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2AB9">
      <w:pPr>
        <w:pStyle w:val="2"/>
        <w:spacing w:before="1" w:line="240" w:lineRule="auto"/>
        <w:ind w:left="0" w:leftChars="0" w:right="1262" w:firstLine="0" w:firstLineChars="0"/>
        <w:jc w:val="both"/>
        <w:rPr>
          <w:lang w:val="ru-RU"/>
        </w:rPr>
      </w:pPr>
    </w:p>
    <w:p w14:paraId="06D3AB2F">
      <w:pPr>
        <w:pStyle w:val="2"/>
        <w:spacing w:before="1" w:line="240" w:lineRule="auto"/>
        <w:ind w:left="0" w:leftChars="0" w:right="1262" w:firstLine="0" w:firstLineChars="0"/>
        <w:jc w:val="both"/>
        <w:rPr>
          <w:lang w:val="ru-RU"/>
        </w:rPr>
      </w:pPr>
      <w:r>
        <w:rPr>
          <w:rFonts w:hint="default"/>
          <w:lang w:val="ru-RU"/>
        </w:rPr>
        <w:t xml:space="preserve">                                                   </w:t>
      </w:r>
      <w:r>
        <w:drawing>
          <wp:inline distT="0" distB="0" distL="114300" distR="114300">
            <wp:extent cx="933450" cy="941705"/>
            <wp:effectExtent l="0" t="0" r="0" b="10795"/>
            <wp:docPr id="10" name="Изображение 10" descr="2026-01-28_09-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2026-01-28_09-29-46"/>
                    <pic:cNvPicPr>
                      <a:picLocks noChangeAspect="1"/>
                    </pic:cNvPicPr>
                  </pic:nvPicPr>
                  <pic:blipFill>
                    <a:blip r:embed="rId10"/>
                    <a:stretch>
                      <a:fillRect/>
                    </a:stretch>
                  </pic:blipFill>
                  <pic:spPr>
                    <a:xfrm>
                      <a:off x="0" y="0"/>
                      <a:ext cx="933450" cy="941705"/>
                    </a:xfrm>
                    <a:prstGeom prst="rect">
                      <a:avLst/>
                    </a:prstGeom>
                  </pic:spPr>
                </pic:pic>
              </a:graphicData>
            </a:graphic>
          </wp:inline>
        </w:drawing>
      </w:r>
    </w:p>
    <w:p w14:paraId="77C059B6">
      <w:pPr>
        <w:pStyle w:val="2"/>
        <w:spacing w:before="1" w:line="240" w:lineRule="auto"/>
        <w:ind w:left="0" w:leftChars="0" w:right="1262" w:firstLine="0" w:firstLineChars="0"/>
        <w:jc w:val="both"/>
        <w:rPr>
          <w:lang w:val="ru-RU"/>
        </w:rPr>
      </w:pPr>
    </w:p>
    <w:p w14:paraId="17A375DC">
      <w:pPr>
        <w:pStyle w:val="2"/>
        <w:spacing w:before="1" w:line="240" w:lineRule="auto"/>
        <w:ind w:left="0" w:leftChars="0" w:right="1262" w:firstLine="0" w:firstLineChars="0"/>
        <w:jc w:val="center"/>
      </w:pPr>
      <w:r>
        <w:rPr>
          <w:lang w:val="ru-RU"/>
        </w:rPr>
        <w:t>Г</w:t>
      </w:r>
      <w:r>
        <w:t>осударственное</w:t>
      </w:r>
      <w:r>
        <w:rPr>
          <w:spacing w:val="-15"/>
        </w:rPr>
        <w:t xml:space="preserve"> </w:t>
      </w:r>
      <w:r>
        <w:rPr>
          <w:lang w:val="ru-RU"/>
        </w:rPr>
        <w:t>казенное</w:t>
      </w:r>
      <w:r>
        <w:t xml:space="preserve"> учреждение</w:t>
      </w:r>
    </w:p>
    <w:p w14:paraId="417E7CE0">
      <w:pPr>
        <w:pStyle w:val="2"/>
        <w:spacing w:before="1" w:line="240" w:lineRule="auto"/>
        <w:ind w:left="0" w:leftChars="0" w:right="1262" w:firstLine="0" w:firstLineChars="0"/>
        <w:jc w:val="center"/>
        <w:rPr>
          <w:rFonts w:hint="default"/>
          <w:lang w:val="ru-RU"/>
        </w:rPr>
      </w:pPr>
      <w:r>
        <w:t>«</w:t>
      </w:r>
      <w:r>
        <w:rPr>
          <w:lang w:val="ru-RU"/>
        </w:rPr>
        <w:t>Таштагольский</w:t>
      </w:r>
      <w:r>
        <w:rPr>
          <w:rFonts w:hint="default"/>
          <w:lang w:val="ru-RU"/>
        </w:rPr>
        <w:t xml:space="preserve"> с</w:t>
      </w:r>
      <w:r>
        <w:t>оциально-реабилитационный центр для несовершеннолетних</w:t>
      </w:r>
      <w:r>
        <w:rPr>
          <w:rFonts w:hint="default"/>
          <w:lang w:val="ru-RU"/>
        </w:rPr>
        <w:t>»</w:t>
      </w:r>
    </w:p>
    <w:p w14:paraId="235A8161">
      <w:pPr>
        <w:pStyle w:val="6"/>
        <w:ind w:left="0"/>
        <w:rPr>
          <w:b/>
          <w:sz w:val="20"/>
        </w:rPr>
      </w:pPr>
    </w:p>
    <w:p w14:paraId="758064E0">
      <w:pPr>
        <w:pStyle w:val="6"/>
        <w:ind w:left="0"/>
        <w:rPr>
          <w:b/>
          <w:sz w:val="20"/>
        </w:rPr>
      </w:pPr>
    </w:p>
    <w:p w14:paraId="52EFA5E7">
      <w:pPr>
        <w:pStyle w:val="6"/>
        <w:ind w:left="0"/>
        <w:rPr>
          <w:b/>
          <w:sz w:val="20"/>
        </w:rPr>
      </w:pPr>
    </w:p>
    <w:p w14:paraId="475FF50B">
      <w:pPr>
        <w:pStyle w:val="6"/>
        <w:spacing w:before="79"/>
        <w:ind w:left="0"/>
        <w:rPr>
          <w:b/>
          <w:sz w:val="20"/>
        </w:rPr>
      </w:pPr>
    </w:p>
    <w:tbl>
      <w:tblPr>
        <w:tblStyle w:val="5"/>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12"/>
        <w:gridCol w:w="4611"/>
      </w:tblGrid>
      <w:tr w14:paraId="2BB5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6" w:hRule="atLeast"/>
        </w:trPr>
        <w:tc>
          <w:tcPr>
            <w:tcW w:w="4312" w:type="dxa"/>
          </w:tcPr>
          <w:p w14:paraId="2B6EFCB6">
            <w:pPr>
              <w:pStyle w:val="10"/>
              <w:spacing w:line="308" w:lineRule="exact"/>
              <w:ind w:left="119"/>
              <w:rPr>
                <w:b/>
                <w:sz w:val="28"/>
              </w:rPr>
            </w:pPr>
            <w:r>
              <w:rPr>
                <w:b/>
                <w:spacing w:val="-2"/>
                <w:sz w:val="28"/>
              </w:rPr>
              <w:t>«УТВЕРЖДАЮ»</w:t>
            </w:r>
          </w:p>
          <w:p w14:paraId="3558F1B8">
            <w:pPr>
              <w:pStyle w:val="10"/>
              <w:spacing w:line="322" w:lineRule="exact"/>
              <w:ind w:left="119"/>
              <w:rPr>
                <w:rFonts w:hint="default"/>
                <w:sz w:val="28"/>
                <w:lang w:val="ru-RU"/>
              </w:rPr>
            </w:pPr>
            <w:r>
              <w:rPr>
                <w:sz w:val="28"/>
              </w:rPr>
              <w:t>Директор</w:t>
            </w:r>
            <w:r>
              <w:rPr>
                <w:spacing w:val="-3"/>
                <w:sz w:val="28"/>
              </w:rPr>
              <w:t xml:space="preserve"> </w:t>
            </w:r>
            <w:r>
              <w:rPr>
                <w:sz w:val="28"/>
                <w:lang w:val="ru-RU"/>
              </w:rPr>
              <w:t>ГКУ</w:t>
            </w:r>
            <w:r>
              <w:rPr>
                <w:rFonts w:hint="default"/>
                <w:sz w:val="28"/>
                <w:lang w:val="ru-RU"/>
              </w:rPr>
              <w:t xml:space="preserve"> Таштагольский СРЦ</w:t>
            </w:r>
          </w:p>
          <w:p w14:paraId="06B40A63">
            <w:pPr>
              <w:pStyle w:val="10"/>
              <w:tabs>
                <w:tab w:val="left" w:pos="2150"/>
                <w:tab w:val="left" w:pos="2226"/>
              </w:tabs>
              <w:spacing w:line="242" w:lineRule="auto"/>
              <w:ind w:left="50" w:right="745"/>
              <w:rPr>
                <w:rFonts w:hint="default"/>
                <w:sz w:val="28"/>
                <w:lang w:val="ru-RU"/>
              </w:rPr>
            </w:pPr>
            <w:r>
              <w:rPr>
                <w:rFonts w:hint="default"/>
                <w:sz w:val="28"/>
                <w:lang w:val="ru-RU"/>
              </w:rPr>
              <w:t>__________</w:t>
            </w:r>
            <w:r>
              <w:rPr>
                <w:sz w:val="28"/>
                <w:lang w:val="ru-RU"/>
              </w:rPr>
              <w:t>А</w:t>
            </w:r>
            <w:r>
              <w:rPr>
                <w:rFonts w:hint="default"/>
                <w:sz w:val="28"/>
                <w:lang w:val="ru-RU"/>
              </w:rPr>
              <w:t xml:space="preserve">.В. Санженаков </w:t>
            </w:r>
          </w:p>
          <w:p w14:paraId="5543982C">
            <w:pPr>
              <w:pStyle w:val="10"/>
              <w:tabs>
                <w:tab w:val="left" w:pos="2150"/>
                <w:tab w:val="left" w:pos="2226"/>
              </w:tabs>
              <w:spacing w:line="242" w:lineRule="auto"/>
              <w:ind w:left="50" w:right="745"/>
              <w:rPr>
                <w:sz w:val="28"/>
              </w:rPr>
            </w:pPr>
            <w:r>
              <w:rPr>
                <w:sz w:val="28"/>
              </w:rPr>
              <w:t xml:space="preserve">Приказ № </w:t>
            </w:r>
            <w:r>
              <w:rPr>
                <w:sz w:val="28"/>
                <w:u w:val="single"/>
              </w:rPr>
              <w:tab/>
            </w:r>
            <w:r>
              <w:rPr>
                <w:sz w:val="28"/>
                <w:u w:val="single"/>
              </w:rPr>
              <w:tab/>
            </w:r>
          </w:p>
          <w:p w14:paraId="661E6FB9">
            <w:pPr>
              <w:pStyle w:val="10"/>
              <w:tabs>
                <w:tab w:val="left" w:pos="1064"/>
                <w:tab w:val="left" w:pos="2952"/>
                <w:tab w:val="left" w:pos="3858"/>
              </w:tabs>
              <w:spacing w:line="297" w:lineRule="exact"/>
              <w:ind w:left="222"/>
              <w:rPr>
                <w:sz w:val="28"/>
              </w:rPr>
            </w:pPr>
            <w:r>
              <w:rPr>
                <w:spacing w:val="-10"/>
                <w:sz w:val="28"/>
              </w:rPr>
              <w:t>«</w:t>
            </w:r>
            <w:r>
              <w:rPr>
                <w:sz w:val="28"/>
                <w:u w:val="single"/>
              </w:rPr>
              <w:tab/>
            </w:r>
            <w:r>
              <w:rPr>
                <w:sz w:val="28"/>
              </w:rPr>
              <w:t xml:space="preserve">» </w:t>
            </w:r>
            <w:r>
              <w:rPr>
                <w:sz w:val="28"/>
                <w:u w:val="single"/>
              </w:rPr>
              <w:tab/>
            </w:r>
            <w:r>
              <w:rPr>
                <w:spacing w:val="-5"/>
                <w:sz w:val="28"/>
              </w:rPr>
              <w:t>20</w:t>
            </w:r>
            <w:r>
              <w:rPr>
                <w:sz w:val="28"/>
                <w:u w:val="single"/>
              </w:rPr>
              <w:tab/>
            </w:r>
            <w:r>
              <w:rPr>
                <w:spacing w:val="-5"/>
                <w:sz w:val="28"/>
              </w:rPr>
              <w:t>г.</w:t>
            </w:r>
          </w:p>
        </w:tc>
        <w:tc>
          <w:tcPr>
            <w:tcW w:w="4611" w:type="dxa"/>
          </w:tcPr>
          <w:p w14:paraId="314D5A13">
            <w:pPr>
              <w:pStyle w:val="10"/>
              <w:spacing w:line="308" w:lineRule="exact"/>
              <w:ind w:left="262"/>
              <w:rPr>
                <w:b/>
                <w:sz w:val="28"/>
              </w:rPr>
            </w:pPr>
            <w:r>
              <w:rPr>
                <w:b/>
                <w:spacing w:val="-2"/>
                <w:sz w:val="28"/>
              </w:rPr>
              <w:t>«ПРИНЯТО»</w:t>
            </w:r>
          </w:p>
          <w:p w14:paraId="51D4B0A3">
            <w:pPr>
              <w:pStyle w:val="10"/>
              <w:ind w:left="262"/>
              <w:rPr>
                <w:rFonts w:hint="default"/>
                <w:sz w:val="28"/>
                <w:lang w:val="ru-RU"/>
              </w:rPr>
            </w:pPr>
            <w:r>
              <w:rPr>
                <w:sz w:val="28"/>
              </w:rPr>
              <w:t>решением</w:t>
            </w:r>
            <w:r>
              <w:rPr>
                <w:spacing w:val="-18"/>
                <w:sz w:val="28"/>
              </w:rPr>
              <w:t xml:space="preserve"> </w:t>
            </w:r>
            <w:r>
              <w:rPr>
                <w:spacing w:val="-18"/>
                <w:sz w:val="28"/>
                <w:lang w:val="ru-RU"/>
              </w:rPr>
              <w:t>совета</w:t>
            </w:r>
            <w:r>
              <w:rPr>
                <w:rFonts w:hint="default"/>
                <w:spacing w:val="-18"/>
                <w:sz w:val="28"/>
                <w:lang w:val="ru-RU"/>
              </w:rPr>
              <w:t xml:space="preserve"> </w:t>
            </w:r>
            <w:r>
              <w:rPr>
                <w:sz w:val="28"/>
                <w:lang w:val="ru-RU"/>
              </w:rPr>
              <w:t>ГКУ</w:t>
            </w:r>
            <w:r>
              <w:rPr>
                <w:rFonts w:hint="default"/>
                <w:sz w:val="28"/>
                <w:lang w:val="ru-RU"/>
              </w:rPr>
              <w:t xml:space="preserve"> Таштагольский СРЦ</w:t>
            </w:r>
          </w:p>
          <w:p w14:paraId="0C241142">
            <w:pPr>
              <w:pStyle w:val="10"/>
              <w:tabs>
                <w:tab w:val="left" w:pos="2682"/>
              </w:tabs>
              <w:spacing w:before="320" w:line="322" w:lineRule="exact"/>
              <w:ind w:left="262"/>
              <w:rPr>
                <w:sz w:val="28"/>
              </w:rPr>
            </w:pPr>
            <w:r>
              <w:rPr>
                <w:sz w:val="28"/>
              </w:rPr>
              <w:t xml:space="preserve">протокол № </w:t>
            </w:r>
            <w:r>
              <w:rPr>
                <w:sz w:val="28"/>
                <w:u w:val="single"/>
              </w:rPr>
              <w:tab/>
            </w:r>
          </w:p>
          <w:p w14:paraId="42FB5C46">
            <w:pPr>
              <w:pStyle w:val="10"/>
              <w:tabs>
                <w:tab w:val="left" w:pos="1296"/>
                <w:tab w:val="left" w:pos="3461"/>
                <w:tab w:val="left" w:pos="4370"/>
              </w:tabs>
              <w:spacing w:line="302" w:lineRule="exact"/>
              <w:ind w:left="262"/>
              <w:rPr>
                <w:sz w:val="28"/>
              </w:rPr>
            </w:pPr>
            <w:r>
              <w:rPr>
                <w:sz w:val="28"/>
              </w:rPr>
              <w:t>от</w:t>
            </w:r>
            <w:r>
              <w:rPr>
                <w:spacing w:val="-1"/>
                <w:sz w:val="28"/>
              </w:rPr>
              <w:t xml:space="preserve"> </w:t>
            </w:r>
            <w:r>
              <w:rPr>
                <w:spacing w:val="-10"/>
                <w:sz w:val="28"/>
              </w:rPr>
              <w:t>«</w:t>
            </w:r>
            <w:r>
              <w:rPr>
                <w:sz w:val="28"/>
                <w:u w:val="single"/>
              </w:rPr>
              <w:tab/>
            </w:r>
            <w:r>
              <w:rPr>
                <w:sz w:val="28"/>
              </w:rPr>
              <w:t>»</w:t>
            </w:r>
            <w:r>
              <w:rPr>
                <w:spacing w:val="68"/>
                <w:sz w:val="28"/>
              </w:rPr>
              <w:t xml:space="preserve"> </w:t>
            </w:r>
            <w:r>
              <w:rPr>
                <w:sz w:val="28"/>
                <w:u w:val="single"/>
              </w:rPr>
              <w:tab/>
            </w:r>
            <w:r>
              <w:rPr>
                <w:spacing w:val="-5"/>
                <w:sz w:val="28"/>
              </w:rPr>
              <w:t>20</w:t>
            </w:r>
            <w:r>
              <w:rPr>
                <w:sz w:val="28"/>
                <w:u w:val="single"/>
              </w:rPr>
              <w:tab/>
            </w:r>
            <w:r>
              <w:rPr>
                <w:spacing w:val="-5"/>
                <w:sz w:val="28"/>
              </w:rPr>
              <w:t>г.</w:t>
            </w:r>
          </w:p>
        </w:tc>
      </w:tr>
    </w:tbl>
    <w:p w14:paraId="53D5AC0A">
      <w:pPr>
        <w:pStyle w:val="6"/>
        <w:ind w:left="0"/>
        <w:rPr>
          <w:b/>
          <w:sz w:val="36"/>
        </w:rPr>
      </w:pPr>
    </w:p>
    <w:p w14:paraId="6C357F15">
      <w:pPr>
        <w:pStyle w:val="6"/>
        <w:ind w:left="0"/>
        <w:rPr>
          <w:b/>
          <w:sz w:val="36"/>
        </w:rPr>
      </w:pPr>
    </w:p>
    <w:p w14:paraId="612D25C1">
      <w:pPr>
        <w:pStyle w:val="6"/>
        <w:ind w:left="0"/>
        <w:rPr>
          <w:b/>
          <w:sz w:val="36"/>
        </w:rPr>
      </w:pPr>
    </w:p>
    <w:p w14:paraId="5F4C35BF">
      <w:pPr>
        <w:pStyle w:val="6"/>
        <w:ind w:left="0"/>
        <w:rPr>
          <w:b/>
          <w:sz w:val="36"/>
        </w:rPr>
      </w:pPr>
    </w:p>
    <w:p w14:paraId="39207474">
      <w:pPr>
        <w:pStyle w:val="6"/>
        <w:spacing w:before="304"/>
        <w:ind w:left="0"/>
        <w:rPr>
          <w:b/>
          <w:sz w:val="36"/>
        </w:rPr>
      </w:pPr>
    </w:p>
    <w:p w14:paraId="2965E432">
      <w:pPr>
        <w:spacing w:before="0"/>
        <w:ind w:left="441" w:right="721" w:firstLine="0"/>
        <w:jc w:val="center"/>
        <w:rPr>
          <w:b/>
          <w:sz w:val="36"/>
        </w:rPr>
      </w:pPr>
      <w:r>
        <w:rPr>
          <w:b/>
          <w:sz w:val="36"/>
        </w:rPr>
        <w:t>ОБРАЗОВАТЕЛЬНАЯ</w:t>
      </w:r>
      <w:r>
        <w:rPr>
          <w:b/>
          <w:spacing w:val="-12"/>
          <w:sz w:val="36"/>
        </w:rPr>
        <w:t xml:space="preserve"> </w:t>
      </w:r>
      <w:r>
        <w:rPr>
          <w:b/>
          <w:spacing w:val="-2"/>
          <w:sz w:val="36"/>
        </w:rPr>
        <w:t>ПРОГРАММА</w:t>
      </w:r>
    </w:p>
    <w:p w14:paraId="33117993">
      <w:pPr>
        <w:spacing w:before="1" w:line="413" w:lineRule="exact"/>
        <w:ind w:left="441" w:right="721" w:firstLine="0"/>
        <w:jc w:val="center"/>
        <w:rPr>
          <w:b/>
          <w:sz w:val="36"/>
        </w:rPr>
      </w:pPr>
      <w:r>
        <w:rPr>
          <w:b/>
          <w:sz w:val="36"/>
        </w:rPr>
        <w:t>ДОПОЛНИТЕЛЬНОГО</w:t>
      </w:r>
      <w:r>
        <w:rPr>
          <w:b/>
          <w:spacing w:val="-5"/>
          <w:sz w:val="36"/>
        </w:rPr>
        <w:t xml:space="preserve"> </w:t>
      </w:r>
      <w:r>
        <w:rPr>
          <w:b/>
          <w:sz w:val="36"/>
        </w:rPr>
        <w:t>ОБРАЗОВАНИЯ</w:t>
      </w:r>
      <w:r>
        <w:rPr>
          <w:b/>
          <w:spacing w:val="-5"/>
          <w:sz w:val="36"/>
        </w:rPr>
        <w:t xml:space="preserve"> </w:t>
      </w:r>
      <w:r>
        <w:rPr>
          <w:b/>
          <w:spacing w:val="-2"/>
          <w:sz w:val="36"/>
        </w:rPr>
        <w:t>ДЕТЕЙ</w:t>
      </w:r>
    </w:p>
    <w:p w14:paraId="718059A5">
      <w:pPr>
        <w:pStyle w:val="7"/>
        <w:rPr>
          <w:color w:val="FF0000"/>
        </w:rPr>
      </w:pPr>
      <w:r>
        <w:rPr>
          <w:color w:val="FF0000"/>
          <w:spacing w:val="-2"/>
        </w:rPr>
        <w:t>«</w:t>
      </w:r>
      <w:r>
        <w:rPr>
          <w:color w:val="FF0000"/>
          <w:spacing w:val="-2"/>
          <w:lang w:val="ru-RU"/>
        </w:rPr>
        <w:t>Матрица</w:t>
      </w:r>
      <w:r>
        <w:rPr>
          <w:rFonts w:hint="default"/>
          <w:color w:val="FF0000"/>
          <w:spacing w:val="-2"/>
          <w:lang w:val="ru-RU"/>
        </w:rPr>
        <w:t xml:space="preserve"> надежды</w:t>
      </w:r>
      <w:r>
        <w:rPr>
          <w:color w:val="FF0000"/>
          <w:spacing w:val="-2"/>
        </w:rPr>
        <w:t>»</w:t>
      </w:r>
    </w:p>
    <w:p w14:paraId="5823791B">
      <w:pPr>
        <w:spacing w:before="416"/>
        <w:ind w:left="439" w:right="721" w:firstLine="0"/>
        <w:jc w:val="center"/>
        <w:rPr>
          <w:b/>
          <w:sz w:val="36"/>
        </w:rPr>
      </w:pPr>
      <w:r>
        <w:rPr>
          <w:b/>
          <w:sz w:val="36"/>
          <w:lang w:val="ru-RU"/>
        </w:rPr>
        <w:t>ГКУ</w:t>
      </w:r>
      <w:r>
        <w:rPr>
          <w:rFonts w:hint="default"/>
          <w:b/>
          <w:sz w:val="36"/>
          <w:lang w:val="ru-RU"/>
        </w:rPr>
        <w:t xml:space="preserve"> </w:t>
      </w:r>
      <w:r>
        <w:rPr>
          <w:b/>
          <w:spacing w:val="-9"/>
          <w:sz w:val="36"/>
        </w:rPr>
        <w:t xml:space="preserve"> </w:t>
      </w:r>
      <w:r>
        <w:rPr>
          <w:b/>
          <w:sz w:val="36"/>
        </w:rPr>
        <w:t>«</w:t>
      </w:r>
      <w:r>
        <w:rPr>
          <w:b/>
          <w:sz w:val="36"/>
          <w:lang w:val="ru-RU"/>
        </w:rPr>
        <w:t>Таштагольский</w:t>
      </w:r>
      <w:r>
        <w:rPr>
          <w:rFonts w:hint="default"/>
          <w:b/>
          <w:sz w:val="36"/>
          <w:lang w:val="ru-RU"/>
        </w:rPr>
        <w:t xml:space="preserve"> с</w:t>
      </w:r>
      <w:r>
        <w:rPr>
          <w:b/>
          <w:sz w:val="36"/>
        </w:rPr>
        <w:t>оциально-реабилитационный</w:t>
      </w:r>
      <w:r>
        <w:rPr>
          <w:b/>
          <w:spacing w:val="-10"/>
          <w:sz w:val="36"/>
        </w:rPr>
        <w:t xml:space="preserve"> </w:t>
      </w:r>
      <w:r>
        <w:rPr>
          <w:b/>
          <w:sz w:val="36"/>
        </w:rPr>
        <w:t>центр</w:t>
      </w:r>
      <w:r>
        <w:rPr>
          <w:b/>
          <w:spacing w:val="-10"/>
          <w:sz w:val="36"/>
        </w:rPr>
        <w:t xml:space="preserve"> </w:t>
      </w:r>
      <w:r>
        <w:rPr>
          <w:b/>
          <w:sz w:val="36"/>
        </w:rPr>
        <w:t>для несовершеннолетних</w:t>
      </w:r>
      <w:r>
        <w:rPr>
          <w:rFonts w:hint="default"/>
          <w:b/>
          <w:sz w:val="36"/>
          <w:lang w:val="ru-RU"/>
        </w:rPr>
        <w:t>»</w:t>
      </w:r>
    </w:p>
    <w:p w14:paraId="11A056B1">
      <w:pPr>
        <w:pStyle w:val="6"/>
        <w:ind w:left="0"/>
        <w:rPr>
          <w:b/>
          <w:sz w:val="36"/>
        </w:rPr>
      </w:pPr>
    </w:p>
    <w:p w14:paraId="48AB0C7D">
      <w:pPr>
        <w:pStyle w:val="6"/>
        <w:ind w:left="0"/>
        <w:rPr>
          <w:b/>
          <w:sz w:val="36"/>
        </w:rPr>
      </w:pPr>
    </w:p>
    <w:p w14:paraId="646ED19B">
      <w:pPr>
        <w:pStyle w:val="6"/>
        <w:ind w:left="0"/>
        <w:rPr>
          <w:rFonts w:hint="default"/>
          <w:b/>
          <w:sz w:val="36"/>
          <w:lang w:val="ru-RU"/>
        </w:rPr>
      </w:pPr>
    </w:p>
    <w:p w14:paraId="10CC061C">
      <w:pPr>
        <w:pStyle w:val="6"/>
        <w:ind w:left="0"/>
        <w:rPr>
          <w:b/>
          <w:sz w:val="36"/>
        </w:rPr>
      </w:pPr>
    </w:p>
    <w:p w14:paraId="4551F513">
      <w:pPr>
        <w:pStyle w:val="6"/>
        <w:ind w:left="0"/>
        <w:rPr>
          <w:b/>
          <w:sz w:val="36"/>
        </w:rPr>
      </w:pPr>
    </w:p>
    <w:p w14:paraId="2DF03C15">
      <w:pPr>
        <w:pStyle w:val="6"/>
        <w:spacing w:before="226"/>
        <w:ind w:left="0"/>
        <w:rPr>
          <w:b/>
          <w:sz w:val="36"/>
        </w:rPr>
      </w:pPr>
    </w:p>
    <w:p w14:paraId="736C1E61">
      <w:pPr>
        <w:pStyle w:val="6"/>
        <w:ind w:left="3555" w:right="3833"/>
        <w:jc w:val="center"/>
        <w:rPr>
          <w:spacing w:val="-2"/>
          <w:lang w:val="ru-RU"/>
        </w:rPr>
      </w:pPr>
      <w:r>
        <w:rPr>
          <w:spacing w:val="-2"/>
          <w:lang w:val="ru-RU"/>
        </w:rPr>
        <w:t>Таштагол</w:t>
      </w:r>
    </w:p>
    <w:p w14:paraId="44C53894">
      <w:pPr>
        <w:pStyle w:val="6"/>
        <w:ind w:left="3555" w:right="3833"/>
        <w:jc w:val="center"/>
      </w:pPr>
      <w:r>
        <w:rPr>
          <w:rFonts w:hint="default"/>
          <w:spacing w:val="-2"/>
          <w:lang w:val="ru-RU"/>
        </w:rPr>
        <w:t>2026</w:t>
      </w:r>
    </w:p>
    <w:p w14:paraId="7AD579D8">
      <w:pPr>
        <w:pStyle w:val="6"/>
        <w:spacing w:after="0"/>
        <w:jc w:val="center"/>
      </w:pPr>
    </w:p>
    <w:p w14:paraId="2BB218CC">
      <w:pPr>
        <w:pStyle w:val="6"/>
        <w:spacing w:after="0"/>
        <w:jc w:val="center"/>
      </w:pPr>
    </w:p>
    <w:p w14:paraId="47769D7C">
      <w:pPr>
        <w:pStyle w:val="6"/>
        <w:spacing w:after="0"/>
        <w:jc w:val="center"/>
      </w:pPr>
    </w:p>
    <w:p w14:paraId="5E68EB55">
      <w:pPr>
        <w:pStyle w:val="6"/>
        <w:spacing w:after="0"/>
        <w:jc w:val="center"/>
        <w:rPr>
          <w:rFonts w:hint="default"/>
          <w:lang w:val="ru-RU"/>
        </w:rPr>
      </w:pPr>
      <w:r>
        <w:rPr>
          <w:rFonts w:hint="default"/>
          <w:lang w:val="ru-RU"/>
        </w:rPr>
        <w:drawing>
          <wp:inline distT="0" distB="0" distL="114300" distR="114300">
            <wp:extent cx="6209030" cy="8131810"/>
            <wp:effectExtent l="0" t="0" r="1270" b="2540"/>
            <wp:docPr id="11" name="Изображение 11" descr="100000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1000004979"/>
                    <pic:cNvPicPr>
                      <a:picLocks noChangeAspect="1"/>
                    </pic:cNvPicPr>
                  </pic:nvPicPr>
                  <pic:blipFill>
                    <a:blip r:embed="rId11"/>
                    <a:stretch>
                      <a:fillRect/>
                    </a:stretch>
                  </pic:blipFill>
                  <pic:spPr>
                    <a:xfrm>
                      <a:off x="0" y="0"/>
                      <a:ext cx="6209030" cy="8131810"/>
                    </a:xfrm>
                    <a:prstGeom prst="rect">
                      <a:avLst/>
                    </a:prstGeom>
                  </pic:spPr>
                </pic:pic>
              </a:graphicData>
            </a:graphic>
          </wp:inline>
        </w:drawing>
      </w:r>
    </w:p>
    <w:p w14:paraId="16399C8E">
      <w:pPr>
        <w:pStyle w:val="6"/>
        <w:spacing w:after="0"/>
        <w:jc w:val="center"/>
      </w:pPr>
    </w:p>
    <w:p w14:paraId="7C385803">
      <w:pPr>
        <w:pStyle w:val="6"/>
        <w:spacing w:after="0"/>
        <w:jc w:val="center"/>
      </w:pPr>
    </w:p>
    <w:p w14:paraId="5A894379">
      <w:pPr>
        <w:pStyle w:val="6"/>
        <w:spacing w:after="0"/>
        <w:jc w:val="center"/>
      </w:pPr>
    </w:p>
    <w:p w14:paraId="30612061">
      <w:pPr>
        <w:pStyle w:val="6"/>
        <w:spacing w:after="0"/>
        <w:jc w:val="center"/>
      </w:pPr>
    </w:p>
    <w:p w14:paraId="57F24E3D">
      <w:pPr>
        <w:pStyle w:val="6"/>
        <w:spacing w:after="0"/>
        <w:jc w:val="center"/>
      </w:pPr>
    </w:p>
    <w:p w14:paraId="6F7B9D28">
      <w:pPr>
        <w:pStyle w:val="6"/>
        <w:spacing w:after="0"/>
        <w:jc w:val="center"/>
      </w:pPr>
    </w:p>
    <w:p w14:paraId="47EB3BDA">
      <w:pPr>
        <w:pStyle w:val="6"/>
        <w:spacing w:after="0"/>
        <w:jc w:val="center"/>
      </w:pPr>
    </w:p>
    <w:p w14:paraId="3F3FF604">
      <w:pPr>
        <w:pStyle w:val="6"/>
        <w:spacing w:after="0"/>
        <w:jc w:val="center"/>
      </w:pPr>
    </w:p>
    <w:p w14:paraId="4A2F42AB">
      <w:pPr>
        <w:pStyle w:val="6"/>
        <w:spacing w:after="0"/>
        <w:jc w:val="center"/>
        <w:sectPr>
          <w:type w:val="continuous"/>
          <w:pgSz w:w="11910" w:h="16840"/>
          <w:pgMar w:top="1000" w:right="425" w:bottom="280" w:left="1559" w:header="720" w:footer="720" w:gutter="0"/>
          <w:cols w:space="720" w:num="1"/>
        </w:sectPr>
      </w:pPr>
      <w:bookmarkStart w:id="0" w:name="_GoBack"/>
      <w:bookmarkEnd w:id="0"/>
    </w:p>
    <w:p w14:paraId="0035DCC1">
      <w:pPr>
        <w:spacing w:before="61"/>
        <w:ind w:left="143" w:right="0" w:firstLine="0"/>
        <w:jc w:val="left"/>
        <w:rPr>
          <w:b/>
          <w:sz w:val="24"/>
        </w:rPr>
      </w:pPr>
      <w:r>
        <w:rPr>
          <w:b/>
          <w:spacing w:val="-2"/>
          <w:sz w:val="24"/>
        </w:rPr>
        <w:t>СОДЕРЖАНИЕ</w:t>
      </w:r>
    </w:p>
    <w:p w14:paraId="5468EC98">
      <w:pPr>
        <w:spacing w:before="0"/>
        <w:ind w:left="143" w:right="1141" w:firstLine="0"/>
        <w:jc w:val="right"/>
        <w:rPr>
          <w:b/>
          <w:sz w:val="24"/>
        </w:rPr>
      </w:pPr>
      <w:r>
        <w:rPr>
          <w:b/>
          <w:spacing w:val="-4"/>
          <w:sz w:val="24"/>
        </w:rPr>
        <w:t>Стр.</w:t>
      </w:r>
    </w:p>
    <w:p w14:paraId="2A43A1F8">
      <w:pPr>
        <w:tabs>
          <w:tab w:val="right" w:pos="8760"/>
        </w:tabs>
        <w:spacing w:before="0" w:line="271" w:lineRule="exact"/>
        <w:ind w:left="143" w:right="0" w:firstLine="0"/>
        <w:jc w:val="left"/>
        <w:rPr>
          <w:sz w:val="24"/>
        </w:rPr>
      </w:pPr>
      <w:r>
        <w:rPr>
          <w:b/>
          <w:sz w:val="24"/>
        </w:rPr>
        <w:t>АДРЕСНОСТЬ</w:t>
      </w:r>
      <w:r>
        <w:rPr>
          <w:b/>
          <w:spacing w:val="-2"/>
          <w:sz w:val="24"/>
        </w:rPr>
        <w:t xml:space="preserve"> ПРОГРАММЫ</w:t>
      </w:r>
      <w:r>
        <w:rPr>
          <w:spacing w:val="-2"/>
          <w:sz w:val="24"/>
        </w:rPr>
        <w:t>.........................................................................</w:t>
      </w:r>
      <w:r>
        <w:rPr>
          <w:sz w:val="24"/>
        </w:rPr>
        <w:tab/>
      </w:r>
      <w:r>
        <w:rPr>
          <w:spacing w:val="-10"/>
          <w:sz w:val="24"/>
        </w:rPr>
        <w:t>3</w:t>
      </w:r>
    </w:p>
    <w:p w14:paraId="63B714FA">
      <w:pPr>
        <w:pStyle w:val="6"/>
        <w:spacing w:before="56"/>
        <w:ind w:left="0"/>
        <w:rPr>
          <w:sz w:val="20"/>
        </w:rPr>
      </w:pPr>
    </w:p>
    <w:tbl>
      <w:tblPr>
        <w:tblStyle w:val="5"/>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4"/>
        <w:gridCol w:w="7581"/>
        <w:gridCol w:w="584"/>
      </w:tblGrid>
      <w:tr w14:paraId="6D22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74" w:type="dxa"/>
          </w:tcPr>
          <w:p w14:paraId="0DE38051">
            <w:pPr>
              <w:pStyle w:val="10"/>
              <w:spacing w:line="251" w:lineRule="exact"/>
              <w:ind w:left="50"/>
              <w:rPr>
                <w:b/>
                <w:sz w:val="24"/>
              </w:rPr>
            </w:pPr>
            <w:r>
              <w:rPr>
                <w:b/>
                <w:spacing w:val="-5"/>
                <w:sz w:val="24"/>
              </w:rPr>
              <w:t>I.</w:t>
            </w:r>
          </w:p>
        </w:tc>
        <w:tc>
          <w:tcPr>
            <w:tcW w:w="7581" w:type="dxa"/>
          </w:tcPr>
          <w:p w14:paraId="16518A43">
            <w:pPr>
              <w:pStyle w:val="10"/>
              <w:spacing w:line="251" w:lineRule="exact"/>
              <w:ind w:left="83"/>
              <w:rPr>
                <w:sz w:val="24"/>
              </w:rPr>
            </w:pPr>
            <w:r>
              <w:rPr>
                <w:b/>
                <w:sz w:val="24"/>
              </w:rPr>
              <w:t>ЦЕЛЕВОЙ</w:t>
            </w:r>
            <w:r>
              <w:rPr>
                <w:b/>
                <w:spacing w:val="-2"/>
                <w:sz w:val="24"/>
              </w:rPr>
              <w:t xml:space="preserve"> РАЗДЕЛ</w:t>
            </w:r>
            <w:r>
              <w:rPr>
                <w:spacing w:val="-2"/>
                <w:sz w:val="24"/>
              </w:rPr>
              <w:t>................................................................................</w:t>
            </w:r>
          </w:p>
        </w:tc>
        <w:tc>
          <w:tcPr>
            <w:tcW w:w="584" w:type="dxa"/>
          </w:tcPr>
          <w:p w14:paraId="54124040">
            <w:pPr>
              <w:pStyle w:val="10"/>
              <w:spacing w:line="251" w:lineRule="exact"/>
              <w:ind w:left="292"/>
              <w:rPr>
                <w:sz w:val="24"/>
              </w:rPr>
            </w:pPr>
            <w:r>
              <w:rPr>
                <w:spacing w:val="-10"/>
                <w:sz w:val="24"/>
              </w:rPr>
              <w:t>5</w:t>
            </w:r>
          </w:p>
        </w:tc>
      </w:tr>
      <w:tr w14:paraId="3278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74" w:type="dxa"/>
          </w:tcPr>
          <w:p w14:paraId="5B1E2732">
            <w:pPr>
              <w:pStyle w:val="10"/>
              <w:spacing w:line="256" w:lineRule="exact"/>
              <w:ind w:left="50"/>
              <w:rPr>
                <w:sz w:val="24"/>
              </w:rPr>
            </w:pPr>
            <w:r>
              <w:rPr>
                <w:spacing w:val="-4"/>
                <w:sz w:val="24"/>
              </w:rPr>
              <w:t>1.1.</w:t>
            </w:r>
          </w:p>
        </w:tc>
        <w:tc>
          <w:tcPr>
            <w:tcW w:w="7581" w:type="dxa"/>
          </w:tcPr>
          <w:p w14:paraId="3D6364D8">
            <w:pPr>
              <w:pStyle w:val="10"/>
              <w:spacing w:line="256" w:lineRule="exact"/>
              <w:ind w:left="508"/>
              <w:rPr>
                <w:sz w:val="24"/>
              </w:rPr>
            </w:pPr>
            <w:r>
              <w:rPr>
                <w:sz w:val="24"/>
              </w:rPr>
              <w:t>Пояснительная</w:t>
            </w:r>
            <w:r>
              <w:rPr>
                <w:spacing w:val="-5"/>
                <w:sz w:val="24"/>
              </w:rPr>
              <w:t xml:space="preserve"> </w:t>
            </w:r>
            <w:r>
              <w:rPr>
                <w:spacing w:val="-2"/>
                <w:sz w:val="24"/>
              </w:rPr>
              <w:t>записка........................................................................</w:t>
            </w:r>
          </w:p>
        </w:tc>
        <w:tc>
          <w:tcPr>
            <w:tcW w:w="584" w:type="dxa"/>
          </w:tcPr>
          <w:p w14:paraId="224D3D10">
            <w:pPr>
              <w:pStyle w:val="10"/>
              <w:spacing w:line="256" w:lineRule="exact"/>
              <w:ind w:left="292"/>
              <w:rPr>
                <w:sz w:val="24"/>
              </w:rPr>
            </w:pPr>
            <w:r>
              <w:rPr>
                <w:spacing w:val="-10"/>
                <w:sz w:val="24"/>
              </w:rPr>
              <w:t>5</w:t>
            </w:r>
          </w:p>
        </w:tc>
      </w:tr>
      <w:tr w14:paraId="6906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674" w:type="dxa"/>
          </w:tcPr>
          <w:p w14:paraId="553A1B72">
            <w:pPr>
              <w:pStyle w:val="10"/>
              <w:spacing w:line="256" w:lineRule="exact"/>
              <w:ind w:left="50"/>
              <w:rPr>
                <w:sz w:val="24"/>
              </w:rPr>
            </w:pPr>
            <w:r>
              <w:rPr>
                <w:spacing w:val="-2"/>
                <w:sz w:val="24"/>
              </w:rPr>
              <w:t>1.1.1.</w:t>
            </w:r>
          </w:p>
        </w:tc>
        <w:tc>
          <w:tcPr>
            <w:tcW w:w="7581" w:type="dxa"/>
          </w:tcPr>
          <w:p w14:paraId="531B43A8">
            <w:pPr>
              <w:pStyle w:val="10"/>
              <w:spacing w:line="256" w:lineRule="exact"/>
              <w:ind w:left="508"/>
              <w:rPr>
                <w:sz w:val="24"/>
              </w:rPr>
            </w:pPr>
            <w:r>
              <w:rPr>
                <w:sz w:val="24"/>
              </w:rPr>
              <w:t>Правовая</w:t>
            </w:r>
            <w:r>
              <w:rPr>
                <w:spacing w:val="-3"/>
                <w:sz w:val="24"/>
              </w:rPr>
              <w:t xml:space="preserve"> </w:t>
            </w:r>
            <w:r>
              <w:rPr>
                <w:sz w:val="24"/>
              </w:rPr>
              <w:t>основа</w:t>
            </w:r>
            <w:r>
              <w:rPr>
                <w:spacing w:val="-3"/>
                <w:sz w:val="24"/>
              </w:rPr>
              <w:t xml:space="preserve"> </w:t>
            </w:r>
            <w:r>
              <w:rPr>
                <w:sz w:val="24"/>
              </w:rPr>
              <w:t>разработки</w:t>
            </w:r>
            <w:r>
              <w:rPr>
                <w:spacing w:val="-2"/>
                <w:sz w:val="24"/>
              </w:rPr>
              <w:t xml:space="preserve"> </w:t>
            </w:r>
            <w:r>
              <w:rPr>
                <w:sz w:val="24"/>
              </w:rPr>
              <w:t>Программы</w:t>
            </w:r>
            <w:r>
              <w:rPr>
                <w:spacing w:val="-2"/>
                <w:sz w:val="24"/>
              </w:rPr>
              <w:t xml:space="preserve"> ..........................................</w:t>
            </w:r>
          </w:p>
        </w:tc>
        <w:tc>
          <w:tcPr>
            <w:tcW w:w="584" w:type="dxa"/>
          </w:tcPr>
          <w:p w14:paraId="3CAAC90C">
            <w:pPr>
              <w:pStyle w:val="10"/>
              <w:spacing w:line="256" w:lineRule="exact"/>
              <w:ind w:left="292"/>
              <w:rPr>
                <w:sz w:val="24"/>
              </w:rPr>
            </w:pPr>
            <w:r>
              <w:rPr>
                <w:spacing w:val="-10"/>
                <w:sz w:val="24"/>
              </w:rPr>
              <w:t>5</w:t>
            </w:r>
          </w:p>
        </w:tc>
      </w:tr>
      <w:tr w14:paraId="1023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674" w:type="dxa"/>
          </w:tcPr>
          <w:p w14:paraId="613CE4B1">
            <w:pPr>
              <w:pStyle w:val="10"/>
              <w:spacing w:line="256" w:lineRule="exact"/>
              <w:ind w:left="50"/>
              <w:rPr>
                <w:sz w:val="24"/>
              </w:rPr>
            </w:pPr>
            <w:r>
              <w:rPr>
                <w:spacing w:val="-2"/>
                <w:sz w:val="24"/>
              </w:rPr>
              <w:t>1.1.2.</w:t>
            </w:r>
          </w:p>
        </w:tc>
        <w:tc>
          <w:tcPr>
            <w:tcW w:w="7581" w:type="dxa"/>
          </w:tcPr>
          <w:p w14:paraId="0C6A1B86">
            <w:pPr>
              <w:pStyle w:val="10"/>
              <w:spacing w:line="256" w:lineRule="exact"/>
              <w:ind w:left="508"/>
              <w:rPr>
                <w:sz w:val="24"/>
              </w:rPr>
            </w:pPr>
            <w:r>
              <w:rPr>
                <w:sz w:val="24"/>
              </w:rPr>
              <w:t>Актуальность</w:t>
            </w:r>
            <w:r>
              <w:rPr>
                <w:spacing w:val="-5"/>
                <w:sz w:val="24"/>
              </w:rPr>
              <w:t xml:space="preserve"> </w:t>
            </w:r>
            <w:r>
              <w:rPr>
                <w:spacing w:val="-2"/>
                <w:sz w:val="24"/>
              </w:rPr>
              <w:t>программы...................................................................</w:t>
            </w:r>
          </w:p>
        </w:tc>
        <w:tc>
          <w:tcPr>
            <w:tcW w:w="584" w:type="dxa"/>
          </w:tcPr>
          <w:p w14:paraId="31D62B14">
            <w:pPr>
              <w:pStyle w:val="10"/>
              <w:spacing w:line="256" w:lineRule="exact"/>
              <w:ind w:left="292"/>
              <w:rPr>
                <w:sz w:val="24"/>
              </w:rPr>
            </w:pPr>
            <w:r>
              <w:rPr>
                <w:spacing w:val="-10"/>
                <w:sz w:val="24"/>
              </w:rPr>
              <w:t>6</w:t>
            </w:r>
          </w:p>
        </w:tc>
      </w:tr>
      <w:tr w14:paraId="7E81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674" w:type="dxa"/>
          </w:tcPr>
          <w:p w14:paraId="1D3F23B7">
            <w:pPr>
              <w:pStyle w:val="10"/>
              <w:spacing w:line="256" w:lineRule="exact"/>
              <w:ind w:left="50"/>
              <w:rPr>
                <w:sz w:val="24"/>
              </w:rPr>
            </w:pPr>
            <w:r>
              <w:rPr>
                <w:spacing w:val="-2"/>
                <w:sz w:val="24"/>
              </w:rPr>
              <w:t>1.1.3.</w:t>
            </w:r>
          </w:p>
        </w:tc>
        <w:tc>
          <w:tcPr>
            <w:tcW w:w="7581" w:type="dxa"/>
          </w:tcPr>
          <w:p w14:paraId="659845D6">
            <w:pPr>
              <w:pStyle w:val="10"/>
              <w:spacing w:line="256" w:lineRule="exact"/>
              <w:ind w:left="508"/>
              <w:rPr>
                <w:sz w:val="24"/>
              </w:rPr>
            </w:pPr>
            <w:r>
              <w:rPr>
                <w:sz w:val="24"/>
              </w:rPr>
              <w:t>Цели</w:t>
            </w:r>
            <w:r>
              <w:rPr>
                <w:spacing w:val="-2"/>
                <w:sz w:val="24"/>
              </w:rPr>
              <w:t xml:space="preserve"> </w:t>
            </w:r>
            <w:r>
              <w:rPr>
                <w:sz w:val="24"/>
              </w:rPr>
              <w:t>и</w:t>
            </w:r>
            <w:r>
              <w:rPr>
                <w:spacing w:val="-2"/>
                <w:sz w:val="24"/>
              </w:rPr>
              <w:t xml:space="preserve"> </w:t>
            </w:r>
            <w:r>
              <w:rPr>
                <w:sz w:val="24"/>
              </w:rPr>
              <w:t>задачи</w:t>
            </w:r>
            <w:r>
              <w:rPr>
                <w:spacing w:val="-1"/>
                <w:sz w:val="24"/>
              </w:rPr>
              <w:t xml:space="preserve"> </w:t>
            </w:r>
            <w:r>
              <w:rPr>
                <w:spacing w:val="-2"/>
                <w:sz w:val="24"/>
              </w:rPr>
              <w:t>программы..................................................................</w:t>
            </w:r>
          </w:p>
        </w:tc>
        <w:tc>
          <w:tcPr>
            <w:tcW w:w="584" w:type="dxa"/>
          </w:tcPr>
          <w:p w14:paraId="3F892F86">
            <w:pPr>
              <w:pStyle w:val="10"/>
              <w:spacing w:line="256" w:lineRule="exact"/>
              <w:ind w:left="292"/>
              <w:rPr>
                <w:sz w:val="24"/>
              </w:rPr>
            </w:pPr>
            <w:r>
              <w:rPr>
                <w:spacing w:val="-10"/>
                <w:sz w:val="24"/>
              </w:rPr>
              <w:t>8</w:t>
            </w:r>
          </w:p>
        </w:tc>
      </w:tr>
      <w:tr w14:paraId="3BE0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74" w:type="dxa"/>
          </w:tcPr>
          <w:p w14:paraId="1F3E761F">
            <w:pPr>
              <w:pStyle w:val="10"/>
              <w:spacing w:line="256" w:lineRule="exact"/>
              <w:ind w:left="50"/>
              <w:rPr>
                <w:sz w:val="24"/>
              </w:rPr>
            </w:pPr>
            <w:r>
              <w:rPr>
                <w:spacing w:val="-2"/>
                <w:sz w:val="24"/>
              </w:rPr>
              <w:t>1.1.4.</w:t>
            </w:r>
          </w:p>
        </w:tc>
        <w:tc>
          <w:tcPr>
            <w:tcW w:w="7581" w:type="dxa"/>
          </w:tcPr>
          <w:p w14:paraId="6BACD71F">
            <w:pPr>
              <w:pStyle w:val="10"/>
              <w:spacing w:line="256" w:lineRule="exact"/>
              <w:ind w:left="508"/>
              <w:rPr>
                <w:sz w:val="24"/>
              </w:rPr>
            </w:pPr>
            <w:r>
              <w:rPr>
                <w:sz w:val="24"/>
              </w:rPr>
              <w:t>Принципы</w:t>
            </w:r>
            <w:r>
              <w:rPr>
                <w:spacing w:val="-6"/>
                <w:sz w:val="24"/>
              </w:rPr>
              <w:t xml:space="preserve"> </w:t>
            </w:r>
            <w:r>
              <w:rPr>
                <w:sz w:val="24"/>
              </w:rPr>
              <w:t>организации</w:t>
            </w:r>
            <w:r>
              <w:rPr>
                <w:spacing w:val="-7"/>
                <w:sz w:val="24"/>
              </w:rPr>
              <w:t xml:space="preserve"> </w:t>
            </w:r>
            <w:r>
              <w:rPr>
                <w:spacing w:val="-2"/>
                <w:sz w:val="24"/>
              </w:rPr>
              <w:t>программы.................................................</w:t>
            </w:r>
          </w:p>
        </w:tc>
        <w:tc>
          <w:tcPr>
            <w:tcW w:w="584" w:type="dxa"/>
          </w:tcPr>
          <w:p w14:paraId="7FA9D806">
            <w:pPr>
              <w:pStyle w:val="10"/>
              <w:spacing w:line="256" w:lineRule="exact"/>
              <w:ind w:left="292"/>
              <w:rPr>
                <w:sz w:val="24"/>
              </w:rPr>
            </w:pPr>
            <w:r>
              <w:rPr>
                <w:spacing w:val="-10"/>
                <w:sz w:val="24"/>
              </w:rPr>
              <w:t>9</w:t>
            </w:r>
          </w:p>
        </w:tc>
      </w:tr>
      <w:tr w14:paraId="60DD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674" w:type="dxa"/>
          </w:tcPr>
          <w:p w14:paraId="673053BF">
            <w:pPr>
              <w:pStyle w:val="10"/>
              <w:spacing w:line="271" w:lineRule="exact"/>
              <w:ind w:left="50"/>
              <w:rPr>
                <w:sz w:val="24"/>
              </w:rPr>
            </w:pPr>
            <w:r>
              <w:rPr>
                <w:spacing w:val="-2"/>
                <w:sz w:val="24"/>
              </w:rPr>
              <w:t>1.1.5.</w:t>
            </w:r>
          </w:p>
        </w:tc>
        <w:tc>
          <w:tcPr>
            <w:tcW w:w="7581" w:type="dxa"/>
          </w:tcPr>
          <w:p w14:paraId="63B36041">
            <w:pPr>
              <w:pStyle w:val="10"/>
              <w:spacing w:line="271" w:lineRule="exact"/>
              <w:ind w:left="508"/>
              <w:rPr>
                <w:rFonts w:hint="default"/>
                <w:sz w:val="24"/>
                <w:lang w:val="ru-RU"/>
              </w:rPr>
            </w:pPr>
            <w:r>
              <w:rPr>
                <w:sz w:val="24"/>
              </w:rPr>
              <w:t>Индивидуальные</w:t>
            </w:r>
            <w:r>
              <w:rPr>
                <w:spacing w:val="-9"/>
                <w:sz w:val="24"/>
              </w:rPr>
              <w:t xml:space="preserve"> </w:t>
            </w:r>
            <w:r>
              <w:rPr>
                <w:sz w:val="24"/>
              </w:rPr>
              <w:t>особенности</w:t>
            </w:r>
            <w:r>
              <w:rPr>
                <w:spacing w:val="-6"/>
                <w:sz w:val="24"/>
              </w:rPr>
              <w:t xml:space="preserve"> </w:t>
            </w:r>
            <w:r>
              <w:rPr>
                <w:sz w:val="24"/>
              </w:rPr>
              <w:t>воспитанников</w:t>
            </w:r>
            <w:r>
              <w:rPr>
                <w:spacing w:val="-9"/>
                <w:sz w:val="24"/>
              </w:rPr>
              <w:t xml:space="preserve"> </w:t>
            </w:r>
            <w:r>
              <w:rPr>
                <w:spacing w:val="-2"/>
                <w:sz w:val="24"/>
                <w:lang w:val="ru-RU"/>
              </w:rPr>
              <w:t>учреждения</w:t>
            </w:r>
          </w:p>
          <w:p w14:paraId="01227D26">
            <w:pPr>
              <w:pStyle w:val="10"/>
              <w:spacing w:line="261" w:lineRule="exact"/>
              <w:ind w:left="508"/>
              <w:rPr>
                <w:sz w:val="24"/>
              </w:rPr>
            </w:pPr>
            <w:r>
              <w:rPr>
                <w:sz w:val="24"/>
              </w:rPr>
              <w:t>и</w:t>
            </w:r>
            <w:r>
              <w:rPr>
                <w:spacing w:val="-2"/>
                <w:sz w:val="24"/>
              </w:rPr>
              <w:t xml:space="preserve"> </w:t>
            </w:r>
            <w:r>
              <w:rPr>
                <w:sz w:val="24"/>
              </w:rPr>
              <w:t>целевая</w:t>
            </w:r>
            <w:r>
              <w:rPr>
                <w:spacing w:val="-2"/>
                <w:sz w:val="24"/>
              </w:rPr>
              <w:t xml:space="preserve"> группа...................................................................................</w:t>
            </w:r>
          </w:p>
        </w:tc>
        <w:tc>
          <w:tcPr>
            <w:tcW w:w="584" w:type="dxa"/>
          </w:tcPr>
          <w:p w14:paraId="2BA02300">
            <w:pPr>
              <w:pStyle w:val="10"/>
              <w:spacing w:before="271" w:line="261" w:lineRule="exact"/>
              <w:ind w:left="292"/>
              <w:rPr>
                <w:sz w:val="24"/>
              </w:rPr>
            </w:pPr>
            <w:r>
              <w:rPr>
                <w:spacing w:val="-5"/>
                <w:sz w:val="24"/>
              </w:rPr>
              <w:t>10</w:t>
            </w:r>
          </w:p>
        </w:tc>
      </w:tr>
      <w:tr w14:paraId="5A30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674" w:type="dxa"/>
          </w:tcPr>
          <w:p w14:paraId="0BC4FB93">
            <w:pPr>
              <w:pStyle w:val="10"/>
              <w:spacing w:line="256" w:lineRule="exact"/>
              <w:ind w:left="50"/>
              <w:rPr>
                <w:sz w:val="24"/>
              </w:rPr>
            </w:pPr>
            <w:r>
              <w:rPr>
                <w:spacing w:val="-2"/>
                <w:sz w:val="24"/>
              </w:rPr>
              <w:t>1.1.6.</w:t>
            </w:r>
          </w:p>
        </w:tc>
        <w:tc>
          <w:tcPr>
            <w:tcW w:w="7581" w:type="dxa"/>
          </w:tcPr>
          <w:p w14:paraId="1F0AAC71">
            <w:pPr>
              <w:pStyle w:val="10"/>
              <w:spacing w:line="256" w:lineRule="exact"/>
              <w:ind w:left="508"/>
              <w:rPr>
                <w:sz w:val="24"/>
              </w:rPr>
            </w:pPr>
            <w:r>
              <w:rPr>
                <w:sz w:val="24"/>
              </w:rPr>
              <w:t>Ожидаемые</w:t>
            </w:r>
            <w:r>
              <w:rPr>
                <w:spacing w:val="-6"/>
                <w:sz w:val="24"/>
              </w:rPr>
              <w:t xml:space="preserve"> </w:t>
            </w:r>
            <w:r>
              <w:rPr>
                <w:sz w:val="24"/>
              </w:rPr>
              <w:t>результаты</w:t>
            </w:r>
            <w:r>
              <w:rPr>
                <w:spacing w:val="-2"/>
                <w:sz w:val="24"/>
              </w:rPr>
              <w:t xml:space="preserve"> .......................................................................</w:t>
            </w:r>
          </w:p>
        </w:tc>
        <w:tc>
          <w:tcPr>
            <w:tcW w:w="584" w:type="dxa"/>
          </w:tcPr>
          <w:p w14:paraId="7E54DC9B">
            <w:pPr>
              <w:pStyle w:val="10"/>
              <w:spacing w:line="256" w:lineRule="exact"/>
              <w:ind w:left="292"/>
              <w:rPr>
                <w:sz w:val="24"/>
              </w:rPr>
            </w:pPr>
            <w:r>
              <w:rPr>
                <w:spacing w:val="-5"/>
                <w:sz w:val="24"/>
              </w:rPr>
              <w:t>12</w:t>
            </w:r>
          </w:p>
        </w:tc>
      </w:tr>
      <w:tr w14:paraId="2451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74" w:type="dxa"/>
          </w:tcPr>
          <w:p w14:paraId="79916501">
            <w:pPr>
              <w:pStyle w:val="10"/>
              <w:spacing w:line="256" w:lineRule="exact"/>
              <w:ind w:left="50"/>
              <w:rPr>
                <w:sz w:val="24"/>
              </w:rPr>
            </w:pPr>
            <w:r>
              <w:rPr>
                <w:spacing w:val="-2"/>
                <w:sz w:val="24"/>
              </w:rPr>
              <w:t>1.1.7</w:t>
            </w:r>
          </w:p>
        </w:tc>
        <w:tc>
          <w:tcPr>
            <w:tcW w:w="7581" w:type="dxa"/>
          </w:tcPr>
          <w:p w14:paraId="2A6A7C49">
            <w:pPr>
              <w:pStyle w:val="10"/>
              <w:spacing w:line="256" w:lineRule="exact"/>
              <w:ind w:left="508"/>
              <w:rPr>
                <w:sz w:val="24"/>
              </w:rPr>
            </w:pPr>
            <w:r>
              <w:rPr>
                <w:sz w:val="24"/>
              </w:rPr>
              <w:t>Критерии</w:t>
            </w:r>
            <w:r>
              <w:rPr>
                <w:spacing w:val="-8"/>
                <w:sz w:val="24"/>
              </w:rPr>
              <w:t xml:space="preserve"> </w:t>
            </w:r>
            <w:r>
              <w:rPr>
                <w:sz w:val="24"/>
              </w:rPr>
              <w:t>результативности</w:t>
            </w:r>
            <w:r>
              <w:rPr>
                <w:spacing w:val="-7"/>
                <w:sz w:val="24"/>
              </w:rPr>
              <w:t xml:space="preserve"> </w:t>
            </w:r>
            <w:r>
              <w:rPr>
                <w:spacing w:val="-2"/>
                <w:sz w:val="24"/>
              </w:rPr>
              <w:t>Программы..........................................</w:t>
            </w:r>
          </w:p>
        </w:tc>
        <w:tc>
          <w:tcPr>
            <w:tcW w:w="584" w:type="dxa"/>
          </w:tcPr>
          <w:p w14:paraId="743279B7">
            <w:pPr>
              <w:pStyle w:val="10"/>
              <w:spacing w:line="256" w:lineRule="exact"/>
              <w:ind w:left="292"/>
              <w:rPr>
                <w:sz w:val="24"/>
              </w:rPr>
            </w:pPr>
            <w:r>
              <w:rPr>
                <w:spacing w:val="-5"/>
                <w:sz w:val="24"/>
              </w:rPr>
              <w:t>13</w:t>
            </w:r>
          </w:p>
        </w:tc>
      </w:tr>
      <w:tr w14:paraId="2D61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674" w:type="dxa"/>
          </w:tcPr>
          <w:p w14:paraId="0257240D">
            <w:pPr>
              <w:pStyle w:val="10"/>
              <w:spacing w:line="271" w:lineRule="exact"/>
              <w:ind w:left="50"/>
              <w:rPr>
                <w:sz w:val="24"/>
              </w:rPr>
            </w:pPr>
            <w:r>
              <w:rPr>
                <w:spacing w:val="-2"/>
                <w:sz w:val="24"/>
              </w:rPr>
              <w:t>1.1.8</w:t>
            </w:r>
          </w:p>
        </w:tc>
        <w:tc>
          <w:tcPr>
            <w:tcW w:w="7581" w:type="dxa"/>
          </w:tcPr>
          <w:p w14:paraId="1FDA7956">
            <w:pPr>
              <w:pStyle w:val="10"/>
              <w:spacing w:line="271" w:lineRule="exact"/>
              <w:ind w:left="508"/>
              <w:rPr>
                <w:sz w:val="24"/>
              </w:rPr>
            </w:pPr>
            <w:r>
              <w:rPr>
                <w:sz w:val="24"/>
              </w:rPr>
              <w:t>Способы</w:t>
            </w:r>
            <w:r>
              <w:rPr>
                <w:spacing w:val="-3"/>
                <w:sz w:val="24"/>
              </w:rPr>
              <w:t xml:space="preserve"> </w:t>
            </w:r>
            <w:r>
              <w:rPr>
                <w:sz w:val="24"/>
              </w:rPr>
              <w:t>определения</w:t>
            </w:r>
            <w:r>
              <w:rPr>
                <w:spacing w:val="-2"/>
                <w:sz w:val="24"/>
              </w:rPr>
              <w:t xml:space="preserve"> результативности..........................................</w:t>
            </w:r>
          </w:p>
        </w:tc>
        <w:tc>
          <w:tcPr>
            <w:tcW w:w="584" w:type="dxa"/>
          </w:tcPr>
          <w:p w14:paraId="68655EA6">
            <w:pPr>
              <w:pStyle w:val="10"/>
              <w:spacing w:line="271" w:lineRule="exact"/>
              <w:ind w:left="292"/>
              <w:rPr>
                <w:sz w:val="24"/>
              </w:rPr>
            </w:pPr>
            <w:r>
              <w:rPr>
                <w:spacing w:val="-5"/>
                <w:sz w:val="24"/>
              </w:rPr>
              <w:t>15</w:t>
            </w:r>
          </w:p>
        </w:tc>
      </w:tr>
      <w:tr w14:paraId="7ECA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674" w:type="dxa"/>
          </w:tcPr>
          <w:p w14:paraId="512F6FD9">
            <w:pPr>
              <w:pStyle w:val="10"/>
              <w:spacing w:before="133" w:line="261" w:lineRule="exact"/>
              <w:ind w:left="50"/>
              <w:rPr>
                <w:b/>
                <w:sz w:val="24"/>
              </w:rPr>
            </w:pPr>
            <w:r>
              <w:rPr>
                <w:b/>
                <w:spacing w:val="-5"/>
                <w:sz w:val="24"/>
              </w:rPr>
              <w:t>II.</w:t>
            </w:r>
          </w:p>
        </w:tc>
        <w:tc>
          <w:tcPr>
            <w:tcW w:w="7581" w:type="dxa"/>
          </w:tcPr>
          <w:p w14:paraId="68E6F567">
            <w:pPr>
              <w:pStyle w:val="10"/>
              <w:spacing w:before="133" w:line="261" w:lineRule="exact"/>
              <w:ind w:left="508"/>
              <w:rPr>
                <w:sz w:val="24"/>
              </w:rPr>
            </w:pPr>
            <w:r>
              <w:rPr>
                <w:b/>
                <w:sz w:val="24"/>
              </w:rPr>
              <w:t>СОДЕРЖАТЕЛЬНЫЙ</w:t>
            </w:r>
            <w:r>
              <w:rPr>
                <w:b/>
                <w:spacing w:val="-5"/>
                <w:sz w:val="24"/>
              </w:rPr>
              <w:t xml:space="preserve"> </w:t>
            </w:r>
            <w:r>
              <w:rPr>
                <w:b/>
                <w:spacing w:val="-2"/>
                <w:sz w:val="24"/>
              </w:rPr>
              <w:t>РАЗДЕЛ</w:t>
            </w:r>
            <w:r>
              <w:rPr>
                <w:spacing w:val="-2"/>
                <w:sz w:val="24"/>
              </w:rPr>
              <w:t>.....................................................</w:t>
            </w:r>
          </w:p>
        </w:tc>
        <w:tc>
          <w:tcPr>
            <w:tcW w:w="584" w:type="dxa"/>
          </w:tcPr>
          <w:p w14:paraId="7FA877F9">
            <w:pPr>
              <w:pStyle w:val="10"/>
              <w:spacing w:before="133" w:line="261" w:lineRule="exact"/>
              <w:ind w:left="292"/>
              <w:rPr>
                <w:sz w:val="24"/>
              </w:rPr>
            </w:pPr>
            <w:r>
              <w:rPr>
                <w:spacing w:val="-5"/>
                <w:sz w:val="24"/>
              </w:rPr>
              <w:t>15</w:t>
            </w:r>
          </w:p>
        </w:tc>
      </w:tr>
      <w:tr w14:paraId="7F32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674" w:type="dxa"/>
          </w:tcPr>
          <w:p w14:paraId="2CEAED0B">
            <w:pPr>
              <w:pStyle w:val="10"/>
              <w:spacing w:line="256" w:lineRule="exact"/>
              <w:ind w:left="50"/>
              <w:rPr>
                <w:sz w:val="24"/>
              </w:rPr>
            </w:pPr>
            <w:r>
              <w:rPr>
                <w:spacing w:val="-5"/>
                <w:sz w:val="24"/>
              </w:rPr>
              <w:t>2.1</w:t>
            </w:r>
          </w:p>
        </w:tc>
        <w:tc>
          <w:tcPr>
            <w:tcW w:w="7581" w:type="dxa"/>
          </w:tcPr>
          <w:p w14:paraId="32D3EF65">
            <w:pPr>
              <w:pStyle w:val="10"/>
              <w:spacing w:line="256" w:lineRule="exact"/>
              <w:ind w:left="508"/>
              <w:rPr>
                <w:sz w:val="24"/>
              </w:rPr>
            </w:pPr>
            <w:r>
              <w:rPr>
                <w:sz w:val="24"/>
              </w:rPr>
              <w:t>Основные</w:t>
            </w:r>
            <w:r>
              <w:rPr>
                <w:spacing w:val="-6"/>
                <w:sz w:val="24"/>
              </w:rPr>
              <w:t xml:space="preserve"> </w:t>
            </w:r>
            <w:r>
              <w:rPr>
                <w:sz w:val="24"/>
              </w:rPr>
              <w:t>направления</w:t>
            </w:r>
            <w:r>
              <w:rPr>
                <w:spacing w:val="-4"/>
                <w:sz w:val="24"/>
              </w:rPr>
              <w:t xml:space="preserve"> </w:t>
            </w:r>
            <w:r>
              <w:rPr>
                <w:sz w:val="24"/>
              </w:rPr>
              <w:t>Программы</w:t>
            </w:r>
            <w:r>
              <w:rPr>
                <w:spacing w:val="-4"/>
                <w:sz w:val="24"/>
              </w:rPr>
              <w:t xml:space="preserve"> </w:t>
            </w:r>
            <w:r>
              <w:rPr>
                <w:spacing w:val="-2"/>
                <w:sz w:val="24"/>
              </w:rPr>
              <w:t>.................................................</w:t>
            </w:r>
          </w:p>
        </w:tc>
        <w:tc>
          <w:tcPr>
            <w:tcW w:w="584" w:type="dxa"/>
          </w:tcPr>
          <w:p w14:paraId="420C1E61">
            <w:pPr>
              <w:pStyle w:val="10"/>
              <w:spacing w:line="256" w:lineRule="exact"/>
              <w:ind w:left="292"/>
              <w:rPr>
                <w:sz w:val="24"/>
              </w:rPr>
            </w:pPr>
            <w:r>
              <w:rPr>
                <w:spacing w:val="-5"/>
                <w:sz w:val="24"/>
              </w:rPr>
              <w:t>15</w:t>
            </w:r>
          </w:p>
        </w:tc>
      </w:tr>
      <w:tr w14:paraId="40F0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2" w:hRule="atLeast"/>
        </w:trPr>
        <w:tc>
          <w:tcPr>
            <w:tcW w:w="674" w:type="dxa"/>
          </w:tcPr>
          <w:p w14:paraId="2B3FB348">
            <w:pPr>
              <w:pStyle w:val="10"/>
              <w:spacing w:line="271" w:lineRule="exact"/>
              <w:ind w:left="50"/>
              <w:rPr>
                <w:sz w:val="24"/>
              </w:rPr>
            </w:pPr>
            <w:r>
              <w:rPr>
                <w:spacing w:val="-2"/>
                <w:sz w:val="24"/>
              </w:rPr>
              <w:t>2.1.1.</w:t>
            </w:r>
          </w:p>
          <w:p w14:paraId="3388863C">
            <w:pPr>
              <w:pStyle w:val="10"/>
              <w:rPr>
                <w:sz w:val="24"/>
              </w:rPr>
            </w:pPr>
          </w:p>
          <w:p w14:paraId="6D721C51">
            <w:pPr>
              <w:pStyle w:val="10"/>
              <w:ind w:left="50"/>
              <w:rPr>
                <w:sz w:val="24"/>
              </w:rPr>
            </w:pPr>
            <w:r>
              <w:rPr>
                <w:spacing w:val="-2"/>
                <w:sz w:val="24"/>
              </w:rPr>
              <w:t>2.1.2.</w:t>
            </w:r>
          </w:p>
          <w:p w14:paraId="1E323DBD">
            <w:pPr>
              <w:pStyle w:val="10"/>
              <w:rPr>
                <w:sz w:val="24"/>
              </w:rPr>
            </w:pPr>
          </w:p>
          <w:p w14:paraId="7F66BEDD">
            <w:pPr>
              <w:pStyle w:val="10"/>
              <w:ind w:left="50"/>
              <w:rPr>
                <w:sz w:val="24"/>
              </w:rPr>
            </w:pPr>
            <w:r>
              <w:rPr>
                <w:spacing w:val="-2"/>
                <w:sz w:val="24"/>
              </w:rPr>
              <w:t>2.1.3.</w:t>
            </w:r>
          </w:p>
          <w:p w14:paraId="50FFFE8B">
            <w:pPr>
              <w:pStyle w:val="10"/>
              <w:rPr>
                <w:sz w:val="24"/>
              </w:rPr>
            </w:pPr>
          </w:p>
          <w:p w14:paraId="0B60D282">
            <w:pPr>
              <w:pStyle w:val="10"/>
              <w:ind w:left="50"/>
              <w:rPr>
                <w:sz w:val="24"/>
              </w:rPr>
            </w:pPr>
            <w:r>
              <w:rPr>
                <w:spacing w:val="-2"/>
                <w:sz w:val="24"/>
              </w:rPr>
              <w:t>2.1.4.</w:t>
            </w:r>
          </w:p>
          <w:p w14:paraId="1B17B2CB">
            <w:pPr>
              <w:pStyle w:val="10"/>
              <w:rPr>
                <w:sz w:val="24"/>
              </w:rPr>
            </w:pPr>
          </w:p>
          <w:p w14:paraId="49546C02">
            <w:pPr>
              <w:pStyle w:val="10"/>
              <w:ind w:left="50"/>
              <w:rPr>
                <w:sz w:val="24"/>
              </w:rPr>
            </w:pPr>
            <w:r>
              <w:rPr>
                <w:spacing w:val="-2"/>
                <w:sz w:val="24"/>
              </w:rPr>
              <w:t>2.1.5.</w:t>
            </w:r>
          </w:p>
          <w:p w14:paraId="320787E8">
            <w:pPr>
              <w:pStyle w:val="10"/>
              <w:rPr>
                <w:sz w:val="24"/>
              </w:rPr>
            </w:pPr>
          </w:p>
          <w:p w14:paraId="412D0B1F">
            <w:pPr>
              <w:pStyle w:val="10"/>
              <w:ind w:left="50"/>
              <w:rPr>
                <w:sz w:val="24"/>
              </w:rPr>
            </w:pPr>
            <w:r>
              <w:rPr>
                <w:spacing w:val="-2"/>
                <w:sz w:val="24"/>
              </w:rPr>
              <w:t>2.1.6.</w:t>
            </w:r>
          </w:p>
        </w:tc>
        <w:tc>
          <w:tcPr>
            <w:tcW w:w="7581" w:type="dxa"/>
          </w:tcPr>
          <w:p w14:paraId="44153DF3">
            <w:pPr>
              <w:pStyle w:val="10"/>
              <w:spacing w:line="271" w:lineRule="exact"/>
              <w:ind w:left="508"/>
              <w:rPr>
                <w:sz w:val="24"/>
              </w:rPr>
            </w:pPr>
            <w:r>
              <w:rPr>
                <w:sz w:val="24"/>
              </w:rPr>
              <w:t>Интеллектуально-познавательное</w:t>
            </w:r>
            <w:r>
              <w:rPr>
                <w:spacing w:val="-15"/>
                <w:sz w:val="24"/>
              </w:rPr>
              <w:t xml:space="preserve"> </w:t>
            </w:r>
            <w:r>
              <w:rPr>
                <w:spacing w:val="-2"/>
                <w:sz w:val="24"/>
              </w:rPr>
              <w:t>направление</w:t>
            </w:r>
          </w:p>
          <w:p w14:paraId="0ADF1591">
            <w:pPr>
              <w:pStyle w:val="10"/>
              <w:ind w:left="508"/>
              <w:rPr>
                <w:sz w:val="24"/>
              </w:rPr>
            </w:pPr>
            <w:r>
              <w:rPr>
                <w:sz w:val="24"/>
              </w:rPr>
              <w:t>«Познаю</w:t>
            </w:r>
            <w:r>
              <w:rPr>
                <w:spacing w:val="-5"/>
                <w:sz w:val="24"/>
              </w:rPr>
              <w:t xml:space="preserve"> </w:t>
            </w:r>
            <w:r>
              <w:rPr>
                <w:spacing w:val="-2"/>
                <w:sz w:val="24"/>
              </w:rPr>
              <w:t>мир».......................................................................................</w:t>
            </w:r>
          </w:p>
          <w:p w14:paraId="41B39D55">
            <w:pPr>
              <w:pStyle w:val="10"/>
              <w:ind w:left="508"/>
              <w:rPr>
                <w:sz w:val="24"/>
              </w:rPr>
            </w:pPr>
            <w:r>
              <w:rPr>
                <w:sz w:val="24"/>
              </w:rPr>
              <w:t>Гражданско-патриотическое</w:t>
            </w:r>
            <w:r>
              <w:rPr>
                <w:spacing w:val="-13"/>
                <w:sz w:val="24"/>
              </w:rPr>
              <w:t xml:space="preserve"> </w:t>
            </w:r>
            <w:r>
              <w:rPr>
                <w:spacing w:val="-2"/>
                <w:sz w:val="24"/>
              </w:rPr>
              <w:t>направление</w:t>
            </w:r>
          </w:p>
          <w:p w14:paraId="344A23EA">
            <w:pPr>
              <w:pStyle w:val="10"/>
              <w:ind w:left="508"/>
              <w:rPr>
                <w:sz w:val="24"/>
              </w:rPr>
            </w:pPr>
            <w:r>
              <w:rPr>
                <w:sz w:val="24"/>
              </w:rPr>
              <w:t>«Я -</w:t>
            </w:r>
            <w:r>
              <w:rPr>
                <w:spacing w:val="-3"/>
                <w:sz w:val="24"/>
              </w:rPr>
              <w:t xml:space="preserve"> </w:t>
            </w:r>
            <w:r>
              <w:rPr>
                <w:spacing w:val="-3"/>
                <w:sz w:val="24"/>
                <w:lang w:val="ru-RU"/>
              </w:rPr>
              <w:t>Кузбассовец</w:t>
            </w:r>
            <w:r>
              <w:rPr>
                <w:spacing w:val="-2"/>
                <w:sz w:val="24"/>
              </w:rPr>
              <w:t>»..............................................................................</w:t>
            </w:r>
          </w:p>
          <w:p w14:paraId="5499B7D0">
            <w:pPr>
              <w:pStyle w:val="10"/>
              <w:ind w:left="508"/>
              <w:rPr>
                <w:sz w:val="24"/>
              </w:rPr>
            </w:pPr>
            <w:r>
              <w:rPr>
                <w:sz w:val="24"/>
              </w:rPr>
              <w:t>Культурологическое</w:t>
            </w:r>
            <w:r>
              <w:rPr>
                <w:spacing w:val="-15"/>
                <w:sz w:val="24"/>
              </w:rPr>
              <w:t xml:space="preserve"> </w:t>
            </w:r>
            <w:r>
              <w:rPr>
                <w:spacing w:val="-2"/>
                <w:sz w:val="24"/>
              </w:rPr>
              <w:t>направление</w:t>
            </w:r>
          </w:p>
          <w:p w14:paraId="6D8FA439">
            <w:pPr>
              <w:pStyle w:val="10"/>
              <w:ind w:left="508"/>
              <w:rPr>
                <w:sz w:val="24"/>
              </w:rPr>
            </w:pPr>
            <w:r>
              <w:rPr>
                <w:sz w:val="24"/>
              </w:rPr>
              <w:t>«Мой</w:t>
            </w:r>
            <w:r>
              <w:rPr>
                <w:spacing w:val="-4"/>
                <w:sz w:val="24"/>
              </w:rPr>
              <w:t xml:space="preserve"> </w:t>
            </w:r>
            <w:r>
              <w:rPr>
                <w:spacing w:val="-2"/>
                <w:sz w:val="24"/>
              </w:rPr>
              <w:t>мир»............................................................................................</w:t>
            </w:r>
          </w:p>
          <w:p w14:paraId="5BBED19E">
            <w:pPr>
              <w:pStyle w:val="10"/>
              <w:ind w:left="508"/>
              <w:rPr>
                <w:sz w:val="24"/>
              </w:rPr>
            </w:pPr>
            <w:r>
              <w:rPr>
                <w:spacing w:val="-2"/>
                <w:sz w:val="24"/>
              </w:rPr>
              <w:t>Физкультурно-оздоровительное</w:t>
            </w:r>
            <w:r>
              <w:rPr>
                <w:spacing w:val="38"/>
                <w:sz w:val="24"/>
              </w:rPr>
              <w:t xml:space="preserve"> </w:t>
            </w:r>
            <w:r>
              <w:rPr>
                <w:spacing w:val="-2"/>
                <w:sz w:val="24"/>
              </w:rPr>
              <w:t>направление</w:t>
            </w:r>
          </w:p>
          <w:p w14:paraId="14FC4C35">
            <w:pPr>
              <w:pStyle w:val="10"/>
              <w:ind w:left="508"/>
              <w:rPr>
                <w:sz w:val="24"/>
              </w:rPr>
            </w:pPr>
            <w:r>
              <w:rPr>
                <w:sz w:val="24"/>
              </w:rPr>
              <w:t>«Мое</w:t>
            </w:r>
            <w:r>
              <w:rPr>
                <w:spacing w:val="-4"/>
                <w:sz w:val="24"/>
              </w:rPr>
              <w:t xml:space="preserve"> </w:t>
            </w:r>
            <w:r>
              <w:rPr>
                <w:sz w:val="24"/>
              </w:rPr>
              <w:t>здоровье</w:t>
            </w:r>
            <w:r>
              <w:rPr>
                <w:spacing w:val="-2"/>
                <w:sz w:val="24"/>
              </w:rPr>
              <w:t xml:space="preserve"> </w:t>
            </w:r>
            <w:r>
              <w:rPr>
                <w:sz w:val="24"/>
              </w:rPr>
              <w:t>-</w:t>
            </w:r>
            <w:r>
              <w:rPr>
                <w:spacing w:val="-1"/>
                <w:sz w:val="24"/>
              </w:rPr>
              <w:t xml:space="preserve"> </w:t>
            </w:r>
            <w:r>
              <w:rPr>
                <w:sz w:val="24"/>
              </w:rPr>
              <w:t>мое</w:t>
            </w:r>
            <w:r>
              <w:rPr>
                <w:spacing w:val="-3"/>
                <w:sz w:val="24"/>
              </w:rPr>
              <w:t xml:space="preserve"> </w:t>
            </w:r>
            <w:r>
              <w:rPr>
                <w:spacing w:val="-2"/>
                <w:sz w:val="24"/>
              </w:rPr>
              <w:t>будущее»............................................................</w:t>
            </w:r>
          </w:p>
          <w:p w14:paraId="72A07225">
            <w:pPr>
              <w:pStyle w:val="10"/>
              <w:ind w:left="508"/>
              <w:rPr>
                <w:sz w:val="24"/>
              </w:rPr>
            </w:pPr>
            <w:r>
              <w:rPr>
                <w:sz w:val="24"/>
              </w:rPr>
              <w:t>Социально-адаптационное</w:t>
            </w:r>
            <w:r>
              <w:rPr>
                <w:spacing w:val="-14"/>
                <w:sz w:val="24"/>
              </w:rPr>
              <w:t xml:space="preserve"> </w:t>
            </w:r>
            <w:r>
              <w:rPr>
                <w:spacing w:val="-2"/>
                <w:sz w:val="24"/>
              </w:rPr>
              <w:t>направление</w:t>
            </w:r>
          </w:p>
          <w:p w14:paraId="19B73318">
            <w:pPr>
              <w:pStyle w:val="10"/>
              <w:ind w:left="573"/>
              <w:rPr>
                <w:sz w:val="24"/>
              </w:rPr>
            </w:pPr>
            <w:r>
              <w:rPr>
                <w:sz w:val="24"/>
              </w:rPr>
              <w:t>«Я</w:t>
            </w:r>
            <w:r>
              <w:rPr>
                <w:spacing w:val="-5"/>
                <w:sz w:val="24"/>
              </w:rPr>
              <w:t xml:space="preserve"> </w:t>
            </w:r>
            <w:r>
              <w:rPr>
                <w:sz w:val="24"/>
              </w:rPr>
              <w:t>в</w:t>
            </w:r>
            <w:r>
              <w:rPr>
                <w:spacing w:val="-4"/>
                <w:sz w:val="24"/>
              </w:rPr>
              <w:t xml:space="preserve"> </w:t>
            </w:r>
            <w:r>
              <w:rPr>
                <w:spacing w:val="-2"/>
                <w:sz w:val="24"/>
              </w:rPr>
              <w:t>социуме».....................................................................................</w:t>
            </w:r>
          </w:p>
          <w:p w14:paraId="04529876">
            <w:pPr>
              <w:pStyle w:val="10"/>
              <w:ind w:left="508"/>
              <w:rPr>
                <w:sz w:val="24"/>
              </w:rPr>
            </w:pPr>
            <w:r>
              <w:rPr>
                <w:sz w:val="24"/>
              </w:rPr>
              <w:t>Художественно-эстетическое</w:t>
            </w:r>
            <w:r>
              <w:rPr>
                <w:spacing w:val="-12"/>
                <w:sz w:val="24"/>
              </w:rPr>
              <w:t xml:space="preserve"> </w:t>
            </w:r>
            <w:r>
              <w:rPr>
                <w:spacing w:val="-2"/>
                <w:sz w:val="24"/>
              </w:rPr>
              <w:t>направление</w:t>
            </w:r>
          </w:p>
          <w:p w14:paraId="2D30F9C4">
            <w:pPr>
              <w:pStyle w:val="10"/>
              <w:spacing w:line="261" w:lineRule="exact"/>
              <w:ind w:left="508"/>
              <w:rPr>
                <w:sz w:val="24"/>
              </w:rPr>
            </w:pPr>
            <w:r>
              <w:rPr>
                <w:sz w:val="24"/>
              </w:rPr>
              <w:t>«Мое</w:t>
            </w:r>
            <w:r>
              <w:rPr>
                <w:spacing w:val="-4"/>
                <w:sz w:val="24"/>
              </w:rPr>
              <w:t xml:space="preserve"> </w:t>
            </w:r>
            <w:r>
              <w:rPr>
                <w:spacing w:val="-2"/>
                <w:sz w:val="24"/>
              </w:rPr>
              <w:t>творчество»................................................................................</w:t>
            </w:r>
          </w:p>
        </w:tc>
        <w:tc>
          <w:tcPr>
            <w:tcW w:w="584" w:type="dxa"/>
          </w:tcPr>
          <w:p w14:paraId="38BC002A">
            <w:pPr>
              <w:pStyle w:val="10"/>
              <w:spacing w:before="271"/>
              <w:ind w:left="292"/>
              <w:rPr>
                <w:sz w:val="24"/>
              </w:rPr>
            </w:pPr>
            <w:r>
              <w:rPr>
                <w:spacing w:val="-5"/>
                <w:sz w:val="24"/>
              </w:rPr>
              <w:t>18</w:t>
            </w:r>
          </w:p>
          <w:p w14:paraId="443CBDA9">
            <w:pPr>
              <w:pStyle w:val="10"/>
              <w:spacing w:before="276"/>
              <w:ind w:left="292"/>
              <w:rPr>
                <w:sz w:val="24"/>
              </w:rPr>
            </w:pPr>
            <w:r>
              <w:rPr>
                <w:spacing w:val="-5"/>
                <w:sz w:val="24"/>
              </w:rPr>
              <w:t>18</w:t>
            </w:r>
          </w:p>
          <w:p w14:paraId="08A0E5F5">
            <w:pPr>
              <w:pStyle w:val="10"/>
              <w:spacing w:before="276"/>
              <w:ind w:left="292"/>
              <w:rPr>
                <w:sz w:val="24"/>
              </w:rPr>
            </w:pPr>
            <w:r>
              <w:rPr>
                <w:spacing w:val="-5"/>
                <w:sz w:val="24"/>
              </w:rPr>
              <w:t>19</w:t>
            </w:r>
          </w:p>
          <w:p w14:paraId="4E67A1A6">
            <w:pPr>
              <w:pStyle w:val="10"/>
              <w:rPr>
                <w:sz w:val="24"/>
              </w:rPr>
            </w:pPr>
          </w:p>
          <w:p w14:paraId="4057631B">
            <w:pPr>
              <w:pStyle w:val="10"/>
              <w:ind w:left="292"/>
              <w:rPr>
                <w:sz w:val="24"/>
              </w:rPr>
            </w:pPr>
            <w:r>
              <w:rPr>
                <w:spacing w:val="-5"/>
                <w:sz w:val="24"/>
              </w:rPr>
              <w:t>20</w:t>
            </w:r>
          </w:p>
          <w:p w14:paraId="6601E717">
            <w:pPr>
              <w:pStyle w:val="10"/>
              <w:rPr>
                <w:sz w:val="24"/>
              </w:rPr>
            </w:pPr>
          </w:p>
          <w:p w14:paraId="4E197E6E">
            <w:pPr>
              <w:pStyle w:val="10"/>
              <w:ind w:left="292"/>
              <w:rPr>
                <w:sz w:val="24"/>
              </w:rPr>
            </w:pPr>
            <w:r>
              <w:rPr>
                <w:spacing w:val="-5"/>
                <w:sz w:val="24"/>
              </w:rPr>
              <w:t>22</w:t>
            </w:r>
          </w:p>
          <w:p w14:paraId="08FBE62A">
            <w:pPr>
              <w:pStyle w:val="10"/>
              <w:rPr>
                <w:sz w:val="24"/>
              </w:rPr>
            </w:pPr>
          </w:p>
          <w:p w14:paraId="1A7A97E8">
            <w:pPr>
              <w:pStyle w:val="10"/>
              <w:spacing w:line="261" w:lineRule="exact"/>
              <w:ind w:left="292"/>
              <w:rPr>
                <w:sz w:val="24"/>
              </w:rPr>
            </w:pPr>
            <w:r>
              <w:rPr>
                <w:spacing w:val="-5"/>
                <w:sz w:val="24"/>
              </w:rPr>
              <w:t>23</w:t>
            </w:r>
          </w:p>
        </w:tc>
      </w:tr>
      <w:tr w14:paraId="4E4F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674" w:type="dxa"/>
          </w:tcPr>
          <w:p w14:paraId="0F46D9F3">
            <w:pPr>
              <w:pStyle w:val="10"/>
              <w:spacing w:line="271" w:lineRule="exact"/>
              <w:ind w:left="50"/>
              <w:rPr>
                <w:sz w:val="24"/>
              </w:rPr>
            </w:pPr>
            <w:r>
              <w:rPr>
                <w:spacing w:val="-4"/>
                <w:sz w:val="24"/>
              </w:rPr>
              <w:t>2.2.</w:t>
            </w:r>
          </w:p>
        </w:tc>
        <w:tc>
          <w:tcPr>
            <w:tcW w:w="7581" w:type="dxa"/>
          </w:tcPr>
          <w:p w14:paraId="00D6C802">
            <w:pPr>
              <w:pStyle w:val="10"/>
              <w:spacing w:line="271" w:lineRule="exact"/>
              <w:ind w:left="508"/>
              <w:rPr>
                <w:sz w:val="24"/>
              </w:rPr>
            </w:pPr>
            <w:r>
              <w:rPr>
                <w:sz w:val="24"/>
              </w:rPr>
              <w:t>Традиционные</w:t>
            </w:r>
            <w:r>
              <w:rPr>
                <w:spacing w:val="-7"/>
                <w:sz w:val="24"/>
              </w:rPr>
              <w:t xml:space="preserve"> </w:t>
            </w:r>
            <w:r>
              <w:rPr>
                <w:sz w:val="24"/>
              </w:rPr>
              <w:t>мероприятия</w:t>
            </w:r>
            <w:r>
              <w:rPr>
                <w:spacing w:val="-6"/>
                <w:sz w:val="24"/>
              </w:rPr>
              <w:t xml:space="preserve"> </w:t>
            </w:r>
            <w:r>
              <w:rPr>
                <w:rFonts w:hint="default"/>
                <w:sz w:val="24"/>
                <w:lang w:val="ru-RU"/>
              </w:rPr>
              <w:t xml:space="preserve"> ГКУ Таштагольский СРЦ</w:t>
            </w:r>
            <w:r>
              <w:rPr>
                <w:spacing w:val="-9"/>
                <w:sz w:val="24"/>
              </w:rPr>
              <w:t xml:space="preserve"> </w:t>
            </w:r>
            <w:r>
              <w:rPr>
                <w:spacing w:val="-2"/>
                <w:sz w:val="24"/>
              </w:rPr>
              <w:t>...................................</w:t>
            </w:r>
          </w:p>
        </w:tc>
        <w:tc>
          <w:tcPr>
            <w:tcW w:w="584" w:type="dxa"/>
          </w:tcPr>
          <w:p w14:paraId="25895811">
            <w:pPr>
              <w:pStyle w:val="10"/>
              <w:spacing w:line="271" w:lineRule="exact"/>
              <w:ind w:left="292"/>
              <w:rPr>
                <w:sz w:val="24"/>
              </w:rPr>
            </w:pPr>
            <w:r>
              <w:rPr>
                <w:spacing w:val="-5"/>
                <w:sz w:val="24"/>
              </w:rPr>
              <w:t>24</w:t>
            </w:r>
          </w:p>
        </w:tc>
      </w:tr>
      <w:tr w14:paraId="16EE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674" w:type="dxa"/>
          </w:tcPr>
          <w:p w14:paraId="68A8D5A8">
            <w:pPr>
              <w:pStyle w:val="10"/>
              <w:spacing w:before="133" w:line="261" w:lineRule="exact"/>
              <w:ind w:left="50"/>
              <w:rPr>
                <w:b/>
                <w:sz w:val="24"/>
              </w:rPr>
            </w:pPr>
            <w:r>
              <w:rPr>
                <w:b/>
                <w:spacing w:val="-4"/>
                <w:sz w:val="24"/>
              </w:rPr>
              <w:t>III.</w:t>
            </w:r>
          </w:p>
        </w:tc>
        <w:tc>
          <w:tcPr>
            <w:tcW w:w="7581" w:type="dxa"/>
          </w:tcPr>
          <w:p w14:paraId="4E6CD47A">
            <w:pPr>
              <w:pStyle w:val="10"/>
              <w:spacing w:before="133" w:line="261" w:lineRule="exact"/>
              <w:ind w:right="303"/>
              <w:jc w:val="right"/>
              <w:rPr>
                <w:sz w:val="24"/>
              </w:rPr>
            </w:pPr>
            <w:r>
              <w:rPr>
                <w:b/>
                <w:sz w:val="24"/>
              </w:rPr>
              <w:t>ОРГАНИЗАЦИОННЫЙ</w:t>
            </w:r>
            <w:r>
              <w:rPr>
                <w:b/>
                <w:spacing w:val="-6"/>
                <w:sz w:val="24"/>
              </w:rPr>
              <w:t xml:space="preserve"> </w:t>
            </w:r>
            <w:r>
              <w:rPr>
                <w:b/>
                <w:sz w:val="24"/>
              </w:rPr>
              <w:t>РАЗДЕЛ</w:t>
            </w:r>
            <w:r>
              <w:rPr>
                <w:b/>
                <w:spacing w:val="-2"/>
                <w:sz w:val="24"/>
              </w:rPr>
              <w:t xml:space="preserve"> </w:t>
            </w:r>
            <w:r>
              <w:rPr>
                <w:spacing w:val="-2"/>
                <w:sz w:val="24"/>
              </w:rPr>
              <w:t>...................................................</w:t>
            </w:r>
          </w:p>
        </w:tc>
        <w:tc>
          <w:tcPr>
            <w:tcW w:w="584" w:type="dxa"/>
          </w:tcPr>
          <w:p w14:paraId="225B4714">
            <w:pPr>
              <w:pStyle w:val="10"/>
              <w:spacing w:before="133" w:line="261" w:lineRule="exact"/>
              <w:ind w:left="292"/>
              <w:rPr>
                <w:sz w:val="24"/>
              </w:rPr>
            </w:pPr>
            <w:r>
              <w:rPr>
                <w:spacing w:val="-5"/>
                <w:sz w:val="24"/>
              </w:rPr>
              <w:t>25</w:t>
            </w:r>
          </w:p>
        </w:tc>
      </w:tr>
      <w:tr w14:paraId="3121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674" w:type="dxa"/>
          </w:tcPr>
          <w:p w14:paraId="66FB598B">
            <w:pPr>
              <w:pStyle w:val="10"/>
              <w:spacing w:line="271" w:lineRule="exact"/>
              <w:ind w:left="50"/>
              <w:rPr>
                <w:sz w:val="24"/>
              </w:rPr>
            </w:pPr>
            <w:r>
              <w:rPr>
                <w:spacing w:val="-4"/>
                <w:sz w:val="24"/>
              </w:rPr>
              <w:t>3.1.</w:t>
            </w:r>
          </w:p>
        </w:tc>
        <w:tc>
          <w:tcPr>
            <w:tcW w:w="7581" w:type="dxa"/>
          </w:tcPr>
          <w:p w14:paraId="6CB772B2">
            <w:pPr>
              <w:pStyle w:val="10"/>
              <w:spacing w:line="270" w:lineRule="exact"/>
              <w:ind w:left="508"/>
              <w:rPr>
                <w:sz w:val="24"/>
              </w:rPr>
            </w:pPr>
            <w:r>
              <w:rPr>
                <w:sz w:val="24"/>
              </w:rPr>
              <w:t>Учебный</w:t>
            </w:r>
            <w:r>
              <w:rPr>
                <w:spacing w:val="-4"/>
                <w:sz w:val="24"/>
              </w:rPr>
              <w:t xml:space="preserve"> </w:t>
            </w:r>
            <w:r>
              <w:rPr>
                <w:sz w:val="24"/>
              </w:rPr>
              <w:t>план</w:t>
            </w:r>
            <w:r>
              <w:rPr>
                <w:spacing w:val="-2"/>
                <w:sz w:val="24"/>
              </w:rPr>
              <w:t xml:space="preserve"> </w:t>
            </w:r>
            <w:r>
              <w:rPr>
                <w:sz w:val="24"/>
              </w:rPr>
              <w:t>образовательной</w:t>
            </w:r>
            <w:r>
              <w:rPr>
                <w:spacing w:val="-4"/>
                <w:sz w:val="24"/>
              </w:rPr>
              <w:t xml:space="preserve"> </w:t>
            </w:r>
            <w:r>
              <w:rPr>
                <w:sz w:val="24"/>
              </w:rPr>
              <w:t>программы</w:t>
            </w:r>
            <w:r>
              <w:rPr>
                <w:spacing w:val="-3"/>
                <w:sz w:val="24"/>
              </w:rPr>
              <w:t xml:space="preserve"> </w:t>
            </w:r>
            <w:r>
              <w:rPr>
                <w:spacing w:val="-2"/>
                <w:sz w:val="24"/>
              </w:rPr>
              <w:t>дополнительного</w:t>
            </w:r>
          </w:p>
          <w:p w14:paraId="1E6C1003">
            <w:pPr>
              <w:pStyle w:val="10"/>
              <w:spacing w:line="260" w:lineRule="exact"/>
              <w:ind w:left="508"/>
              <w:rPr>
                <w:sz w:val="24"/>
              </w:rPr>
            </w:pPr>
            <w:r>
              <w:rPr>
                <w:spacing w:val="-2"/>
                <w:sz w:val="24"/>
              </w:rPr>
              <w:t>образования...........................................................................................</w:t>
            </w:r>
          </w:p>
        </w:tc>
        <w:tc>
          <w:tcPr>
            <w:tcW w:w="584" w:type="dxa"/>
          </w:tcPr>
          <w:p w14:paraId="233C319B">
            <w:pPr>
              <w:pStyle w:val="10"/>
              <w:spacing w:before="268" w:line="261" w:lineRule="exact"/>
              <w:ind w:left="292"/>
              <w:rPr>
                <w:sz w:val="24"/>
              </w:rPr>
            </w:pPr>
            <w:r>
              <w:rPr>
                <w:spacing w:val="-5"/>
                <w:sz w:val="24"/>
              </w:rPr>
              <w:t>25</w:t>
            </w:r>
          </w:p>
        </w:tc>
      </w:tr>
      <w:tr w14:paraId="2A50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74" w:type="dxa"/>
          </w:tcPr>
          <w:p w14:paraId="378D7F19">
            <w:pPr>
              <w:pStyle w:val="10"/>
              <w:spacing w:line="256" w:lineRule="exact"/>
              <w:ind w:left="50"/>
              <w:rPr>
                <w:sz w:val="24"/>
              </w:rPr>
            </w:pPr>
            <w:r>
              <w:rPr>
                <w:spacing w:val="-4"/>
                <w:sz w:val="24"/>
              </w:rPr>
              <w:t>3.2.</w:t>
            </w:r>
          </w:p>
        </w:tc>
        <w:tc>
          <w:tcPr>
            <w:tcW w:w="7581" w:type="dxa"/>
          </w:tcPr>
          <w:p w14:paraId="7DC76356">
            <w:pPr>
              <w:pStyle w:val="10"/>
              <w:spacing w:line="256" w:lineRule="exact"/>
              <w:ind w:left="508"/>
              <w:rPr>
                <w:sz w:val="24"/>
              </w:rPr>
            </w:pPr>
            <w:r>
              <w:rPr>
                <w:sz w:val="24"/>
              </w:rPr>
              <w:t>Оценочные</w:t>
            </w:r>
            <w:r>
              <w:rPr>
                <w:spacing w:val="-5"/>
                <w:sz w:val="24"/>
              </w:rPr>
              <w:t xml:space="preserve"> </w:t>
            </w:r>
            <w:r>
              <w:rPr>
                <w:spacing w:val="-2"/>
                <w:sz w:val="24"/>
              </w:rPr>
              <w:t>материалы……………………………………………….</w:t>
            </w:r>
          </w:p>
        </w:tc>
        <w:tc>
          <w:tcPr>
            <w:tcW w:w="584" w:type="dxa"/>
          </w:tcPr>
          <w:p w14:paraId="1D0CE0C5">
            <w:pPr>
              <w:pStyle w:val="10"/>
              <w:spacing w:line="256" w:lineRule="exact"/>
              <w:ind w:left="292"/>
              <w:rPr>
                <w:sz w:val="24"/>
              </w:rPr>
            </w:pPr>
            <w:r>
              <w:rPr>
                <w:spacing w:val="-5"/>
                <w:sz w:val="24"/>
              </w:rPr>
              <w:t>59</w:t>
            </w:r>
          </w:p>
        </w:tc>
      </w:tr>
      <w:tr w14:paraId="7E64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674" w:type="dxa"/>
          </w:tcPr>
          <w:p w14:paraId="2700E082">
            <w:pPr>
              <w:pStyle w:val="10"/>
              <w:spacing w:line="271" w:lineRule="exact"/>
              <w:ind w:left="50"/>
              <w:rPr>
                <w:sz w:val="24"/>
              </w:rPr>
            </w:pPr>
            <w:r>
              <w:rPr>
                <w:spacing w:val="-4"/>
                <w:sz w:val="24"/>
              </w:rPr>
              <w:t>3.3.</w:t>
            </w:r>
          </w:p>
        </w:tc>
        <w:tc>
          <w:tcPr>
            <w:tcW w:w="7581" w:type="dxa"/>
          </w:tcPr>
          <w:p w14:paraId="22999E3F">
            <w:pPr>
              <w:pStyle w:val="10"/>
              <w:spacing w:line="271" w:lineRule="exact"/>
              <w:ind w:left="515"/>
              <w:rPr>
                <w:sz w:val="24"/>
              </w:rPr>
            </w:pPr>
            <w:r>
              <w:rPr>
                <w:sz w:val="24"/>
              </w:rPr>
              <w:t>Мониторинг</w:t>
            </w:r>
            <w:r>
              <w:rPr>
                <w:spacing w:val="-9"/>
                <w:sz w:val="24"/>
              </w:rPr>
              <w:t xml:space="preserve"> </w:t>
            </w:r>
            <w:r>
              <w:rPr>
                <w:sz w:val="24"/>
              </w:rPr>
              <w:t>эффективности</w:t>
            </w:r>
            <w:r>
              <w:rPr>
                <w:spacing w:val="-3"/>
                <w:sz w:val="24"/>
              </w:rPr>
              <w:t xml:space="preserve"> </w:t>
            </w:r>
            <w:r>
              <w:rPr>
                <w:sz w:val="24"/>
              </w:rPr>
              <w:t>реализации</w:t>
            </w:r>
            <w:r>
              <w:rPr>
                <w:spacing w:val="-3"/>
                <w:sz w:val="24"/>
              </w:rPr>
              <w:t xml:space="preserve"> </w:t>
            </w:r>
            <w:r>
              <w:rPr>
                <w:spacing w:val="-2"/>
                <w:sz w:val="24"/>
              </w:rPr>
              <w:t>Программы</w:t>
            </w:r>
          </w:p>
          <w:p w14:paraId="6DE58B93">
            <w:pPr>
              <w:pStyle w:val="10"/>
              <w:spacing w:line="261" w:lineRule="exact"/>
              <w:ind w:left="508"/>
              <w:rPr>
                <w:sz w:val="24"/>
              </w:rPr>
            </w:pPr>
            <w:r>
              <w:rPr>
                <w:spacing w:val="-2"/>
                <w:sz w:val="24"/>
              </w:rPr>
              <w:t>учреждением..........................................................................................</w:t>
            </w:r>
          </w:p>
        </w:tc>
        <w:tc>
          <w:tcPr>
            <w:tcW w:w="584" w:type="dxa"/>
          </w:tcPr>
          <w:p w14:paraId="0A1FF885">
            <w:pPr>
              <w:pStyle w:val="10"/>
              <w:spacing w:before="271" w:line="261" w:lineRule="exact"/>
              <w:ind w:left="292"/>
              <w:rPr>
                <w:sz w:val="24"/>
              </w:rPr>
            </w:pPr>
            <w:r>
              <w:rPr>
                <w:spacing w:val="-5"/>
                <w:sz w:val="24"/>
              </w:rPr>
              <w:t>64</w:t>
            </w:r>
          </w:p>
        </w:tc>
      </w:tr>
      <w:tr w14:paraId="08A5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674" w:type="dxa"/>
          </w:tcPr>
          <w:p w14:paraId="63382337">
            <w:pPr>
              <w:pStyle w:val="10"/>
              <w:spacing w:line="256" w:lineRule="exact"/>
              <w:ind w:left="50"/>
              <w:rPr>
                <w:sz w:val="24"/>
              </w:rPr>
            </w:pPr>
            <w:r>
              <w:rPr>
                <w:spacing w:val="-4"/>
                <w:sz w:val="24"/>
              </w:rPr>
              <w:t>3.4.</w:t>
            </w:r>
          </w:p>
        </w:tc>
        <w:tc>
          <w:tcPr>
            <w:tcW w:w="7581" w:type="dxa"/>
          </w:tcPr>
          <w:p w14:paraId="27C2322E">
            <w:pPr>
              <w:pStyle w:val="10"/>
              <w:spacing w:line="256" w:lineRule="exact"/>
              <w:ind w:right="295"/>
              <w:jc w:val="right"/>
              <w:rPr>
                <w:sz w:val="24"/>
              </w:rPr>
            </w:pPr>
            <w:r>
              <w:rPr>
                <w:sz w:val="24"/>
              </w:rPr>
              <w:t>Методическое</w:t>
            </w:r>
            <w:r>
              <w:rPr>
                <w:spacing w:val="-5"/>
                <w:sz w:val="24"/>
              </w:rPr>
              <w:t xml:space="preserve"> </w:t>
            </w:r>
            <w:r>
              <w:rPr>
                <w:sz w:val="24"/>
              </w:rPr>
              <w:t>обеспечение</w:t>
            </w:r>
            <w:r>
              <w:rPr>
                <w:spacing w:val="-5"/>
                <w:sz w:val="24"/>
              </w:rPr>
              <w:t xml:space="preserve"> </w:t>
            </w:r>
            <w:r>
              <w:rPr>
                <w:spacing w:val="-2"/>
                <w:sz w:val="24"/>
              </w:rPr>
              <w:t>……………….........................................</w:t>
            </w:r>
          </w:p>
        </w:tc>
        <w:tc>
          <w:tcPr>
            <w:tcW w:w="584" w:type="dxa"/>
          </w:tcPr>
          <w:p w14:paraId="01667C45">
            <w:pPr>
              <w:pStyle w:val="10"/>
              <w:spacing w:line="256" w:lineRule="exact"/>
              <w:ind w:left="292"/>
              <w:rPr>
                <w:sz w:val="24"/>
              </w:rPr>
            </w:pPr>
            <w:r>
              <w:rPr>
                <w:spacing w:val="-5"/>
                <w:sz w:val="24"/>
              </w:rPr>
              <w:t>65</w:t>
            </w:r>
          </w:p>
        </w:tc>
      </w:tr>
      <w:tr w14:paraId="3209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74" w:type="dxa"/>
          </w:tcPr>
          <w:p w14:paraId="2BA685A4">
            <w:pPr>
              <w:pStyle w:val="10"/>
              <w:spacing w:line="251" w:lineRule="exact"/>
              <w:ind w:left="50"/>
              <w:rPr>
                <w:sz w:val="24"/>
              </w:rPr>
            </w:pPr>
            <w:r>
              <w:rPr>
                <w:spacing w:val="-4"/>
                <w:sz w:val="24"/>
              </w:rPr>
              <w:t>3.5.</w:t>
            </w:r>
          </w:p>
        </w:tc>
        <w:tc>
          <w:tcPr>
            <w:tcW w:w="7581" w:type="dxa"/>
          </w:tcPr>
          <w:p w14:paraId="32F1C3B7">
            <w:pPr>
              <w:pStyle w:val="10"/>
              <w:spacing w:line="251" w:lineRule="exact"/>
              <w:ind w:left="508"/>
              <w:rPr>
                <w:sz w:val="24"/>
              </w:rPr>
            </w:pPr>
            <w:r>
              <w:rPr>
                <w:sz w:val="24"/>
              </w:rPr>
              <w:t>Материально-технические</w:t>
            </w:r>
            <w:r>
              <w:rPr>
                <w:spacing w:val="-6"/>
                <w:sz w:val="24"/>
              </w:rPr>
              <w:t xml:space="preserve"> </w:t>
            </w:r>
            <w:r>
              <w:rPr>
                <w:sz w:val="24"/>
              </w:rPr>
              <w:t>условия</w:t>
            </w:r>
            <w:r>
              <w:rPr>
                <w:spacing w:val="-6"/>
                <w:sz w:val="24"/>
              </w:rPr>
              <w:t xml:space="preserve"> </w:t>
            </w:r>
            <w:r>
              <w:rPr>
                <w:sz w:val="24"/>
              </w:rPr>
              <w:t>реализации</w:t>
            </w:r>
            <w:r>
              <w:rPr>
                <w:spacing w:val="-5"/>
                <w:sz w:val="24"/>
              </w:rPr>
              <w:t xml:space="preserve"> </w:t>
            </w:r>
            <w:r>
              <w:rPr>
                <w:spacing w:val="-2"/>
                <w:sz w:val="24"/>
              </w:rPr>
              <w:t>Программы...........</w:t>
            </w:r>
          </w:p>
        </w:tc>
        <w:tc>
          <w:tcPr>
            <w:tcW w:w="584" w:type="dxa"/>
          </w:tcPr>
          <w:p w14:paraId="0F25550C">
            <w:pPr>
              <w:pStyle w:val="10"/>
              <w:spacing w:line="251" w:lineRule="exact"/>
              <w:ind w:left="292"/>
              <w:rPr>
                <w:sz w:val="24"/>
              </w:rPr>
            </w:pPr>
            <w:r>
              <w:rPr>
                <w:spacing w:val="-5"/>
                <w:sz w:val="24"/>
              </w:rPr>
              <w:t>71</w:t>
            </w:r>
          </w:p>
        </w:tc>
      </w:tr>
    </w:tbl>
    <w:p w14:paraId="43093FDD">
      <w:pPr>
        <w:pStyle w:val="10"/>
        <w:spacing w:after="0" w:line="251" w:lineRule="exact"/>
        <w:rPr>
          <w:sz w:val="24"/>
        </w:rPr>
        <w:sectPr>
          <w:footerReference r:id="rId5" w:type="default"/>
          <w:pgSz w:w="11910" w:h="16840"/>
          <w:pgMar w:top="1660" w:right="425" w:bottom="1260" w:left="1559" w:header="0" w:footer="1068" w:gutter="0"/>
          <w:pgNumType w:start="2"/>
          <w:cols w:space="720" w:num="1"/>
        </w:sectPr>
      </w:pPr>
    </w:p>
    <w:p w14:paraId="0458BDE6">
      <w:pPr>
        <w:spacing w:before="65"/>
        <w:ind w:left="440" w:right="721" w:firstLine="0"/>
        <w:jc w:val="center"/>
        <w:rPr>
          <w:b/>
          <w:sz w:val="28"/>
        </w:rPr>
      </w:pPr>
      <w:r>
        <w:rPr>
          <w:b/>
          <w:sz w:val="28"/>
        </w:rPr>
        <w:t>АДРЕСНОСТЬ</w:t>
      </w:r>
      <w:r>
        <w:rPr>
          <w:b/>
          <w:spacing w:val="-15"/>
          <w:sz w:val="28"/>
        </w:rPr>
        <w:t xml:space="preserve"> </w:t>
      </w:r>
      <w:r>
        <w:rPr>
          <w:b/>
          <w:spacing w:val="-2"/>
          <w:sz w:val="28"/>
        </w:rPr>
        <w:t>ПРОГРАММЫ</w:t>
      </w:r>
    </w:p>
    <w:p w14:paraId="22A1AEB3">
      <w:pPr>
        <w:spacing w:before="1" w:line="240" w:lineRule="auto"/>
        <w:ind w:left="143" w:right="415" w:firstLine="0"/>
        <w:jc w:val="both"/>
        <w:rPr>
          <w:b/>
          <w:sz w:val="28"/>
        </w:rPr>
      </w:pPr>
      <w:r>
        <w:rPr>
          <w:b/>
          <w:sz w:val="28"/>
        </w:rPr>
        <w:t>Образовательная программа дополнительного образования детей</w:t>
      </w:r>
      <w:r>
        <w:rPr>
          <w:rFonts w:hint="default"/>
          <w:b/>
          <w:sz w:val="28"/>
          <w:lang w:val="ru-RU"/>
        </w:rPr>
        <w:t xml:space="preserve"> г</w:t>
      </w:r>
      <w:r>
        <w:rPr>
          <w:b/>
          <w:sz w:val="28"/>
        </w:rPr>
        <w:t>осударственно</w:t>
      </w:r>
      <w:r>
        <w:rPr>
          <w:b/>
          <w:sz w:val="28"/>
          <w:lang w:val="ru-RU"/>
        </w:rPr>
        <w:t>го</w:t>
      </w:r>
      <w:r>
        <w:rPr>
          <w:b/>
          <w:sz w:val="28"/>
        </w:rPr>
        <w:t xml:space="preserve"> </w:t>
      </w:r>
      <w:r>
        <w:rPr>
          <w:b/>
          <w:sz w:val="28"/>
          <w:lang w:val="ru-RU"/>
        </w:rPr>
        <w:t>казенного</w:t>
      </w:r>
      <w:r>
        <w:rPr>
          <w:b/>
          <w:sz w:val="28"/>
        </w:rPr>
        <w:t xml:space="preserve"> учреждени</w:t>
      </w:r>
      <w:r>
        <w:rPr>
          <w:b/>
          <w:sz w:val="28"/>
          <w:lang w:val="ru-RU"/>
        </w:rPr>
        <w:t>я</w:t>
      </w:r>
      <w:r>
        <w:rPr>
          <w:rFonts w:hint="default"/>
          <w:b/>
          <w:sz w:val="28"/>
          <w:lang w:val="ru-RU"/>
        </w:rPr>
        <w:t xml:space="preserve"> </w:t>
      </w:r>
      <w:r>
        <w:rPr>
          <w:b/>
          <w:sz w:val="28"/>
        </w:rPr>
        <w:t>«</w:t>
      </w:r>
      <w:r>
        <w:rPr>
          <w:b/>
          <w:sz w:val="28"/>
          <w:lang w:val="ru-RU"/>
        </w:rPr>
        <w:t>Таштагольский</w:t>
      </w:r>
      <w:r>
        <w:rPr>
          <w:rFonts w:hint="default"/>
          <w:b/>
          <w:sz w:val="28"/>
          <w:lang w:val="ru-RU"/>
        </w:rPr>
        <w:t xml:space="preserve"> с</w:t>
      </w:r>
      <w:r>
        <w:rPr>
          <w:b/>
          <w:sz w:val="28"/>
        </w:rPr>
        <w:t>оциально-реабилитационный центр для несовершеннолетних</w:t>
      </w:r>
      <w:r>
        <w:rPr>
          <w:rFonts w:hint="default"/>
          <w:b/>
          <w:sz w:val="28"/>
          <w:lang w:val="ru-RU"/>
        </w:rPr>
        <w:t>»</w:t>
      </w:r>
      <w:r>
        <w:rPr>
          <w:b/>
          <w:sz w:val="28"/>
        </w:rPr>
        <w:t xml:space="preserve">  рассматривается нами, как основной «инструмент» реализации Федерального закона «Об образовании в Российской Федерации» от 29.12.2012 № 273-ФЗ .</w:t>
      </w:r>
    </w:p>
    <w:p w14:paraId="6A003948">
      <w:pPr>
        <w:spacing w:before="0" w:line="322" w:lineRule="exact"/>
        <w:ind w:left="143" w:right="0" w:firstLine="0"/>
        <w:jc w:val="both"/>
        <w:rPr>
          <w:b/>
          <w:sz w:val="28"/>
        </w:rPr>
      </w:pPr>
      <w:r>
        <w:rPr>
          <w:b/>
          <w:sz w:val="28"/>
        </w:rPr>
        <w:t>Программа</w:t>
      </w:r>
      <w:r>
        <w:rPr>
          <w:b/>
          <w:spacing w:val="-7"/>
          <w:sz w:val="28"/>
        </w:rPr>
        <w:t xml:space="preserve"> </w:t>
      </w:r>
      <w:r>
        <w:rPr>
          <w:b/>
          <w:spacing w:val="-2"/>
          <w:sz w:val="28"/>
        </w:rPr>
        <w:t>адресована:</w:t>
      </w:r>
    </w:p>
    <w:p w14:paraId="3FC359E9">
      <w:pPr>
        <w:spacing w:before="0" w:line="319" w:lineRule="exact"/>
        <w:ind w:left="143" w:right="0" w:firstLine="0"/>
        <w:jc w:val="both"/>
        <w:rPr>
          <w:b/>
          <w:sz w:val="28"/>
        </w:rPr>
      </w:pPr>
      <w:r>
        <w:rPr>
          <w:b/>
          <w:sz w:val="28"/>
        </w:rPr>
        <w:t>Педагогам</w:t>
      </w:r>
      <w:r>
        <w:rPr>
          <w:b/>
          <w:spacing w:val="-8"/>
          <w:sz w:val="28"/>
        </w:rPr>
        <w:t xml:space="preserve"> </w:t>
      </w:r>
      <w:r>
        <w:rPr>
          <w:b/>
          <w:spacing w:val="-4"/>
          <w:sz w:val="28"/>
        </w:rPr>
        <w:t>для:</w:t>
      </w:r>
    </w:p>
    <w:p w14:paraId="14F2DE53">
      <w:pPr>
        <w:pStyle w:val="9"/>
        <w:numPr>
          <w:ilvl w:val="0"/>
          <w:numId w:val="1"/>
        </w:numPr>
        <w:tabs>
          <w:tab w:val="left" w:pos="849"/>
          <w:tab w:val="left" w:pos="862"/>
        </w:tabs>
        <w:spacing w:before="0" w:after="0" w:line="240" w:lineRule="auto"/>
        <w:ind w:left="862" w:right="426" w:hanging="360"/>
        <w:jc w:val="both"/>
        <w:rPr>
          <w:sz w:val="28"/>
        </w:rPr>
      </w:pPr>
      <w:r>
        <w:rPr>
          <w:sz w:val="28"/>
        </w:rPr>
        <w:t>определения их прав и обязанностей в осуществлении профессиональной деятельности;</w:t>
      </w:r>
    </w:p>
    <w:p w14:paraId="6ACFD7B5">
      <w:pPr>
        <w:pStyle w:val="9"/>
        <w:numPr>
          <w:ilvl w:val="0"/>
          <w:numId w:val="1"/>
        </w:numPr>
        <w:tabs>
          <w:tab w:val="left" w:pos="849"/>
        </w:tabs>
        <w:spacing w:before="0" w:after="0" w:line="342" w:lineRule="exact"/>
        <w:ind w:left="849" w:right="0" w:hanging="347"/>
        <w:jc w:val="both"/>
        <w:rPr>
          <w:sz w:val="28"/>
        </w:rPr>
      </w:pPr>
      <w:r>
        <w:rPr>
          <w:sz w:val="28"/>
        </w:rPr>
        <w:t>понимания</w:t>
      </w:r>
      <w:r>
        <w:rPr>
          <w:spacing w:val="-7"/>
          <w:sz w:val="28"/>
        </w:rPr>
        <w:t xml:space="preserve"> </w:t>
      </w:r>
      <w:r>
        <w:rPr>
          <w:sz w:val="28"/>
        </w:rPr>
        <w:t>целей</w:t>
      </w:r>
      <w:r>
        <w:rPr>
          <w:spacing w:val="-7"/>
          <w:sz w:val="28"/>
        </w:rPr>
        <w:t xml:space="preserve"> </w:t>
      </w:r>
      <w:r>
        <w:rPr>
          <w:sz w:val="28"/>
        </w:rPr>
        <w:t>и</w:t>
      </w:r>
      <w:r>
        <w:rPr>
          <w:spacing w:val="-7"/>
          <w:sz w:val="28"/>
        </w:rPr>
        <w:t xml:space="preserve"> </w:t>
      </w:r>
      <w:r>
        <w:rPr>
          <w:sz w:val="28"/>
        </w:rPr>
        <w:t>ценностей</w:t>
      </w:r>
      <w:r>
        <w:rPr>
          <w:spacing w:val="-3"/>
          <w:sz w:val="28"/>
        </w:rPr>
        <w:t xml:space="preserve"> </w:t>
      </w:r>
      <w:r>
        <w:rPr>
          <w:spacing w:val="-4"/>
          <w:sz w:val="28"/>
        </w:rPr>
        <w:t>СРЦ;</w:t>
      </w:r>
    </w:p>
    <w:p w14:paraId="05F8D98E">
      <w:pPr>
        <w:pStyle w:val="9"/>
        <w:numPr>
          <w:ilvl w:val="0"/>
          <w:numId w:val="1"/>
        </w:numPr>
        <w:tabs>
          <w:tab w:val="left" w:pos="849"/>
          <w:tab w:val="left" w:pos="862"/>
        </w:tabs>
        <w:spacing w:before="0" w:after="0" w:line="240" w:lineRule="auto"/>
        <w:ind w:left="862" w:right="429" w:hanging="360"/>
        <w:jc w:val="both"/>
        <w:rPr>
          <w:sz w:val="28"/>
        </w:rPr>
      </w:pPr>
      <w:r>
        <w:rPr>
          <w:sz w:val="28"/>
        </w:rPr>
        <w:t>точного представления</w:t>
      </w:r>
      <w:r>
        <w:rPr>
          <w:spacing w:val="-1"/>
          <w:sz w:val="28"/>
        </w:rPr>
        <w:t xml:space="preserve"> </w:t>
      </w:r>
      <w:r>
        <w:rPr>
          <w:sz w:val="28"/>
        </w:rPr>
        <w:t>о программах</w:t>
      </w:r>
      <w:r>
        <w:rPr>
          <w:spacing w:val="-1"/>
          <w:sz w:val="28"/>
        </w:rPr>
        <w:t xml:space="preserve"> </w:t>
      </w:r>
      <w:r>
        <w:rPr>
          <w:sz w:val="28"/>
        </w:rPr>
        <w:t>дополнительного образования, их преемственности между годами обучения;</w:t>
      </w:r>
    </w:p>
    <w:p w14:paraId="4DD43A90">
      <w:pPr>
        <w:pStyle w:val="9"/>
        <w:numPr>
          <w:ilvl w:val="0"/>
          <w:numId w:val="1"/>
        </w:numPr>
        <w:tabs>
          <w:tab w:val="left" w:pos="849"/>
        </w:tabs>
        <w:spacing w:before="0" w:after="0" w:line="240" w:lineRule="auto"/>
        <w:ind w:left="849" w:right="0" w:hanging="347"/>
        <w:jc w:val="both"/>
        <w:rPr>
          <w:sz w:val="28"/>
        </w:rPr>
      </w:pPr>
      <w:r>
        <w:rPr>
          <w:sz w:val="28"/>
        </w:rPr>
        <w:t>определения</w:t>
      </w:r>
      <w:r>
        <w:rPr>
          <w:spacing w:val="-14"/>
          <w:sz w:val="28"/>
        </w:rPr>
        <w:t xml:space="preserve"> </w:t>
      </w:r>
      <w:r>
        <w:rPr>
          <w:sz w:val="28"/>
        </w:rPr>
        <w:t>планируемых</w:t>
      </w:r>
      <w:r>
        <w:rPr>
          <w:spacing w:val="-10"/>
          <w:sz w:val="28"/>
        </w:rPr>
        <w:t xml:space="preserve"> </w:t>
      </w:r>
      <w:r>
        <w:rPr>
          <w:spacing w:val="-2"/>
          <w:sz w:val="28"/>
        </w:rPr>
        <w:t>результатов;</w:t>
      </w:r>
    </w:p>
    <w:p w14:paraId="6DD57734">
      <w:pPr>
        <w:pStyle w:val="9"/>
        <w:numPr>
          <w:ilvl w:val="0"/>
          <w:numId w:val="1"/>
        </w:numPr>
        <w:tabs>
          <w:tab w:val="left" w:pos="850"/>
          <w:tab w:val="left" w:pos="862"/>
          <w:tab w:val="left" w:pos="2706"/>
          <w:tab w:val="left" w:pos="3876"/>
          <w:tab w:val="left" w:pos="6201"/>
          <w:tab w:val="left" w:pos="7579"/>
          <w:tab w:val="left" w:pos="8153"/>
        </w:tabs>
        <w:spacing w:before="0" w:after="0" w:line="240" w:lineRule="auto"/>
        <w:ind w:left="862" w:right="428" w:hanging="360"/>
        <w:jc w:val="left"/>
        <w:rPr>
          <w:sz w:val="28"/>
        </w:rPr>
      </w:pPr>
      <w:r>
        <w:rPr>
          <w:spacing w:val="-2"/>
          <w:sz w:val="28"/>
        </w:rPr>
        <w:t>определения</w:t>
      </w:r>
      <w:r>
        <w:rPr>
          <w:sz w:val="28"/>
        </w:rPr>
        <w:tab/>
      </w:r>
      <w:r>
        <w:rPr>
          <w:spacing w:val="-2"/>
          <w:sz w:val="28"/>
        </w:rPr>
        <w:t>границ</w:t>
      </w:r>
      <w:r>
        <w:rPr>
          <w:sz w:val="28"/>
        </w:rPr>
        <w:tab/>
      </w:r>
      <w:r>
        <w:rPr>
          <w:spacing w:val="-2"/>
          <w:sz w:val="28"/>
        </w:rPr>
        <w:t>ответственности</w:t>
      </w:r>
      <w:r>
        <w:rPr>
          <w:sz w:val="28"/>
        </w:rPr>
        <w:tab/>
      </w:r>
      <w:r>
        <w:rPr>
          <w:spacing w:val="-2"/>
          <w:sz w:val="28"/>
        </w:rPr>
        <w:t>педагога</w:t>
      </w:r>
      <w:r>
        <w:rPr>
          <w:sz w:val="28"/>
        </w:rPr>
        <w:tab/>
      </w:r>
      <w:r>
        <w:rPr>
          <w:spacing w:val="-6"/>
          <w:sz w:val="28"/>
        </w:rPr>
        <w:t>за</w:t>
      </w:r>
      <w:r>
        <w:rPr>
          <w:sz w:val="28"/>
        </w:rPr>
        <w:tab/>
      </w:r>
      <w:r>
        <w:rPr>
          <w:spacing w:val="-2"/>
          <w:sz w:val="28"/>
        </w:rPr>
        <w:t xml:space="preserve">результаты </w:t>
      </w:r>
      <w:r>
        <w:rPr>
          <w:sz w:val="28"/>
        </w:rPr>
        <w:t>дополнительного образования;</w:t>
      </w:r>
    </w:p>
    <w:p w14:paraId="4129359F">
      <w:pPr>
        <w:pStyle w:val="9"/>
        <w:numPr>
          <w:ilvl w:val="0"/>
          <w:numId w:val="1"/>
        </w:numPr>
        <w:tabs>
          <w:tab w:val="left" w:pos="850"/>
          <w:tab w:val="left" w:pos="862"/>
        </w:tabs>
        <w:spacing w:before="0" w:after="0" w:line="240" w:lineRule="auto"/>
        <w:ind w:left="862" w:right="427" w:hanging="360"/>
        <w:jc w:val="left"/>
        <w:rPr>
          <w:sz w:val="28"/>
        </w:rPr>
      </w:pPr>
      <w:r>
        <w:rPr>
          <w:sz w:val="28"/>
        </w:rPr>
        <w:t>определения</w:t>
      </w:r>
      <w:r>
        <w:rPr>
          <w:spacing w:val="40"/>
          <w:sz w:val="28"/>
        </w:rPr>
        <w:t xml:space="preserve"> </w:t>
      </w:r>
      <w:r>
        <w:rPr>
          <w:sz w:val="28"/>
        </w:rPr>
        <w:t>дополнительных</w:t>
      </w:r>
      <w:r>
        <w:rPr>
          <w:spacing w:val="40"/>
          <w:sz w:val="28"/>
        </w:rPr>
        <w:t xml:space="preserve"> </w:t>
      </w:r>
      <w:r>
        <w:rPr>
          <w:sz w:val="28"/>
        </w:rPr>
        <w:t>способов</w:t>
      </w:r>
      <w:r>
        <w:rPr>
          <w:spacing w:val="40"/>
          <w:sz w:val="28"/>
        </w:rPr>
        <w:t xml:space="preserve"> </w:t>
      </w:r>
      <w:r>
        <w:rPr>
          <w:sz w:val="28"/>
        </w:rPr>
        <w:t>деятельности</w:t>
      </w:r>
      <w:r>
        <w:rPr>
          <w:spacing w:val="40"/>
          <w:sz w:val="28"/>
        </w:rPr>
        <w:t xml:space="preserve"> </w:t>
      </w:r>
      <w:r>
        <w:rPr>
          <w:sz w:val="28"/>
        </w:rPr>
        <w:t>для</w:t>
      </w:r>
      <w:r>
        <w:rPr>
          <w:spacing w:val="40"/>
          <w:sz w:val="28"/>
        </w:rPr>
        <w:t xml:space="preserve"> </w:t>
      </w:r>
      <w:r>
        <w:rPr>
          <w:sz w:val="28"/>
        </w:rPr>
        <w:t xml:space="preserve">достижения </w:t>
      </w:r>
      <w:r>
        <w:rPr>
          <w:spacing w:val="-2"/>
          <w:sz w:val="28"/>
        </w:rPr>
        <w:t>результатов;</w:t>
      </w:r>
    </w:p>
    <w:p w14:paraId="01609468">
      <w:pPr>
        <w:pStyle w:val="9"/>
        <w:numPr>
          <w:ilvl w:val="0"/>
          <w:numId w:val="1"/>
        </w:numPr>
        <w:tabs>
          <w:tab w:val="left" w:pos="850"/>
        </w:tabs>
        <w:spacing w:before="0" w:after="0" w:line="240" w:lineRule="auto"/>
        <w:ind w:left="850" w:right="0" w:hanging="348"/>
        <w:jc w:val="left"/>
        <w:rPr>
          <w:sz w:val="28"/>
        </w:rPr>
      </w:pPr>
      <w:r>
        <w:rPr>
          <w:sz w:val="28"/>
        </w:rPr>
        <w:t>определения</w:t>
      </w:r>
      <w:r>
        <w:rPr>
          <w:spacing w:val="-12"/>
          <w:sz w:val="28"/>
        </w:rPr>
        <w:t xml:space="preserve"> </w:t>
      </w:r>
      <w:r>
        <w:rPr>
          <w:sz w:val="28"/>
        </w:rPr>
        <w:t>системы</w:t>
      </w:r>
      <w:r>
        <w:rPr>
          <w:spacing w:val="-10"/>
          <w:sz w:val="28"/>
        </w:rPr>
        <w:t xml:space="preserve"> </w:t>
      </w:r>
      <w:r>
        <w:rPr>
          <w:sz w:val="28"/>
        </w:rPr>
        <w:t>оценивания</w:t>
      </w:r>
      <w:r>
        <w:rPr>
          <w:spacing w:val="-10"/>
          <w:sz w:val="28"/>
        </w:rPr>
        <w:t xml:space="preserve"> </w:t>
      </w:r>
      <w:r>
        <w:rPr>
          <w:sz w:val="28"/>
        </w:rPr>
        <w:t>результатов</w:t>
      </w:r>
      <w:r>
        <w:rPr>
          <w:spacing w:val="-9"/>
          <w:sz w:val="28"/>
        </w:rPr>
        <w:t xml:space="preserve"> </w:t>
      </w:r>
      <w:r>
        <w:rPr>
          <w:spacing w:val="-2"/>
          <w:sz w:val="28"/>
        </w:rPr>
        <w:t>образования;</w:t>
      </w:r>
    </w:p>
    <w:p w14:paraId="5A27C50A">
      <w:pPr>
        <w:pStyle w:val="9"/>
        <w:numPr>
          <w:ilvl w:val="0"/>
          <w:numId w:val="1"/>
        </w:numPr>
        <w:tabs>
          <w:tab w:val="left" w:pos="850"/>
        </w:tabs>
        <w:spacing w:before="0" w:after="0" w:line="342" w:lineRule="exact"/>
        <w:ind w:left="850" w:right="0" w:hanging="348"/>
        <w:jc w:val="left"/>
        <w:rPr>
          <w:sz w:val="28"/>
        </w:rPr>
      </w:pPr>
      <w:r>
        <w:rPr>
          <w:sz w:val="28"/>
        </w:rPr>
        <w:t>определения</w:t>
      </w:r>
      <w:r>
        <w:rPr>
          <w:spacing w:val="-13"/>
          <w:sz w:val="28"/>
        </w:rPr>
        <w:t xml:space="preserve"> </w:t>
      </w:r>
      <w:r>
        <w:rPr>
          <w:sz w:val="28"/>
        </w:rPr>
        <w:t>критериев</w:t>
      </w:r>
      <w:r>
        <w:rPr>
          <w:spacing w:val="-9"/>
          <w:sz w:val="28"/>
        </w:rPr>
        <w:t xml:space="preserve"> </w:t>
      </w:r>
      <w:r>
        <w:rPr>
          <w:sz w:val="28"/>
        </w:rPr>
        <w:t>оценки</w:t>
      </w:r>
      <w:r>
        <w:rPr>
          <w:spacing w:val="-9"/>
          <w:sz w:val="28"/>
        </w:rPr>
        <w:t xml:space="preserve"> </w:t>
      </w:r>
      <w:r>
        <w:rPr>
          <w:sz w:val="28"/>
        </w:rPr>
        <w:t>результатов</w:t>
      </w:r>
      <w:r>
        <w:rPr>
          <w:spacing w:val="-9"/>
          <w:sz w:val="28"/>
        </w:rPr>
        <w:t xml:space="preserve"> </w:t>
      </w:r>
      <w:r>
        <w:rPr>
          <w:sz w:val="28"/>
        </w:rPr>
        <w:t>собственного</w:t>
      </w:r>
      <w:r>
        <w:rPr>
          <w:spacing w:val="-6"/>
          <w:sz w:val="28"/>
        </w:rPr>
        <w:t xml:space="preserve"> </w:t>
      </w:r>
      <w:r>
        <w:rPr>
          <w:spacing w:val="-2"/>
          <w:sz w:val="28"/>
        </w:rPr>
        <w:t>труда;</w:t>
      </w:r>
    </w:p>
    <w:p w14:paraId="6A6DE916">
      <w:pPr>
        <w:pStyle w:val="9"/>
        <w:numPr>
          <w:ilvl w:val="0"/>
          <w:numId w:val="1"/>
        </w:numPr>
        <w:tabs>
          <w:tab w:val="left" w:pos="850"/>
          <w:tab w:val="left" w:pos="862"/>
          <w:tab w:val="left" w:pos="2831"/>
          <w:tab w:val="left" w:pos="5030"/>
          <w:tab w:val="left" w:pos="6024"/>
          <w:tab w:val="left" w:pos="7606"/>
          <w:tab w:val="left" w:pos="9259"/>
        </w:tabs>
        <w:spacing w:before="0" w:after="0" w:line="240" w:lineRule="auto"/>
        <w:ind w:left="862" w:right="425" w:hanging="360"/>
        <w:jc w:val="left"/>
        <w:rPr>
          <w:sz w:val="28"/>
        </w:rPr>
      </w:pPr>
      <w:r>
        <w:rPr>
          <w:spacing w:val="-2"/>
          <w:sz w:val="28"/>
        </w:rPr>
        <w:t>распределения</w:t>
      </w:r>
      <w:r>
        <w:rPr>
          <w:sz w:val="28"/>
        </w:rPr>
        <w:tab/>
      </w:r>
      <w:r>
        <w:rPr>
          <w:spacing w:val="-2"/>
          <w:sz w:val="28"/>
        </w:rPr>
        <w:t>ответственности</w:t>
      </w:r>
      <w:r>
        <w:rPr>
          <w:sz w:val="28"/>
        </w:rPr>
        <w:tab/>
      </w:r>
      <w:r>
        <w:rPr>
          <w:spacing w:val="-4"/>
          <w:sz w:val="28"/>
        </w:rPr>
        <w:t>между</w:t>
      </w:r>
      <w:r>
        <w:rPr>
          <w:sz w:val="28"/>
        </w:rPr>
        <w:tab/>
      </w:r>
      <w:r>
        <w:rPr>
          <w:spacing w:val="-2"/>
          <w:sz w:val="28"/>
        </w:rPr>
        <w:t>педагогами</w:t>
      </w:r>
      <w:r>
        <w:rPr>
          <w:sz w:val="28"/>
        </w:rPr>
        <w:tab/>
      </w:r>
      <w:r>
        <w:rPr>
          <w:spacing w:val="-2"/>
          <w:sz w:val="28"/>
        </w:rPr>
        <w:t>учреждения</w:t>
      </w:r>
      <w:r>
        <w:rPr>
          <w:sz w:val="28"/>
        </w:rPr>
        <w:tab/>
      </w:r>
      <w:r>
        <w:rPr>
          <w:spacing w:val="-6"/>
          <w:sz w:val="28"/>
        </w:rPr>
        <w:t xml:space="preserve">за </w:t>
      </w:r>
      <w:r>
        <w:rPr>
          <w:sz w:val="28"/>
        </w:rPr>
        <w:t>результаты труда.</w:t>
      </w:r>
    </w:p>
    <w:p w14:paraId="5553CA50">
      <w:pPr>
        <w:pStyle w:val="2"/>
        <w:spacing w:before="320"/>
        <w:jc w:val="left"/>
      </w:pPr>
      <w:r>
        <w:t>Обучающимся</w:t>
      </w:r>
      <w:r>
        <w:rPr>
          <w:spacing w:val="61"/>
        </w:rPr>
        <w:t xml:space="preserve"> </w:t>
      </w:r>
      <w:r>
        <w:rPr>
          <w:spacing w:val="-4"/>
        </w:rPr>
        <w:t>для:</w:t>
      </w:r>
    </w:p>
    <w:p w14:paraId="62767F3D">
      <w:pPr>
        <w:pStyle w:val="9"/>
        <w:numPr>
          <w:ilvl w:val="0"/>
          <w:numId w:val="1"/>
        </w:numPr>
        <w:tabs>
          <w:tab w:val="left" w:pos="850"/>
        </w:tabs>
        <w:spacing w:before="0" w:after="0" w:line="340" w:lineRule="exact"/>
        <w:ind w:left="850" w:right="0" w:hanging="348"/>
        <w:jc w:val="left"/>
        <w:rPr>
          <w:sz w:val="28"/>
        </w:rPr>
      </w:pPr>
      <w:r>
        <w:rPr>
          <w:sz w:val="28"/>
        </w:rPr>
        <w:t>понимания</w:t>
      </w:r>
      <w:r>
        <w:rPr>
          <w:spacing w:val="-13"/>
          <w:sz w:val="28"/>
        </w:rPr>
        <w:t xml:space="preserve"> </w:t>
      </w:r>
      <w:r>
        <w:rPr>
          <w:sz w:val="28"/>
        </w:rPr>
        <w:t>ценности</w:t>
      </w:r>
      <w:r>
        <w:rPr>
          <w:spacing w:val="-8"/>
          <w:sz w:val="28"/>
        </w:rPr>
        <w:t xml:space="preserve"> </w:t>
      </w:r>
      <w:r>
        <w:rPr>
          <w:sz w:val="28"/>
        </w:rPr>
        <w:t>и</w:t>
      </w:r>
      <w:r>
        <w:rPr>
          <w:spacing w:val="-7"/>
          <w:sz w:val="28"/>
        </w:rPr>
        <w:t xml:space="preserve"> </w:t>
      </w:r>
      <w:r>
        <w:rPr>
          <w:sz w:val="28"/>
        </w:rPr>
        <w:t>значимости</w:t>
      </w:r>
      <w:r>
        <w:rPr>
          <w:spacing w:val="-8"/>
          <w:sz w:val="28"/>
        </w:rPr>
        <w:t xml:space="preserve"> </w:t>
      </w:r>
      <w:r>
        <w:rPr>
          <w:sz w:val="28"/>
        </w:rPr>
        <w:t>дополнительного</w:t>
      </w:r>
      <w:r>
        <w:rPr>
          <w:spacing w:val="-9"/>
          <w:sz w:val="28"/>
        </w:rPr>
        <w:t xml:space="preserve"> </w:t>
      </w:r>
      <w:r>
        <w:rPr>
          <w:spacing w:val="-2"/>
          <w:sz w:val="28"/>
        </w:rPr>
        <w:t>образования;</w:t>
      </w:r>
    </w:p>
    <w:p w14:paraId="1FADE962">
      <w:pPr>
        <w:pStyle w:val="9"/>
        <w:numPr>
          <w:ilvl w:val="0"/>
          <w:numId w:val="1"/>
        </w:numPr>
        <w:tabs>
          <w:tab w:val="left" w:pos="850"/>
          <w:tab w:val="left" w:pos="862"/>
          <w:tab w:val="left" w:pos="2485"/>
          <w:tab w:val="left" w:pos="2852"/>
          <w:tab w:val="left" w:pos="4670"/>
          <w:tab w:val="left" w:pos="5769"/>
          <w:tab w:val="left" w:pos="6942"/>
          <w:tab w:val="left" w:pos="7590"/>
        </w:tabs>
        <w:spacing w:before="0" w:after="0" w:line="240" w:lineRule="auto"/>
        <w:ind w:left="862" w:right="426" w:hanging="360"/>
        <w:jc w:val="left"/>
        <w:rPr>
          <w:sz w:val="28"/>
        </w:rPr>
      </w:pPr>
      <w:r>
        <w:rPr>
          <w:spacing w:val="-2"/>
          <w:sz w:val="28"/>
        </w:rPr>
        <w:t>ориентации</w:t>
      </w:r>
      <w:r>
        <w:rPr>
          <w:sz w:val="28"/>
        </w:rPr>
        <w:tab/>
      </w:r>
      <w:r>
        <w:rPr>
          <w:spacing w:val="-10"/>
          <w:sz w:val="28"/>
        </w:rPr>
        <w:t>в</w:t>
      </w:r>
      <w:r>
        <w:rPr>
          <w:sz w:val="28"/>
        </w:rPr>
        <w:tab/>
      </w:r>
      <w:r>
        <w:rPr>
          <w:spacing w:val="-2"/>
          <w:sz w:val="28"/>
        </w:rPr>
        <w:t>возможности</w:t>
      </w:r>
      <w:r>
        <w:rPr>
          <w:sz w:val="28"/>
        </w:rPr>
        <w:tab/>
      </w:r>
      <w:r>
        <w:rPr>
          <w:spacing w:val="-2"/>
          <w:sz w:val="28"/>
        </w:rPr>
        <w:t>выбора</w:t>
      </w:r>
      <w:r>
        <w:rPr>
          <w:sz w:val="28"/>
        </w:rPr>
        <w:tab/>
      </w:r>
      <w:r>
        <w:rPr>
          <w:spacing w:val="-2"/>
          <w:sz w:val="28"/>
        </w:rPr>
        <w:t>занятий</w:t>
      </w:r>
      <w:r>
        <w:rPr>
          <w:sz w:val="28"/>
        </w:rPr>
        <w:tab/>
      </w:r>
      <w:r>
        <w:rPr>
          <w:spacing w:val="-4"/>
          <w:sz w:val="28"/>
        </w:rPr>
        <w:t>для</w:t>
      </w:r>
      <w:r>
        <w:rPr>
          <w:sz w:val="28"/>
        </w:rPr>
        <w:tab/>
      </w:r>
      <w:r>
        <w:rPr>
          <w:spacing w:val="-2"/>
          <w:sz w:val="28"/>
        </w:rPr>
        <w:t xml:space="preserve">удовлетворения </w:t>
      </w:r>
      <w:r>
        <w:rPr>
          <w:sz w:val="28"/>
        </w:rPr>
        <w:t>собственных интересов, досуга, комфортности, социализации.</w:t>
      </w:r>
    </w:p>
    <w:p w14:paraId="0C48E289">
      <w:pPr>
        <w:pStyle w:val="6"/>
        <w:spacing w:before="3"/>
        <w:ind w:left="0"/>
      </w:pPr>
    </w:p>
    <w:p w14:paraId="6393E26A">
      <w:pPr>
        <w:pStyle w:val="2"/>
        <w:spacing w:line="320" w:lineRule="exact"/>
      </w:pPr>
      <w:r>
        <w:t>Администрации</w:t>
      </w:r>
      <w:r>
        <w:rPr>
          <w:spacing w:val="-13"/>
        </w:rPr>
        <w:t xml:space="preserve"> </w:t>
      </w:r>
      <w:r>
        <w:rPr>
          <w:spacing w:val="-4"/>
        </w:rPr>
        <w:t>для:</w:t>
      </w:r>
    </w:p>
    <w:p w14:paraId="22EC0B9A">
      <w:pPr>
        <w:pStyle w:val="9"/>
        <w:numPr>
          <w:ilvl w:val="0"/>
          <w:numId w:val="1"/>
        </w:numPr>
        <w:tabs>
          <w:tab w:val="left" w:pos="849"/>
          <w:tab w:val="left" w:pos="862"/>
        </w:tabs>
        <w:spacing w:before="0" w:after="0" w:line="240" w:lineRule="auto"/>
        <w:ind w:left="862" w:right="422" w:hanging="360"/>
        <w:jc w:val="both"/>
        <w:rPr>
          <w:sz w:val="28"/>
        </w:rPr>
      </w:pPr>
      <w:r>
        <w:rPr>
          <w:sz w:val="28"/>
        </w:rPr>
        <w:t>координации деятельности педагогического коллектива по</w:t>
      </w:r>
      <w:r>
        <w:rPr>
          <w:spacing w:val="40"/>
          <w:sz w:val="28"/>
        </w:rPr>
        <w:t xml:space="preserve"> </w:t>
      </w:r>
      <w:r>
        <w:rPr>
          <w:sz w:val="28"/>
        </w:rPr>
        <w:t>выполнению требований к результатам и условиям освоения воспитанниками Программы дополнительного образования;</w:t>
      </w:r>
    </w:p>
    <w:p w14:paraId="4200D3A6">
      <w:pPr>
        <w:pStyle w:val="9"/>
        <w:numPr>
          <w:ilvl w:val="0"/>
          <w:numId w:val="1"/>
        </w:numPr>
        <w:tabs>
          <w:tab w:val="left" w:pos="849"/>
          <w:tab w:val="left" w:pos="862"/>
        </w:tabs>
        <w:spacing w:before="0" w:after="0" w:line="240" w:lineRule="auto"/>
        <w:ind w:left="862" w:right="419" w:hanging="360"/>
        <w:jc w:val="both"/>
        <w:rPr>
          <w:sz w:val="28"/>
        </w:rPr>
      </w:pPr>
      <w:r>
        <w:rPr>
          <w:sz w:val="28"/>
        </w:rPr>
        <w:t>регулирования</w:t>
      </w:r>
      <w:r>
        <w:rPr>
          <w:spacing w:val="-2"/>
          <w:sz w:val="28"/>
        </w:rPr>
        <w:t xml:space="preserve"> </w:t>
      </w:r>
      <w:r>
        <w:rPr>
          <w:sz w:val="28"/>
        </w:rPr>
        <w:t>взаимоотношений</w:t>
      </w:r>
      <w:r>
        <w:rPr>
          <w:spacing w:val="-2"/>
          <w:sz w:val="28"/>
        </w:rPr>
        <w:t xml:space="preserve"> </w:t>
      </w:r>
      <w:r>
        <w:rPr>
          <w:sz w:val="28"/>
        </w:rPr>
        <w:t>субъектов</w:t>
      </w:r>
      <w:r>
        <w:rPr>
          <w:spacing w:val="-3"/>
          <w:sz w:val="28"/>
        </w:rPr>
        <w:t xml:space="preserve"> </w:t>
      </w:r>
      <w:r>
        <w:rPr>
          <w:sz w:val="28"/>
        </w:rPr>
        <w:t>образовательного</w:t>
      </w:r>
      <w:r>
        <w:rPr>
          <w:spacing w:val="-3"/>
          <w:sz w:val="28"/>
        </w:rPr>
        <w:t xml:space="preserve"> </w:t>
      </w:r>
      <w:r>
        <w:rPr>
          <w:sz w:val="28"/>
        </w:rPr>
        <w:t>процесса (воспитанников, родителей, администрации, педагогических работников и других).</w:t>
      </w:r>
    </w:p>
    <w:p w14:paraId="16E2F11C">
      <w:pPr>
        <w:pStyle w:val="6"/>
        <w:ind w:left="0"/>
      </w:pPr>
    </w:p>
    <w:p w14:paraId="3BE87474">
      <w:pPr>
        <w:pStyle w:val="2"/>
        <w:spacing w:line="320" w:lineRule="exact"/>
        <w:ind w:left="188"/>
        <w:jc w:val="left"/>
      </w:pPr>
      <w:r>
        <w:t>Родителям</w:t>
      </w:r>
      <w:r>
        <w:rPr>
          <w:spacing w:val="-10"/>
        </w:rPr>
        <w:t xml:space="preserve"> </w:t>
      </w:r>
      <w:r>
        <w:rPr>
          <w:spacing w:val="-4"/>
        </w:rPr>
        <w:t>для:</w:t>
      </w:r>
    </w:p>
    <w:p w14:paraId="7C810A8E">
      <w:pPr>
        <w:pStyle w:val="9"/>
        <w:numPr>
          <w:ilvl w:val="0"/>
          <w:numId w:val="1"/>
        </w:numPr>
        <w:tabs>
          <w:tab w:val="left" w:pos="850"/>
          <w:tab w:val="left" w:pos="862"/>
        </w:tabs>
        <w:spacing w:before="0" w:after="0" w:line="240" w:lineRule="auto"/>
        <w:ind w:left="862" w:right="432" w:hanging="360"/>
        <w:jc w:val="left"/>
        <w:rPr>
          <w:sz w:val="28"/>
        </w:rPr>
      </w:pPr>
      <w:r>
        <w:rPr>
          <w:sz w:val="28"/>
        </w:rPr>
        <w:t>точного</w:t>
      </w:r>
      <w:r>
        <w:rPr>
          <w:spacing w:val="40"/>
          <w:sz w:val="28"/>
        </w:rPr>
        <w:t xml:space="preserve"> </w:t>
      </w:r>
      <w:r>
        <w:rPr>
          <w:sz w:val="28"/>
        </w:rPr>
        <w:t>представления</w:t>
      </w:r>
      <w:r>
        <w:rPr>
          <w:spacing w:val="40"/>
          <w:sz w:val="28"/>
        </w:rPr>
        <w:t xml:space="preserve"> </w:t>
      </w:r>
      <w:r>
        <w:rPr>
          <w:sz w:val="28"/>
        </w:rPr>
        <w:t>об</w:t>
      </w:r>
      <w:r>
        <w:rPr>
          <w:spacing w:val="40"/>
          <w:sz w:val="28"/>
        </w:rPr>
        <w:t xml:space="preserve"> </w:t>
      </w:r>
      <w:r>
        <w:rPr>
          <w:sz w:val="28"/>
        </w:rPr>
        <w:t>условиях</w:t>
      </w:r>
      <w:r>
        <w:rPr>
          <w:spacing w:val="40"/>
          <w:sz w:val="28"/>
        </w:rPr>
        <w:t xml:space="preserve"> </w:t>
      </w:r>
      <w:r>
        <w:rPr>
          <w:sz w:val="28"/>
        </w:rPr>
        <w:t>обучения,</w:t>
      </w:r>
      <w:r>
        <w:rPr>
          <w:spacing w:val="40"/>
          <w:sz w:val="28"/>
        </w:rPr>
        <w:t xml:space="preserve"> </w:t>
      </w:r>
      <w:r>
        <w:rPr>
          <w:sz w:val="28"/>
        </w:rPr>
        <w:t>предоставлении</w:t>
      </w:r>
      <w:r>
        <w:rPr>
          <w:spacing w:val="40"/>
          <w:sz w:val="28"/>
        </w:rPr>
        <w:t xml:space="preserve"> </w:t>
      </w:r>
      <w:r>
        <w:rPr>
          <w:sz w:val="28"/>
        </w:rPr>
        <w:t>услуг, правилах учреждения, требованиях к режиму дня;</w:t>
      </w:r>
    </w:p>
    <w:p w14:paraId="7F2DDB20">
      <w:pPr>
        <w:pStyle w:val="9"/>
        <w:numPr>
          <w:ilvl w:val="0"/>
          <w:numId w:val="1"/>
        </w:numPr>
        <w:tabs>
          <w:tab w:val="left" w:pos="850"/>
        </w:tabs>
        <w:spacing w:before="0" w:after="0" w:line="340" w:lineRule="exact"/>
        <w:ind w:left="850" w:right="0" w:hanging="348"/>
        <w:jc w:val="left"/>
        <w:rPr>
          <w:sz w:val="28"/>
        </w:rPr>
      </w:pPr>
      <w:r>
        <w:rPr>
          <w:sz w:val="28"/>
        </w:rPr>
        <w:t>определения</w:t>
      </w:r>
      <w:r>
        <w:rPr>
          <w:spacing w:val="-13"/>
          <w:sz w:val="28"/>
        </w:rPr>
        <w:t xml:space="preserve"> </w:t>
      </w:r>
      <w:r>
        <w:rPr>
          <w:sz w:val="28"/>
        </w:rPr>
        <w:t>перспективы</w:t>
      </w:r>
      <w:r>
        <w:rPr>
          <w:spacing w:val="-10"/>
          <w:sz w:val="28"/>
        </w:rPr>
        <w:t xml:space="preserve"> </w:t>
      </w:r>
      <w:r>
        <w:rPr>
          <w:sz w:val="28"/>
        </w:rPr>
        <w:t>обучения</w:t>
      </w:r>
      <w:r>
        <w:rPr>
          <w:spacing w:val="-11"/>
          <w:sz w:val="28"/>
        </w:rPr>
        <w:t xml:space="preserve"> </w:t>
      </w:r>
      <w:r>
        <w:rPr>
          <w:sz w:val="28"/>
        </w:rPr>
        <w:t>и</w:t>
      </w:r>
      <w:r>
        <w:rPr>
          <w:spacing w:val="-8"/>
          <w:sz w:val="28"/>
        </w:rPr>
        <w:t xml:space="preserve"> </w:t>
      </w:r>
      <w:r>
        <w:rPr>
          <w:sz w:val="28"/>
        </w:rPr>
        <w:t>воспитания</w:t>
      </w:r>
      <w:r>
        <w:rPr>
          <w:spacing w:val="-7"/>
          <w:sz w:val="28"/>
        </w:rPr>
        <w:t xml:space="preserve"> </w:t>
      </w:r>
      <w:r>
        <w:rPr>
          <w:spacing w:val="-2"/>
          <w:sz w:val="28"/>
        </w:rPr>
        <w:t>ребенка;</w:t>
      </w:r>
    </w:p>
    <w:p w14:paraId="4739DC9C">
      <w:pPr>
        <w:pStyle w:val="9"/>
        <w:numPr>
          <w:ilvl w:val="0"/>
          <w:numId w:val="1"/>
        </w:numPr>
        <w:tabs>
          <w:tab w:val="left" w:pos="850"/>
        </w:tabs>
        <w:spacing w:before="0" w:after="0" w:line="240" w:lineRule="auto"/>
        <w:ind w:left="850" w:right="0" w:hanging="348"/>
        <w:jc w:val="left"/>
        <w:rPr>
          <w:sz w:val="28"/>
        </w:rPr>
      </w:pPr>
      <w:r>
        <w:rPr>
          <w:sz w:val="28"/>
        </w:rPr>
        <w:t>определения</w:t>
      </w:r>
      <w:r>
        <w:rPr>
          <w:spacing w:val="-12"/>
          <w:sz w:val="28"/>
        </w:rPr>
        <w:t xml:space="preserve"> </w:t>
      </w:r>
      <w:r>
        <w:rPr>
          <w:sz w:val="28"/>
        </w:rPr>
        <w:t>ответственности</w:t>
      </w:r>
      <w:r>
        <w:rPr>
          <w:spacing w:val="-7"/>
          <w:sz w:val="28"/>
        </w:rPr>
        <w:t xml:space="preserve"> </w:t>
      </w:r>
      <w:r>
        <w:rPr>
          <w:sz w:val="28"/>
        </w:rPr>
        <w:t>за</w:t>
      </w:r>
      <w:r>
        <w:rPr>
          <w:spacing w:val="-7"/>
          <w:sz w:val="28"/>
        </w:rPr>
        <w:t xml:space="preserve"> </w:t>
      </w:r>
      <w:r>
        <w:rPr>
          <w:sz w:val="28"/>
        </w:rPr>
        <w:t>соблюдение</w:t>
      </w:r>
      <w:r>
        <w:rPr>
          <w:spacing w:val="-9"/>
          <w:sz w:val="28"/>
        </w:rPr>
        <w:t xml:space="preserve"> </w:t>
      </w:r>
      <w:r>
        <w:rPr>
          <w:sz w:val="28"/>
        </w:rPr>
        <w:t>обязательств</w:t>
      </w:r>
      <w:r>
        <w:rPr>
          <w:spacing w:val="-11"/>
          <w:sz w:val="28"/>
        </w:rPr>
        <w:t xml:space="preserve"> </w:t>
      </w:r>
      <w:r>
        <w:rPr>
          <w:sz w:val="28"/>
        </w:rPr>
        <w:t>семьи</w:t>
      </w:r>
      <w:r>
        <w:rPr>
          <w:spacing w:val="-6"/>
          <w:sz w:val="28"/>
        </w:rPr>
        <w:t xml:space="preserve"> </w:t>
      </w:r>
      <w:r>
        <w:rPr>
          <w:spacing w:val="-2"/>
          <w:sz w:val="28"/>
        </w:rPr>
        <w:t>перед</w:t>
      </w:r>
    </w:p>
    <w:p w14:paraId="78BA4492">
      <w:pPr>
        <w:pStyle w:val="9"/>
        <w:spacing w:after="0" w:line="240" w:lineRule="auto"/>
        <w:jc w:val="left"/>
        <w:rPr>
          <w:sz w:val="28"/>
        </w:rPr>
        <w:sectPr>
          <w:pgSz w:w="11910" w:h="16840"/>
          <w:pgMar w:top="1380" w:right="425" w:bottom="1260" w:left="1559" w:header="0" w:footer="1068" w:gutter="0"/>
          <w:cols w:space="720" w:num="1"/>
        </w:sectPr>
      </w:pPr>
    </w:p>
    <w:p w14:paraId="256C641C">
      <w:pPr>
        <w:pStyle w:val="9"/>
        <w:numPr>
          <w:ilvl w:val="0"/>
          <w:numId w:val="1"/>
        </w:numPr>
        <w:tabs>
          <w:tab w:val="left" w:pos="850"/>
        </w:tabs>
        <w:spacing w:before="80" w:after="0" w:line="240" w:lineRule="auto"/>
        <w:ind w:left="850" w:right="0" w:hanging="348"/>
        <w:jc w:val="left"/>
        <w:rPr>
          <w:sz w:val="28"/>
        </w:rPr>
      </w:pPr>
      <w:r>
        <w:rPr>
          <w:sz w:val="28"/>
        </w:rPr>
        <w:t>ребенком</w:t>
      </w:r>
      <w:r>
        <w:rPr>
          <w:spacing w:val="-8"/>
          <w:sz w:val="28"/>
        </w:rPr>
        <w:t xml:space="preserve"> </w:t>
      </w:r>
      <w:r>
        <w:rPr>
          <w:sz w:val="28"/>
        </w:rPr>
        <w:t>и</w:t>
      </w:r>
      <w:r>
        <w:rPr>
          <w:spacing w:val="-2"/>
          <w:sz w:val="28"/>
        </w:rPr>
        <w:t xml:space="preserve"> обществом.</w:t>
      </w:r>
    </w:p>
    <w:p w14:paraId="143002E8">
      <w:pPr>
        <w:pStyle w:val="6"/>
        <w:spacing w:before="6"/>
        <w:ind w:left="0"/>
      </w:pPr>
    </w:p>
    <w:p w14:paraId="06ED9F5C">
      <w:pPr>
        <w:pStyle w:val="2"/>
      </w:pPr>
      <w:r>
        <w:t>Учредителю</w:t>
      </w:r>
      <w:r>
        <w:rPr>
          <w:spacing w:val="-8"/>
        </w:rPr>
        <w:t xml:space="preserve"> </w:t>
      </w:r>
      <w:r>
        <w:t>и</w:t>
      </w:r>
      <w:r>
        <w:rPr>
          <w:spacing w:val="-9"/>
        </w:rPr>
        <w:t xml:space="preserve"> </w:t>
      </w:r>
      <w:r>
        <w:t>органам</w:t>
      </w:r>
      <w:r>
        <w:rPr>
          <w:spacing w:val="-7"/>
        </w:rPr>
        <w:t xml:space="preserve"> </w:t>
      </w:r>
      <w:r>
        <w:t>управления</w:t>
      </w:r>
      <w:r>
        <w:rPr>
          <w:spacing w:val="-8"/>
        </w:rPr>
        <w:t xml:space="preserve"> </w:t>
      </w:r>
      <w:r>
        <w:rPr>
          <w:spacing w:val="-4"/>
        </w:rPr>
        <w:t>для:</w:t>
      </w:r>
    </w:p>
    <w:p w14:paraId="042EF665">
      <w:pPr>
        <w:pStyle w:val="9"/>
        <w:numPr>
          <w:ilvl w:val="0"/>
          <w:numId w:val="1"/>
        </w:numPr>
        <w:tabs>
          <w:tab w:val="left" w:pos="849"/>
          <w:tab w:val="left" w:pos="862"/>
        </w:tabs>
        <w:spacing w:before="0" w:after="0" w:line="240" w:lineRule="auto"/>
        <w:ind w:left="862" w:right="425" w:hanging="360"/>
        <w:jc w:val="both"/>
        <w:rPr>
          <w:sz w:val="28"/>
        </w:rPr>
      </w:pPr>
      <w:r>
        <w:rPr>
          <w:sz w:val="28"/>
        </w:rPr>
        <w:t>повышения объективности оценивания образовательных результатов учреждения в целом;</w:t>
      </w:r>
    </w:p>
    <w:p w14:paraId="0AA8C6F9">
      <w:pPr>
        <w:pStyle w:val="9"/>
        <w:numPr>
          <w:ilvl w:val="0"/>
          <w:numId w:val="1"/>
        </w:numPr>
        <w:tabs>
          <w:tab w:val="left" w:pos="849"/>
          <w:tab w:val="left" w:pos="862"/>
        </w:tabs>
        <w:spacing w:before="0" w:after="0" w:line="240" w:lineRule="auto"/>
        <w:ind w:left="862" w:right="423" w:hanging="360"/>
        <w:jc w:val="both"/>
        <w:rPr>
          <w:sz w:val="28"/>
        </w:rPr>
      </w:pPr>
      <w:r>
        <w:rPr>
          <w:sz w:val="28"/>
        </w:rPr>
        <w:t>принятия управленческих решений на основе мониторинга эффективности процесса, качества условий и результатов образовательной деятельности центра.</w:t>
      </w:r>
    </w:p>
    <w:p w14:paraId="23E1CAEA">
      <w:pPr>
        <w:pStyle w:val="6"/>
        <w:spacing w:before="316"/>
        <w:ind w:right="420"/>
        <w:jc w:val="both"/>
      </w:pPr>
      <w:r>
        <w:t xml:space="preserve">Таким образом, образовательная Программа дополнительного образования нужна всем участникам образовательного процесса для согласования интересов и определения ответственности каждой из сторон общественного </w:t>
      </w:r>
      <w:r>
        <w:rPr>
          <w:spacing w:val="-2"/>
        </w:rPr>
        <w:t>договора.</w:t>
      </w:r>
    </w:p>
    <w:p w14:paraId="18302705">
      <w:pPr>
        <w:pStyle w:val="6"/>
        <w:spacing w:after="0"/>
        <w:jc w:val="both"/>
        <w:sectPr>
          <w:pgSz w:w="11910" w:h="16840"/>
          <w:pgMar w:top="1360" w:right="425" w:bottom="1260" w:left="1559" w:header="0" w:footer="1068" w:gutter="0"/>
          <w:cols w:space="720" w:num="1"/>
        </w:sectPr>
      </w:pPr>
    </w:p>
    <w:p w14:paraId="285FD19F">
      <w:pPr>
        <w:pStyle w:val="2"/>
        <w:numPr>
          <w:ilvl w:val="0"/>
          <w:numId w:val="2"/>
        </w:numPr>
        <w:tabs>
          <w:tab w:val="left" w:pos="392"/>
        </w:tabs>
        <w:spacing w:before="68" w:after="0" w:line="322" w:lineRule="exact"/>
        <w:ind w:left="392" w:right="0" w:hanging="249"/>
        <w:jc w:val="both"/>
      </w:pPr>
      <w:r>
        <w:t>ЦЕЛЕВОЙ</w:t>
      </w:r>
      <w:r>
        <w:rPr>
          <w:spacing w:val="-4"/>
        </w:rPr>
        <w:t xml:space="preserve"> </w:t>
      </w:r>
      <w:r>
        <w:rPr>
          <w:spacing w:val="-2"/>
        </w:rPr>
        <w:t>РАЗДЕЛ</w:t>
      </w:r>
    </w:p>
    <w:p w14:paraId="278C574A">
      <w:pPr>
        <w:pStyle w:val="9"/>
        <w:numPr>
          <w:ilvl w:val="1"/>
          <w:numId w:val="3"/>
        </w:numPr>
        <w:tabs>
          <w:tab w:val="left" w:pos="634"/>
        </w:tabs>
        <w:spacing w:before="0" w:after="0" w:line="319" w:lineRule="exact"/>
        <w:ind w:left="634" w:right="0" w:hanging="491"/>
        <w:jc w:val="both"/>
        <w:rPr>
          <w:b/>
          <w:sz w:val="28"/>
        </w:rPr>
      </w:pPr>
      <w:r>
        <w:rPr>
          <w:b/>
          <w:spacing w:val="-2"/>
          <w:sz w:val="28"/>
        </w:rPr>
        <w:t>Пояснительная</w:t>
      </w:r>
      <w:r>
        <w:rPr>
          <w:b/>
          <w:spacing w:val="6"/>
          <w:sz w:val="28"/>
        </w:rPr>
        <w:t xml:space="preserve"> </w:t>
      </w:r>
      <w:r>
        <w:rPr>
          <w:b/>
          <w:spacing w:val="-2"/>
          <w:sz w:val="28"/>
        </w:rPr>
        <w:t>записка</w:t>
      </w:r>
    </w:p>
    <w:p w14:paraId="174FD069">
      <w:pPr>
        <w:pStyle w:val="6"/>
        <w:ind w:right="703"/>
        <w:jc w:val="both"/>
        <w:rPr>
          <w:rFonts w:hint="default"/>
          <w:lang w:val="ru-RU"/>
        </w:rPr>
      </w:pPr>
      <w:r>
        <w:rPr>
          <w:lang w:val="ru-RU"/>
        </w:rPr>
        <w:t>Г</w:t>
      </w:r>
      <w:r>
        <w:t xml:space="preserve">осударственное </w:t>
      </w:r>
      <w:r>
        <w:rPr>
          <w:lang w:val="ru-RU"/>
        </w:rPr>
        <w:t>казенное</w:t>
      </w:r>
      <w:r>
        <w:t xml:space="preserve"> учреждение«</w:t>
      </w:r>
      <w:r>
        <w:rPr>
          <w:lang w:val="ru-RU"/>
        </w:rPr>
        <w:t>Таштагольский</w:t>
      </w:r>
      <w:r>
        <w:rPr>
          <w:rFonts w:hint="default"/>
          <w:lang w:val="ru-RU"/>
        </w:rPr>
        <w:t xml:space="preserve"> с</w:t>
      </w:r>
      <w:r>
        <w:t>оциально-реабилитационный центр для несовершеннолетних</w:t>
      </w:r>
      <w:r>
        <w:rPr>
          <w:rFonts w:hint="default"/>
          <w:lang w:val="ru-RU"/>
        </w:rPr>
        <w:t xml:space="preserve">» </w:t>
      </w:r>
      <w:r>
        <w:t xml:space="preserve">создано на основании распоряжения </w:t>
      </w:r>
      <w:r>
        <w:rPr>
          <w:lang w:val="ru-RU"/>
        </w:rPr>
        <w:t>Правительства</w:t>
      </w:r>
      <w:r>
        <w:rPr>
          <w:rFonts w:hint="default"/>
          <w:lang w:val="ru-RU"/>
        </w:rPr>
        <w:t xml:space="preserve"> Кемеровской области-Кузбасса от 14.08.2025 № 471-р,</w:t>
      </w:r>
      <w:r>
        <w:t xml:space="preserve"> Устав </w:t>
      </w:r>
      <w:r>
        <w:rPr>
          <w:lang w:val="ru-RU"/>
        </w:rPr>
        <w:t>утвержден</w:t>
      </w:r>
      <w:r>
        <w:rPr>
          <w:rFonts w:hint="default"/>
          <w:lang w:val="ru-RU"/>
        </w:rPr>
        <w:t xml:space="preserve"> 23.12.2025 Министром труда и социальной защиты Кузбасса.</w:t>
      </w:r>
      <w:r>
        <w:t xml:space="preserve"> Наименование</w:t>
      </w:r>
      <w:r>
        <w:rPr>
          <w:spacing w:val="62"/>
        </w:rPr>
        <w:t xml:space="preserve">  </w:t>
      </w:r>
      <w:r>
        <w:t>учреждения</w:t>
      </w:r>
      <w:r>
        <w:rPr>
          <w:spacing w:val="61"/>
        </w:rPr>
        <w:t xml:space="preserve">  </w:t>
      </w:r>
      <w:r>
        <w:t>при</w:t>
      </w:r>
      <w:r>
        <w:rPr>
          <w:spacing w:val="61"/>
        </w:rPr>
        <w:t xml:space="preserve">  </w:t>
      </w:r>
      <w:r>
        <w:t>создании:</w:t>
      </w:r>
      <w:r>
        <w:rPr>
          <w:spacing w:val="62"/>
        </w:rPr>
        <w:t xml:space="preserve">  </w:t>
      </w:r>
      <w:r>
        <w:rPr>
          <w:lang w:val="ru-RU"/>
        </w:rPr>
        <w:t>ГКУ</w:t>
      </w:r>
      <w:r>
        <w:rPr>
          <w:rFonts w:hint="default"/>
          <w:lang w:val="ru-RU"/>
        </w:rPr>
        <w:t xml:space="preserve"> Таштагольский СРЦ. Учреждение ранее именовалось как муниципальное казенное учреждение «Социально0реабилитационный центр для несовершеннолетних»Таштагольского муниципального округа в соответствии с постановлением Администрации Таштагольского муниципального района  от 18.02.2011 № 111-п.</w:t>
      </w:r>
    </w:p>
    <w:p w14:paraId="65403967">
      <w:pPr>
        <w:pStyle w:val="6"/>
        <w:spacing w:before="7"/>
        <w:ind w:left="0"/>
      </w:pPr>
    </w:p>
    <w:p w14:paraId="1D86334A">
      <w:pPr>
        <w:pStyle w:val="2"/>
        <w:numPr>
          <w:ilvl w:val="2"/>
          <w:numId w:val="3"/>
        </w:numPr>
        <w:tabs>
          <w:tab w:val="left" w:pos="847"/>
          <w:tab w:val="left" w:pos="862"/>
        </w:tabs>
        <w:spacing w:before="0" w:after="0" w:line="240" w:lineRule="auto"/>
        <w:ind w:left="862" w:right="709" w:hanging="720"/>
        <w:jc w:val="both"/>
      </w:pPr>
      <w:r>
        <w:t>Правовая основа разработки Программы дополнительного образования</w:t>
      </w:r>
      <w:r>
        <w:rPr>
          <w:spacing w:val="40"/>
        </w:rPr>
        <w:t xml:space="preserve"> </w:t>
      </w:r>
      <w:r>
        <w:t>(далее по тексту ПДО)</w:t>
      </w:r>
    </w:p>
    <w:p w14:paraId="3010C9E5">
      <w:pPr>
        <w:pStyle w:val="9"/>
        <w:numPr>
          <w:ilvl w:val="3"/>
          <w:numId w:val="3"/>
        </w:numPr>
        <w:tabs>
          <w:tab w:val="left" w:pos="849"/>
          <w:tab w:val="left" w:pos="862"/>
        </w:tabs>
        <w:spacing w:before="0" w:after="0" w:line="240" w:lineRule="auto"/>
        <w:ind w:left="862" w:right="706" w:hanging="360"/>
        <w:jc w:val="both"/>
        <w:rPr>
          <w:sz w:val="28"/>
        </w:rPr>
      </w:pPr>
      <w:r>
        <w:rPr>
          <w:sz w:val="28"/>
        </w:rPr>
        <w:t>Конвенция о правах ребенка, принята и открыта для подписания, ратификации и присоединения резолюцией Генеральной Ассамблеи ООН № 44/25 от 20.11.1989, ратифицирована Постановлением Верховного Совета СССР от 13.06.1990 № 1559-1;</w:t>
      </w:r>
    </w:p>
    <w:p w14:paraId="3A225700">
      <w:pPr>
        <w:pStyle w:val="9"/>
        <w:numPr>
          <w:ilvl w:val="3"/>
          <w:numId w:val="3"/>
        </w:numPr>
        <w:tabs>
          <w:tab w:val="left" w:pos="849"/>
          <w:tab w:val="left" w:pos="862"/>
        </w:tabs>
        <w:spacing w:before="0" w:after="0" w:line="240" w:lineRule="auto"/>
        <w:ind w:left="862" w:right="708" w:hanging="360"/>
        <w:jc w:val="both"/>
        <w:rPr>
          <w:sz w:val="28"/>
        </w:rPr>
      </w:pPr>
      <w:r>
        <w:rPr>
          <w:sz w:val="28"/>
        </w:rPr>
        <w:t>Конституция Российской Федерации от 12.12.1993 (с изменениями</w:t>
      </w:r>
      <w:r>
        <w:rPr>
          <w:spacing w:val="40"/>
          <w:sz w:val="28"/>
        </w:rPr>
        <w:t xml:space="preserve"> </w:t>
      </w:r>
      <w:r>
        <w:rPr>
          <w:sz w:val="28"/>
        </w:rPr>
        <w:t>на 30.12.2008);</w:t>
      </w:r>
    </w:p>
    <w:p w14:paraId="6C490DB0">
      <w:pPr>
        <w:pStyle w:val="9"/>
        <w:numPr>
          <w:ilvl w:val="3"/>
          <w:numId w:val="3"/>
        </w:numPr>
        <w:tabs>
          <w:tab w:val="left" w:pos="849"/>
          <w:tab w:val="left" w:pos="862"/>
        </w:tabs>
        <w:spacing w:before="0" w:after="0" w:line="240" w:lineRule="auto"/>
        <w:ind w:left="862" w:right="714" w:hanging="360"/>
        <w:jc w:val="both"/>
        <w:rPr>
          <w:sz w:val="28"/>
        </w:rPr>
      </w:pPr>
      <w:r>
        <w:rPr>
          <w:sz w:val="28"/>
        </w:rPr>
        <w:t>Закон</w:t>
      </w:r>
      <w:r>
        <w:rPr>
          <w:spacing w:val="40"/>
          <w:sz w:val="28"/>
        </w:rPr>
        <w:t xml:space="preserve"> </w:t>
      </w:r>
      <w:r>
        <w:rPr>
          <w:sz w:val="28"/>
        </w:rPr>
        <w:t xml:space="preserve">«Об образовании в Российской Федерации» от 29.12.2012 № </w:t>
      </w:r>
      <w:r>
        <w:rPr>
          <w:spacing w:val="-2"/>
          <w:sz w:val="28"/>
        </w:rPr>
        <w:t>273-ФЗ;</w:t>
      </w:r>
    </w:p>
    <w:p w14:paraId="163A7D5D">
      <w:pPr>
        <w:pStyle w:val="9"/>
        <w:numPr>
          <w:ilvl w:val="3"/>
          <w:numId w:val="3"/>
        </w:numPr>
        <w:tabs>
          <w:tab w:val="left" w:pos="849"/>
          <w:tab w:val="left" w:pos="862"/>
        </w:tabs>
        <w:spacing w:before="0" w:after="0" w:line="240" w:lineRule="auto"/>
        <w:ind w:left="862" w:right="710" w:hanging="360"/>
        <w:jc w:val="both"/>
        <w:rPr>
          <w:sz w:val="28"/>
        </w:rPr>
      </w:pPr>
      <w:r>
        <w:rPr>
          <w:sz w:val="28"/>
        </w:rPr>
        <w:t>Приоритетные направления развития российского образования, одобрены на заседании Правительства Российской Федерации 09.12.2004, протокол № 47, раздел I;</w:t>
      </w:r>
    </w:p>
    <w:p w14:paraId="0520F90D">
      <w:pPr>
        <w:pStyle w:val="9"/>
        <w:numPr>
          <w:ilvl w:val="3"/>
          <w:numId w:val="3"/>
        </w:numPr>
        <w:tabs>
          <w:tab w:val="left" w:pos="849"/>
          <w:tab w:val="left" w:pos="862"/>
        </w:tabs>
        <w:spacing w:before="0" w:after="0" w:line="240" w:lineRule="auto"/>
        <w:ind w:left="862" w:right="707" w:hanging="360"/>
        <w:jc w:val="both"/>
        <w:rPr>
          <w:sz w:val="28"/>
        </w:rPr>
      </w:pPr>
      <w:r>
        <w:rPr>
          <w:sz w:val="28"/>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14:paraId="09E86555">
      <w:pPr>
        <w:pStyle w:val="9"/>
        <w:numPr>
          <w:ilvl w:val="3"/>
          <w:numId w:val="3"/>
        </w:numPr>
        <w:tabs>
          <w:tab w:val="left" w:pos="849"/>
          <w:tab w:val="left" w:pos="862"/>
        </w:tabs>
        <w:spacing w:before="0" w:after="0" w:line="240" w:lineRule="auto"/>
        <w:ind w:left="862" w:right="703" w:hanging="360"/>
        <w:jc w:val="both"/>
        <w:rPr>
          <w:sz w:val="28"/>
        </w:rPr>
      </w:pPr>
      <w:r>
        <w:rPr>
          <w:sz w:val="28"/>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w:t>
      </w:r>
    </w:p>
    <w:p w14:paraId="72EC2483">
      <w:pPr>
        <w:pStyle w:val="6"/>
        <w:spacing w:line="321" w:lineRule="exact"/>
        <w:ind w:left="862"/>
        <w:jc w:val="both"/>
      </w:pPr>
      <w:r>
        <w:t>№</w:t>
      </w:r>
      <w:r>
        <w:rPr>
          <w:spacing w:val="-2"/>
        </w:rPr>
        <w:t xml:space="preserve"> 1897;</w:t>
      </w:r>
    </w:p>
    <w:p w14:paraId="5FEB000A">
      <w:pPr>
        <w:pStyle w:val="9"/>
        <w:numPr>
          <w:ilvl w:val="3"/>
          <w:numId w:val="3"/>
        </w:numPr>
        <w:tabs>
          <w:tab w:val="left" w:pos="849"/>
          <w:tab w:val="left" w:pos="862"/>
        </w:tabs>
        <w:spacing w:before="0" w:after="0" w:line="240" w:lineRule="auto"/>
        <w:ind w:left="862" w:right="709" w:hanging="360"/>
        <w:jc w:val="both"/>
        <w:rPr>
          <w:sz w:val="28"/>
        </w:rPr>
      </w:pPr>
      <w:r>
        <w:rPr>
          <w:sz w:val="28"/>
        </w:rPr>
        <w:t>Стратегия государственной молодежной политики в Российской Федерации (до 2016 г.), принятая распоряжением Правительства Российской Федерации от 18 декабря 2006 г. № 1760-р;</w:t>
      </w:r>
    </w:p>
    <w:p w14:paraId="3FE8938A">
      <w:pPr>
        <w:pStyle w:val="9"/>
        <w:numPr>
          <w:ilvl w:val="3"/>
          <w:numId w:val="3"/>
        </w:numPr>
        <w:tabs>
          <w:tab w:val="left" w:pos="849"/>
          <w:tab w:val="left" w:pos="862"/>
        </w:tabs>
        <w:spacing w:before="0" w:after="0" w:line="240" w:lineRule="auto"/>
        <w:ind w:left="862" w:right="705" w:hanging="360"/>
        <w:jc w:val="both"/>
        <w:rPr>
          <w:sz w:val="28"/>
        </w:rPr>
      </w:pPr>
      <w:r>
        <w:rPr>
          <w:sz w:val="28"/>
        </w:rPr>
        <w:t>Санитарно-эпидемиологические правила и нормативы СанПиН 2.4.2.2821-10</w:t>
      </w:r>
      <w:r>
        <w:rPr>
          <w:spacing w:val="80"/>
          <w:w w:val="150"/>
          <w:sz w:val="28"/>
        </w:rPr>
        <w:t xml:space="preserve">  </w:t>
      </w:r>
      <w:r>
        <w:rPr>
          <w:sz w:val="28"/>
        </w:rPr>
        <w:t>"Санитарно-эпидемиологические</w:t>
      </w:r>
      <w:r>
        <w:rPr>
          <w:spacing w:val="80"/>
          <w:w w:val="150"/>
          <w:sz w:val="28"/>
        </w:rPr>
        <w:t xml:space="preserve">  </w:t>
      </w:r>
      <w:r>
        <w:rPr>
          <w:sz w:val="28"/>
        </w:rPr>
        <w:t>требования</w:t>
      </w:r>
      <w:r>
        <w:rPr>
          <w:spacing w:val="80"/>
          <w:w w:val="150"/>
          <w:sz w:val="28"/>
        </w:rPr>
        <w:t xml:space="preserve">  </w:t>
      </w:r>
      <w:r>
        <w:rPr>
          <w:sz w:val="28"/>
        </w:rPr>
        <w:t>к</w:t>
      </w:r>
    </w:p>
    <w:p w14:paraId="5678FDDA">
      <w:pPr>
        <w:pStyle w:val="9"/>
        <w:spacing w:after="0" w:line="240" w:lineRule="auto"/>
        <w:jc w:val="both"/>
        <w:rPr>
          <w:sz w:val="28"/>
        </w:rPr>
        <w:sectPr>
          <w:footerReference r:id="rId6" w:type="default"/>
          <w:pgSz w:w="11910" w:h="16840"/>
          <w:pgMar w:top="1140" w:right="425" w:bottom="960" w:left="1559" w:header="0" w:footer="780" w:gutter="0"/>
          <w:cols w:space="720" w:num="1"/>
        </w:sectPr>
      </w:pPr>
    </w:p>
    <w:p w14:paraId="4D5D964A">
      <w:pPr>
        <w:pStyle w:val="6"/>
        <w:spacing w:before="63"/>
        <w:ind w:left="862" w:right="709"/>
        <w:jc w:val="both"/>
      </w:pPr>
      <w:r>
        <w:t>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w:t>
      </w:r>
    </w:p>
    <w:p w14:paraId="30FA73C8">
      <w:pPr>
        <w:pStyle w:val="9"/>
        <w:numPr>
          <w:ilvl w:val="3"/>
          <w:numId w:val="3"/>
        </w:numPr>
        <w:tabs>
          <w:tab w:val="left" w:pos="849"/>
          <w:tab w:val="left" w:pos="862"/>
        </w:tabs>
        <w:spacing w:before="0" w:after="0" w:line="240" w:lineRule="auto"/>
        <w:ind w:left="862" w:right="707" w:hanging="360"/>
        <w:jc w:val="both"/>
        <w:rPr>
          <w:sz w:val="28"/>
        </w:rPr>
      </w:pPr>
      <w:r>
        <w:rPr>
          <w:sz w:val="28"/>
        </w:rPr>
        <w:t>Нормативно-правовые документы, регламентирующие деятельность  учреждения.</w:t>
      </w:r>
    </w:p>
    <w:p w14:paraId="2DDD1849">
      <w:pPr>
        <w:pStyle w:val="6"/>
        <w:spacing w:before="2"/>
        <w:ind w:left="0"/>
      </w:pPr>
    </w:p>
    <w:p w14:paraId="41D07601">
      <w:pPr>
        <w:pStyle w:val="2"/>
        <w:numPr>
          <w:ilvl w:val="2"/>
          <w:numId w:val="3"/>
        </w:numPr>
        <w:tabs>
          <w:tab w:val="left" w:pos="841"/>
        </w:tabs>
        <w:spacing w:before="0" w:after="0" w:line="319" w:lineRule="exact"/>
        <w:ind w:left="841" w:right="0" w:hanging="698"/>
        <w:jc w:val="both"/>
      </w:pPr>
      <w:r>
        <w:t>Актуальность</w:t>
      </w:r>
      <w:r>
        <w:rPr>
          <w:spacing w:val="-10"/>
        </w:rPr>
        <w:t xml:space="preserve"> </w:t>
      </w:r>
      <w:r>
        <w:rPr>
          <w:spacing w:val="-2"/>
        </w:rPr>
        <w:t>программы</w:t>
      </w:r>
    </w:p>
    <w:p w14:paraId="19BDBC5E">
      <w:pPr>
        <w:pStyle w:val="6"/>
        <w:ind w:right="695" w:firstLine="707"/>
        <w:jc w:val="both"/>
      </w:pPr>
      <w:r>
        <w:rPr>
          <w:lang w:val="ru-RU"/>
        </w:rPr>
        <w:t>ГКУ</w:t>
      </w:r>
      <w:r>
        <w:rPr>
          <w:rFonts w:hint="default"/>
          <w:lang w:val="ru-RU"/>
        </w:rPr>
        <w:t xml:space="preserve"> Таштагольскйи СРЦ</w:t>
      </w:r>
      <w:r>
        <w:t xml:space="preserve"> – это открытое пространство для развития потенциальных способностей каждого ребенка, его самореализации в индивидуальной и совместной деятельности с взрослыми и сверстниками.</w:t>
      </w:r>
    </w:p>
    <w:p w14:paraId="4A9FDF1E">
      <w:pPr>
        <w:pStyle w:val="6"/>
        <w:ind w:right="708" w:firstLine="707"/>
        <w:jc w:val="both"/>
      </w:pPr>
      <w:r>
        <w:rPr>
          <w:lang w:val="ru-RU"/>
        </w:rPr>
        <w:t>Учреждение</w:t>
      </w:r>
      <w:r>
        <w:t xml:space="preserve"> предоставляет возможность и оптимальные условия для обучения нуждающихся в поддержке детей, независимо от уровня их здоровья, имущественного и социального статуса семьи, оказавшихся в трудной жизненной ситуации.</w:t>
      </w:r>
    </w:p>
    <w:p w14:paraId="19960F86">
      <w:pPr>
        <w:pStyle w:val="6"/>
        <w:spacing w:before="1"/>
        <w:ind w:right="695" w:firstLine="777"/>
        <w:jc w:val="both"/>
      </w:pPr>
      <w:r>
        <w:t xml:space="preserve">Миссия </w:t>
      </w:r>
      <w:r>
        <w:rPr>
          <w:lang w:val="ru-RU"/>
        </w:rPr>
        <w:t>учреждения</w:t>
      </w:r>
      <w:r>
        <w:t xml:space="preserve"> - гарантировать обеспечение высокого качества дополнительного образования.</w:t>
      </w:r>
    </w:p>
    <w:p w14:paraId="043CA014">
      <w:pPr>
        <w:pStyle w:val="6"/>
        <w:ind w:right="708" w:firstLine="707"/>
        <w:jc w:val="both"/>
      </w:pPr>
      <w:r>
        <w:t>В федеральных документах определены стратегические задачи развития образовательной системы, основой которых выступает равенство в доступности качественного образования для разных и равных детей, подростков, граждан города.</w:t>
      </w:r>
    </w:p>
    <w:p w14:paraId="78B8273D">
      <w:pPr>
        <w:pStyle w:val="6"/>
        <w:ind w:right="701" w:firstLine="707"/>
        <w:jc w:val="both"/>
      </w:pPr>
      <w:r>
        <w:t>Однако, в условиях продолжающейся нестабильности социально- экономической, политической жизни страны продолжает расти число детей, попавших в трудную жизненную ситуацию. Растущие масштабы асоциального поведения взрослых стимулируют развитие аналогичных процессов и в детской среде.</w:t>
      </w:r>
    </w:p>
    <w:p w14:paraId="5A0E9135">
      <w:pPr>
        <w:pStyle w:val="6"/>
        <w:ind w:right="703" w:firstLine="707"/>
        <w:jc w:val="both"/>
      </w:pPr>
      <w:r>
        <w:t>В обществе происходит резкое изменение ценностных ориентаций, снижение нравственных норм, значительная часть населения социально и психологически дезадаптирована. Данные тенденции изменения в обществе также не могут не сказываться на процессе образования детей и подростков, так как в первую очередь обостряют проблемы семьи.</w:t>
      </w:r>
    </w:p>
    <w:p w14:paraId="10F9A212">
      <w:pPr>
        <w:pStyle w:val="6"/>
        <w:ind w:right="709" w:firstLine="707"/>
        <w:jc w:val="both"/>
      </w:pPr>
      <w:r>
        <w:t>Конвенция ООН о правах ребёнка декларирует «… ребёнок,</w:t>
      </w:r>
      <w:r>
        <w:rPr>
          <w:spacing w:val="-1"/>
        </w:rPr>
        <w:t xml:space="preserve"> </w:t>
      </w:r>
      <w:r>
        <w:t xml:space="preserve">который временно или постоянно лишён своего семейного окружения, или в его собственных наилучших интересах не может оставаться в таком окружении, имеет право на особую защиту и помощь, предоставляемые </w:t>
      </w:r>
      <w:r>
        <w:rPr>
          <w:spacing w:val="-2"/>
        </w:rPr>
        <w:t>государством».</w:t>
      </w:r>
    </w:p>
    <w:p w14:paraId="04A56B5E">
      <w:pPr>
        <w:pStyle w:val="6"/>
        <w:ind w:right="706" w:firstLine="707"/>
        <w:jc w:val="both"/>
      </w:pPr>
      <w:r>
        <w:t xml:space="preserve">В качестве главных организационных условий развития образовательной работы в </w:t>
      </w:r>
      <w:r>
        <w:rPr>
          <w:lang w:val="ru-RU"/>
        </w:rPr>
        <w:t>ГКУ</w:t>
      </w:r>
      <w:r>
        <w:rPr>
          <w:rFonts w:hint="default"/>
          <w:lang w:val="ru-RU"/>
        </w:rPr>
        <w:t xml:space="preserve"> Таштагольский СРЦ</w:t>
      </w:r>
      <w:r>
        <w:t xml:space="preserve"> рассматривается создание и реализация дополнительных общеразвивающих программ.</w:t>
      </w:r>
    </w:p>
    <w:p w14:paraId="3B51308E">
      <w:pPr>
        <w:pStyle w:val="6"/>
        <w:spacing w:after="0"/>
        <w:jc w:val="both"/>
        <w:sectPr>
          <w:pgSz w:w="11910" w:h="16840"/>
          <w:pgMar w:top="1140" w:right="425" w:bottom="960" w:left="1559" w:header="0" w:footer="780" w:gutter="0"/>
          <w:cols w:space="720" w:num="1"/>
        </w:sectPr>
      </w:pPr>
    </w:p>
    <w:p w14:paraId="1316E63B">
      <w:pPr>
        <w:pStyle w:val="6"/>
        <w:spacing w:before="63"/>
        <w:ind w:right="706" w:firstLine="707"/>
        <w:jc w:val="both"/>
      </w:pPr>
      <w:r>
        <w:t>По мнению родителей и законных представителей детей для повышения качества школьного образования и воспитания необходимо комплексное улучшение организации учебного и воспитательного процессов, морально-психологического климата в школах и семьях и создание эффективных программ дополнительного образования для детей и семей.</w:t>
      </w:r>
    </w:p>
    <w:p w14:paraId="6448593C">
      <w:pPr>
        <w:pStyle w:val="6"/>
        <w:spacing w:before="1"/>
        <w:ind w:right="706" w:firstLine="707"/>
        <w:jc w:val="both"/>
      </w:pPr>
      <w:r>
        <w:t xml:space="preserve">Аналитические и информационные материалы о состоянии образовательной системы </w:t>
      </w:r>
      <w:r>
        <w:rPr>
          <w:lang w:val="ru-RU"/>
        </w:rPr>
        <w:t>Кемеровской</w:t>
      </w:r>
      <w:r>
        <w:rPr>
          <w:rFonts w:hint="default"/>
          <w:lang w:val="ru-RU"/>
        </w:rPr>
        <w:t xml:space="preserve"> области-кузбасса</w:t>
      </w:r>
      <w:r>
        <w:t xml:space="preserve"> позволяют утверждать, что система сегодня в состоянии предложить маленьким </w:t>
      </w:r>
      <w:r>
        <w:rPr>
          <w:lang w:val="ru-RU"/>
        </w:rPr>
        <w:t>таштагольцам</w:t>
      </w:r>
      <w:r>
        <w:rPr>
          <w:rFonts w:hint="default"/>
          <w:lang w:val="ru-RU"/>
        </w:rPr>
        <w:t xml:space="preserve"> </w:t>
      </w:r>
      <w:r>
        <w:t>и их родителям качественное дополнительное образование.</w:t>
      </w:r>
    </w:p>
    <w:p w14:paraId="0C72DE4B">
      <w:pPr>
        <w:pStyle w:val="6"/>
        <w:spacing w:before="1"/>
        <w:ind w:right="701" w:firstLine="707"/>
        <w:jc w:val="both"/>
      </w:pPr>
      <w:r>
        <w:rPr>
          <w:lang w:val="ru-RU"/>
        </w:rPr>
        <w:t>ГКУ</w:t>
      </w:r>
      <w:r>
        <w:rPr>
          <w:rFonts w:hint="default"/>
          <w:lang w:val="ru-RU"/>
        </w:rPr>
        <w:t xml:space="preserve"> Таштагольский СРЦ </w:t>
      </w:r>
      <w:r>
        <w:t xml:space="preserve">располагает квалифицированными педагогическими кадрами, строящими </w:t>
      </w:r>
      <w:r>
        <w:rPr>
          <w:lang w:val="ru-RU"/>
        </w:rPr>
        <w:t>реабилитационно</w:t>
      </w:r>
      <w:r>
        <w:t xml:space="preserve">-воспитательную работу на научно- педагогической основе. Учитывая то, что родители </w:t>
      </w:r>
      <w:r>
        <w:rPr>
          <w:lang w:val="ru-RU"/>
        </w:rPr>
        <w:t>несовершеннолетних</w:t>
      </w:r>
      <w:r>
        <w:t xml:space="preserve"> не обладают необходимыми знаниями в области педагогики и психологии, </w:t>
      </w:r>
      <w:r>
        <w:rPr>
          <w:lang w:val="ru-RU"/>
        </w:rPr>
        <w:t>Учреждение</w:t>
      </w:r>
      <w:r>
        <w:t xml:space="preserve"> оказывает им надлежащую помощь, способствуя повышению культуры семейного воспитания. В задачах </w:t>
      </w:r>
      <w:r>
        <w:rPr>
          <w:lang w:val="ru-RU"/>
        </w:rPr>
        <w:t>данной</w:t>
      </w:r>
      <w:r>
        <w:rPr>
          <w:rFonts w:hint="default"/>
          <w:lang w:val="ru-RU"/>
        </w:rPr>
        <w:t xml:space="preserve"> </w:t>
      </w:r>
      <w:r>
        <w:t>Программы  большая роль отводится формированию у детей семейных ценностей.</w:t>
      </w:r>
    </w:p>
    <w:p w14:paraId="52B664A4">
      <w:pPr>
        <w:pStyle w:val="6"/>
        <w:ind w:right="705" w:firstLine="707"/>
        <w:jc w:val="both"/>
      </w:pPr>
      <w:r>
        <w:t xml:space="preserve">Программа призвана положительно влиять на уровень образованности и общей культуры </w:t>
      </w:r>
      <w:r>
        <w:rPr>
          <w:lang w:val="ru-RU"/>
        </w:rPr>
        <w:t>детей</w:t>
      </w:r>
      <w:r>
        <w:t xml:space="preserve"> , их здоровье, культуру взаимодействия с людьми и окружающей средой. Сохранение принципа бесплатности образовательных мероприятий и развитие системы дополнительного образования для детей из социально неблагополучных семей является средством социальной защиты и поддерживается Правительством </w:t>
      </w:r>
      <w:r>
        <w:rPr>
          <w:lang w:val="ru-RU"/>
        </w:rPr>
        <w:t>Кемеровской</w:t>
      </w:r>
      <w:r>
        <w:rPr>
          <w:rFonts w:hint="default"/>
          <w:lang w:val="ru-RU"/>
        </w:rPr>
        <w:t xml:space="preserve"> области-Кузбасса</w:t>
      </w:r>
      <w:r>
        <w:t>.</w:t>
      </w:r>
    </w:p>
    <w:p w14:paraId="381E88DD">
      <w:pPr>
        <w:pStyle w:val="6"/>
        <w:ind w:right="701" w:firstLine="707"/>
        <w:jc w:val="both"/>
      </w:pPr>
      <w:r>
        <w:t xml:space="preserve">Обучающиеся, </w:t>
      </w:r>
      <w:r>
        <w:rPr>
          <w:lang w:val="ru-RU"/>
        </w:rPr>
        <w:t>находящиеся</w:t>
      </w:r>
      <w:r>
        <w:t xml:space="preserve"> в </w:t>
      </w:r>
      <w:r>
        <w:rPr>
          <w:lang w:val="ru-RU"/>
        </w:rPr>
        <w:t>учреждении</w:t>
      </w:r>
      <w:r>
        <w:t>, являются детьми из неблагополучных семей с низким достатком. Таким образом, система государственной поддержки предоставляет детям данной категории возможность становиться успешными, социально востребованными личностями и получать навыки ранней социализации.</w:t>
      </w:r>
    </w:p>
    <w:p w14:paraId="54B2AC84">
      <w:pPr>
        <w:pStyle w:val="6"/>
        <w:spacing w:before="1"/>
        <w:ind w:right="704" w:firstLine="777"/>
        <w:jc w:val="both"/>
      </w:pPr>
      <w:r>
        <w:t>Программой предусматривается развитие детей по разным направлениям с учетом их индивидуальных возможностей и способностей. Программа предполагает организацию кросс-возрастных мероприятий в рамках</w:t>
      </w:r>
      <w:r>
        <w:rPr>
          <w:spacing w:val="40"/>
        </w:rPr>
        <w:t xml:space="preserve"> </w:t>
      </w:r>
      <w:r>
        <w:t>дополнительного</w:t>
      </w:r>
      <w:r>
        <w:rPr>
          <w:spacing w:val="-2"/>
        </w:rPr>
        <w:t xml:space="preserve"> </w:t>
      </w:r>
      <w:r>
        <w:t>образования детей,</w:t>
      </w:r>
      <w:r>
        <w:rPr>
          <w:spacing w:val="-1"/>
        </w:rPr>
        <w:t xml:space="preserve"> </w:t>
      </w:r>
      <w:r>
        <w:t>что</w:t>
      </w:r>
      <w:r>
        <w:rPr>
          <w:spacing w:val="-2"/>
        </w:rPr>
        <w:t xml:space="preserve"> </w:t>
      </w:r>
      <w:r>
        <w:t>рассматривается</w:t>
      </w:r>
      <w:r>
        <w:rPr>
          <w:spacing w:val="-3"/>
        </w:rPr>
        <w:t xml:space="preserve"> </w:t>
      </w:r>
      <w:r>
        <w:t>как</w:t>
      </w:r>
      <w:r>
        <w:rPr>
          <w:spacing w:val="-2"/>
        </w:rPr>
        <w:t xml:space="preserve"> </w:t>
      </w:r>
      <w:r>
        <w:t>одно из перспективных средств эффективности образования.</w:t>
      </w:r>
    </w:p>
    <w:p w14:paraId="7968B435">
      <w:pPr>
        <w:pStyle w:val="6"/>
        <w:ind w:right="709" w:firstLine="777"/>
        <w:jc w:val="both"/>
      </w:pPr>
      <w:r>
        <w:t xml:space="preserve">Важным направлением работы с детьми является физическое развитие. Совершенствование условий для занятий детей физической культурой и спортом в учреждении является предметом особой заботы администрации </w:t>
      </w:r>
      <w:r>
        <w:rPr>
          <w:lang w:val="ru-RU"/>
        </w:rPr>
        <w:t>ГКУ</w:t>
      </w:r>
      <w:r>
        <w:rPr>
          <w:rFonts w:hint="default"/>
          <w:lang w:val="ru-RU"/>
        </w:rPr>
        <w:t xml:space="preserve"> Таштагольский СРЦ</w:t>
      </w:r>
      <w:r>
        <w:t>.</w:t>
      </w:r>
    </w:p>
    <w:p w14:paraId="0224CF68">
      <w:pPr>
        <w:pStyle w:val="6"/>
        <w:ind w:right="707" w:firstLine="707"/>
        <w:jc w:val="both"/>
      </w:pPr>
      <w:r>
        <w:t>Программа обуславливает необходимость объединения усилий всех участников образовательного процесса к реализации основных направлений дополнительного образования.</w:t>
      </w:r>
    </w:p>
    <w:p w14:paraId="610FE172">
      <w:pPr>
        <w:pStyle w:val="6"/>
        <w:ind w:left="3" w:leftChars="0" w:right="704" w:hanging="3" w:firstLineChars="0"/>
        <w:jc w:val="both"/>
        <w:rPr>
          <w:sz w:val="28"/>
        </w:rPr>
      </w:pPr>
      <w:r>
        <w:t xml:space="preserve">Также необходимо помнить, что многие обучающиеся </w:t>
      </w:r>
      <w:r>
        <w:rPr>
          <w:lang w:val="ru-RU"/>
        </w:rPr>
        <w:t>учреждения</w:t>
      </w:r>
      <w:r>
        <w:t xml:space="preserve"> чаще всего</w:t>
      </w:r>
      <w:r>
        <w:rPr>
          <w:spacing w:val="60"/>
        </w:rPr>
        <w:t xml:space="preserve">   </w:t>
      </w:r>
      <w:r>
        <w:t>являются</w:t>
      </w:r>
      <w:r>
        <w:rPr>
          <w:spacing w:val="60"/>
        </w:rPr>
        <w:t xml:space="preserve">   </w:t>
      </w:r>
      <w:r>
        <w:t>дет</w:t>
      </w:r>
      <w:r>
        <w:rPr>
          <w:lang w:val="ru-RU"/>
        </w:rPr>
        <w:t>ьми</w:t>
      </w:r>
      <w:r>
        <w:t>,</w:t>
      </w:r>
      <w:r>
        <w:rPr>
          <w:spacing w:val="60"/>
        </w:rPr>
        <w:t xml:space="preserve">   </w:t>
      </w:r>
      <w:r>
        <w:t>подвергавш</w:t>
      </w:r>
      <w:r>
        <w:rPr>
          <w:lang w:val="ru-RU"/>
        </w:rPr>
        <w:t>имися</w:t>
      </w:r>
      <w:r>
        <w:rPr>
          <w:spacing w:val="61"/>
        </w:rPr>
        <w:t xml:space="preserve">   </w:t>
      </w:r>
      <w:r>
        <w:t>насилию</w:t>
      </w:r>
      <w:r>
        <w:rPr>
          <w:spacing w:val="60"/>
        </w:rPr>
        <w:t xml:space="preserve">   </w:t>
      </w:r>
      <w:r>
        <w:rPr>
          <w:spacing w:val="-2"/>
        </w:rPr>
        <w:t>(физическому,</w:t>
      </w:r>
      <w:r>
        <w:rPr>
          <w:rFonts w:hint="default"/>
          <w:spacing w:val="-2"/>
          <w:lang w:val="ru-RU"/>
        </w:rPr>
        <w:t xml:space="preserve"> </w:t>
      </w:r>
      <w:r>
        <w:t>психологическому, сексуальному), переживают различные психотравмы и проживающие с родителями, которые имеют различные зависимости и т.д. Для</w:t>
      </w:r>
      <w:r>
        <w:rPr>
          <w:spacing w:val="80"/>
        </w:rPr>
        <w:t xml:space="preserve"> </w:t>
      </w:r>
      <w:r>
        <w:t>достижения</w:t>
      </w:r>
      <w:r>
        <w:rPr>
          <w:spacing w:val="80"/>
        </w:rPr>
        <w:t xml:space="preserve"> </w:t>
      </w:r>
      <w:r>
        <w:t>большей</w:t>
      </w:r>
      <w:r>
        <w:rPr>
          <w:spacing w:val="80"/>
        </w:rPr>
        <w:t xml:space="preserve"> </w:t>
      </w:r>
      <w:r>
        <w:t>эффективности</w:t>
      </w:r>
      <w:r>
        <w:rPr>
          <w:spacing w:val="80"/>
        </w:rPr>
        <w:t xml:space="preserve"> </w:t>
      </w:r>
      <w:r>
        <w:t>работы</w:t>
      </w:r>
      <w:r>
        <w:rPr>
          <w:spacing w:val="80"/>
        </w:rPr>
        <w:t xml:space="preserve"> </w:t>
      </w:r>
      <w:r>
        <w:t>специалистов</w:t>
      </w:r>
      <w:r>
        <w:rPr>
          <w:spacing w:val="80"/>
        </w:rPr>
        <w:t xml:space="preserve"> </w:t>
      </w:r>
      <w:r>
        <w:t>с такими</w:t>
      </w:r>
      <w:r>
        <w:rPr>
          <w:spacing w:val="80"/>
        </w:rPr>
        <w:t xml:space="preserve"> </w:t>
      </w:r>
      <w:r>
        <w:t>детьми</w:t>
      </w:r>
      <w:r>
        <w:tab/>
      </w:r>
      <w:r>
        <w:t>и</w:t>
      </w:r>
      <w:r>
        <w:rPr>
          <w:rFonts w:hint="default"/>
          <w:lang w:val="ru-RU"/>
        </w:rPr>
        <w:t xml:space="preserve"> </w:t>
      </w:r>
      <w:r>
        <w:t>выработки</w:t>
      </w:r>
      <w:r>
        <w:tab/>
      </w:r>
      <w:r>
        <w:rPr>
          <w:spacing w:val="-2"/>
        </w:rPr>
        <w:t>единого</w:t>
      </w:r>
      <w:r>
        <w:rPr>
          <w:rFonts w:hint="default"/>
          <w:spacing w:val="-2"/>
          <w:lang w:val="ru-RU"/>
        </w:rPr>
        <w:t xml:space="preserve"> </w:t>
      </w:r>
      <w:r>
        <w:rPr>
          <w:spacing w:val="-2"/>
        </w:rPr>
        <w:t>образовательного</w:t>
      </w:r>
      <w:r>
        <w:tab/>
      </w:r>
      <w:r>
        <w:rPr>
          <w:spacing w:val="-2"/>
        </w:rPr>
        <w:t xml:space="preserve">пространства, </w:t>
      </w:r>
      <w:r>
        <w:t>необходимого</w:t>
      </w:r>
      <w:r>
        <w:rPr>
          <w:spacing w:val="40"/>
        </w:rPr>
        <w:t xml:space="preserve"> </w:t>
      </w:r>
      <w:r>
        <w:t>для</w:t>
      </w:r>
      <w:r>
        <w:rPr>
          <w:spacing w:val="40"/>
        </w:rPr>
        <w:t xml:space="preserve"> </w:t>
      </w:r>
      <w:r>
        <w:t>эффективного</w:t>
      </w:r>
      <w:r>
        <w:rPr>
          <w:spacing w:val="80"/>
        </w:rPr>
        <w:t xml:space="preserve"> </w:t>
      </w:r>
      <w:r>
        <w:t>развития</w:t>
      </w:r>
      <w:r>
        <w:rPr>
          <w:spacing w:val="80"/>
        </w:rPr>
        <w:t xml:space="preserve"> </w:t>
      </w:r>
      <w:r>
        <w:t>личности</w:t>
      </w:r>
      <w:r>
        <w:rPr>
          <w:spacing w:val="80"/>
        </w:rPr>
        <w:t xml:space="preserve"> </w:t>
      </w:r>
      <w:r>
        <w:t>ребёнка,</w:t>
      </w:r>
      <w:r>
        <w:rPr>
          <w:spacing w:val="40"/>
        </w:rPr>
        <w:t xml:space="preserve"> </w:t>
      </w:r>
      <w:r>
        <w:rPr>
          <w:lang w:val="ru-RU"/>
        </w:rPr>
        <w:t>ГКУ</w:t>
      </w:r>
      <w:r>
        <w:rPr>
          <w:rFonts w:hint="default"/>
          <w:lang w:val="ru-RU"/>
        </w:rPr>
        <w:t xml:space="preserve"> Таштагольский СРЦ </w:t>
      </w:r>
      <w:r>
        <w:t xml:space="preserve"> </w:t>
      </w:r>
      <w:r>
        <w:rPr>
          <w:spacing w:val="-4"/>
        </w:rPr>
        <w:t>была</w:t>
      </w:r>
      <w:r>
        <w:tab/>
      </w:r>
      <w:r>
        <w:rPr>
          <w:spacing w:val="-2"/>
        </w:rPr>
        <w:t>разработана</w:t>
      </w:r>
      <w:r>
        <w:tab/>
      </w:r>
      <w:r>
        <w:rPr>
          <w:rFonts w:hint="default"/>
          <w:lang w:val="ru-RU"/>
        </w:rPr>
        <w:t xml:space="preserve"> </w:t>
      </w:r>
      <w:r>
        <w:rPr>
          <w:spacing w:val="-2"/>
        </w:rPr>
        <w:t>образовательная</w:t>
      </w:r>
      <w:r>
        <w:tab/>
      </w:r>
      <w:r>
        <w:tab/>
      </w:r>
      <w:r>
        <w:rPr>
          <w:b/>
          <w:spacing w:val="-2"/>
        </w:rPr>
        <w:t>Программа</w:t>
      </w:r>
      <w:r>
        <w:rPr>
          <w:rFonts w:hint="default"/>
          <w:b/>
          <w:spacing w:val="-2"/>
          <w:lang w:val="ru-RU"/>
        </w:rPr>
        <w:t xml:space="preserve"> </w:t>
      </w:r>
      <w:r>
        <w:rPr>
          <w:b/>
        </w:rPr>
        <w:tab/>
      </w:r>
      <w:r>
        <w:rPr>
          <w:spacing w:val="-2"/>
        </w:rPr>
        <w:t>дополнительного</w:t>
      </w:r>
      <w:r>
        <w:rPr>
          <w:rFonts w:hint="default"/>
          <w:spacing w:val="-2"/>
          <w:lang w:val="ru-RU"/>
        </w:rPr>
        <w:t xml:space="preserve"> </w:t>
      </w:r>
      <w:r>
        <w:rPr>
          <w:sz w:val="28"/>
        </w:rPr>
        <w:t>образования</w:t>
      </w:r>
      <w:r>
        <w:rPr>
          <w:spacing w:val="-8"/>
          <w:sz w:val="28"/>
        </w:rPr>
        <w:t xml:space="preserve"> </w:t>
      </w:r>
      <w:r>
        <w:rPr>
          <w:b/>
          <w:sz w:val="28"/>
        </w:rPr>
        <w:t>«</w:t>
      </w:r>
      <w:r>
        <w:rPr>
          <w:b/>
          <w:sz w:val="28"/>
          <w:lang w:val="ru-RU"/>
        </w:rPr>
        <w:t>Матрица</w:t>
      </w:r>
      <w:r>
        <w:rPr>
          <w:rFonts w:hint="default"/>
          <w:b/>
          <w:sz w:val="28"/>
          <w:lang w:val="ru-RU"/>
        </w:rPr>
        <w:t xml:space="preserve"> надежды</w:t>
      </w:r>
      <w:r>
        <w:rPr>
          <w:b/>
          <w:sz w:val="28"/>
        </w:rPr>
        <w:t>»</w:t>
      </w:r>
      <w:r>
        <w:rPr>
          <w:b/>
          <w:spacing w:val="-6"/>
          <w:sz w:val="28"/>
        </w:rPr>
        <w:t xml:space="preserve"> </w:t>
      </w:r>
      <w:r>
        <w:rPr>
          <w:sz w:val="28"/>
        </w:rPr>
        <w:t>для</w:t>
      </w:r>
      <w:r>
        <w:rPr>
          <w:spacing w:val="60"/>
          <w:sz w:val="28"/>
        </w:rPr>
        <w:t xml:space="preserve"> </w:t>
      </w:r>
      <w:r>
        <w:rPr>
          <w:spacing w:val="-2"/>
          <w:sz w:val="28"/>
        </w:rPr>
        <w:t>несовершеннолетних.</w:t>
      </w:r>
    </w:p>
    <w:p w14:paraId="62BE866A">
      <w:pPr>
        <w:pStyle w:val="6"/>
        <w:spacing w:before="4"/>
        <w:ind w:left="0"/>
      </w:pPr>
    </w:p>
    <w:p w14:paraId="23CFC342">
      <w:pPr>
        <w:pStyle w:val="2"/>
        <w:numPr>
          <w:ilvl w:val="2"/>
          <w:numId w:val="3"/>
        </w:numPr>
        <w:tabs>
          <w:tab w:val="left" w:pos="841"/>
        </w:tabs>
        <w:spacing w:before="0" w:after="0" w:line="319" w:lineRule="exact"/>
        <w:ind w:left="841" w:right="0" w:hanging="698"/>
        <w:jc w:val="both"/>
      </w:pPr>
      <w:r>
        <w:t>Цели</w:t>
      </w:r>
      <w:r>
        <w:rPr>
          <w:spacing w:val="-4"/>
        </w:rPr>
        <w:t xml:space="preserve"> </w:t>
      </w:r>
      <w:r>
        <w:t>и</w:t>
      </w:r>
      <w:r>
        <w:rPr>
          <w:spacing w:val="-5"/>
        </w:rPr>
        <w:t xml:space="preserve"> </w:t>
      </w:r>
      <w:r>
        <w:t>задачи</w:t>
      </w:r>
      <w:r>
        <w:rPr>
          <w:spacing w:val="-4"/>
        </w:rPr>
        <w:t xml:space="preserve"> </w:t>
      </w:r>
      <w:r>
        <w:t>реализации</w:t>
      </w:r>
      <w:r>
        <w:rPr>
          <w:spacing w:val="-3"/>
        </w:rPr>
        <w:t xml:space="preserve"> </w:t>
      </w:r>
      <w:r>
        <w:rPr>
          <w:spacing w:val="-2"/>
        </w:rPr>
        <w:t>Программы</w:t>
      </w:r>
    </w:p>
    <w:p w14:paraId="25684DDE">
      <w:pPr>
        <w:pStyle w:val="6"/>
        <w:ind w:right="701" w:firstLine="707"/>
        <w:jc w:val="both"/>
      </w:pPr>
      <w:r>
        <w:t>Программа определяет содержание и организацию образовательного процесса и направлена на формирование общей культуры обучающихся,</w:t>
      </w:r>
      <w:r>
        <w:rPr>
          <w:spacing w:val="80"/>
        </w:rPr>
        <w:t xml:space="preserve"> </w:t>
      </w:r>
      <w:r>
        <w:t xml:space="preserve">на их духовно-нравственное, социальное, личностное и интеллектуальное развитие, обеспечивающее социальную успешность, самореализацию, </w:t>
      </w:r>
      <w:r>
        <w:rPr>
          <w:spacing w:val="-2"/>
        </w:rPr>
        <w:t>самосовершенствование.</w:t>
      </w:r>
    </w:p>
    <w:p w14:paraId="7CC37FEB">
      <w:pPr>
        <w:pStyle w:val="6"/>
        <w:ind w:right="705" w:firstLine="707"/>
        <w:jc w:val="both"/>
      </w:pPr>
      <w:r>
        <w:t xml:space="preserve">Программа реализует права обучающихся на выбор дополнительных общеразвивающих программ, максимально соответствующих их </w:t>
      </w:r>
      <w:r>
        <w:rPr>
          <w:spacing w:val="-2"/>
        </w:rPr>
        <w:t>интересам.</w:t>
      </w:r>
    </w:p>
    <w:p w14:paraId="27969F1A">
      <w:pPr>
        <w:pStyle w:val="6"/>
        <w:spacing w:before="321"/>
        <w:ind w:right="702"/>
        <w:jc w:val="both"/>
      </w:pPr>
      <w:r>
        <w:rPr>
          <w:b/>
        </w:rPr>
        <w:t xml:space="preserve">Цель данной Программы </w:t>
      </w:r>
      <w:r>
        <w:t>- создание дополнительных условий для образования, общекультурного развития, социально-педагогической адаптации обучающихся, находящихся в трудной жизненной ситуации и временно проживающих в Центре.</w:t>
      </w:r>
    </w:p>
    <w:p w14:paraId="176F0E41">
      <w:pPr>
        <w:pStyle w:val="6"/>
        <w:spacing w:before="5"/>
        <w:ind w:left="0"/>
      </w:pPr>
    </w:p>
    <w:p w14:paraId="772F3527">
      <w:pPr>
        <w:pStyle w:val="2"/>
      </w:pPr>
      <w:r>
        <w:t>Задачи</w:t>
      </w:r>
      <w:r>
        <w:rPr>
          <w:spacing w:val="-4"/>
        </w:rPr>
        <w:t xml:space="preserve"> </w:t>
      </w:r>
      <w:r>
        <w:rPr>
          <w:spacing w:val="-2"/>
        </w:rPr>
        <w:t>программы:</w:t>
      </w:r>
    </w:p>
    <w:p w14:paraId="19B498A4">
      <w:pPr>
        <w:pStyle w:val="9"/>
        <w:numPr>
          <w:ilvl w:val="3"/>
          <w:numId w:val="3"/>
        </w:numPr>
        <w:tabs>
          <w:tab w:val="left" w:pos="862"/>
        </w:tabs>
        <w:spacing w:before="0" w:after="0" w:line="240" w:lineRule="auto"/>
        <w:ind w:left="862" w:right="998" w:hanging="360"/>
        <w:jc w:val="both"/>
        <w:rPr>
          <w:sz w:val="28"/>
        </w:rPr>
      </w:pPr>
      <w:r>
        <w:rPr>
          <w:sz w:val="28"/>
        </w:rPr>
        <w:t>Создание условий для обеспечения роста социальной зрелости детей, их готовности к жизненному самоопределению.</w:t>
      </w:r>
    </w:p>
    <w:p w14:paraId="10304CF9">
      <w:pPr>
        <w:pStyle w:val="9"/>
        <w:numPr>
          <w:ilvl w:val="3"/>
          <w:numId w:val="3"/>
        </w:numPr>
        <w:tabs>
          <w:tab w:val="left" w:pos="862"/>
        </w:tabs>
        <w:spacing w:before="0" w:after="0" w:line="240" w:lineRule="auto"/>
        <w:ind w:left="862" w:right="996" w:hanging="360"/>
        <w:jc w:val="both"/>
        <w:rPr>
          <w:sz w:val="28"/>
        </w:rPr>
      </w:pPr>
      <w:r>
        <w:rPr>
          <w:sz w:val="28"/>
        </w:rPr>
        <w:t xml:space="preserve">Развитие здоровьесберегающей среды, способствующей формированию у детей потребности в ведении здорового образа </w:t>
      </w:r>
      <w:r>
        <w:rPr>
          <w:spacing w:val="-2"/>
          <w:sz w:val="28"/>
        </w:rPr>
        <w:t>жизни.</w:t>
      </w:r>
    </w:p>
    <w:p w14:paraId="55722E47">
      <w:pPr>
        <w:pStyle w:val="9"/>
        <w:numPr>
          <w:ilvl w:val="3"/>
          <w:numId w:val="3"/>
        </w:numPr>
        <w:tabs>
          <w:tab w:val="left" w:pos="861"/>
        </w:tabs>
        <w:spacing w:before="0" w:after="0" w:line="342" w:lineRule="exact"/>
        <w:ind w:left="861" w:right="0" w:hanging="359"/>
        <w:jc w:val="both"/>
        <w:rPr>
          <w:sz w:val="28"/>
        </w:rPr>
      </w:pPr>
      <w:r>
        <w:rPr>
          <w:sz w:val="28"/>
        </w:rPr>
        <w:t>Оптимизация</w:t>
      </w:r>
      <w:r>
        <w:rPr>
          <w:spacing w:val="-10"/>
          <w:sz w:val="28"/>
        </w:rPr>
        <w:t xml:space="preserve"> </w:t>
      </w:r>
      <w:r>
        <w:rPr>
          <w:sz w:val="28"/>
        </w:rPr>
        <w:t>системы</w:t>
      </w:r>
      <w:r>
        <w:rPr>
          <w:spacing w:val="-9"/>
          <w:sz w:val="28"/>
        </w:rPr>
        <w:t xml:space="preserve"> </w:t>
      </w:r>
      <w:r>
        <w:rPr>
          <w:sz w:val="28"/>
        </w:rPr>
        <w:t>коррекционной</w:t>
      </w:r>
      <w:r>
        <w:rPr>
          <w:spacing w:val="-9"/>
          <w:sz w:val="28"/>
        </w:rPr>
        <w:t xml:space="preserve"> </w:t>
      </w:r>
      <w:r>
        <w:rPr>
          <w:spacing w:val="-2"/>
          <w:sz w:val="28"/>
        </w:rPr>
        <w:t>работы.</w:t>
      </w:r>
    </w:p>
    <w:p w14:paraId="1EB703BB">
      <w:pPr>
        <w:pStyle w:val="9"/>
        <w:numPr>
          <w:ilvl w:val="3"/>
          <w:numId w:val="3"/>
        </w:numPr>
        <w:tabs>
          <w:tab w:val="left" w:pos="862"/>
          <w:tab w:val="left" w:pos="2726"/>
          <w:tab w:val="left" w:pos="3982"/>
          <w:tab w:val="left" w:pos="5085"/>
          <w:tab w:val="left" w:pos="5622"/>
          <w:tab w:val="left" w:pos="7224"/>
          <w:tab w:val="left" w:pos="8770"/>
        </w:tabs>
        <w:spacing w:before="0" w:after="0" w:line="240" w:lineRule="auto"/>
        <w:ind w:left="862" w:right="999" w:hanging="360"/>
        <w:jc w:val="left"/>
        <w:rPr>
          <w:sz w:val="28"/>
        </w:rPr>
      </w:pPr>
      <w:r>
        <w:rPr>
          <w:spacing w:val="-2"/>
          <w:sz w:val="28"/>
        </w:rPr>
        <w:t>Оптимизация</w:t>
      </w:r>
      <w:r>
        <w:rPr>
          <w:sz w:val="28"/>
        </w:rPr>
        <w:tab/>
      </w:r>
      <w:r>
        <w:rPr>
          <w:spacing w:val="-2"/>
          <w:sz w:val="28"/>
        </w:rPr>
        <w:t>системы</w:t>
      </w:r>
      <w:r>
        <w:rPr>
          <w:sz w:val="28"/>
        </w:rPr>
        <w:tab/>
      </w:r>
      <w:r>
        <w:rPr>
          <w:spacing w:val="-2"/>
          <w:sz w:val="28"/>
        </w:rPr>
        <w:t>работы</w:t>
      </w:r>
      <w:r>
        <w:rPr>
          <w:sz w:val="28"/>
        </w:rPr>
        <w:tab/>
      </w:r>
      <w:r>
        <w:rPr>
          <w:spacing w:val="-6"/>
          <w:sz w:val="28"/>
        </w:rPr>
        <w:t>по</w:t>
      </w:r>
      <w:r>
        <w:rPr>
          <w:sz w:val="28"/>
        </w:rPr>
        <w:tab/>
      </w:r>
      <w:r>
        <w:rPr>
          <w:spacing w:val="-2"/>
          <w:sz w:val="28"/>
        </w:rPr>
        <w:t>выявлению</w:t>
      </w:r>
      <w:r>
        <w:rPr>
          <w:sz w:val="28"/>
        </w:rPr>
        <w:tab/>
      </w:r>
      <w:r>
        <w:rPr>
          <w:spacing w:val="-2"/>
          <w:sz w:val="28"/>
        </w:rPr>
        <w:t>способных</w:t>
      </w:r>
      <w:r>
        <w:rPr>
          <w:sz w:val="28"/>
        </w:rPr>
        <w:tab/>
      </w:r>
      <w:r>
        <w:rPr>
          <w:spacing w:val="-10"/>
          <w:sz w:val="28"/>
        </w:rPr>
        <w:t xml:space="preserve">и </w:t>
      </w:r>
      <w:r>
        <w:rPr>
          <w:sz w:val="28"/>
        </w:rPr>
        <w:t>талантливых детей и их поддержка.</w:t>
      </w:r>
    </w:p>
    <w:p w14:paraId="60958794">
      <w:pPr>
        <w:pStyle w:val="9"/>
        <w:numPr>
          <w:ilvl w:val="3"/>
          <w:numId w:val="3"/>
        </w:numPr>
        <w:tabs>
          <w:tab w:val="left" w:pos="862"/>
        </w:tabs>
        <w:spacing w:before="0" w:after="0" w:line="240" w:lineRule="auto"/>
        <w:ind w:left="862" w:right="996" w:hanging="360"/>
        <w:jc w:val="left"/>
        <w:rPr>
          <w:sz w:val="28"/>
        </w:rPr>
      </w:pPr>
      <w:r>
        <w:rPr>
          <w:sz w:val="28"/>
        </w:rPr>
        <w:t>Снижение</w:t>
      </w:r>
      <w:r>
        <w:rPr>
          <w:spacing w:val="80"/>
          <w:sz w:val="28"/>
        </w:rPr>
        <w:t xml:space="preserve"> </w:t>
      </w:r>
      <w:r>
        <w:rPr>
          <w:sz w:val="28"/>
        </w:rPr>
        <w:t>уровня</w:t>
      </w:r>
      <w:r>
        <w:rPr>
          <w:spacing w:val="80"/>
          <w:sz w:val="28"/>
        </w:rPr>
        <w:t xml:space="preserve"> </w:t>
      </w:r>
      <w:r>
        <w:rPr>
          <w:sz w:val="28"/>
        </w:rPr>
        <w:t>асоциальных</w:t>
      </w:r>
      <w:r>
        <w:rPr>
          <w:spacing w:val="80"/>
          <w:sz w:val="28"/>
        </w:rPr>
        <w:t xml:space="preserve"> </w:t>
      </w:r>
      <w:r>
        <w:rPr>
          <w:sz w:val="28"/>
        </w:rPr>
        <w:t>проявлений</w:t>
      </w:r>
      <w:r>
        <w:rPr>
          <w:spacing w:val="80"/>
          <w:sz w:val="28"/>
        </w:rPr>
        <w:t xml:space="preserve"> </w:t>
      </w:r>
      <w:r>
        <w:rPr>
          <w:sz w:val="28"/>
        </w:rPr>
        <w:t>среди</w:t>
      </w:r>
      <w:r>
        <w:rPr>
          <w:spacing w:val="80"/>
          <w:sz w:val="28"/>
        </w:rPr>
        <w:t xml:space="preserve"> </w:t>
      </w:r>
      <w:r>
        <w:rPr>
          <w:sz w:val="28"/>
        </w:rPr>
        <w:t xml:space="preserve">подростков </w:t>
      </w:r>
      <w:r>
        <w:rPr>
          <w:spacing w:val="-2"/>
          <w:sz w:val="28"/>
        </w:rPr>
        <w:t>учреждения.</w:t>
      </w:r>
    </w:p>
    <w:p w14:paraId="3E561CA6">
      <w:pPr>
        <w:pStyle w:val="9"/>
        <w:numPr>
          <w:ilvl w:val="3"/>
          <w:numId w:val="3"/>
        </w:numPr>
        <w:tabs>
          <w:tab w:val="left" w:pos="862"/>
        </w:tabs>
        <w:spacing w:before="0" w:after="0" w:line="240" w:lineRule="auto"/>
        <w:ind w:left="862" w:right="0" w:hanging="360"/>
        <w:jc w:val="left"/>
        <w:rPr>
          <w:sz w:val="28"/>
        </w:rPr>
      </w:pPr>
      <w:r>
        <w:rPr>
          <w:sz w:val="28"/>
        </w:rPr>
        <w:t>Формирование</w:t>
      </w:r>
      <w:r>
        <w:rPr>
          <w:spacing w:val="-10"/>
          <w:sz w:val="28"/>
        </w:rPr>
        <w:t xml:space="preserve"> </w:t>
      </w:r>
      <w:r>
        <w:rPr>
          <w:sz w:val="28"/>
        </w:rPr>
        <w:t>и</w:t>
      </w:r>
      <w:r>
        <w:rPr>
          <w:spacing w:val="-9"/>
          <w:sz w:val="28"/>
        </w:rPr>
        <w:t xml:space="preserve"> </w:t>
      </w:r>
      <w:r>
        <w:rPr>
          <w:sz w:val="28"/>
        </w:rPr>
        <w:t>развитие</w:t>
      </w:r>
      <w:r>
        <w:rPr>
          <w:spacing w:val="-7"/>
          <w:sz w:val="28"/>
        </w:rPr>
        <w:t xml:space="preserve"> </w:t>
      </w:r>
      <w:r>
        <w:rPr>
          <w:sz w:val="28"/>
        </w:rPr>
        <w:t>творческих</w:t>
      </w:r>
      <w:r>
        <w:rPr>
          <w:spacing w:val="-6"/>
          <w:sz w:val="28"/>
        </w:rPr>
        <w:t xml:space="preserve"> </w:t>
      </w:r>
      <w:r>
        <w:rPr>
          <w:sz w:val="28"/>
        </w:rPr>
        <w:t>способностей</w:t>
      </w:r>
      <w:r>
        <w:rPr>
          <w:spacing w:val="-7"/>
          <w:sz w:val="28"/>
        </w:rPr>
        <w:t xml:space="preserve"> </w:t>
      </w:r>
      <w:r>
        <w:rPr>
          <w:spacing w:val="-2"/>
          <w:sz w:val="28"/>
        </w:rPr>
        <w:t>учащихся.</w:t>
      </w:r>
    </w:p>
    <w:p w14:paraId="3FE5B73B">
      <w:pPr>
        <w:pStyle w:val="9"/>
        <w:numPr>
          <w:ilvl w:val="3"/>
          <w:numId w:val="3"/>
        </w:numPr>
        <w:tabs>
          <w:tab w:val="left" w:pos="862"/>
        </w:tabs>
        <w:spacing w:before="0" w:after="0" w:line="240" w:lineRule="auto"/>
        <w:ind w:left="862" w:right="992" w:hanging="360"/>
        <w:jc w:val="both"/>
        <w:rPr>
          <w:sz w:val="28"/>
        </w:rPr>
      </w:pPr>
      <w:r>
        <w:rPr>
          <w:sz w:val="28"/>
        </w:rPr>
        <w:t>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w:t>
      </w:r>
    </w:p>
    <w:p w14:paraId="36A5ABAC">
      <w:pPr>
        <w:pStyle w:val="9"/>
        <w:numPr>
          <w:ilvl w:val="3"/>
          <w:numId w:val="3"/>
        </w:numPr>
        <w:tabs>
          <w:tab w:val="left" w:pos="862"/>
        </w:tabs>
        <w:spacing w:before="0" w:after="0" w:line="240" w:lineRule="auto"/>
        <w:ind w:left="862" w:right="992" w:hanging="360"/>
        <w:jc w:val="both"/>
        <w:rPr>
          <w:sz w:val="28"/>
        </w:rPr>
      </w:pPr>
      <w:r>
        <w:rPr>
          <w:spacing w:val="-2"/>
          <w:sz w:val="28"/>
        </w:rPr>
        <w:t xml:space="preserve">обеспечение духовно-нравственного, гражданско-патриотического, </w:t>
      </w:r>
      <w:r>
        <w:rPr>
          <w:sz w:val="28"/>
        </w:rPr>
        <w:t>военно-патриотического, трудового воспитания учащихся;</w:t>
      </w:r>
    </w:p>
    <w:p w14:paraId="5B35F065">
      <w:pPr>
        <w:pStyle w:val="9"/>
        <w:numPr>
          <w:ilvl w:val="3"/>
          <w:numId w:val="3"/>
        </w:numPr>
        <w:tabs>
          <w:tab w:val="left" w:pos="861"/>
        </w:tabs>
        <w:spacing w:before="0" w:after="0" w:line="340" w:lineRule="exact"/>
        <w:ind w:left="861" w:right="0" w:hanging="359"/>
        <w:jc w:val="both"/>
        <w:rPr>
          <w:sz w:val="28"/>
        </w:rPr>
      </w:pPr>
      <w:r>
        <w:rPr>
          <w:spacing w:val="-2"/>
          <w:sz w:val="28"/>
        </w:rPr>
        <w:t>формирование</w:t>
      </w:r>
      <w:r>
        <w:rPr>
          <w:spacing w:val="-5"/>
          <w:sz w:val="28"/>
        </w:rPr>
        <w:t xml:space="preserve"> </w:t>
      </w:r>
      <w:r>
        <w:rPr>
          <w:spacing w:val="-2"/>
          <w:sz w:val="28"/>
        </w:rPr>
        <w:t>общей</w:t>
      </w:r>
      <w:r>
        <w:rPr>
          <w:spacing w:val="-5"/>
          <w:sz w:val="28"/>
        </w:rPr>
        <w:t xml:space="preserve"> </w:t>
      </w:r>
      <w:r>
        <w:rPr>
          <w:spacing w:val="-2"/>
          <w:sz w:val="28"/>
        </w:rPr>
        <w:t>культуры учащихся</w:t>
      </w:r>
    </w:p>
    <w:p w14:paraId="7C0FBC40">
      <w:pPr>
        <w:pStyle w:val="9"/>
        <w:spacing w:after="0" w:line="340" w:lineRule="exact"/>
        <w:jc w:val="both"/>
        <w:rPr>
          <w:sz w:val="28"/>
        </w:rPr>
        <w:sectPr>
          <w:pgSz w:w="11910" w:h="16840"/>
          <w:pgMar w:top="1140" w:right="425" w:bottom="960" w:left="1559" w:header="0" w:footer="780" w:gutter="0"/>
          <w:cols w:space="720" w:num="1"/>
        </w:sectPr>
      </w:pPr>
    </w:p>
    <w:p w14:paraId="2CAB472B">
      <w:pPr>
        <w:pStyle w:val="6"/>
        <w:spacing w:before="63" w:line="321" w:lineRule="exact"/>
      </w:pPr>
      <w:r>
        <w:t>Программа</w:t>
      </w:r>
      <w:r>
        <w:rPr>
          <w:spacing w:val="-3"/>
        </w:rPr>
        <w:t xml:space="preserve"> </w:t>
      </w:r>
      <w:r>
        <w:t>реализуется</w:t>
      </w:r>
      <w:r>
        <w:rPr>
          <w:spacing w:val="65"/>
        </w:rPr>
        <w:t xml:space="preserve"> </w:t>
      </w:r>
      <w:r>
        <w:t>через</w:t>
      </w:r>
      <w:r>
        <w:rPr>
          <w:spacing w:val="-4"/>
        </w:rPr>
        <w:t xml:space="preserve"> </w:t>
      </w:r>
      <w:r>
        <w:t>6</w:t>
      </w:r>
      <w:r>
        <w:rPr>
          <w:spacing w:val="-5"/>
        </w:rPr>
        <w:t xml:space="preserve"> </w:t>
      </w:r>
      <w:r>
        <w:rPr>
          <w:spacing w:val="-2"/>
        </w:rPr>
        <w:t>направлений:</w:t>
      </w:r>
    </w:p>
    <w:p w14:paraId="3FB3F75C">
      <w:pPr>
        <w:pStyle w:val="9"/>
        <w:numPr>
          <w:ilvl w:val="4"/>
          <w:numId w:val="3"/>
        </w:numPr>
        <w:tabs>
          <w:tab w:val="left" w:pos="1208"/>
        </w:tabs>
        <w:spacing w:before="0" w:after="0" w:line="342" w:lineRule="exact"/>
        <w:ind w:left="1208" w:right="0" w:hanging="360"/>
        <w:jc w:val="left"/>
        <w:rPr>
          <w:sz w:val="28"/>
        </w:rPr>
      </w:pPr>
      <w:r>
        <w:rPr>
          <w:sz w:val="28"/>
        </w:rPr>
        <w:t>«Познаю</w:t>
      </w:r>
      <w:r>
        <w:rPr>
          <w:spacing w:val="-10"/>
          <w:sz w:val="28"/>
        </w:rPr>
        <w:t xml:space="preserve"> </w:t>
      </w:r>
      <w:r>
        <w:rPr>
          <w:spacing w:val="-4"/>
          <w:sz w:val="28"/>
        </w:rPr>
        <w:t>мир»</w:t>
      </w:r>
    </w:p>
    <w:p w14:paraId="5168E0C4">
      <w:pPr>
        <w:pStyle w:val="9"/>
        <w:numPr>
          <w:ilvl w:val="4"/>
          <w:numId w:val="3"/>
        </w:numPr>
        <w:tabs>
          <w:tab w:val="left" w:pos="1208"/>
        </w:tabs>
        <w:spacing w:before="1" w:after="0" w:line="342" w:lineRule="exact"/>
        <w:ind w:left="1208" w:right="0" w:hanging="360"/>
        <w:jc w:val="left"/>
        <w:rPr>
          <w:sz w:val="28"/>
        </w:rPr>
      </w:pPr>
      <w:r>
        <w:rPr>
          <w:sz w:val="28"/>
        </w:rPr>
        <w:t>«Я</w:t>
      </w:r>
      <w:r>
        <w:rPr>
          <w:spacing w:val="-2"/>
          <w:sz w:val="28"/>
        </w:rPr>
        <w:t xml:space="preserve"> </w:t>
      </w:r>
      <w:r>
        <w:rPr>
          <w:sz w:val="28"/>
        </w:rPr>
        <w:t>-</w:t>
      </w:r>
      <w:r>
        <w:rPr>
          <w:spacing w:val="-2"/>
          <w:sz w:val="28"/>
        </w:rPr>
        <w:t xml:space="preserve"> </w:t>
      </w:r>
      <w:r>
        <w:rPr>
          <w:spacing w:val="-2"/>
          <w:sz w:val="28"/>
          <w:lang w:val="ru-RU"/>
        </w:rPr>
        <w:t>Кузбассовец</w:t>
      </w:r>
      <w:r>
        <w:rPr>
          <w:spacing w:val="-2"/>
          <w:sz w:val="28"/>
        </w:rPr>
        <w:t>»</w:t>
      </w:r>
    </w:p>
    <w:p w14:paraId="6C73EB63">
      <w:pPr>
        <w:pStyle w:val="9"/>
        <w:numPr>
          <w:ilvl w:val="4"/>
          <w:numId w:val="3"/>
        </w:numPr>
        <w:tabs>
          <w:tab w:val="left" w:pos="1208"/>
        </w:tabs>
        <w:spacing w:before="0" w:after="0" w:line="342" w:lineRule="exact"/>
        <w:ind w:left="1208" w:right="0" w:hanging="360"/>
        <w:jc w:val="left"/>
        <w:rPr>
          <w:sz w:val="28"/>
        </w:rPr>
      </w:pPr>
      <w:r>
        <w:rPr>
          <w:sz w:val="28"/>
        </w:rPr>
        <w:t>«Мой</w:t>
      </w:r>
      <w:r>
        <w:rPr>
          <w:spacing w:val="-2"/>
          <w:sz w:val="28"/>
        </w:rPr>
        <w:t xml:space="preserve"> </w:t>
      </w:r>
      <w:r>
        <w:rPr>
          <w:spacing w:val="-4"/>
          <w:sz w:val="28"/>
        </w:rPr>
        <w:t>мир»</w:t>
      </w:r>
    </w:p>
    <w:p w14:paraId="6ACCB447">
      <w:pPr>
        <w:pStyle w:val="9"/>
        <w:numPr>
          <w:ilvl w:val="4"/>
          <w:numId w:val="3"/>
        </w:numPr>
        <w:tabs>
          <w:tab w:val="left" w:pos="1208"/>
        </w:tabs>
        <w:spacing w:before="0" w:after="0" w:line="342" w:lineRule="exact"/>
        <w:ind w:left="1208" w:right="0" w:hanging="360"/>
        <w:jc w:val="left"/>
        <w:rPr>
          <w:sz w:val="28"/>
        </w:rPr>
      </w:pPr>
      <w:r>
        <w:rPr>
          <w:sz w:val="28"/>
        </w:rPr>
        <w:t>«Мое</w:t>
      </w:r>
      <w:r>
        <w:rPr>
          <w:spacing w:val="-4"/>
          <w:sz w:val="28"/>
        </w:rPr>
        <w:t xml:space="preserve"> </w:t>
      </w:r>
      <w:r>
        <w:rPr>
          <w:sz w:val="28"/>
        </w:rPr>
        <w:t>здоровье</w:t>
      </w:r>
      <w:r>
        <w:rPr>
          <w:spacing w:val="-3"/>
          <w:sz w:val="28"/>
        </w:rPr>
        <w:t xml:space="preserve"> </w:t>
      </w:r>
      <w:r>
        <w:rPr>
          <w:sz w:val="28"/>
        </w:rPr>
        <w:t>-</w:t>
      </w:r>
      <w:r>
        <w:rPr>
          <w:spacing w:val="-4"/>
          <w:sz w:val="28"/>
        </w:rPr>
        <w:t xml:space="preserve"> </w:t>
      </w:r>
      <w:r>
        <w:rPr>
          <w:sz w:val="28"/>
        </w:rPr>
        <w:t>мое</w:t>
      </w:r>
      <w:r>
        <w:rPr>
          <w:spacing w:val="-5"/>
          <w:sz w:val="28"/>
        </w:rPr>
        <w:t xml:space="preserve"> </w:t>
      </w:r>
      <w:r>
        <w:rPr>
          <w:spacing w:val="-2"/>
          <w:sz w:val="28"/>
        </w:rPr>
        <w:t>будущее»</w:t>
      </w:r>
    </w:p>
    <w:p w14:paraId="2BB1108A">
      <w:pPr>
        <w:pStyle w:val="9"/>
        <w:numPr>
          <w:ilvl w:val="4"/>
          <w:numId w:val="3"/>
        </w:numPr>
        <w:tabs>
          <w:tab w:val="left" w:pos="1208"/>
        </w:tabs>
        <w:spacing w:before="0" w:after="0" w:line="342" w:lineRule="exact"/>
        <w:ind w:left="1208" w:right="0" w:hanging="360"/>
        <w:jc w:val="left"/>
        <w:rPr>
          <w:sz w:val="28"/>
        </w:rPr>
      </w:pPr>
      <w:r>
        <w:rPr>
          <w:sz w:val="28"/>
        </w:rPr>
        <w:t>«Я</w:t>
      </w:r>
      <w:r>
        <w:rPr>
          <w:spacing w:val="-3"/>
          <w:sz w:val="28"/>
        </w:rPr>
        <w:t xml:space="preserve"> </w:t>
      </w:r>
      <w:r>
        <w:rPr>
          <w:sz w:val="28"/>
        </w:rPr>
        <w:t>в</w:t>
      </w:r>
      <w:r>
        <w:rPr>
          <w:spacing w:val="-2"/>
          <w:sz w:val="28"/>
        </w:rPr>
        <w:t xml:space="preserve"> социуме»</w:t>
      </w:r>
    </w:p>
    <w:p w14:paraId="546BEF83">
      <w:pPr>
        <w:pStyle w:val="9"/>
        <w:numPr>
          <w:ilvl w:val="4"/>
          <w:numId w:val="3"/>
        </w:numPr>
        <w:tabs>
          <w:tab w:val="left" w:pos="1208"/>
        </w:tabs>
        <w:spacing w:before="0" w:after="0" w:line="240" w:lineRule="auto"/>
        <w:ind w:left="1208" w:right="0" w:hanging="360"/>
        <w:jc w:val="left"/>
        <w:rPr>
          <w:sz w:val="28"/>
        </w:rPr>
      </w:pPr>
      <w:r>
        <w:rPr>
          <w:sz w:val="28"/>
        </w:rPr>
        <w:t>«Мое</w:t>
      </w:r>
      <w:r>
        <w:rPr>
          <w:spacing w:val="-2"/>
          <w:sz w:val="28"/>
        </w:rPr>
        <w:t xml:space="preserve"> творчество».</w:t>
      </w:r>
    </w:p>
    <w:p w14:paraId="52B0D25B">
      <w:pPr>
        <w:pStyle w:val="6"/>
        <w:spacing w:before="5"/>
        <w:ind w:left="0"/>
      </w:pPr>
    </w:p>
    <w:p w14:paraId="223EA8DB">
      <w:pPr>
        <w:pStyle w:val="2"/>
        <w:numPr>
          <w:ilvl w:val="2"/>
          <w:numId w:val="3"/>
        </w:numPr>
        <w:tabs>
          <w:tab w:val="left" w:pos="841"/>
        </w:tabs>
        <w:spacing w:before="1" w:after="0" w:line="319" w:lineRule="exact"/>
        <w:ind w:left="841" w:right="0" w:hanging="698"/>
        <w:jc w:val="both"/>
      </w:pPr>
      <w:r>
        <w:t>Принципы</w:t>
      </w:r>
      <w:r>
        <w:rPr>
          <w:spacing w:val="-7"/>
        </w:rPr>
        <w:t xml:space="preserve"> </w:t>
      </w:r>
      <w:r>
        <w:t>организации</w:t>
      </w:r>
      <w:r>
        <w:rPr>
          <w:spacing w:val="-6"/>
        </w:rPr>
        <w:t xml:space="preserve"> </w:t>
      </w:r>
      <w:r>
        <w:rPr>
          <w:spacing w:val="-2"/>
        </w:rPr>
        <w:t>программы</w:t>
      </w:r>
    </w:p>
    <w:p w14:paraId="5F686F1F">
      <w:pPr>
        <w:pStyle w:val="9"/>
        <w:numPr>
          <w:ilvl w:val="3"/>
          <w:numId w:val="3"/>
        </w:numPr>
        <w:tabs>
          <w:tab w:val="left" w:pos="570"/>
        </w:tabs>
        <w:spacing w:before="0" w:after="0" w:line="240" w:lineRule="auto"/>
        <w:ind w:left="570" w:right="705" w:hanging="286"/>
        <w:jc w:val="both"/>
        <w:rPr>
          <w:sz w:val="28"/>
        </w:rPr>
      </w:pPr>
      <w:r>
        <w:rPr>
          <w:b/>
          <w:sz w:val="28"/>
        </w:rPr>
        <w:t xml:space="preserve">демократизм, </w:t>
      </w:r>
      <w:r>
        <w:rPr>
          <w:sz w:val="28"/>
        </w:rPr>
        <w:t>суть которого – в переходе от системы с однонаправленной идеологией и принудительных воздействий к субъекту образования, к системе, основанной на взаимодействии, на педагогике сотрудничества всех участников образовательного</w:t>
      </w:r>
      <w:r>
        <w:rPr>
          <w:spacing w:val="40"/>
          <w:sz w:val="28"/>
        </w:rPr>
        <w:t xml:space="preserve"> </w:t>
      </w:r>
      <w:r>
        <w:rPr>
          <w:spacing w:val="-2"/>
          <w:sz w:val="28"/>
        </w:rPr>
        <w:t>процесса;</w:t>
      </w:r>
    </w:p>
    <w:p w14:paraId="2E53FF41">
      <w:pPr>
        <w:pStyle w:val="9"/>
        <w:numPr>
          <w:ilvl w:val="3"/>
          <w:numId w:val="3"/>
        </w:numPr>
        <w:tabs>
          <w:tab w:val="left" w:pos="570"/>
        </w:tabs>
        <w:spacing w:before="0" w:after="0" w:line="240" w:lineRule="auto"/>
        <w:ind w:left="570" w:right="707" w:hanging="286"/>
        <w:jc w:val="both"/>
        <w:rPr>
          <w:sz w:val="28"/>
        </w:rPr>
      </w:pPr>
      <w:r>
        <w:rPr>
          <w:b/>
          <w:sz w:val="28"/>
        </w:rPr>
        <w:t>гуманизм</w:t>
      </w:r>
      <w:r>
        <w:rPr>
          <w:sz w:val="28"/>
        </w:rPr>
        <w:t xml:space="preserve">, в процессе которого устанавливаются равноправные партнерские отношения между всеми участниками образовательного </w:t>
      </w:r>
      <w:r>
        <w:rPr>
          <w:spacing w:val="-2"/>
          <w:sz w:val="28"/>
        </w:rPr>
        <w:t>процесса;</w:t>
      </w:r>
    </w:p>
    <w:p w14:paraId="395737DA">
      <w:pPr>
        <w:pStyle w:val="9"/>
        <w:numPr>
          <w:ilvl w:val="3"/>
          <w:numId w:val="3"/>
        </w:numPr>
        <w:tabs>
          <w:tab w:val="left" w:pos="570"/>
          <w:tab w:val="left" w:pos="3578"/>
          <w:tab w:val="left" w:pos="5509"/>
          <w:tab w:val="left" w:pos="7736"/>
        </w:tabs>
        <w:spacing w:before="0" w:after="0" w:line="240" w:lineRule="auto"/>
        <w:ind w:left="570" w:right="705" w:hanging="286"/>
        <w:jc w:val="both"/>
        <w:rPr>
          <w:sz w:val="28"/>
        </w:rPr>
      </w:pPr>
      <w:r>
        <w:rPr>
          <w:b/>
          <w:sz w:val="28"/>
        </w:rPr>
        <w:t xml:space="preserve">духовность, </w:t>
      </w:r>
      <w:r>
        <w:rPr>
          <w:sz w:val="28"/>
        </w:rPr>
        <w:t xml:space="preserve">проявляющаяся в формировании у учащихся </w:t>
      </w:r>
      <w:r>
        <w:rPr>
          <w:spacing w:val="-2"/>
          <w:sz w:val="28"/>
        </w:rPr>
        <w:t>смысложизненных</w:t>
      </w:r>
      <w:r>
        <w:rPr>
          <w:sz w:val="28"/>
        </w:rPr>
        <w:tab/>
      </w:r>
      <w:r>
        <w:rPr>
          <w:spacing w:val="-2"/>
          <w:sz w:val="28"/>
        </w:rPr>
        <w:t>духовных</w:t>
      </w:r>
      <w:r>
        <w:rPr>
          <w:sz w:val="28"/>
        </w:rPr>
        <w:tab/>
      </w:r>
      <w:r>
        <w:rPr>
          <w:spacing w:val="-2"/>
          <w:sz w:val="28"/>
        </w:rPr>
        <w:t>ориентаций,</w:t>
      </w:r>
      <w:r>
        <w:rPr>
          <w:sz w:val="28"/>
        </w:rPr>
        <w:tab/>
      </w:r>
      <w:r>
        <w:rPr>
          <w:spacing w:val="-2"/>
          <w:sz w:val="28"/>
        </w:rPr>
        <w:t xml:space="preserve">соблюдении </w:t>
      </w:r>
      <w:r>
        <w:rPr>
          <w:sz w:val="28"/>
        </w:rPr>
        <w:t>общечеловеческих норм гуманистической морали, интеллектуальности и менталитета российского гражданина;</w:t>
      </w:r>
    </w:p>
    <w:p w14:paraId="07F88140">
      <w:pPr>
        <w:pStyle w:val="9"/>
        <w:numPr>
          <w:ilvl w:val="3"/>
          <w:numId w:val="3"/>
        </w:numPr>
        <w:tabs>
          <w:tab w:val="left" w:pos="570"/>
        </w:tabs>
        <w:spacing w:before="0" w:after="0" w:line="240" w:lineRule="auto"/>
        <w:ind w:left="570" w:right="704" w:hanging="286"/>
        <w:jc w:val="both"/>
        <w:rPr>
          <w:sz w:val="28"/>
        </w:rPr>
      </w:pPr>
      <w:r>
        <w:rPr>
          <w:b/>
          <w:sz w:val="28"/>
        </w:rPr>
        <w:t xml:space="preserve">толерантность </w:t>
      </w:r>
      <w:r>
        <w:rPr>
          <w:sz w:val="28"/>
        </w:rPr>
        <w:t>как наличие плюрализма мнений, терпимости к</w:t>
      </w:r>
      <w:r>
        <w:rPr>
          <w:spacing w:val="40"/>
          <w:sz w:val="28"/>
        </w:rPr>
        <w:t xml:space="preserve"> </w:t>
      </w:r>
      <w:r>
        <w:rPr>
          <w:sz w:val="28"/>
        </w:rPr>
        <w:t>мнению других людей, учет их интересов, мыслей, культуры, образа жизни, поведения в различных сферах жизни;</w:t>
      </w:r>
    </w:p>
    <w:p w14:paraId="641ECB8C">
      <w:pPr>
        <w:pStyle w:val="9"/>
        <w:numPr>
          <w:ilvl w:val="3"/>
          <w:numId w:val="3"/>
        </w:numPr>
        <w:tabs>
          <w:tab w:val="left" w:pos="570"/>
        </w:tabs>
        <w:spacing w:before="0" w:after="0" w:line="240" w:lineRule="auto"/>
        <w:ind w:left="570" w:right="701" w:hanging="286"/>
        <w:jc w:val="both"/>
        <w:rPr>
          <w:sz w:val="28"/>
        </w:rPr>
      </w:pPr>
      <w:r>
        <w:rPr>
          <w:b/>
          <w:sz w:val="28"/>
        </w:rPr>
        <w:t>вариативность</w:t>
      </w:r>
      <w:r>
        <w:rPr>
          <w:sz w:val="28"/>
        </w:rPr>
        <w:t>, включающая различные варианты технологий и содержания образования, нацеленности системы обучения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ситуациях неопределенности;</w:t>
      </w:r>
    </w:p>
    <w:p w14:paraId="0BC2A36D">
      <w:pPr>
        <w:pStyle w:val="9"/>
        <w:numPr>
          <w:ilvl w:val="3"/>
          <w:numId w:val="3"/>
        </w:numPr>
        <w:tabs>
          <w:tab w:val="left" w:pos="570"/>
        </w:tabs>
        <w:spacing w:before="0" w:after="0" w:line="240" w:lineRule="auto"/>
        <w:ind w:left="570" w:right="703" w:hanging="286"/>
        <w:jc w:val="both"/>
        <w:rPr>
          <w:sz w:val="28"/>
        </w:rPr>
      </w:pPr>
      <w:r>
        <w:rPr>
          <w:b/>
          <w:sz w:val="28"/>
        </w:rPr>
        <w:t xml:space="preserve">природоспособность – </w:t>
      </w:r>
      <w:r>
        <w:rPr>
          <w:sz w:val="28"/>
        </w:rPr>
        <w:t>учет прав пола, возраста, наклонностей, характера, предпочтений обучающихся, ответственности за саморазвитие, за последствия своих действий и поведения;</w:t>
      </w:r>
    </w:p>
    <w:p w14:paraId="053A52EF">
      <w:pPr>
        <w:pStyle w:val="9"/>
        <w:numPr>
          <w:ilvl w:val="3"/>
          <w:numId w:val="3"/>
        </w:numPr>
        <w:tabs>
          <w:tab w:val="left" w:pos="570"/>
        </w:tabs>
        <w:spacing w:before="0" w:after="0" w:line="240" w:lineRule="auto"/>
        <w:ind w:left="570" w:right="707" w:hanging="286"/>
        <w:jc w:val="both"/>
        <w:rPr>
          <w:sz w:val="28"/>
        </w:rPr>
      </w:pPr>
      <w:r>
        <w:rPr>
          <w:b/>
          <w:sz w:val="28"/>
        </w:rPr>
        <w:t xml:space="preserve">эффективность </w:t>
      </w:r>
      <w:r>
        <w:rPr>
          <w:sz w:val="28"/>
        </w:rPr>
        <w:t>как формирования навыков социальной адаптации, самореализации, способности жить по законам общества, не нарушая права и свободы других, установившихся норм и традиций;</w:t>
      </w:r>
    </w:p>
    <w:p w14:paraId="76D06659">
      <w:pPr>
        <w:pStyle w:val="9"/>
        <w:numPr>
          <w:ilvl w:val="3"/>
          <w:numId w:val="3"/>
        </w:numPr>
        <w:tabs>
          <w:tab w:val="left" w:pos="570"/>
        </w:tabs>
        <w:spacing w:before="0" w:after="0" w:line="240" w:lineRule="auto"/>
        <w:ind w:left="570" w:right="707" w:hanging="286"/>
        <w:jc w:val="both"/>
        <w:rPr>
          <w:sz w:val="28"/>
        </w:rPr>
      </w:pPr>
      <w:r>
        <w:rPr>
          <w:b/>
          <w:sz w:val="28"/>
        </w:rPr>
        <w:t xml:space="preserve">системность </w:t>
      </w:r>
      <w:r>
        <w:rPr>
          <w:sz w:val="28"/>
        </w:rPr>
        <w:t xml:space="preserve">– установление связи между субъектами внеучебной деятельности по взаимодействию в реализации комплексных образовательных программ, а также в проведении конкретных </w:t>
      </w:r>
      <w:r>
        <w:rPr>
          <w:spacing w:val="-2"/>
          <w:sz w:val="28"/>
        </w:rPr>
        <w:t>мероприятий;</w:t>
      </w:r>
    </w:p>
    <w:p w14:paraId="471C56A4">
      <w:pPr>
        <w:pStyle w:val="9"/>
        <w:numPr>
          <w:ilvl w:val="3"/>
          <w:numId w:val="3"/>
        </w:numPr>
        <w:tabs>
          <w:tab w:val="left" w:pos="570"/>
        </w:tabs>
        <w:spacing w:before="0" w:after="0" w:line="240" w:lineRule="auto"/>
        <w:ind w:left="570" w:right="709" w:hanging="286"/>
        <w:jc w:val="both"/>
        <w:rPr>
          <w:sz w:val="28"/>
        </w:rPr>
      </w:pPr>
      <w:r>
        <w:rPr>
          <w:b/>
          <w:sz w:val="28"/>
        </w:rPr>
        <w:t xml:space="preserve">социальность </w:t>
      </w:r>
      <w:r>
        <w:rPr>
          <w:sz w:val="28"/>
        </w:rPr>
        <w:t>– ориентация на социальные установки, необходимые для успешной социализации человека в обществе;</w:t>
      </w:r>
    </w:p>
    <w:p w14:paraId="4BDF655C">
      <w:pPr>
        <w:pStyle w:val="9"/>
        <w:numPr>
          <w:ilvl w:val="3"/>
          <w:numId w:val="3"/>
        </w:numPr>
        <w:tabs>
          <w:tab w:val="left" w:pos="570"/>
        </w:tabs>
        <w:spacing w:before="0" w:after="0" w:line="240" w:lineRule="auto"/>
        <w:ind w:left="570" w:right="709" w:hanging="286"/>
        <w:jc w:val="both"/>
        <w:rPr>
          <w:sz w:val="28"/>
        </w:rPr>
      </w:pPr>
      <w:r>
        <w:rPr>
          <w:b/>
          <w:sz w:val="28"/>
        </w:rPr>
        <w:t xml:space="preserve">социальное закаливание </w:t>
      </w:r>
      <w:r>
        <w:rPr>
          <w:sz w:val="28"/>
        </w:rPr>
        <w:t>– включение учащихся в ситуации, которые требуют</w:t>
      </w:r>
      <w:r>
        <w:rPr>
          <w:spacing w:val="73"/>
          <w:sz w:val="28"/>
        </w:rPr>
        <w:t xml:space="preserve"> </w:t>
      </w:r>
      <w:r>
        <w:rPr>
          <w:sz w:val="28"/>
        </w:rPr>
        <w:t>волевого</w:t>
      </w:r>
      <w:r>
        <w:rPr>
          <w:spacing w:val="40"/>
          <w:sz w:val="28"/>
        </w:rPr>
        <w:t xml:space="preserve"> </w:t>
      </w:r>
      <w:r>
        <w:rPr>
          <w:sz w:val="28"/>
        </w:rPr>
        <w:t>усилия</w:t>
      </w:r>
      <w:r>
        <w:rPr>
          <w:spacing w:val="73"/>
          <w:sz w:val="28"/>
        </w:rPr>
        <w:t xml:space="preserve"> </w:t>
      </w:r>
      <w:r>
        <w:rPr>
          <w:sz w:val="28"/>
        </w:rPr>
        <w:t>для</w:t>
      </w:r>
      <w:r>
        <w:rPr>
          <w:spacing w:val="40"/>
          <w:sz w:val="28"/>
        </w:rPr>
        <w:t xml:space="preserve"> </w:t>
      </w:r>
      <w:r>
        <w:rPr>
          <w:sz w:val="28"/>
        </w:rPr>
        <w:t>преодоления</w:t>
      </w:r>
      <w:r>
        <w:rPr>
          <w:spacing w:val="40"/>
          <w:sz w:val="28"/>
        </w:rPr>
        <w:t xml:space="preserve"> </w:t>
      </w:r>
      <w:r>
        <w:rPr>
          <w:sz w:val="28"/>
        </w:rPr>
        <w:t>негативного</w:t>
      </w:r>
      <w:r>
        <w:rPr>
          <w:spacing w:val="40"/>
          <w:sz w:val="28"/>
        </w:rPr>
        <w:t xml:space="preserve"> </w:t>
      </w:r>
      <w:r>
        <w:rPr>
          <w:sz w:val="28"/>
        </w:rPr>
        <w:t>воздействия</w:t>
      </w:r>
    </w:p>
    <w:p w14:paraId="31720147">
      <w:pPr>
        <w:pStyle w:val="9"/>
        <w:spacing w:after="0" w:line="240" w:lineRule="auto"/>
        <w:jc w:val="both"/>
        <w:rPr>
          <w:sz w:val="28"/>
        </w:rPr>
        <w:sectPr>
          <w:pgSz w:w="11910" w:h="16840"/>
          <w:pgMar w:top="1140" w:right="425" w:bottom="960" w:left="1559" w:header="0" w:footer="780" w:gutter="0"/>
          <w:cols w:space="720" w:num="1"/>
        </w:sectPr>
      </w:pPr>
    </w:p>
    <w:p w14:paraId="04680F55">
      <w:pPr>
        <w:pStyle w:val="6"/>
        <w:spacing w:before="63"/>
        <w:ind w:left="570" w:right="703"/>
        <w:jc w:val="both"/>
      </w:pPr>
      <w:r>
        <w:t>социума, выработки определенных способов этого преодоления, приобретение социального иммунитета, стрессоустойчивости, рефлексивной позиции.</w:t>
      </w:r>
    </w:p>
    <w:p w14:paraId="6EEA67BB">
      <w:pPr>
        <w:pStyle w:val="6"/>
        <w:spacing w:before="6"/>
        <w:ind w:left="0"/>
      </w:pPr>
    </w:p>
    <w:p w14:paraId="7D2EA1B5">
      <w:pPr>
        <w:pStyle w:val="2"/>
        <w:numPr>
          <w:ilvl w:val="2"/>
          <w:numId w:val="3"/>
        </w:numPr>
        <w:tabs>
          <w:tab w:val="left" w:pos="875"/>
        </w:tabs>
        <w:spacing w:before="0" w:after="0" w:line="240" w:lineRule="auto"/>
        <w:ind w:left="143" w:right="691" w:firstLine="0"/>
        <w:jc w:val="both"/>
      </w:pPr>
      <w:r>
        <w:t xml:space="preserve">Индивидуальные особенности воспитанников </w:t>
      </w:r>
      <w:r>
        <w:rPr>
          <w:lang w:val="ru-RU"/>
        </w:rPr>
        <w:t>ГКУ</w:t>
      </w:r>
      <w:r>
        <w:rPr>
          <w:rFonts w:hint="default"/>
          <w:lang w:val="ru-RU"/>
        </w:rPr>
        <w:t xml:space="preserve"> Таштагольский СРЦ</w:t>
      </w:r>
      <w:r>
        <w:t xml:space="preserve"> и целевая </w:t>
      </w:r>
      <w:r>
        <w:rPr>
          <w:spacing w:val="-2"/>
        </w:rPr>
        <w:t>группа</w:t>
      </w:r>
    </w:p>
    <w:p w14:paraId="5EAF4F34">
      <w:pPr>
        <w:pStyle w:val="6"/>
        <w:ind w:right="691" w:firstLine="707"/>
        <w:jc w:val="both"/>
      </w:pPr>
      <w:r>
        <w:t xml:space="preserve">Дети из социально неблагополучных семей в возрасте от 3 до 18 лет, нуждающихся в помощи и поддержке со стороны государства и взрослых. Количество </w:t>
      </w:r>
      <w:r>
        <w:rPr>
          <w:lang w:val="ru-RU"/>
        </w:rPr>
        <w:t>находящихся</w:t>
      </w:r>
      <w:r>
        <w:rPr>
          <w:rFonts w:hint="default"/>
          <w:lang w:val="ru-RU"/>
        </w:rPr>
        <w:t xml:space="preserve"> </w:t>
      </w:r>
      <w:r>
        <w:t xml:space="preserve"> в учреждении - </w:t>
      </w:r>
      <w:r>
        <w:rPr>
          <w:rFonts w:hint="default"/>
          <w:lang w:val="ru-RU"/>
        </w:rPr>
        <w:t>16</w:t>
      </w:r>
      <w:r>
        <w:t xml:space="preserve"> воспитанник</w:t>
      </w:r>
      <w:r>
        <w:rPr>
          <w:lang w:val="ru-RU"/>
        </w:rPr>
        <w:t>ов</w:t>
      </w:r>
      <w:r>
        <w:rPr>
          <w:rFonts w:hint="default"/>
          <w:lang w:val="ru-RU"/>
        </w:rPr>
        <w:t xml:space="preserve"> в круглосуточном отделении, 2 группы по 7-8 человек;</w:t>
      </w:r>
      <w:r>
        <w:t xml:space="preserve"> </w:t>
      </w:r>
      <w:r>
        <w:rPr>
          <w:rFonts w:hint="default"/>
          <w:lang w:val="ru-RU"/>
        </w:rPr>
        <w:t>30-в дневном отделении - 3</w:t>
      </w:r>
      <w:r>
        <w:t xml:space="preserve">-х </w:t>
      </w:r>
      <w:r>
        <w:rPr>
          <w:rFonts w:hint="default"/>
          <w:lang w:val="ru-RU"/>
        </w:rPr>
        <w:t xml:space="preserve"> разновозрастных </w:t>
      </w:r>
      <w:r>
        <w:t xml:space="preserve"> групп</w:t>
      </w:r>
      <w:r>
        <w:rPr>
          <w:lang w:val="ru-RU"/>
        </w:rPr>
        <w:t>ах</w:t>
      </w:r>
      <w:r>
        <w:rPr>
          <w:rFonts w:hint="default"/>
          <w:lang w:val="ru-RU"/>
        </w:rPr>
        <w:t xml:space="preserve"> </w:t>
      </w:r>
      <w:r>
        <w:t xml:space="preserve"> по 7-</w:t>
      </w:r>
      <w:r>
        <w:rPr>
          <w:rFonts w:hint="default"/>
          <w:lang w:val="ru-RU"/>
        </w:rPr>
        <w:t>10</w:t>
      </w:r>
      <w:r>
        <w:t xml:space="preserve"> человек.</w:t>
      </w:r>
    </w:p>
    <w:p w14:paraId="2AFB8762">
      <w:pPr>
        <w:pStyle w:val="2"/>
      </w:pPr>
      <w:r>
        <w:t>Дошкольный</w:t>
      </w:r>
      <w:r>
        <w:rPr>
          <w:spacing w:val="-8"/>
        </w:rPr>
        <w:t xml:space="preserve"> </w:t>
      </w:r>
      <w:r>
        <w:rPr>
          <w:spacing w:val="-2"/>
        </w:rPr>
        <w:t>возраст.</w:t>
      </w:r>
    </w:p>
    <w:p w14:paraId="2D81E505">
      <w:pPr>
        <w:pStyle w:val="6"/>
        <w:ind w:right="700" w:firstLine="707"/>
        <w:jc w:val="both"/>
      </w:pPr>
      <w:r>
        <w:t>Основные задачи образования детей дошкольного возраста — это их физическое, умственное, нравственное, трудовое и эстетическое развитие. На ступени дошкольного детства осуществляется также подготовка ребенка к школе. Особое внимание решению этой задачи уделяется на 7-м году его жизни.</w:t>
      </w:r>
    </w:p>
    <w:p w14:paraId="2B6FF257">
      <w:pPr>
        <w:pStyle w:val="6"/>
        <w:ind w:right="702" w:firstLine="707"/>
        <w:jc w:val="both"/>
      </w:pPr>
      <w:r>
        <w:t>Для дошкольников специфично наглядно-действенное и наглядно- образное мышление. Это значит, что дети, особенно 3—5 лет, мыслят в первую очередь по поводу того, что они видят или видели и с чем непосредственно действуют. На базе этой конкретности возникают первые обобщения, т.е. начала высшей формы мышления — мышления</w:t>
      </w:r>
      <w:r>
        <w:rPr>
          <w:spacing w:val="40"/>
        </w:rPr>
        <w:t xml:space="preserve"> </w:t>
      </w:r>
      <w:r>
        <w:rPr>
          <w:spacing w:val="-2"/>
        </w:rPr>
        <w:t>понятиями.</w:t>
      </w:r>
    </w:p>
    <w:p w14:paraId="3C600FF8">
      <w:pPr>
        <w:pStyle w:val="6"/>
        <w:ind w:right="707" w:firstLine="707"/>
        <w:jc w:val="both"/>
      </w:pPr>
      <w:r>
        <w:t>Все психические процессы: ощущения и восприятия, мышление, память, внимание и чувства и др.— активно развиваются и формируются не сами по себе, а в процессе деятельности: игровой и трудовой, учебной, художественной (рисования и лепки, ритмики, танцев, пения), руководимой педагогом.</w:t>
      </w:r>
    </w:p>
    <w:p w14:paraId="1CDDB1B2">
      <w:pPr>
        <w:pStyle w:val="6"/>
        <w:ind w:right="705" w:firstLine="707"/>
        <w:jc w:val="both"/>
      </w:pPr>
      <w:r>
        <w:t>Дошкольники 5—7 лет способны выполнять посильные трудовые обязанности. Систематическое выполнение их вырабатывает начала ответственности, дисциплинирует.</w:t>
      </w:r>
    </w:p>
    <w:p w14:paraId="20E7568A">
      <w:pPr>
        <w:pStyle w:val="2"/>
        <w:spacing w:before="4"/>
      </w:pPr>
      <w:r>
        <w:t>Младший</w:t>
      </w:r>
      <w:r>
        <w:rPr>
          <w:spacing w:val="-8"/>
        </w:rPr>
        <w:t xml:space="preserve"> </w:t>
      </w:r>
      <w:r>
        <w:t>школьный</w:t>
      </w:r>
      <w:r>
        <w:rPr>
          <w:spacing w:val="-7"/>
        </w:rPr>
        <w:t xml:space="preserve"> </w:t>
      </w:r>
      <w:r>
        <w:rPr>
          <w:spacing w:val="-2"/>
        </w:rPr>
        <w:t>возраст.</w:t>
      </w:r>
    </w:p>
    <w:p w14:paraId="26C68748">
      <w:pPr>
        <w:pStyle w:val="6"/>
        <w:ind w:right="765" w:firstLine="707"/>
        <w:jc w:val="both"/>
      </w:pPr>
      <w:r>
        <w:t>Младшие школьники с готовностью и интересом овладевают новыми</w:t>
      </w:r>
      <w:r>
        <w:rPr>
          <w:spacing w:val="-2"/>
        </w:rPr>
        <w:t xml:space="preserve"> </w:t>
      </w:r>
      <w:r>
        <w:t>знаниями,</w:t>
      </w:r>
      <w:r>
        <w:rPr>
          <w:spacing w:val="-2"/>
        </w:rPr>
        <w:t xml:space="preserve"> </w:t>
      </w:r>
      <w:r>
        <w:t>умениями</w:t>
      </w:r>
      <w:r>
        <w:rPr>
          <w:spacing w:val="-2"/>
        </w:rPr>
        <w:t xml:space="preserve"> </w:t>
      </w:r>
      <w:r>
        <w:t>и</w:t>
      </w:r>
      <w:r>
        <w:rPr>
          <w:spacing w:val="-2"/>
        </w:rPr>
        <w:t xml:space="preserve"> </w:t>
      </w:r>
      <w:r>
        <w:t>навыками.</w:t>
      </w:r>
      <w:r>
        <w:rPr>
          <w:spacing w:val="80"/>
          <w:w w:val="150"/>
        </w:rPr>
        <w:t xml:space="preserve">  </w:t>
      </w:r>
      <w:r>
        <w:t>У</w:t>
      </w:r>
      <w:r>
        <w:rPr>
          <w:spacing w:val="40"/>
        </w:rPr>
        <w:t xml:space="preserve">  </w:t>
      </w:r>
      <w:r>
        <w:t>ребенка</w:t>
      </w:r>
      <w:r>
        <w:rPr>
          <w:spacing w:val="40"/>
        </w:rPr>
        <w:t xml:space="preserve">  </w:t>
      </w:r>
      <w:r>
        <w:t>появляются новые потребности: овладевать новыми знаниями, точно выполнять требования педагога, потребность в одобрении со стороны взрослых (особенно учителя); потребность выполнять определенную общественную роль (быть старостой, санитаром, командиром).</w:t>
      </w:r>
    </w:p>
    <w:p w14:paraId="761F1EC9">
      <w:pPr>
        <w:pStyle w:val="6"/>
        <w:ind w:right="766" w:firstLine="700" w:firstLineChars="250"/>
        <w:jc w:val="both"/>
      </w:pPr>
      <w:r>
        <w:t>В младшем школьном возрасте закладываются основы таких социальных чувств, как любовь к Родине и национальная гордость, учащиеся восторженно относятся к героям-патриотам, к смелым и отважным людям, отражая свои переживания в играх, высказываниях.</w:t>
      </w:r>
    </w:p>
    <w:p w14:paraId="5D7FA7C6">
      <w:pPr>
        <w:pStyle w:val="6"/>
        <w:ind w:right="709" w:firstLine="707"/>
        <w:jc w:val="both"/>
      </w:pPr>
      <w:r>
        <w:t>Младший школьник очень доверчив. Как правило, он безгранично верит</w:t>
      </w:r>
      <w:r>
        <w:rPr>
          <w:spacing w:val="47"/>
        </w:rPr>
        <w:t xml:space="preserve"> </w:t>
      </w:r>
      <w:r>
        <w:t>учителю,</w:t>
      </w:r>
      <w:r>
        <w:rPr>
          <w:spacing w:val="49"/>
        </w:rPr>
        <w:t xml:space="preserve"> </w:t>
      </w:r>
      <w:r>
        <w:t>который</w:t>
      </w:r>
      <w:r>
        <w:rPr>
          <w:spacing w:val="47"/>
        </w:rPr>
        <w:t xml:space="preserve"> </w:t>
      </w:r>
      <w:r>
        <w:t>является</w:t>
      </w:r>
      <w:r>
        <w:rPr>
          <w:spacing w:val="49"/>
        </w:rPr>
        <w:t xml:space="preserve"> </w:t>
      </w:r>
      <w:r>
        <w:t>для</w:t>
      </w:r>
      <w:r>
        <w:rPr>
          <w:spacing w:val="47"/>
        </w:rPr>
        <w:t xml:space="preserve"> </w:t>
      </w:r>
      <w:r>
        <w:t>него</w:t>
      </w:r>
      <w:r>
        <w:rPr>
          <w:spacing w:val="51"/>
        </w:rPr>
        <w:t xml:space="preserve"> </w:t>
      </w:r>
      <w:r>
        <w:t>непререкаемым</w:t>
      </w:r>
      <w:r>
        <w:rPr>
          <w:spacing w:val="50"/>
        </w:rPr>
        <w:t xml:space="preserve"> </w:t>
      </w:r>
      <w:r>
        <w:rPr>
          <w:spacing w:val="-2"/>
        </w:rPr>
        <w:t>авторитетом.</w:t>
      </w:r>
    </w:p>
    <w:p w14:paraId="57CE931E">
      <w:pPr>
        <w:pStyle w:val="6"/>
        <w:spacing w:after="0"/>
        <w:jc w:val="both"/>
        <w:sectPr>
          <w:pgSz w:w="11910" w:h="16840"/>
          <w:pgMar w:top="1140" w:right="425" w:bottom="960" w:left="1559" w:header="0" w:footer="780" w:gutter="0"/>
          <w:cols w:space="720" w:num="1"/>
        </w:sectPr>
      </w:pPr>
    </w:p>
    <w:p w14:paraId="07B60E0F">
      <w:pPr>
        <w:pStyle w:val="6"/>
        <w:spacing w:before="63"/>
        <w:ind w:right="713"/>
        <w:jc w:val="both"/>
      </w:pPr>
      <w:r>
        <w:t>Поэтому очень важно, чтобы учитель во всех отношениях был примером для детей.</w:t>
      </w:r>
    </w:p>
    <w:p w14:paraId="2195359D">
      <w:pPr>
        <w:pStyle w:val="2"/>
        <w:spacing w:before="5"/>
      </w:pPr>
      <w:r>
        <w:t>Средний</w:t>
      </w:r>
      <w:r>
        <w:rPr>
          <w:spacing w:val="-8"/>
        </w:rPr>
        <w:t xml:space="preserve"> </w:t>
      </w:r>
      <w:r>
        <w:t>школьный</w:t>
      </w:r>
      <w:r>
        <w:rPr>
          <w:spacing w:val="-8"/>
        </w:rPr>
        <w:t xml:space="preserve"> </w:t>
      </w:r>
      <w:r>
        <w:rPr>
          <w:spacing w:val="-2"/>
        </w:rPr>
        <w:t>возраст.</w:t>
      </w:r>
    </w:p>
    <w:p w14:paraId="0C5BA62B">
      <w:pPr>
        <w:pStyle w:val="6"/>
        <w:ind w:right="701" w:firstLine="707"/>
        <w:jc w:val="both"/>
      </w:pPr>
      <w:r>
        <w:t>Подросток приступает к систематическому овладению основами наук,</w:t>
      </w:r>
      <w:r>
        <w:rPr>
          <w:spacing w:val="80"/>
        </w:rPr>
        <w:t xml:space="preserve"> </w:t>
      </w:r>
      <w:r>
        <w:t>с готовностью берется за изготовление поделок, живо откликается</w:t>
      </w:r>
      <w:r>
        <w:rPr>
          <w:spacing w:val="40"/>
        </w:rPr>
        <w:t xml:space="preserve"> </w:t>
      </w:r>
      <w:r>
        <w:t>на предложение сделать что-то. Даже ребенок с низкой успеваемостью и дисциплиной активно проявляет себя в подобной ситуации.</w:t>
      </w:r>
    </w:p>
    <w:p w14:paraId="44017729">
      <w:pPr>
        <w:pStyle w:val="6"/>
        <w:ind w:right="701" w:firstLine="707"/>
        <w:jc w:val="both"/>
      </w:pPr>
      <w:r>
        <w:t>Особенно ярко проявляет себя подросток во внеучебной деятельности. Школьникам средних классов свойственно вдруг увлечься каким-либо занятием: коллекционированием марок, сбором чего-либо, конструированием и т.д.</w:t>
      </w:r>
    </w:p>
    <w:p w14:paraId="61D62679">
      <w:pPr>
        <w:pStyle w:val="6"/>
        <w:ind w:right="704" w:firstLine="707"/>
        <w:jc w:val="both"/>
      </w:pPr>
      <w:r>
        <w:t>Подростки</w:t>
      </w:r>
      <w:r>
        <w:rPr>
          <w:spacing w:val="80"/>
        </w:rPr>
        <w:t xml:space="preserve"> </w:t>
      </w:r>
      <w:r>
        <w:t>любят подвижные игры, которые содержат в себе элемент соревнования (футбол, теннис, волейбол, игра типа «Веселые старты», военные игры). Особенно ярко в подростковом возрасте проявляются интеллектуальные игры, которые носят состязательный характер (шахматы, КВН, соревнование в решении задач на сообразительность и т.д.).</w:t>
      </w:r>
    </w:p>
    <w:p w14:paraId="1D429A99">
      <w:pPr>
        <w:pStyle w:val="6"/>
        <w:ind w:right="708" w:firstLine="707"/>
        <w:jc w:val="both"/>
      </w:pPr>
      <w:r>
        <w:t>В связи с «чувством зрелости» у подростка появляется специфическая социальная активность, стремление приобщаться к разным сторонам жизни и деятельности взрослых, приобрести их качества, умения и привилегии.</w:t>
      </w:r>
    </w:p>
    <w:p w14:paraId="02A01DAA">
      <w:pPr>
        <w:pStyle w:val="6"/>
        <w:ind w:right="708" w:firstLine="707"/>
        <w:jc w:val="both"/>
      </w:pPr>
      <w:r>
        <w:t>Для подросткового возраста характерна потребность в общении с товарищами. Подростки не могут жить вне коллектива, мнение товарищей оказывает огромное влияние на формирование личности подростка.</w:t>
      </w:r>
    </w:p>
    <w:p w14:paraId="649EF572">
      <w:pPr>
        <w:pStyle w:val="2"/>
        <w:spacing w:before="4" w:line="320" w:lineRule="exact"/>
        <w:ind w:left="920"/>
      </w:pPr>
      <w:r>
        <w:t>Старший</w:t>
      </w:r>
      <w:r>
        <w:rPr>
          <w:spacing w:val="-7"/>
        </w:rPr>
        <w:t xml:space="preserve"> </w:t>
      </w:r>
      <w:r>
        <w:t>школьный</w:t>
      </w:r>
      <w:r>
        <w:rPr>
          <w:spacing w:val="-7"/>
        </w:rPr>
        <w:t xml:space="preserve"> </w:t>
      </w:r>
      <w:r>
        <w:rPr>
          <w:spacing w:val="-2"/>
        </w:rPr>
        <w:t>возраст.</w:t>
      </w:r>
    </w:p>
    <w:p w14:paraId="71C5A34B">
      <w:pPr>
        <w:pStyle w:val="6"/>
        <w:ind w:right="703" w:firstLine="707"/>
        <w:jc w:val="both"/>
      </w:pPr>
      <w:r>
        <w:t>В старших классах расширяется круг знаний, которые</w:t>
      </w:r>
      <w:r>
        <w:rPr>
          <w:spacing w:val="40"/>
        </w:rPr>
        <w:t xml:space="preserve"> </w:t>
      </w:r>
      <w:r>
        <w:t>ученики применяют при объяснении многих фактов действительности, они более осознанно начинают относиться к учению.</w:t>
      </w:r>
    </w:p>
    <w:p w14:paraId="3F5CCB68">
      <w:pPr>
        <w:pStyle w:val="6"/>
        <w:ind w:right="707" w:firstLine="707"/>
        <w:jc w:val="both"/>
      </w:pPr>
      <w:r>
        <w:t>Различие в отношении к учению определяется характером мотивов. На первое место выдвигаются мотивы, связанные с жизненными планами детей, их намерениями в будущем, мировоззрением и самоопределением. Все чаще старший школьник начинает руководствоваться сознательно поставленной целью, появляется стремление углубить знания в определенной области, возникает стремление к самообразованию.</w:t>
      </w:r>
    </w:p>
    <w:p w14:paraId="3A1DBC39">
      <w:pPr>
        <w:pStyle w:val="6"/>
        <w:ind w:right="710" w:firstLine="707"/>
        <w:jc w:val="both"/>
      </w:pPr>
      <w:r>
        <w:t xml:space="preserve">Физическое развитие благоприятствует формированию навыков и умений в труде и спорте, открывает широкие возможности для выбора </w:t>
      </w:r>
      <w:r>
        <w:rPr>
          <w:spacing w:val="-2"/>
        </w:rPr>
        <w:t>профессии.</w:t>
      </w:r>
    </w:p>
    <w:p w14:paraId="5478C252">
      <w:pPr>
        <w:pStyle w:val="6"/>
        <w:ind w:right="703" w:firstLine="707"/>
        <w:jc w:val="both"/>
      </w:pPr>
      <w:r>
        <w:t>Старший школьник стоит на пороге вступления в самостоятельную жизнь. Это создает новую социальную ситуацию развития. Задача самоопределения, выбора своего жизненного пути встает перед ребенком как задача первостепенной важности. Воспитанники из старших классов обращены в будущее. Это новая социальная позиция изменяет для них и значимость</w:t>
      </w:r>
      <w:r>
        <w:rPr>
          <w:spacing w:val="50"/>
        </w:rPr>
        <w:t xml:space="preserve">  </w:t>
      </w:r>
      <w:r>
        <w:t>учения,</w:t>
      </w:r>
      <w:r>
        <w:rPr>
          <w:spacing w:val="51"/>
        </w:rPr>
        <w:t xml:space="preserve">  </w:t>
      </w:r>
      <w:r>
        <w:t>его</w:t>
      </w:r>
      <w:r>
        <w:rPr>
          <w:spacing w:val="51"/>
        </w:rPr>
        <w:t xml:space="preserve">  </w:t>
      </w:r>
      <w:r>
        <w:t>задач</w:t>
      </w:r>
      <w:r>
        <w:rPr>
          <w:spacing w:val="51"/>
        </w:rPr>
        <w:t xml:space="preserve">  </w:t>
      </w:r>
      <w:r>
        <w:t>и</w:t>
      </w:r>
      <w:r>
        <w:rPr>
          <w:spacing w:val="51"/>
        </w:rPr>
        <w:t xml:space="preserve">  </w:t>
      </w:r>
      <w:r>
        <w:t>содержания.</w:t>
      </w:r>
      <w:r>
        <w:rPr>
          <w:spacing w:val="51"/>
        </w:rPr>
        <w:t xml:space="preserve">  </w:t>
      </w:r>
      <w:r>
        <w:t>Старшие</w:t>
      </w:r>
      <w:r>
        <w:rPr>
          <w:spacing w:val="52"/>
        </w:rPr>
        <w:t xml:space="preserve">  </w:t>
      </w:r>
      <w:r>
        <w:rPr>
          <w:spacing w:val="-2"/>
        </w:rPr>
        <w:t>школьники</w:t>
      </w:r>
    </w:p>
    <w:p w14:paraId="1C8E5BE0">
      <w:pPr>
        <w:pStyle w:val="6"/>
        <w:spacing w:after="0"/>
        <w:jc w:val="both"/>
        <w:sectPr>
          <w:pgSz w:w="11910" w:h="16840"/>
          <w:pgMar w:top="1140" w:right="425" w:bottom="960" w:left="1559" w:header="0" w:footer="780" w:gutter="0"/>
          <w:cols w:space="720" w:num="1"/>
        </w:sectPr>
      </w:pPr>
    </w:p>
    <w:p w14:paraId="5F55C008">
      <w:pPr>
        <w:pStyle w:val="6"/>
        <w:spacing w:before="63"/>
      </w:pPr>
      <w:r>
        <w:t>оценивают</w:t>
      </w:r>
      <w:r>
        <w:rPr>
          <w:spacing w:val="77"/>
        </w:rPr>
        <w:t xml:space="preserve"> </w:t>
      </w:r>
      <w:r>
        <w:t>учебный</w:t>
      </w:r>
      <w:r>
        <w:rPr>
          <w:spacing w:val="78"/>
        </w:rPr>
        <w:t xml:space="preserve"> </w:t>
      </w:r>
      <w:r>
        <w:t>процесс</w:t>
      </w:r>
      <w:r>
        <w:rPr>
          <w:spacing w:val="78"/>
        </w:rPr>
        <w:t xml:space="preserve"> </w:t>
      </w:r>
      <w:r>
        <w:t>с</w:t>
      </w:r>
      <w:r>
        <w:rPr>
          <w:spacing w:val="78"/>
        </w:rPr>
        <w:t xml:space="preserve"> </w:t>
      </w:r>
      <w:r>
        <w:t>точки</w:t>
      </w:r>
      <w:r>
        <w:rPr>
          <w:spacing w:val="76"/>
        </w:rPr>
        <w:t xml:space="preserve"> </w:t>
      </w:r>
      <w:r>
        <w:t>зрения</w:t>
      </w:r>
      <w:r>
        <w:rPr>
          <w:spacing w:val="78"/>
        </w:rPr>
        <w:t xml:space="preserve"> </w:t>
      </w:r>
      <w:r>
        <w:t>того,</w:t>
      </w:r>
      <w:r>
        <w:rPr>
          <w:spacing w:val="77"/>
        </w:rPr>
        <w:t xml:space="preserve"> </w:t>
      </w:r>
      <w:r>
        <w:t>что</w:t>
      </w:r>
      <w:r>
        <w:rPr>
          <w:spacing w:val="78"/>
        </w:rPr>
        <w:t xml:space="preserve"> </w:t>
      </w:r>
      <w:r>
        <w:t>он</w:t>
      </w:r>
      <w:r>
        <w:rPr>
          <w:spacing w:val="76"/>
        </w:rPr>
        <w:t xml:space="preserve"> </w:t>
      </w:r>
      <w:r>
        <w:t>дает</w:t>
      </w:r>
      <w:r>
        <w:rPr>
          <w:spacing w:val="77"/>
        </w:rPr>
        <w:t xml:space="preserve"> </w:t>
      </w:r>
      <w:r>
        <w:t>для</w:t>
      </w:r>
      <w:r>
        <w:rPr>
          <w:spacing w:val="78"/>
        </w:rPr>
        <w:t xml:space="preserve"> </w:t>
      </w:r>
      <w:r>
        <w:t>их будущего. Они начинают иначе, чем подростки, смотреть на обучение.</w:t>
      </w:r>
    </w:p>
    <w:p w14:paraId="481E9507">
      <w:pPr>
        <w:pStyle w:val="6"/>
        <w:spacing w:before="4"/>
        <w:ind w:left="0"/>
      </w:pPr>
    </w:p>
    <w:p w14:paraId="70BDF60B">
      <w:pPr>
        <w:pStyle w:val="2"/>
        <w:numPr>
          <w:ilvl w:val="2"/>
          <w:numId w:val="3"/>
        </w:numPr>
        <w:tabs>
          <w:tab w:val="left" w:pos="840"/>
        </w:tabs>
        <w:spacing w:before="0" w:after="0" w:line="242" w:lineRule="auto"/>
        <w:ind w:left="143" w:right="5512" w:firstLine="0"/>
        <w:jc w:val="left"/>
      </w:pPr>
      <w:r>
        <w:t>Ожидаемые результаты Для</w:t>
      </w:r>
      <w:r>
        <w:rPr>
          <w:spacing w:val="-12"/>
        </w:rPr>
        <w:t xml:space="preserve"> </w:t>
      </w:r>
      <w:r>
        <w:t>детей</w:t>
      </w:r>
      <w:r>
        <w:rPr>
          <w:spacing w:val="-12"/>
        </w:rPr>
        <w:t xml:space="preserve"> </w:t>
      </w:r>
      <w:r>
        <w:t>дошкольного</w:t>
      </w:r>
      <w:r>
        <w:rPr>
          <w:spacing w:val="-11"/>
        </w:rPr>
        <w:t xml:space="preserve"> </w:t>
      </w:r>
      <w:r>
        <w:t>возраста.</w:t>
      </w:r>
    </w:p>
    <w:p w14:paraId="7A701C06">
      <w:pPr>
        <w:pStyle w:val="6"/>
        <w:ind w:firstLine="707"/>
      </w:pPr>
      <w:r>
        <w:t>Адаптация</w:t>
      </w:r>
      <w:r>
        <w:rPr>
          <w:spacing w:val="-7"/>
        </w:rPr>
        <w:t xml:space="preserve"> </w:t>
      </w:r>
      <w:r>
        <w:t>дошкольников</w:t>
      </w:r>
      <w:r>
        <w:rPr>
          <w:spacing w:val="-9"/>
        </w:rPr>
        <w:t xml:space="preserve"> </w:t>
      </w:r>
      <w:r>
        <w:t>к</w:t>
      </w:r>
      <w:r>
        <w:rPr>
          <w:spacing w:val="-8"/>
        </w:rPr>
        <w:t xml:space="preserve"> </w:t>
      </w:r>
      <w:r>
        <w:t>жизни</w:t>
      </w:r>
      <w:r>
        <w:rPr>
          <w:spacing w:val="-8"/>
        </w:rPr>
        <w:t xml:space="preserve"> </w:t>
      </w:r>
      <w:r>
        <w:t>в</w:t>
      </w:r>
      <w:r>
        <w:rPr>
          <w:spacing w:val="-9"/>
        </w:rPr>
        <w:t xml:space="preserve"> </w:t>
      </w:r>
      <w:r>
        <w:t>современном</w:t>
      </w:r>
      <w:r>
        <w:rPr>
          <w:spacing w:val="-11"/>
        </w:rPr>
        <w:t xml:space="preserve"> </w:t>
      </w:r>
      <w:r>
        <w:t>обществе,</w:t>
      </w:r>
      <w:r>
        <w:rPr>
          <w:spacing w:val="-11"/>
        </w:rPr>
        <w:t xml:space="preserve"> </w:t>
      </w:r>
      <w:r>
        <w:t>семье, обучению в школе;</w:t>
      </w:r>
    </w:p>
    <w:p w14:paraId="50279DD9">
      <w:pPr>
        <w:pStyle w:val="6"/>
        <w:ind w:left="841" w:right="2583" w:firstLine="9"/>
      </w:pPr>
      <w:r>
        <w:t>полноценное личностное</w:t>
      </w:r>
      <w:r>
        <w:rPr>
          <w:spacing w:val="40"/>
        </w:rPr>
        <w:t xml:space="preserve"> </w:t>
      </w:r>
      <w:r>
        <w:t>развитие; сформированность</w:t>
      </w:r>
      <w:r>
        <w:rPr>
          <w:spacing w:val="-10"/>
        </w:rPr>
        <w:t xml:space="preserve"> </w:t>
      </w:r>
      <w:r>
        <w:t>основ</w:t>
      </w:r>
      <w:r>
        <w:rPr>
          <w:spacing w:val="-11"/>
        </w:rPr>
        <w:t xml:space="preserve"> </w:t>
      </w:r>
      <w:r>
        <w:t>познавательной</w:t>
      </w:r>
      <w:r>
        <w:rPr>
          <w:spacing w:val="-10"/>
        </w:rPr>
        <w:t xml:space="preserve"> </w:t>
      </w:r>
      <w:r>
        <w:t>активности,</w:t>
      </w:r>
    </w:p>
    <w:p w14:paraId="1D62E87A">
      <w:pPr>
        <w:pStyle w:val="6"/>
        <w:tabs>
          <w:tab w:val="left" w:pos="3349"/>
          <w:tab w:val="left" w:pos="4557"/>
          <w:tab w:val="left" w:pos="5978"/>
          <w:tab w:val="left" w:pos="6997"/>
          <w:tab w:val="left" w:pos="7990"/>
          <w:tab w:val="left" w:pos="8376"/>
        </w:tabs>
        <w:spacing w:line="242" w:lineRule="auto"/>
        <w:ind w:right="706" w:firstLine="698"/>
      </w:pPr>
      <w:r>
        <w:rPr>
          <w:spacing w:val="-2"/>
        </w:rPr>
        <w:t>сформированность</w:t>
      </w:r>
      <w:r>
        <w:tab/>
      </w:r>
      <w:r>
        <w:rPr>
          <w:spacing w:val="-2"/>
        </w:rPr>
        <w:t>понятия</w:t>
      </w:r>
      <w:r>
        <w:tab/>
      </w:r>
      <w:r>
        <w:rPr>
          <w:spacing w:val="-2"/>
        </w:rPr>
        <w:t>здорового</w:t>
      </w:r>
      <w:r>
        <w:tab/>
      </w:r>
      <w:r>
        <w:rPr>
          <w:spacing w:val="-2"/>
        </w:rPr>
        <w:t>образа</w:t>
      </w:r>
      <w:r>
        <w:tab/>
      </w:r>
      <w:r>
        <w:rPr>
          <w:spacing w:val="-2"/>
        </w:rPr>
        <w:t>жизни</w:t>
      </w:r>
      <w:r>
        <w:tab/>
      </w:r>
      <w:r>
        <w:rPr>
          <w:spacing w:val="-10"/>
        </w:rPr>
        <w:t>и</w:t>
      </w:r>
      <w:r>
        <w:tab/>
      </w:r>
      <w:r>
        <w:rPr>
          <w:spacing w:val="-2"/>
        </w:rPr>
        <w:t xml:space="preserve">правил </w:t>
      </w:r>
      <w:r>
        <w:t>безопасного поведения в окружающем мире;</w:t>
      </w:r>
    </w:p>
    <w:p w14:paraId="6AE6E25A">
      <w:pPr>
        <w:pStyle w:val="6"/>
        <w:tabs>
          <w:tab w:val="left" w:pos="2110"/>
          <w:tab w:val="left" w:pos="2861"/>
          <w:tab w:val="left" w:pos="3232"/>
          <w:tab w:val="left" w:pos="5623"/>
          <w:tab w:val="left" w:pos="7369"/>
          <w:tab w:val="left" w:pos="7865"/>
        </w:tabs>
        <w:ind w:right="701" w:firstLine="707"/>
      </w:pPr>
      <w:r>
        <w:rPr>
          <w:spacing w:val="-2"/>
        </w:rPr>
        <w:t>развитая</w:t>
      </w:r>
      <w:r>
        <w:tab/>
      </w:r>
      <w:r>
        <w:rPr>
          <w:spacing w:val="-4"/>
        </w:rPr>
        <w:t>речь</w:t>
      </w:r>
      <w:r>
        <w:tab/>
      </w:r>
      <w:r>
        <w:rPr>
          <w:spacing w:val="-10"/>
        </w:rPr>
        <w:t>и</w:t>
      </w:r>
      <w:r>
        <w:tab/>
      </w:r>
      <w:r>
        <w:rPr>
          <w:spacing w:val="-2"/>
        </w:rPr>
        <w:t>коммуникативные</w:t>
      </w:r>
      <w:r>
        <w:tab/>
      </w:r>
      <w:r>
        <w:rPr>
          <w:spacing w:val="-2"/>
        </w:rPr>
        <w:t>способности</w:t>
      </w:r>
      <w:r>
        <w:tab/>
      </w:r>
      <w:r>
        <w:rPr>
          <w:spacing w:val="-6"/>
        </w:rPr>
        <w:t>на</w:t>
      </w:r>
      <w:r>
        <w:tab/>
      </w:r>
      <w:r>
        <w:rPr>
          <w:spacing w:val="-2"/>
        </w:rPr>
        <w:t>возрастном уровне;</w:t>
      </w:r>
    </w:p>
    <w:p w14:paraId="05DB7693">
      <w:pPr>
        <w:pStyle w:val="6"/>
        <w:spacing w:line="322" w:lineRule="exact"/>
        <w:ind w:left="851"/>
      </w:pPr>
      <w:r>
        <w:t>включение</w:t>
      </w:r>
      <w:r>
        <w:rPr>
          <w:spacing w:val="59"/>
        </w:rPr>
        <w:t xml:space="preserve"> </w:t>
      </w:r>
      <w:r>
        <w:t>в</w:t>
      </w:r>
      <w:r>
        <w:rPr>
          <w:spacing w:val="-6"/>
        </w:rPr>
        <w:t xml:space="preserve"> </w:t>
      </w:r>
      <w:r>
        <w:t>систему</w:t>
      </w:r>
      <w:r>
        <w:rPr>
          <w:spacing w:val="-8"/>
        </w:rPr>
        <w:t xml:space="preserve"> </w:t>
      </w:r>
      <w:r>
        <w:t>социальных</w:t>
      </w:r>
      <w:r>
        <w:rPr>
          <w:spacing w:val="-4"/>
        </w:rPr>
        <w:t xml:space="preserve"> </w:t>
      </w:r>
      <w:r>
        <w:rPr>
          <w:spacing w:val="-2"/>
        </w:rPr>
        <w:t>отношений;</w:t>
      </w:r>
    </w:p>
    <w:p w14:paraId="46F98275">
      <w:pPr>
        <w:pStyle w:val="6"/>
        <w:ind w:firstLine="707"/>
      </w:pPr>
      <w:r>
        <w:t>владение</w:t>
      </w:r>
      <w:r>
        <w:rPr>
          <w:spacing w:val="40"/>
        </w:rPr>
        <w:t xml:space="preserve"> </w:t>
      </w:r>
      <w:r>
        <w:t>знаниями</w:t>
      </w:r>
      <w:r>
        <w:rPr>
          <w:spacing w:val="40"/>
        </w:rPr>
        <w:t xml:space="preserve"> </w:t>
      </w:r>
      <w:r>
        <w:t>об</w:t>
      </w:r>
      <w:r>
        <w:rPr>
          <w:spacing w:val="40"/>
        </w:rPr>
        <w:t xml:space="preserve"> </w:t>
      </w:r>
      <w:r>
        <w:t>окружающих</w:t>
      </w:r>
      <w:r>
        <w:rPr>
          <w:spacing w:val="40"/>
        </w:rPr>
        <w:t xml:space="preserve"> </w:t>
      </w:r>
      <w:r>
        <w:t>предметах</w:t>
      </w:r>
      <w:r>
        <w:rPr>
          <w:spacing w:val="40"/>
        </w:rPr>
        <w:t xml:space="preserve"> </w:t>
      </w:r>
      <w:r>
        <w:t>живой</w:t>
      </w:r>
      <w:r>
        <w:rPr>
          <w:spacing w:val="40"/>
        </w:rPr>
        <w:t xml:space="preserve"> </w:t>
      </w:r>
      <w:r>
        <w:t>и</w:t>
      </w:r>
      <w:r>
        <w:rPr>
          <w:spacing w:val="40"/>
        </w:rPr>
        <w:t xml:space="preserve"> </w:t>
      </w:r>
      <w:r>
        <w:t>неживой</w:t>
      </w:r>
      <w:r>
        <w:rPr>
          <w:spacing w:val="80"/>
        </w:rPr>
        <w:t xml:space="preserve"> </w:t>
      </w:r>
      <w:r>
        <w:t>природы; элементарными математическими представлениями;</w:t>
      </w:r>
    </w:p>
    <w:p w14:paraId="373CBC61">
      <w:pPr>
        <w:pStyle w:val="6"/>
        <w:tabs>
          <w:tab w:val="left" w:pos="5015"/>
          <w:tab w:val="left" w:pos="6537"/>
          <w:tab w:val="left" w:pos="6875"/>
          <w:tab w:val="left" w:pos="7822"/>
          <w:tab w:val="left" w:pos="9086"/>
        </w:tabs>
        <w:ind w:right="696" w:firstLine="707"/>
      </w:pPr>
      <w:r>
        <w:t>сформированность</w:t>
      </w:r>
      <w:r>
        <w:rPr>
          <w:spacing w:val="80"/>
        </w:rPr>
        <w:t xml:space="preserve"> </w:t>
      </w:r>
      <w:r>
        <w:t>позитивного</w:t>
      </w:r>
      <w:r>
        <w:tab/>
      </w:r>
      <w:r>
        <w:rPr>
          <w:spacing w:val="-2"/>
        </w:rPr>
        <w:t>отношения</w:t>
      </w:r>
      <w:r>
        <w:tab/>
      </w:r>
      <w:r>
        <w:rPr>
          <w:spacing w:val="-10"/>
        </w:rPr>
        <w:t>к</w:t>
      </w:r>
      <w:r>
        <w:tab/>
      </w:r>
      <w:r>
        <w:rPr>
          <w:spacing w:val="-2"/>
        </w:rPr>
        <w:t>труду;</w:t>
      </w:r>
      <w:r>
        <w:tab/>
      </w:r>
      <w:r>
        <w:rPr>
          <w:spacing w:val="-2"/>
        </w:rPr>
        <w:t>интереса</w:t>
      </w:r>
      <w:r>
        <w:tab/>
      </w:r>
      <w:r>
        <w:rPr>
          <w:spacing w:val="-10"/>
        </w:rPr>
        <w:t xml:space="preserve">к </w:t>
      </w:r>
      <w:r>
        <w:t>эстетической стороне окружающей действительности.</w:t>
      </w:r>
    </w:p>
    <w:p w14:paraId="29E7EA6D">
      <w:pPr>
        <w:pStyle w:val="2"/>
        <w:jc w:val="left"/>
      </w:pPr>
      <w:r>
        <w:t>Для</w:t>
      </w:r>
      <w:r>
        <w:rPr>
          <w:spacing w:val="-8"/>
        </w:rPr>
        <w:t xml:space="preserve"> </w:t>
      </w:r>
      <w:r>
        <w:t>обучающихся</w:t>
      </w:r>
      <w:r>
        <w:rPr>
          <w:spacing w:val="-11"/>
        </w:rPr>
        <w:t xml:space="preserve"> </w:t>
      </w:r>
      <w:r>
        <w:t>школьного</w:t>
      </w:r>
      <w:r>
        <w:rPr>
          <w:spacing w:val="-5"/>
        </w:rPr>
        <w:t xml:space="preserve"> </w:t>
      </w:r>
      <w:r>
        <w:rPr>
          <w:spacing w:val="-2"/>
        </w:rPr>
        <w:t>возраста.</w:t>
      </w:r>
    </w:p>
    <w:p w14:paraId="48B17CCF">
      <w:pPr>
        <w:pStyle w:val="6"/>
        <w:ind w:right="706" w:firstLine="707"/>
        <w:jc w:val="both"/>
      </w:pPr>
      <w:r>
        <w:t>Ориентация на понимание причин успеха в своей</w:t>
      </w:r>
      <w:r>
        <w:rPr>
          <w:spacing w:val="40"/>
        </w:rPr>
        <w:t xml:space="preserve"> </w:t>
      </w:r>
      <w:r>
        <w:t>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педагога, товарищей, родителей и других людей;</w:t>
      </w:r>
    </w:p>
    <w:p w14:paraId="066B4646">
      <w:pPr>
        <w:pStyle w:val="6"/>
        <w:spacing w:line="322" w:lineRule="exact"/>
        <w:jc w:val="both"/>
      </w:pPr>
      <w:r>
        <w:t>способность</w:t>
      </w:r>
      <w:r>
        <w:rPr>
          <w:spacing w:val="-7"/>
        </w:rPr>
        <w:t xml:space="preserve"> </w:t>
      </w:r>
      <w:r>
        <w:t>к</w:t>
      </w:r>
      <w:r>
        <w:rPr>
          <w:spacing w:val="-7"/>
        </w:rPr>
        <w:t xml:space="preserve"> </w:t>
      </w:r>
      <w:r>
        <w:t>оценке</w:t>
      </w:r>
      <w:r>
        <w:rPr>
          <w:spacing w:val="-3"/>
        </w:rPr>
        <w:t xml:space="preserve"> </w:t>
      </w:r>
      <w:r>
        <w:t>своей</w:t>
      </w:r>
      <w:r>
        <w:rPr>
          <w:spacing w:val="63"/>
        </w:rPr>
        <w:t xml:space="preserve"> </w:t>
      </w:r>
      <w:r>
        <w:rPr>
          <w:spacing w:val="-2"/>
        </w:rPr>
        <w:t>деятельности;</w:t>
      </w:r>
    </w:p>
    <w:p w14:paraId="7C5F9CF9">
      <w:pPr>
        <w:pStyle w:val="6"/>
        <w:ind w:right="710" w:firstLine="707"/>
        <w:jc w:val="both"/>
      </w:pPr>
      <w:r>
        <w:t>Сформированность познавательной мотивации как основы готовности и способности воспитанника к переходу к самообразованию, в том числе готовности к выбору направления профильного образования</w:t>
      </w:r>
    </w:p>
    <w:p w14:paraId="6AA53379">
      <w:pPr>
        <w:pStyle w:val="6"/>
        <w:spacing w:line="321" w:lineRule="exact"/>
        <w:ind w:left="851"/>
        <w:jc w:val="both"/>
      </w:pPr>
      <w:r>
        <w:t>Сформированность</w:t>
      </w:r>
      <w:r>
        <w:rPr>
          <w:spacing w:val="-16"/>
        </w:rPr>
        <w:t xml:space="preserve"> </w:t>
      </w:r>
      <w:r>
        <w:t>основ</w:t>
      </w:r>
      <w:r>
        <w:rPr>
          <w:spacing w:val="-10"/>
        </w:rPr>
        <w:t xml:space="preserve"> </w:t>
      </w:r>
      <w:r>
        <w:t>гражданской</w:t>
      </w:r>
      <w:r>
        <w:rPr>
          <w:spacing w:val="-11"/>
        </w:rPr>
        <w:t xml:space="preserve"> </w:t>
      </w:r>
      <w:r>
        <w:rPr>
          <w:spacing w:val="-2"/>
        </w:rPr>
        <w:t>идентичности;</w:t>
      </w:r>
    </w:p>
    <w:p w14:paraId="5F509131">
      <w:pPr>
        <w:pStyle w:val="6"/>
        <w:ind w:right="711" w:firstLine="707"/>
        <w:jc w:val="both"/>
      </w:pPr>
      <w:r>
        <w:t>Сформированность основ социальных компетенций (включая ценностно – смысловые установки и моральные нормы, опыт социальных</w:t>
      </w:r>
      <w:r>
        <w:rPr>
          <w:spacing w:val="40"/>
        </w:rPr>
        <w:t xml:space="preserve"> </w:t>
      </w:r>
      <w:r>
        <w:t>и межличностных отношений, правосознание);</w:t>
      </w:r>
    </w:p>
    <w:p w14:paraId="05C622E6">
      <w:pPr>
        <w:pStyle w:val="6"/>
        <w:ind w:right="703" w:firstLine="707"/>
        <w:jc w:val="both"/>
      </w:pPr>
      <w:r>
        <w:t>Ориентация в нравственном содержании и смысле, как собственных поступков, так и поступков окружающих людей;</w:t>
      </w:r>
    </w:p>
    <w:p w14:paraId="24C476D3">
      <w:pPr>
        <w:pStyle w:val="6"/>
        <w:spacing w:line="321" w:lineRule="exact"/>
        <w:ind w:left="851"/>
        <w:jc w:val="both"/>
      </w:pPr>
      <w:r>
        <w:t>Знание</w:t>
      </w:r>
      <w:r>
        <w:rPr>
          <w:spacing w:val="-8"/>
        </w:rPr>
        <w:t xml:space="preserve"> </w:t>
      </w:r>
      <w:r>
        <w:t>основных</w:t>
      </w:r>
      <w:r>
        <w:rPr>
          <w:spacing w:val="-4"/>
        </w:rPr>
        <w:t xml:space="preserve"> </w:t>
      </w:r>
      <w:r>
        <w:t>моральных</w:t>
      </w:r>
      <w:r>
        <w:rPr>
          <w:spacing w:val="-4"/>
        </w:rPr>
        <w:t xml:space="preserve"> </w:t>
      </w:r>
      <w:r>
        <w:t>норм</w:t>
      </w:r>
      <w:r>
        <w:rPr>
          <w:spacing w:val="-5"/>
        </w:rPr>
        <w:t xml:space="preserve"> </w:t>
      </w:r>
      <w:r>
        <w:t>и</w:t>
      </w:r>
      <w:r>
        <w:rPr>
          <w:spacing w:val="-8"/>
        </w:rPr>
        <w:t xml:space="preserve"> </w:t>
      </w:r>
      <w:r>
        <w:t>ориентация</w:t>
      </w:r>
      <w:r>
        <w:rPr>
          <w:spacing w:val="-5"/>
        </w:rPr>
        <w:t xml:space="preserve"> </w:t>
      </w:r>
      <w:r>
        <w:t>на</w:t>
      </w:r>
      <w:r>
        <w:rPr>
          <w:spacing w:val="-5"/>
        </w:rPr>
        <w:t xml:space="preserve"> </w:t>
      </w:r>
      <w:r>
        <w:t>их</w:t>
      </w:r>
      <w:r>
        <w:rPr>
          <w:spacing w:val="-4"/>
        </w:rPr>
        <w:t xml:space="preserve"> </w:t>
      </w:r>
      <w:r>
        <w:rPr>
          <w:spacing w:val="-2"/>
        </w:rPr>
        <w:t>выполнение;</w:t>
      </w:r>
    </w:p>
    <w:p w14:paraId="2A03D17B">
      <w:pPr>
        <w:pStyle w:val="6"/>
        <w:ind w:right="705" w:firstLine="707"/>
        <w:jc w:val="both"/>
      </w:pPr>
      <w:r>
        <w:t>Развитие этических чувств</w:t>
      </w:r>
      <w:r>
        <w:rPr>
          <w:spacing w:val="-3"/>
        </w:rPr>
        <w:t xml:space="preserve"> </w:t>
      </w:r>
      <w:r>
        <w:t xml:space="preserve">— стыда, вины, совести как регуляторов морального поведения; понимание чувств других людей и сопереживание </w:t>
      </w:r>
      <w:r>
        <w:rPr>
          <w:spacing w:val="-4"/>
        </w:rPr>
        <w:t>им;</w:t>
      </w:r>
    </w:p>
    <w:p w14:paraId="78ABAA43">
      <w:pPr>
        <w:pStyle w:val="6"/>
        <w:spacing w:line="313" w:lineRule="exact"/>
        <w:ind w:left="851"/>
      </w:pPr>
      <w:r>
        <w:t>Установка</w:t>
      </w:r>
      <w:r>
        <w:rPr>
          <w:spacing w:val="-8"/>
        </w:rPr>
        <w:t xml:space="preserve"> </w:t>
      </w:r>
      <w:r>
        <w:t>на</w:t>
      </w:r>
      <w:r>
        <w:rPr>
          <w:spacing w:val="-4"/>
        </w:rPr>
        <w:t xml:space="preserve"> </w:t>
      </w:r>
      <w:r>
        <w:t>здоровый</w:t>
      </w:r>
      <w:r>
        <w:rPr>
          <w:spacing w:val="-7"/>
        </w:rPr>
        <w:t xml:space="preserve"> </w:t>
      </w:r>
      <w:r>
        <w:t>образ</w:t>
      </w:r>
      <w:r>
        <w:rPr>
          <w:spacing w:val="-5"/>
        </w:rPr>
        <w:t xml:space="preserve"> </w:t>
      </w:r>
      <w:r>
        <w:rPr>
          <w:spacing w:val="-2"/>
        </w:rPr>
        <w:t>жизни;</w:t>
      </w:r>
    </w:p>
    <w:p w14:paraId="2787EBA8">
      <w:pPr>
        <w:pStyle w:val="6"/>
        <w:tabs>
          <w:tab w:val="left" w:pos="1239"/>
          <w:tab w:val="left" w:pos="2985"/>
          <w:tab w:val="left" w:pos="4599"/>
          <w:tab w:val="left" w:pos="5163"/>
          <w:tab w:val="left" w:pos="6271"/>
          <w:tab w:val="left" w:pos="8300"/>
        </w:tabs>
        <w:ind w:right="705" w:firstLine="707"/>
        <w:jc w:val="right"/>
      </w:pPr>
      <w:r>
        <w:t>Основы</w:t>
      </w:r>
      <w:r>
        <w:rPr>
          <w:spacing w:val="40"/>
        </w:rPr>
        <w:t xml:space="preserve"> </w:t>
      </w:r>
      <w:r>
        <w:t>экологической</w:t>
      </w:r>
      <w:r>
        <w:rPr>
          <w:spacing w:val="40"/>
        </w:rPr>
        <w:t xml:space="preserve"> </w:t>
      </w:r>
      <w:r>
        <w:t>культуры:</w:t>
      </w:r>
      <w:r>
        <w:rPr>
          <w:spacing w:val="40"/>
        </w:rPr>
        <w:t xml:space="preserve"> </w:t>
      </w:r>
      <w:r>
        <w:t>принятие</w:t>
      </w:r>
      <w:r>
        <w:rPr>
          <w:spacing w:val="40"/>
        </w:rPr>
        <w:t xml:space="preserve"> </w:t>
      </w:r>
      <w:r>
        <w:t>ценности</w:t>
      </w:r>
      <w:r>
        <w:rPr>
          <w:spacing w:val="40"/>
        </w:rPr>
        <w:t xml:space="preserve"> </w:t>
      </w:r>
      <w:r>
        <w:t>природного</w:t>
      </w:r>
      <w:r>
        <w:rPr>
          <w:spacing w:val="40"/>
        </w:rPr>
        <w:t xml:space="preserve"> </w:t>
      </w:r>
      <w:r>
        <w:rPr>
          <w:spacing w:val="-2"/>
        </w:rPr>
        <w:t>мира,</w:t>
      </w:r>
      <w:r>
        <w:tab/>
      </w:r>
      <w:r>
        <w:rPr>
          <w:spacing w:val="-2"/>
        </w:rPr>
        <w:t>готовность</w:t>
      </w:r>
      <w:r>
        <w:tab/>
      </w:r>
      <w:r>
        <w:rPr>
          <w:spacing w:val="-2"/>
        </w:rPr>
        <w:t>следовать</w:t>
      </w:r>
      <w:r>
        <w:tab/>
      </w:r>
      <w:r>
        <w:rPr>
          <w:spacing w:val="-10"/>
        </w:rPr>
        <w:t>в</w:t>
      </w:r>
      <w:r>
        <w:tab/>
      </w:r>
      <w:r>
        <w:rPr>
          <w:spacing w:val="-4"/>
        </w:rPr>
        <w:t>своей</w:t>
      </w:r>
      <w:r>
        <w:tab/>
      </w:r>
      <w:r>
        <w:rPr>
          <w:spacing w:val="-2"/>
        </w:rPr>
        <w:t>деятельности</w:t>
      </w:r>
      <w:r>
        <w:tab/>
      </w:r>
      <w:r>
        <w:rPr>
          <w:spacing w:val="-2"/>
        </w:rPr>
        <w:t xml:space="preserve">нормам </w:t>
      </w:r>
      <w:r>
        <w:t>природоохранного, нерасточительного, здоровье сберегающего поведения;</w:t>
      </w:r>
    </w:p>
    <w:p w14:paraId="03568532">
      <w:pPr>
        <w:pStyle w:val="6"/>
        <w:ind w:firstLine="707"/>
      </w:pPr>
      <w:r>
        <w:t>Чувство прекрасного и эстетические чувства на основе знакомства с мировой и отечественной художественной культурой..</w:t>
      </w:r>
    </w:p>
    <w:p w14:paraId="6B817F55">
      <w:pPr>
        <w:pStyle w:val="6"/>
        <w:spacing w:after="0"/>
        <w:sectPr>
          <w:pgSz w:w="11910" w:h="16840"/>
          <w:pgMar w:top="1140" w:right="425" w:bottom="960" w:left="1559" w:header="0" w:footer="780" w:gutter="0"/>
          <w:cols w:space="720" w:num="1"/>
        </w:sectPr>
      </w:pPr>
    </w:p>
    <w:p w14:paraId="109723A1">
      <w:pPr>
        <w:pStyle w:val="2"/>
        <w:numPr>
          <w:ilvl w:val="2"/>
          <w:numId w:val="3"/>
        </w:numPr>
        <w:tabs>
          <w:tab w:val="left" w:pos="840"/>
        </w:tabs>
        <w:spacing w:before="68" w:after="0" w:line="319" w:lineRule="exact"/>
        <w:ind w:left="840" w:right="0" w:hanging="697"/>
        <w:jc w:val="both"/>
      </w:pPr>
      <w:r>
        <w:t>Критерии</w:t>
      </w:r>
      <w:r>
        <w:rPr>
          <w:spacing w:val="-8"/>
        </w:rPr>
        <w:t xml:space="preserve"> </w:t>
      </w:r>
      <w:r>
        <w:t>результативности</w:t>
      </w:r>
      <w:r>
        <w:rPr>
          <w:spacing w:val="-8"/>
        </w:rPr>
        <w:t xml:space="preserve"> </w:t>
      </w:r>
      <w:r>
        <w:rPr>
          <w:spacing w:val="-2"/>
        </w:rPr>
        <w:t>Программы</w:t>
      </w:r>
    </w:p>
    <w:p w14:paraId="571C23E5">
      <w:pPr>
        <w:pStyle w:val="6"/>
        <w:ind w:right="700" w:firstLine="777"/>
        <w:jc w:val="both"/>
      </w:pPr>
      <w:r>
        <w:t>Реализация Программы будет способствовать качественному улучшению образования детей, находящихся в сложных жизненных ситуациях на основе взаимосвязи основного и дополнительного образования, формального и неформального образования, учитывая их равные и разные стартовые возможности.</w:t>
      </w:r>
    </w:p>
    <w:p w14:paraId="0049AE73">
      <w:pPr>
        <w:pStyle w:val="6"/>
        <w:ind w:right="708" w:firstLine="707"/>
        <w:jc w:val="both"/>
      </w:pPr>
      <w:r>
        <w:t>Критериально – методологическую основу оценки эффективности реализации Программы</w:t>
      </w:r>
      <w:r>
        <w:rPr>
          <w:spacing w:val="40"/>
        </w:rPr>
        <w:t xml:space="preserve"> </w:t>
      </w:r>
      <w:r>
        <w:t>составят:</w:t>
      </w:r>
    </w:p>
    <w:p w14:paraId="71E685E2">
      <w:pPr>
        <w:pStyle w:val="9"/>
        <w:numPr>
          <w:ilvl w:val="0"/>
          <w:numId w:val="4"/>
        </w:numPr>
        <w:tabs>
          <w:tab w:val="left" w:pos="450"/>
          <w:tab w:val="left" w:pos="2596"/>
          <w:tab w:val="left" w:pos="3734"/>
          <w:tab w:val="left" w:pos="5203"/>
          <w:tab w:val="left" w:pos="5541"/>
          <w:tab w:val="left" w:pos="7676"/>
        </w:tabs>
        <w:spacing w:before="0" w:after="0" w:line="240" w:lineRule="auto"/>
        <w:ind w:left="143" w:right="710" w:firstLine="0"/>
        <w:jc w:val="left"/>
        <w:rPr>
          <w:sz w:val="28"/>
        </w:rPr>
      </w:pPr>
      <w:r>
        <w:rPr>
          <w:spacing w:val="-2"/>
          <w:sz w:val="28"/>
        </w:rPr>
        <w:t>деятельностный</w:t>
      </w:r>
      <w:r>
        <w:rPr>
          <w:sz w:val="28"/>
        </w:rPr>
        <w:tab/>
      </w:r>
      <w:r>
        <w:rPr>
          <w:spacing w:val="-2"/>
          <w:sz w:val="28"/>
        </w:rPr>
        <w:t>подход,</w:t>
      </w:r>
      <w:r>
        <w:rPr>
          <w:sz w:val="28"/>
        </w:rPr>
        <w:tab/>
      </w:r>
      <w:r>
        <w:rPr>
          <w:spacing w:val="-2"/>
          <w:sz w:val="28"/>
        </w:rPr>
        <w:t>связанный</w:t>
      </w:r>
      <w:r>
        <w:rPr>
          <w:sz w:val="28"/>
        </w:rPr>
        <w:tab/>
      </w:r>
      <w:r>
        <w:rPr>
          <w:spacing w:val="-10"/>
          <w:sz w:val="28"/>
        </w:rPr>
        <w:t>с</w:t>
      </w:r>
      <w:r>
        <w:rPr>
          <w:sz w:val="28"/>
        </w:rPr>
        <w:tab/>
      </w:r>
      <w:r>
        <w:rPr>
          <w:spacing w:val="-2"/>
          <w:sz w:val="28"/>
        </w:rPr>
        <w:t>сопоставлением</w:t>
      </w:r>
      <w:r>
        <w:rPr>
          <w:sz w:val="28"/>
        </w:rPr>
        <w:tab/>
      </w:r>
      <w:r>
        <w:rPr>
          <w:spacing w:val="-2"/>
          <w:sz w:val="28"/>
        </w:rPr>
        <w:t xml:space="preserve">достигнутых </w:t>
      </w:r>
      <w:r>
        <w:rPr>
          <w:sz w:val="28"/>
        </w:rPr>
        <w:t>результатов с заданными целями деятельности;</w:t>
      </w:r>
    </w:p>
    <w:p w14:paraId="4DF6E8DB">
      <w:pPr>
        <w:pStyle w:val="6"/>
        <w:spacing w:line="322" w:lineRule="exact"/>
      </w:pPr>
      <w:r>
        <w:t>-динамика</w:t>
      </w:r>
      <w:r>
        <w:rPr>
          <w:spacing w:val="-7"/>
        </w:rPr>
        <w:t xml:space="preserve"> </w:t>
      </w:r>
      <w:r>
        <w:t>уровня</w:t>
      </w:r>
      <w:r>
        <w:rPr>
          <w:spacing w:val="-4"/>
        </w:rPr>
        <w:t xml:space="preserve"> </w:t>
      </w:r>
      <w:r>
        <w:t>знаний</w:t>
      </w:r>
      <w:r>
        <w:rPr>
          <w:spacing w:val="-7"/>
        </w:rPr>
        <w:t xml:space="preserve"> </w:t>
      </w:r>
      <w:r>
        <w:t>и</w:t>
      </w:r>
      <w:r>
        <w:rPr>
          <w:spacing w:val="66"/>
        </w:rPr>
        <w:t xml:space="preserve"> </w:t>
      </w:r>
      <w:r>
        <w:t>умений</w:t>
      </w:r>
      <w:r>
        <w:rPr>
          <w:spacing w:val="-5"/>
        </w:rPr>
        <w:t xml:space="preserve"> </w:t>
      </w:r>
      <w:r>
        <w:rPr>
          <w:spacing w:val="-2"/>
        </w:rPr>
        <w:t>обучающихся,</w:t>
      </w:r>
    </w:p>
    <w:p w14:paraId="48C30EEE">
      <w:pPr>
        <w:pStyle w:val="9"/>
        <w:numPr>
          <w:ilvl w:val="0"/>
          <w:numId w:val="4"/>
        </w:numPr>
        <w:tabs>
          <w:tab w:val="left" w:pos="305"/>
          <w:tab w:val="left" w:pos="1851"/>
        </w:tabs>
        <w:spacing w:before="0" w:after="0" w:line="240" w:lineRule="auto"/>
        <w:ind w:left="305" w:right="0" w:hanging="162"/>
        <w:jc w:val="left"/>
        <w:rPr>
          <w:sz w:val="28"/>
        </w:rPr>
      </w:pPr>
      <w:r>
        <w:rPr>
          <w:spacing w:val="-2"/>
          <w:sz w:val="28"/>
        </w:rPr>
        <w:t>творческие</w:t>
      </w:r>
      <w:r>
        <w:rPr>
          <w:sz w:val="28"/>
        </w:rPr>
        <w:tab/>
      </w:r>
      <w:r>
        <w:rPr>
          <w:spacing w:val="-2"/>
          <w:sz w:val="28"/>
        </w:rPr>
        <w:t>достижения.</w:t>
      </w:r>
    </w:p>
    <w:p w14:paraId="7697F4C2">
      <w:pPr>
        <w:pStyle w:val="9"/>
        <w:spacing w:after="0" w:line="240" w:lineRule="auto"/>
        <w:jc w:val="left"/>
        <w:rPr>
          <w:sz w:val="28"/>
        </w:rPr>
        <w:sectPr>
          <w:pgSz w:w="11910" w:h="16840"/>
          <w:pgMar w:top="1140" w:right="425" w:bottom="960" w:left="1559" w:header="0" w:footer="780" w:gutter="0"/>
          <w:cols w:space="720" w:num="1"/>
        </w:sect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8"/>
        <w:gridCol w:w="5221"/>
      </w:tblGrid>
      <w:tr w14:paraId="3714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388" w:type="dxa"/>
          </w:tcPr>
          <w:p w14:paraId="61B49352">
            <w:pPr>
              <w:pStyle w:val="10"/>
              <w:spacing w:line="276" w:lineRule="exact"/>
              <w:ind w:left="107"/>
              <w:rPr>
                <w:b/>
                <w:sz w:val="24"/>
              </w:rPr>
            </w:pPr>
            <w:r>
              <w:rPr>
                <w:b/>
                <w:sz w:val="24"/>
              </w:rPr>
              <w:t>Критерии</w:t>
            </w:r>
            <w:r>
              <w:rPr>
                <w:b/>
                <w:spacing w:val="-10"/>
                <w:sz w:val="24"/>
              </w:rPr>
              <w:t xml:space="preserve"> </w:t>
            </w:r>
            <w:r>
              <w:rPr>
                <w:b/>
                <w:sz w:val="24"/>
              </w:rPr>
              <w:t>эффективности</w:t>
            </w:r>
            <w:r>
              <w:rPr>
                <w:b/>
                <w:spacing w:val="-10"/>
                <w:sz w:val="24"/>
              </w:rPr>
              <w:t xml:space="preserve"> </w:t>
            </w:r>
            <w:r>
              <w:rPr>
                <w:b/>
                <w:sz w:val="24"/>
              </w:rPr>
              <w:t xml:space="preserve">реализации </w:t>
            </w:r>
            <w:r>
              <w:rPr>
                <w:b/>
                <w:spacing w:val="-2"/>
                <w:sz w:val="24"/>
              </w:rPr>
              <w:t>Программы</w:t>
            </w:r>
          </w:p>
        </w:tc>
        <w:tc>
          <w:tcPr>
            <w:tcW w:w="5221" w:type="dxa"/>
          </w:tcPr>
          <w:p w14:paraId="3ADBE631">
            <w:pPr>
              <w:pStyle w:val="10"/>
              <w:spacing w:line="273" w:lineRule="exact"/>
              <w:ind w:left="4"/>
              <w:jc w:val="center"/>
              <w:rPr>
                <w:b/>
                <w:sz w:val="24"/>
              </w:rPr>
            </w:pPr>
            <w:r>
              <w:rPr>
                <w:b/>
                <w:spacing w:val="-2"/>
                <w:sz w:val="24"/>
              </w:rPr>
              <w:t>Показатели</w:t>
            </w:r>
          </w:p>
        </w:tc>
      </w:tr>
      <w:tr w14:paraId="410E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9" w:hRule="atLeast"/>
        </w:trPr>
        <w:tc>
          <w:tcPr>
            <w:tcW w:w="4388" w:type="dxa"/>
          </w:tcPr>
          <w:p w14:paraId="00524106">
            <w:pPr>
              <w:pStyle w:val="10"/>
              <w:tabs>
                <w:tab w:val="left" w:pos="3130"/>
              </w:tabs>
              <w:ind w:left="107" w:right="100" w:firstLine="60"/>
              <w:jc w:val="both"/>
              <w:rPr>
                <w:sz w:val="24"/>
              </w:rPr>
            </w:pPr>
            <w:r>
              <w:rPr>
                <w:spacing w:val="-2"/>
                <w:sz w:val="24"/>
              </w:rPr>
              <w:t>Положительные</w:t>
            </w:r>
            <w:r>
              <w:rPr>
                <w:sz w:val="24"/>
              </w:rPr>
              <w:tab/>
            </w:r>
            <w:r>
              <w:rPr>
                <w:spacing w:val="-2"/>
                <w:sz w:val="24"/>
              </w:rPr>
              <w:t xml:space="preserve">результаты </w:t>
            </w:r>
            <w:r>
              <w:rPr>
                <w:sz w:val="24"/>
              </w:rPr>
              <w:t xml:space="preserve">достижений в здоровьесберегающей </w:t>
            </w:r>
            <w:r>
              <w:rPr>
                <w:spacing w:val="-2"/>
                <w:sz w:val="24"/>
              </w:rPr>
              <w:t>компетентности</w:t>
            </w:r>
          </w:p>
        </w:tc>
        <w:tc>
          <w:tcPr>
            <w:tcW w:w="5221" w:type="dxa"/>
          </w:tcPr>
          <w:p w14:paraId="4EB642FD">
            <w:pPr>
              <w:pStyle w:val="10"/>
              <w:ind w:left="107" w:right="102"/>
              <w:jc w:val="both"/>
              <w:rPr>
                <w:sz w:val="24"/>
              </w:rPr>
            </w:pPr>
            <w:r>
              <w:rPr>
                <w:sz w:val="24"/>
              </w:rPr>
              <w:t>Уровень динамики развития двигательных умений, физических качеств детей.</w:t>
            </w:r>
          </w:p>
          <w:p w14:paraId="136BD634">
            <w:pPr>
              <w:pStyle w:val="10"/>
              <w:ind w:left="107" w:right="97" w:firstLine="60"/>
              <w:jc w:val="both"/>
              <w:rPr>
                <w:sz w:val="24"/>
              </w:rPr>
            </w:pPr>
            <w:r>
              <w:rPr>
                <w:sz w:val="24"/>
              </w:rPr>
              <w:t>Оценочным ключом для фиксации достижений воспитанника является четырехуровневая</w:t>
            </w:r>
            <w:r>
              <w:rPr>
                <w:spacing w:val="40"/>
                <w:sz w:val="24"/>
              </w:rPr>
              <w:t xml:space="preserve"> </w:t>
            </w:r>
            <w:r>
              <w:rPr>
                <w:spacing w:val="-2"/>
                <w:sz w:val="24"/>
              </w:rPr>
              <w:t>шкала:</w:t>
            </w:r>
          </w:p>
          <w:p w14:paraId="026F813D">
            <w:pPr>
              <w:pStyle w:val="10"/>
              <w:ind w:left="107" w:right="103"/>
              <w:jc w:val="both"/>
              <w:rPr>
                <w:sz w:val="24"/>
              </w:rPr>
            </w:pPr>
            <w:r>
              <w:rPr>
                <w:sz w:val="24"/>
              </w:rPr>
              <w:t xml:space="preserve">-0 (нулевой) – воспитанник не демонстрирует </w:t>
            </w:r>
            <w:r>
              <w:rPr>
                <w:spacing w:val="-2"/>
                <w:sz w:val="24"/>
              </w:rPr>
              <w:t>умение;</w:t>
            </w:r>
          </w:p>
          <w:p w14:paraId="1340A5D3">
            <w:pPr>
              <w:pStyle w:val="10"/>
              <w:ind w:left="107" w:right="100"/>
              <w:jc w:val="both"/>
              <w:rPr>
                <w:sz w:val="24"/>
              </w:rPr>
            </w:pPr>
            <w:r>
              <w:rPr>
                <w:sz w:val="24"/>
              </w:rPr>
              <w:t xml:space="preserve">-1 (первый) – демонстрирует относительно некоторых людей, в отдельных видах </w:t>
            </w:r>
            <w:r>
              <w:rPr>
                <w:spacing w:val="-2"/>
                <w:sz w:val="24"/>
              </w:rPr>
              <w:t>деятельности;</w:t>
            </w:r>
          </w:p>
          <w:p w14:paraId="4DFC4125">
            <w:pPr>
              <w:pStyle w:val="10"/>
              <w:numPr>
                <w:ilvl w:val="0"/>
                <w:numId w:val="5"/>
              </w:numPr>
              <w:tabs>
                <w:tab w:val="left" w:pos="247"/>
                <w:tab w:val="left" w:pos="249"/>
              </w:tabs>
              <w:spacing w:before="0" w:after="0" w:line="237" w:lineRule="auto"/>
              <w:ind w:left="249" w:right="100" w:hanging="142"/>
              <w:jc w:val="both"/>
              <w:rPr>
                <w:sz w:val="24"/>
              </w:rPr>
            </w:pPr>
            <w:r>
              <w:rPr>
                <w:sz w:val="24"/>
              </w:rPr>
              <w:t>2(второй)</w:t>
            </w:r>
            <w:r>
              <w:rPr>
                <w:spacing w:val="-5"/>
                <w:sz w:val="24"/>
              </w:rPr>
              <w:t xml:space="preserve"> </w:t>
            </w:r>
            <w:r>
              <w:rPr>
                <w:sz w:val="24"/>
              </w:rPr>
              <w:t>–</w:t>
            </w:r>
            <w:r>
              <w:rPr>
                <w:spacing w:val="-5"/>
                <w:sz w:val="24"/>
              </w:rPr>
              <w:t xml:space="preserve"> </w:t>
            </w:r>
            <w:r>
              <w:rPr>
                <w:sz w:val="24"/>
              </w:rPr>
              <w:t>демонстрирует</w:t>
            </w:r>
            <w:r>
              <w:rPr>
                <w:spacing w:val="-5"/>
                <w:sz w:val="24"/>
              </w:rPr>
              <w:t xml:space="preserve"> </w:t>
            </w:r>
            <w:r>
              <w:rPr>
                <w:sz w:val="24"/>
              </w:rPr>
              <w:t>часто</w:t>
            </w:r>
            <w:r>
              <w:rPr>
                <w:spacing w:val="-5"/>
                <w:sz w:val="24"/>
              </w:rPr>
              <w:t xml:space="preserve"> </w:t>
            </w:r>
            <w:r>
              <w:rPr>
                <w:sz w:val="24"/>
              </w:rPr>
              <w:t xml:space="preserve">относительно большинства людей, в большинстве видов </w:t>
            </w:r>
            <w:r>
              <w:rPr>
                <w:spacing w:val="-2"/>
                <w:sz w:val="24"/>
              </w:rPr>
              <w:t>деятельности;</w:t>
            </w:r>
          </w:p>
          <w:p w14:paraId="3A395E2B">
            <w:pPr>
              <w:pStyle w:val="10"/>
              <w:numPr>
                <w:ilvl w:val="0"/>
                <w:numId w:val="5"/>
              </w:numPr>
              <w:tabs>
                <w:tab w:val="left" w:pos="247"/>
              </w:tabs>
              <w:spacing w:before="0" w:after="0" w:line="318" w:lineRule="exact"/>
              <w:ind w:left="247" w:right="0" w:hanging="140"/>
              <w:jc w:val="both"/>
              <w:rPr>
                <w:sz w:val="24"/>
              </w:rPr>
            </w:pPr>
            <w:r>
              <w:rPr>
                <w:sz w:val="24"/>
              </w:rPr>
              <w:t>3(третий)</w:t>
            </w:r>
            <w:r>
              <w:rPr>
                <w:spacing w:val="-6"/>
                <w:sz w:val="24"/>
              </w:rPr>
              <w:t xml:space="preserve"> </w:t>
            </w:r>
            <w:r>
              <w:rPr>
                <w:sz w:val="24"/>
              </w:rPr>
              <w:t>–</w:t>
            </w:r>
            <w:r>
              <w:rPr>
                <w:spacing w:val="-4"/>
                <w:sz w:val="24"/>
              </w:rPr>
              <w:t xml:space="preserve"> </w:t>
            </w:r>
            <w:r>
              <w:rPr>
                <w:sz w:val="24"/>
              </w:rPr>
              <w:t>демонстрирует</w:t>
            </w:r>
            <w:r>
              <w:rPr>
                <w:spacing w:val="-4"/>
                <w:sz w:val="24"/>
              </w:rPr>
              <w:t xml:space="preserve"> </w:t>
            </w:r>
            <w:r>
              <w:rPr>
                <w:spacing w:val="-2"/>
                <w:sz w:val="24"/>
              </w:rPr>
              <w:t>постоянно.</w:t>
            </w:r>
          </w:p>
        </w:tc>
      </w:tr>
      <w:tr w14:paraId="2578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388" w:type="dxa"/>
          </w:tcPr>
          <w:p w14:paraId="14F6D8F1">
            <w:pPr>
              <w:pStyle w:val="10"/>
              <w:tabs>
                <w:tab w:val="left" w:pos="3130"/>
              </w:tabs>
              <w:spacing w:line="268" w:lineRule="exact"/>
              <w:ind w:left="107" w:firstLine="60"/>
              <w:rPr>
                <w:sz w:val="24"/>
              </w:rPr>
            </w:pPr>
            <w:r>
              <w:rPr>
                <w:spacing w:val="-2"/>
                <w:sz w:val="24"/>
              </w:rPr>
              <w:t>Положительные</w:t>
            </w:r>
            <w:r>
              <w:rPr>
                <w:sz w:val="24"/>
              </w:rPr>
              <w:tab/>
            </w:r>
            <w:r>
              <w:rPr>
                <w:spacing w:val="-2"/>
                <w:sz w:val="24"/>
              </w:rPr>
              <w:t>результаты</w:t>
            </w:r>
          </w:p>
          <w:p w14:paraId="0D8E134F">
            <w:pPr>
              <w:pStyle w:val="10"/>
              <w:tabs>
                <w:tab w:val="left" w:pos="2160"/>
                <w:tab w:val="left" w:pos="3082"/>
              </w:tabs>
              <w:spacing w:line="270" w:lineRule="atLeast"/>
              <w:ind w:left="107" w:right="98"/>
              <w:rPr>
                <w:sz w:val="24"/>
              </w:rPr>
            </w:pPr>
            <w:r>
              <w:rPr>
                <w:spacing w:val="-2"/>
                <w:sz w:val="24"/>
              </w:rPr>
              <w:t>достижений</w:t>
            </w:r>
            <w:r>
              <w:rPr>
                <w:sz w:val="24"/>
              </w:rPr>
              <w:tab/>
            </w:r>
            <w:r>
              <w:rPr>
                <w:spacing w:val="-10"/>
                <w:sz w:val="24"/>
              </w:rPr>
              <w:t>в</w:t>
            </w:r>
            <w:r>
              <w:rPr>
                <w:sz w:val="24"/>
              </w:rPr>
              <w:tab/>
            </w:r>
            <w:r>
              <w:rPr>
                <w:spacing w:val="-2"/>
                <w:sz w:val="24"/>
              </w:rPr>
              <w:t>социальной компетентности</w:t>
            </w:r>
          </w:p>
        </w:tc>
        <w:tc>
          <w:tcPr>
            <w:tcW w:w="5221" w:type="dxa"/>
          </w:tcPr>
          <w:p w14:paraId="7C766FAF">
            <w:pPr>
              <w:pStyle w:val="10"/>
              <w:tabs>
                <w:tab w:val="left" w:pos="1335"/>
                <w:tab w:val="left" w:pos="2599"/>
                <w:tab w:val="left" w:pos="4186"/>
              </w:tabs>
              <w:spacing w:line="268" w:lineRule="exact"/>
              <w:ind w:left="107"/>
              <w:rPr>
                <w:sz w:val="24"/>
              </w:rPr>
            </w:pPr>
            <w:r>
              <w:rPr>
                <w:spacing w:val="-2"/>
                <w:sz w:val="24"/>
              </w:rPr>
              <w:t>Уровень</w:t>
            </w:r>
            <w:r>
              <w:rPr>
                <w:sz w:val="24"/>
              </w:rPr>
              <w:tab/>
            </w:r>
            <w:r>
              <w:rPr>
                <w:spacing w:val="-2"/>
                <w:sz w:val="24"/>
              </w:rPr>
              <w:t>развития</w:t>
            </w:r>
            <w:r>
              <w:rPr>
                <w:sz w:val="24"/>
              </w:rPr>
              <w:tab/>
            </w:r>
            <w:r>
              <w:rPr>
                <w:spacing w:val="-2"/>
                <w:sz w:val="24"/>
              </w:rPr>
              <w:t>социальных</w:t>
            </w:r>
            <w:r>
              <w:rPr>
                <w:sz w:val="24"/>
              </w:rPr>
              <w:tab/>
            </w:r>
            <w:r>
              <w:rPr>
                <w:spacing w:val="-2"/>
                <w:sz w:val="24"/>
              </w:rPr>
              <w:t>навыков,</w:t>
            </w:r>
          </w:p>
          <w:p w14:paraId="0A2DDC4E">
            <w:pPr>
              <w:pStyle w:val="10"/>
              <w:spacing w:line="270" w:lineRule="atLeast"/>
              <w:ind w:left="107"/>
              <w:rPr>
                <w:sz w:val="24"/>
              </w:rPr>
            </w:pPr>
            <w:r>
              <w:rPr>
                <w:sz w:val="24"/>
              </w:rPr>
              <w:t>освоения норм и правил поведения (оценочный ключ см. выше)</w:t>
            </w:r>
          </w:p>
        </w:tc>
      </w:tr>
      <w:tr w14:paraId="564C3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388" w:type="dxa"/>
          </w:tcPr>
          <w:p w14:paraId="1C884A08">
            <w:pPr>
              <w:pStyle w:val="10"/>
              <w:tabs>
                <w:tab w:val="left" w:pos="2415"/>
                <w:tab w:val="left" w:pos="3130"/>
              </w:tabs>
              <w:ind w:left="107" w:right="98" w:firstLine="60"/>
              <w:rPr>
                <w:sz w:val="24"/>
              </w:rPr>
            </w:pPr>
            <w:r>
              <w:rPr>
                <w:spacing w:val="-2"/>
                <w:sz w:val="24"/>
              </w:rPr>
              <w:t>Положительные</w:t>
            </w:r>
            <w:r>
              <w:rPr>
                <w:sz w:val="24"/>
              </w:rPr>
              <w:tab/>
            </w:r>
            <w:r>
              <w:rPr>
                <w:sz w:val="24"/>
              </w:rPr>
              <w:tab/>
            </w:r>
            <w:r>
              <w:rPr>
                <w:spacing w:val="-2"/>
                <w:sz w:val="24"/>
              </w:rPr>
              <w:t>результаты достижений</w:t>
            </w:r>
            <w:r>
              <w:rPr>
                <w:sz w:val="24"/>
              </w:rPr>
              <w:tab/>
            </w:r>
            <w:r>
              <w:rPr>
                <w:spacing w:val="-2"/>
                <w:sz w:val="24"/>
              </w:rPr>
              <w:t>коммуникативной</w:t>
            </w:r>
          </w:p>
          <w:p w14:paraId="52D2DE70">
            <w:pPr>
              <w:pStyle w:val="10"/>
              <w:spacing w:line="264" w:lineRule="exact"/>
              <w:ind w:left="107"/>
              <w:rPr>
                <w:sz w:val="24"/>
              </w:rPr>
            </w:pPr>
            <w:r>
              <w:rPr>
                <w:spacing w:val="-2"/>
                <w:sz w:val="24"/>
              </w:rPr>
              <w:t>компетентности</w:t>
            </w:r>
          </w:p>
        </w:tc>
        <w:tc>
          <w:tcPr>
            <w:tcW w:w="5221" w:type="dxa"/>
          </w:tcPr>
          <w:p w14:paraId="21C7D85D">
            <w:pPr>
              <w:pStyle w:val="10"/>
              <w:ind w:left="107"/>
              <w:rPr>
                <w:sz w:val="24"/>
              </w:rPr>
            </w:pPr>
            <w:r>
              <w:rPr>
                <w:sz w:val="24"/>
              </w:rPr>
              <w:t>Уровень</w:t>
            </w:r>
            <w:r>
              <w:rPr>
                <w:spacing w:val="-11"/>
                <w:sz w:val="24"/>
              </w:rPr>
              <w:t xml:space="preserve"> </w:t>
            </w:r>
            <w:r>
              <w:rPr>
                <w:sz w:val="24"/>
              </w:rPr>
              <w:t>развития</w:t>
            </w:r>
            <w:r>
              <w:rPr>
                <w:spacing w:val="-11"/>
                <w:sz w:val="24"/>
              </w:rPr>
              <w:t xml:space="preserve"> </w:t>
            </w:r>
            <w:r>
              <w:rPr>
                <w:sz w:val="24"/>
              </w:rPr>
              <w:t>речевых</w:t>
            </w:r>
            <w:r>
              <w:rPr>
                <w:spacing w:val="-8"/>
                <w:sz w:val="24"/>
              </w:rPr>
              <w:t xml:space="preserve"> </w:t>
            </w:r>
            <w:r>
              <w:rPr>
                <w:sz w:val="24"/>
              </w:rPr>
              <w:t>умений</w:t>
            </w:r>
            <w:r>
              <w:rPr>
                <w:spacing w:val="-11"/>
                <w:sz w:val="24"/>
              </w:rPr>
              <w:t xml:space="preserve"> </w:t>
            </w:r>
            <w:r>
              <w:rPr>
                <w:sz w:val="24"/>
              </w:rPr>
              <w:t>детей (оценочный ключ см. выше)</w:t>
            </w:r>
          </w:p>
        </w:tc>
      </w:tr>
      <w:tr w14:paraId="1BCA9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388" w:type="dxa"/>
          </w:tcPr>
          <w:p w14:paraId="6D6F2AB0">
            <w:pPr>
              <w:pStyle w:val="10"/>
              <w:tabs>
                <w:tab w:val="left" w:pos="1949"/>
                <w:tab w:val="left" w:pos="2662"/>
                <w:tab w:val="left" w:pos="3130"/>
              </w:tabs>
              <w:ind w:left="107" w:right="98" w:firstLine="60"/>
              <w:rPr>
                <w:sz w:val="24"/>
              </w:rPr>
            </w:pPr>
            <w:r>
              <w:rPr>
                <w:spacing w:val="-2"/>
                <w:sz w:val="24"/>
              </w:rPr>
              <w:t>Положительные</w:t>
            </w:r>
            <w:r>
              <w:rPr>
                <w:sz w:val="24"/>
              </w:rPr>
              <w:tab/>
            </w:r>
            <w:r>
              <w:rPr>
                <w:sz w:val="24"/>
              </w:rPr>
              <w:tab/>
            </w:r>
            <w:r>
              <w:rPr>
                <w:sz w:val="24"/>
              </w:rPr>
              <w:tab/>
            </w:r>
            <w:r>
              <w:rPr>
                <w:spacing w:val="-2"/>
                <w:sz w:val="24"/>
              </w:rPr>
              <w:t>результаты достижений</w:t>
            </w:r>
            <w:r>
              <w:rPr>
                <w:sz w:val="24"/>
              </w:rPr>
              <w:tab/>
            </w:r>
            <w:r>
              <w:rPr>
                <w:spacing w:val="-10"/>
                <w:sz w:val="24"/>
              </w:rPr>
              <w:t>в</w:t>
            </w:r>
            <w:r>
              <w:rPr>
                <w:sz w:val="24"/>
              </w:rPr>
              <w:tab/>
            </w:r>
            <w:r>
              <w:rPr>
                <w:spacing w:val="-2"/>
                <w:sz w:val="24"/>
              </w:rPr>
              <w:t>деятельностной</w:t>
            </w:r>
          </w:p>
          <w:p w14:paraId="6DEE844A">
            <w:pPr>
              <w:pStyle w:val="10"/>
              <w:spacing w:line="264" w:lineRule="exact"/>
              <w:ind w:left="107"/>
              <w:rPr>
                <w:sz w:val="24"/>
              </w:rPr>
            </w:pPr>
            <w:r>
              <w:rPr>
                <w:spacing w:val="-2"/>
                <w:sz w:val="24"/>
              </w:rPr>
              <w:t>компетентности</w:t>
            </w:r>
          </w:p>
        </w:tc>
        <w:tc>
          <w:tcPr>
            <w:tcW w:w="5221" w:type="dxa"/>
          </w:tcPr>
          <w:p w14:paraId="20884089">
            <w:pPr>
              <w:pStyle w:val="10"/>
              <w:ind w:left="107"/>
              <w:rPr>
                <w:sz w:val="24"/>
              </w:rPr>
            </w:pPr>
            <w:r>
              <w:rPr>
                <w:sz w:val="24"/>
              </w:rPr>
              <w:t>Уровень</w:t>
            </w:r>
            <w:r>
              <w:rPr>
                <w:spacing w:val="33"/>
                <w:sz w:val="24"/>
              </w:rPr>
              <w:t xml:space="preserve"> </w:t>
            </w:r>
            <w:r>
              <w:rPr>
                <w:sz w:val="24"/>
              </w:rPr>
              <w:t>самовыражения</w:t>
            </w:r>
            <w:r>
              <w:rPr>
                <w:spacing w:val="32"/>
                <w:sz w:val="24"/>
              </w:rPr>
              <w:t xml:space="preserve"> </w:t>
            </w:r>
            <w:r>
              <w:rPr>
                <w:sz w:val="24"/>
              </w:rPr>
              <w:t>детей</w:t>
            </w:r>
            <w:r>
              <w:rPr>
                <w:spacing w:val="33"/>
                <w:sz w:val="24"/>
              </w:rPr>
              <w:t xml:space="preserve"> </w:t>
            </w:r>
            <w:r>
              <w:rPr>
                <w:sz w:val="24"/>
              </w:rPr>
              <w:t>в</w:t>
            </w:r>
            <w:r>
              <w:rPr>
                <w:spacing w:val="32"/>
                <w:sz w:val="24"/>
              </w:rPr>
              <w:t xml:space="preserve"> </w:t>
            </w:r>
            <w:r>
              <w:rPr>
                <w:sz w:val="24"/>
              </w:rPr>
              <w:t>разных</w:t>
            </w:r>
            <w:r>
              <w:rPr>
                <w:spacing w:val="33"/>
                <w:sz w:val="24"/>
              </w:rPr>
              <w:t xml:space="preserve"> </w:t>
            </w:r>
            <w:r>
              <w:rPr>
                <w:sz w:val="24"/>
              </w:rPr>
              <w:t>видах деятельности (оценочный ключ см. выше)</w:t>
            </w:r>
          </w:p>
        </w:tc>
      </w:tr>
      <w:tr w14:paraId="58C6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388" w:type="dxa"/>
          </w:tcPr>
          <w:p w14:paraId="117E03F1">
            <w:pPr>
              <w:pStyle w:val="10"/>
              <w:ind w:left="107" w:right="35"/>
              <w:rPr>
                <w:sz w:val="24"/>
              </w:rPr>
            </w:pPr>
            <w:r>
              <w:rPr>
                <w:sz w:val="24"/>
              </w:rPr>
              <w:t>Положительные</w:t>
            </w:r>
            <w:r>
              <w:rPr>
                <w:spacing w:val="-15"/>
                <w:sz w:val="24"/>
              </w:rPr>
              <w:t xml:space="preserve"> </w:t>
            </w:r>
            <w:r>
              <w:rPr>
                <w:sz w:val="24"/>
              </w:rPr>
              <w:t>результаты</w:t>
            </w:r>
            <w:r>
              <w:rPr>
                <w:spacing w:val="-15"/>
                <w:sz w:val="24"/>
              </w:rPr>
              <w:t xml:space="preserve"> </w:t>
            </w:r>
            <w:r>
              <w:rPr>
                <w:sz w:val="24"/>
              </w:rPr>
              <w:t>достижений в информационной компетентности</w:t>
            </w:r>
          </w:p>
        </w:tc>
        <w:tc>
          <w:tcPr>
            <w:tcW w:w="5221" w:type="dxa"/>
          </w:tcPr>
          <w:p w14:paraId="2A6EB4D4">
            <w:pPr>
              <w:pStyle w:val="10"/>
              <w:tabs>
                <w:tab w:val="left" w:pos="1362"/>
                <w:tab w:val="left" w:pos="3491"/>
              </w:tabs>
              <w:spacing w:line="268" w:lineRule="exact"/>
              <w:ind w:left="107"/>
              <w:rPr>
                <w:sz w:val="24"/>
              </w:rPr>
            </w:pPr>
            <w:r>
              <w:rPr>
                <w:spacing w:val="-2"/>
                <w:sz w:val="24"/>
              </w:rPr>
              <w:t>Уровень</w:t>
            </w:r>
            <w:r>
              <w:rPr>
                <w:sz w:val="24"/>
              </w:rPr>
              <w:tab/>
            </w:r>
            <w:r>
              <w:rPr>
                <w:spacing w:val="-2"/>
                <w:sz w:val="24"/>
              </w:rPr>
              <w:t>самостоятельной</w:t>
            </w:r>
            <w:r>
              <w:rPr>
                <w:sz w:val="24"/>
              </w:rPr>
              <w:tab/>
            </w:r>
            <w:r>
              <w:rPr>
                <w:spacing w:val="-2"/>
                <w:sz w:val="24"/>
              </w:rPr>
              <w:t>познавательной</w:t>
            </w:r>
          </w:p>
          <w:p w14:paraId="0B89201C">
            <w:pPr>
              <w:pStyle w:val="10"/>
              <w:spacing w:line="270" w:lineRule="atLeast"/>
              <w:ind w:left="107"/>
              <w:rPr>
                <w:sz w:val="24"/>
              </w:rPr>
            </w:pPr>
            <w:r>
              <w:rPr>
                <w:sz w:val="24"/>
              </w:rPr>
              <w:t>деятельности</w:t>
            </w:r>
            <w:r>
              <w:rPr>
                <w:spacing w:val="80"/>
                <w:sz w:val="24"/>
              </w:rPr>
              <w:t xml:space="preserve"> </w:t>
            </w:r>
            <w:r>
              <w:rPr>
                <w:sz w:val="24"/>
              </w:rPr>
              <w:t>ребенка</w:t>
            </w:r>
            <w:r>
              <w:rPr>
                <w:spacing w:val="80"/>
                <w:sz w:val="24"/>
              </w:rPr>
              <w:t xml:space="preserve"> </w:t>
            </w:r>
            <w:r>
              <w:rPr>
                <w:sz w:val="24"/>
              </w:rPr>
              <w:t>(оценочный</w:t>
            </w:r>
            <w:r>
              <w:rPr>
                <w:spacing w:val="80"/>
                <w:sz w:val="24"/>
              </w:rPr>
              <w:t xml:space="preserve"> </w:t>
            </w:r>
            <w:r>
              <w:rPr>
                <w:sz w:val="24"/>
              </w:rPr>
              <w:t>ключ</w:t>
            </w:r>
            <w:r>
              <w:rPr>
                <w:spacing w:val="80"/>
                <w:sz w:val="24"/>
              </w:rPr>
              <w:t xml:space="preserve"> </w:t>
            </w:r>
            <w:r>
              <w:rPr>
                <w:sz w:val="24"/>
              </w:rPr>
              <w:t xml:space="preserve">см. </w:t>
            </w:r>
            <w:r>
              <w:rPr>
                <w:spacing w:val="-2"/>
                <w:sz w:val="24"/>
              </w:rPr>
              <w:t>выше)</w:t>
            </w:r>
          </w:p>
        </w:tc>
      </w:tr>
      <w:tr w14:paraId="2232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5" w:hRule="atLeast"/>
        </w:trPr>
        <w:tc>
          <w:tcPr>
            <w:tcW w:w="4388" w:type="dxa"/>
          </w:tcPr>
          <w:p w14:paraId="0FC5FE7D">
            <w:pPr>
              <w:pStyle w:val="10"/>
              <w:tabs>
                <w:tab w:val="left" w:pos="1690"/>
                <w:tab w:val="left" w:pos="2542"/>
              </w:tabs>
              <w:ind w:left="107" w:right="99"/>
              <w:rPr>
                <w:sz w:val="24"/>
              </w:rPr>
            </w:pPr>
            <w:r>
              <w:rPr>
                <w:spacing w:val="-2"/>
                <w:sz w:val="24"/>
              </w:rPr>
              <w:t>Повышение</w:t>
            </w:r>
            <w:r>
              <w:rPr>
                <w:sz w:val="24"/>
              </w:rPr>
              <w:tab/>
            </w:r>
            <w:r>
              <w:rPr>
                <w:spacing w:val="-4"/>
                <w:sz w:val="24"/>
              </w:rPr>
              <w:t>роли</w:t>
            </w:r>
            <w:r>
              <w:rPr>
                <w:sz w:val="24"/>
              </w:rPr>
              <w:tab/>
            </w:r>
            <w:r>
              <w:rPr>
                <w:spacing w:val="-2"/>
                <w:sz w:val="24"/>
              </w:rPr>
              <w:t xml:space="preserve">индивидуальных </w:t>
            </w:r>
            <w:r>
              <w:rPr>
                <w:sz w:val="24"/>
              </w:rPr>
              <w:t>достижений в развитии умений детей</w:t>
            </w:r>
          </w:p>
        </w:tc>
        <w:tc>
          <w:tcPr>
            <w:tcW w:w="5221" w:type="dxa"/>
          </w:tcPr>
          <w:p w14:paraId="1E5ED146">
            <w:pPr>
              <w:pStyle w:val="10"/>
              <w:tabs>
                <w:tab w:val="left" w:pos="1638"/>
                <w:tab w:val="left" w:pos="2327"/>
                <w:tab w:val="left" w:pos="3289"/>
                <w:tab w:val="left" w:pos="3456"/>
              </w:tabs>
              <w:ind w:left="107" w:right="95"/>
              <w:jc w:val="both"/>
              <w:rPr>
                <w:sz w:val="24"/>
              </w:rPr>
            </w:pPr>
            <w:r>
              <w:rPr>
                <w:spacing w:val="-2"/>
                <w:sz w:val="24"/>
              </w:rPr>
              <w:t>Уровень</w:t>
            </w:r>
            <w:r>
              <w:rPr>
                <w:sz w:val="24"/>
              </w:rPr>
              <w:tab/>
            </w:r>
            <w:r>
              <w:rPr>
                <w:spacing w:val="-2"/>
                <w:sz w:val="24"/>
              </w:rPr>
              <w:t>творческой</w:t>
            </w:r>
            <w:r>
              <w:rPr>
                <w:sz w:val="24"/>
              </w:rPr>
              <w:tab/>
            </w:r>
            <w:r>
              <w:rPr>
                <w:sz w:val="24"/>
              </w:rPr>
              <w:tab/>
            </w:r>
            <w:r>
              <w:rPr>
                <w:spacing w:val="-2"/>
                <w:sz w:val="24"/>
              </w:rPr>
              <w:t>самореализации проявленный</w:t>
            </w:r>
            <w:r>
              <w:rPr>
                <w:sz w:val="24"/>
              </w:rPr>
              <w:tab/>
            </w:r>
            <w:r>
              <w:rPr>
                <w:sz w:val="24"/>
              </w:rPr>
              <w:tab/>
            </w:r>
            <w:r>
              <w:rPr>
                <w:spacing w:val="-10"/>
                <w:sz w:val="24"/>
              </w:rPr>
              <w:t>в</w:t>
            </w:r>
            <w:r>
              <w:rPr>
                <w:sz w:val="24"/>
              </w:rPr>
              <w:tab/>
            </w:r>
            <w:r>
              <w:rPr>
                <w:spacing w:val="-2"/>
                <w:sz w:val="24"/>
              </w:rPr>
              <w:t xml:space="preserve">интеллектуально- </w:t>
            </w:r>
            <w:r>
              <w:rPr>
                <w:sz w:val="24"/>
              </w:rPr>
              <w:t>преобразовательной деятельности при освоении программ дополнительного образования: (высокий, средний, низкий)</w:t>
            </w:r>
          </w:p>
          <w:p w14:paraId="6BDC0FAC">
            <w:pPr>
              <w:pStyle w:val="10"/>
              <w:numPr>
                <w:ilvl w:val="0"/>
                <w:numId w:val="6"/>
              </w:numPr>
              <w:tabs>
                <w:tab w:val="left" w:pos="247"/>
                <w:tab w:val="left" w:pos="249"/>
              </w:tabs>
              <w:spacing w:before="0" w:after="0" w:line="235" w:lineRule="auto"/>
              <w:ind w:left="249" w:right="101" w:hanging="142"/>
              <w:jc w:val="both"/>
              <w:rPr>
                <w:sz w:val="24"/>
              </w:rPr>
            </w:pPr>
            <w:r>
              <w:rPr>
                <w:sz w:val="24"/>
              </w:rPr>
              <w:t>высокий, характеризующийся устойчивым интересом воспитанника к выполнению творческих заданий повышенной трудности;</w:t>
            </w:r>
          </w:p>
          <w:p w14:paraId="17E76134">
            <w:pPr>
              <w:pStyle w:val="10"/>
              <w:numPr>
                <w:ilvl w:val="0"/>
                <w:numId w:val="6"/>
              </w:numPr>
              <w:tabs>
                <w:tab w:val="left" w:pos="247"/>
                <w:tab w:val="left" w:pos="249"/>
              </w:tabs>
              <w:spacing w:before="3" w:after="0" w:line="237" w:lineRule="auto"/>
              <w:ind w:left="249" w:right="100" w:hanging="142"/>
              <w:jc w:val="both"/>
              <w:rPr>
                <w:sz w:val="24"/>
              </w:rPr>
            </w:pPr>
            <w:r>
              <w:rPr>
                <w:sz w:val="24"/>
              </w:rPr>
              <w:t>средний, проявляющийся в эпизодической активности к решению творческих задач, повышенной трудности;</w:t>
            </w:r>
          </w:p>
          <w:p w14:paraId="0EDF46BF">
            <w:pPr>
              <w:pStyle w:val="10"/>
              <w:numPr>
                <w:ilvl w:val="0"/>
                <w:numId w:val="6"/>
              </w:numPr>
              <w:tabs>
                <w:tab w:val="left" w:pos="247"/>
                <w:tab w:val="left" w:pos="249"/>
              </w:tabs>
              <w:spacing w:before="22" w:after="0" w:line="276" w:lineRule="exact"/>
              <w:ind w:left="249" w:right="101" w:hanging="142"/>
              <w:jc w:val="both"/>
              <w:rPr>
                <w:sz w:val="24"/>
              </w:rPr>
            </w:pPr>
            <w:r>
              <w:rPr>
                <w:sz w:val="24"/>
              </w:rPr>
              <w:t xml:space="preserve">низкий, характерный для воспитанников, ориентированных на помощь учителя, предпочитающих более легкий вариант </w:t>
            </w:r>
            <w:r>
              <w:rPr>
                <w:spacing w:val="-2"/>
                <w:sz w:val="24"/>
              </w:rPr>
              <w:t>задания.</w:t>
            </w:r>
          </w:p>
        </w:tc>
      </w:tr>
      <w:tr w14:paraId="21B7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4388" w:type="dxa"/>
          </w:tcPr>
          <w:p w14:paraId="385B4367">
            <w:pPr>
              <w:pStyle w:val="10"/>
              <w:ind w:left="107"/>
              <w:rPr>
                <w:sz w:val="24"/>
              </w:rPr>
            </w:pPr>
            <w:r>
              <w:rPr>
                <w:sz w:val="24"/>
              </w:rPr>
              <w:t>Повышение</w:t>
            </w:r>
            <w:r>
              <w:rPr>
                <w:spacing w:val="17"/>
                <w:sz w:val="24"/>
              </w:rPr>
              <w:t xml:space="preserve"> </w:t>
            </w:r>
            <w:r>
              <w:rPr>
                <w:sz w:val="24"/>
              </w:rPr>
              <w:t>эффективности</w:t>
            </w:r>
            <w:r>
              <w:rPr>
                <w:spacing w:val="20"/>
                <w:sz w:val="24"/>
              </w:rPr>
              <w:t xml:space="preserve"> </w:t>
            </w:r>
            <w:r>
              <w:rPr>
                <w:sz w:val="24"/>
              </w:rPr>
              <w:t xml:space="preserve">управления </w:t>
            </w:r>
            <w:r>
              <w:rPr>
                <w:spacing w:val="-2"/>
                <w:sz w:val="24"/>
              </w:rPr>
              <w:t>Центром</w:t>
            </w:r>
          </w:p>
        </w:tc>
        <w:tc>
          <w:tcPr>
            <w:tcW w:w="5221" w:type="dxa"/>
          </w:tcPr>
          <w:p w14:paraId="1537852C">
            <w:pPr>
              <w:pStyle w:val="10"/>
              <w:ind w:left="107"/>
              <w:rPr>
                <w:sz w:val="24"/>
              </w:rPr>
            </w:pPr>
            <w:r>
              <w:rPr>
                <w:sz w:val="24"/>
              </w:rPr>
              <w:t>Построения</w:t>
            </w:r>
            <w:r>
              <w:rPr>
                <w:spacing w:val="80"/>
                <w:sz w:val="24"/>
              </w:rPr>
              <w:t xml:space="preserve"> </w:t>
            </w:r>
            <w:r>
              <w:rPr>
                <w:sz w:val="24"/>
              </w:rPr>
              <w:t>системы</w:t>
            </w:r>
            <w:r>
              <w:rPr>
                <w:spacing w:val="80"/>
                <w:sz w:val="24"/>
              </w:rPr>
              <w:t xml:space="preserve"> </w:t>
            </w:r>
            <w:r>
              <w:rPr>
                <w:sz w:val="24"/>
              </w:rPr>
              <w:t>контроля</w:t>
            </w:r>
            <w:r>
              <w:rPr>
                <w:spacing w:val="80"/>
                <w:sz w:val="24"/>
              </w:rPr>
              <w:t xml:space="preserve"> </w:t>
            </w:r>
            <w:r>
              <w:rPr>
                <w:sz w:val="24"/>
              </w:rPr>
              <w:t>за</w:t>
            </w:r>
            <w:r>
              <w:rPr>
                <w:spacing w:val="80"/>
                <w:sz w:val="24"/>
              </w:rPr>
              <w:t xml:space="preserve"> </w:t>
            </w:r>
            <w:r>
              <w:rPr>
                <w:sz w:val="24"/>
              </w:rPr>
              <w:t xml:space="preserve">качеством </w:t>
            </w:r>
            <w:r>
              <w:rPr>
                <w:spacing w:val="-2"/>
                <w:sz w:val="24"/>
              </w:rPr>
              <w:t>образования;</w:t>
            </w:r>
          </w:p>
          <w:p w14:paraId="5B2C76FC">
            <w:pPr>
              <w:pStyle w:val="10"/>
              <w:ind w:left="107" w:right="270"/>
              <w:rPr>
                <w:sz w:val="24"/>
              </w:rPr>
            </w:pPr>
            <w:r>
              <w:rPr>
                <w:sz w:val="24"/>
              </w:rPr>
              <w:t>Построение</w:t>
            </w:r>
            <w:r>
              <w:rPr>
                <w:spacing w:val="-9"/>
                <w:sz w:val="24"/>
              </w:rPr>
              <w:t xml:space="preserve"> </w:t>
            </w:r>
            <w:r>
              <w:rPr>
                <w:sz w:val="24"/>
              </w:rPr>
              <w:t>системы</w:t>
            </w:r>
            <w:r>
              <w:rPr>
                <w:spacing w:val="-8"/>
                <w:sz w:val="24"/>
              </w:rPr>
              <w:t xml:space="preserve"> </w:t>
            </w:r>
            <w:r>
              <w:rPr>
                <w:sz w:val="24"/>
              </w:rPr>
              <w:t>стимулирования; Развитие</w:t>
            </w:r>
            <w:r>
              <w:rPr>
                <w:spacing w:val="-7"/>
                <w:sz w:val="24"/>
              </w:rPr>
              <w:t xml:space="preserve"> </w:t>
            </w:r>
            <w:r>
              <w:rPr>
                <w:sz w:val="24"/>
              </w:rPr>
              <w:t>педагогического</w:t>
            </w:r>
            <w:r>
              <w:rPr>
                <w:spacing w:val="-6"/>
                <w:sz w:val="24"/>
              </w:rPr>
              <w:t xml:space="preserve"> </w:t>
            </w:r>
            <w:r>
              <w:rPr>
                <w:spacing w:val="-2"/>
                <w:sz w:val="24"/>
              </w:rPr>
              <w:t>потенциала;</w:t>
            </w:r>
          </w:p>
          <w:p w14:paraId="38638076">
            <w:pPr>
              <w:pStyle w:val="10"/>
              <w:tabs>
                <w:tab w:val="left" w:pos="1459"/>
                <w:tab w:val="left" w:pos="4567"/>
              </w:tabs>
              <w:ind w:left="107" w:right="100"/>
              <w:rPr>
                <w:sz w:val="24"/>
              </w:rPr>
            </w:pPr>
            <w:r>
              <w:rPr>
                <w:spacing w:val="-2"/>
                <w:sz w:val="24"/>
              </w:rPr>
              <w:t>Развитие</w:t>
            </w:r>
            <w:r>
              <w:rPr>
                <w:sz w:val="24"/>
              </w:rPr>
              <w:tab/>
            </w:r>
            <w:r>
              <w:rPr>
                <w:spacing w:val="-2"/>
                <w:sz w:val="24"/>
              </w:rPr>
              <w:t>материально-технической</w:t>
            </w:r>
            <w:r>
              <w:rPr>
                <w:sz w:val="24"/>
              </w:rPr>
              <w:tab/>
            </w:r>
            <w:r>
              <w:rPr>
                <w:spacing w:val="-4"/>
                <w:sz w:val="24"/>
              </w:rPr>
              <w:t xml:space="preserve">базы, </w:t>
            </w:r>
            <w:r>
              <w:rPr>
                <w:sz w:val="24"/>
              </w:rPr>
              <w:t>программного обеспечения</w:t>
            </w:r>
          </w:p>
        </w:tc>
      </w:tr>
    </w:tbl>
    <w:p w14:paraId="150BD55E">
      <w:pPr>
        <w:pStyle w:val="10"/>
        <w:spacing w:after="0"/>
        <w:rPr>
          <w:sz w:val="24"/>
        </w:rPr>
        <w:sectPr>
          <w:pgSz w:w="11910" w:h="16840"/>
          <w:pgMar w:top="700" w:right="425" w:bottom="960" w:left="1559" w:header="0" w:footer="780" w:gutter="0"/>
          <w:cols w:space="720" w:num="1"/>
        </w:sectPr>
      </w:pPr>
    </w:p>
    <w:p w14:paraId="3287695C">
      <w:pPr>
        <w:pStyle w:val="2"/>
        <w:numPr>
          <w:ilvl w:val="2"/>
          <w:numId w:val="3"/>
        </w:numPr>
        <w:tabs>
          <w:tab w:val="left" w:pos="840"/>
        </w:tabs>
        <w:spacing w:before="68" w:after="0" w:line="319" w:lineRule="exact"/>
        <w:ind w:left="840" w:right="0" w:hanging="697"/>
        <w:jc w:val="left"/>
      </w:pPr>
      <w:r>
        <w:t>Способы</w:t>
      </w:r>
      <w:r>
        <w:rPr>
          <w:spacing w:val="-11"/>
        </w:rPr>
        <w:t xml:space="preserve"> </w:t>
      </w:r>
      <w:r>
        <w:t>определения</w:t>
      </w:r>
      <w:r>
        <w:rPr>
          <w:spacing w:val="-10"/>
        </w:rPr>
        <w:t xml:space="preserve"> </w:t>
      </w:r>
      <w:r>
        <w:rPr>
          <w:spacing w:val="-2"/>
        </w:rPr>
        <w:t>результативности</w:t>
      </w:r>
    </w:p>
    <w:p w14:paraId="63829AB6">
      <w:pPr>
        <w:pStyle w:val="6"/>
        <w:ind w:right="5125"/>
      </w:pPr>
      <w:r>
        <w:t>а)</w:t>
      </w:r>
      <w:r>
        <w:rPr>
          <w:spacing w:val="-8"/>
        </w:rPr>
        <w:t xml:space="preserve"> </w:t>
      </w:r>
      <w:r>
        <w:t>Диагностические</w:t>
      </w:r>
      <w:r>
        <w:rPr>
          <w:spacing w:val="-11"/>
        </w:rPr>
        <w:t xml:space="preserve"> </w:t>
      </w:r>
      <w:r>
        <w:t>карты</w:t>
      </w:r>
      <w:r>
        <w:rPr>
          <w:spacing w:val="-7"/>
        </w:rPr>
        <w:t xml:space="preserve"> </w:t>
      </w:r>
      <w:r>
        <w:t>и</w:t>
      </w:r>
      <w:r>
        <w:rPr>
          <w:spacing w:val="-8"/>
        </w:rPr>
        <w:t xml:space="preserve"> </w:t>
      </w:r>
      <w:r>
        <w:t>матрицы б) Организация мониторинга</w:t>
      </w:r>
    </w:p>
    <w:p w14:paraId="48EA8C4A">
      <w:pPr>
        <w:pStyle w:val="6"/>
        <w:spacing w:line="322" w:lineRule="exact"/>
      </w:pPr>
      <w:r>
        <w:t>в)</w:t>
      </w:r>
      <w:r>
        <w:rPr>
          <w:spacing w:val="-8"/>
        </w:rPr>
        <w:t xml:space="preserve"> </w:t>
      </w:r>
      <w:r>
        <w:t>Выполнение</w:t>
      </w:r>
      <w:r>
        <w:rPr>
          <w:spacing w:val="-4"/>
        </w:rPr>
        <w:t xml:space="preserve"> </w:t>
      </w:r>
      <w:r>
        <w:t>правил</w:t>
      </w:r>
      <w:r>
        <w:rPr>
          <w:spacing w:val="-5"/>
        </w:rPr>
        <w:t xml:space="preserve"> </w:t>
      </w:r>
      <w:r>
        <w:t>поведения</w:t>
      </w:r>
      <w:r>
        <w:rPr>
          <w:spacing w:val="-5"/>
        </w:rPr>
        <w:t xml:space="preserve"> </w:t>
      </w:r>
      <w:r>
        <w:t>на</w:t>
      </w:r>
      <w:r>
        <w:rPr>
          <w:spacing w:val="-4"/>
        </w:rPr>
        <w:t xml:space="preserve"> </w:t>
      </w:r>
      <w:r>
        <w:t>занятии</w:t>
      </w:r>
      <w:r>
        <w:rPr>
          <w:spacing w:val="-4"/>
        </w:rPr>
        <w:t xml:space="preserve"> </w:t>
      </w:r>
      <w:r>
        <w:rPr>
          <w:spacing w:val="-2"/>
        </w:rPr>
        <w:t>(мероприятии)</w:t>
      </w:r>
    </w:p>
    <w:p w14:paraId="06469EE2">
      <w:pPr>
        <w:pStyle w:val="6"/>
        <w:spacing w:before="5"/>
        <w:ind w:left="0"/>
        <w:rPr>
          <w:sz w:val="16"/>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327"/>
        <w:gridCol w:w="327"/>
        <w:gridCol w:w="330"/>
        <w:gridCol w:w="327"/>
        <w:gridCol w:w="327"/>
        <w:gridCol w:w="329"/>
        <w:gridCol w:w="327"/>
        <w:gridCol w:w="329"/>
        <w:gridCol w:w="327"/>
        <w:gridCol w:w="327"/>
        <w:gridCol w:w="330"/>
        <w:gridCol w:w="327"/>
        <w:gridCol w:w="329"/>
        <w:gridCol w:w="327"/>
        <w:gridCol w:w="329"/>
        <w:gridCol w:w="327"/>
        <w:gridCol w:w="327"/>
        <w:gridCol w:w="330"/>
        <w:gridCol w:w="327"/>
        <w:gridCol w:w="327"/>
        <w:gridCol w:w="329"/>
        <w:gridCol w:w="327"/>
        <w:gridCol w:w="327"/>
        <w:gridCol w:w="329"/>
      </w:tblGrid>
      <w:tr w14:paraId="2765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433" w:type="dxa"/>
            <w:vMerge w:val="restart"/>
          </w:tcPr>
          <w:p w14:paraId="69AD1E1C">
            <w:pPr>
              <w:pStyle w:val="10"/>
              <w:spacing w:before="275"/>
              <w:ind w:left="345"/>
              <w:rPr>
                <w:sz w:val="24"/>
              </w:rPr>
            </w:pPr>
            <w:r>
              <w:rPr>
                <w:spacing w:val="-2"/>
                <w:sz w:val="24"/>
              </w:rPr>
              <w:t>Группа</w:t>
            </w:r>
          </w:p>
        </w:tc>
        <w:tc>
          <w:tcPr>
            <w:tcW w:w="1311" w:type="dxa"/>
            <w:gridSpan w:val="4"/>
          </w:tcPr>
          <w:p w14:paraId="6EB5354B">
            <w:pPr>
              <w:pStyle w:val="10"/>
              <w:spacing w:before="131"/>
              <w:ind w:left="277"/>
              <w:rPr>
                <w:sz w:val="24"/>
              </w:rPr>
            </w:pPr>
            <w:r>
              <w:rPr>
                <w:sz w:val="24"/>
              </w:rPr>
              <w:t>I</w:t>
            </w:r>
            <w:r>
              <w:rPr>
                <w:spacing w:val="-1"/>
                <w:sz w:val="24"/>
              </w:rPr>
              <w:t xml:space="preserve"> </w:t>
            </w:r>
            <w:r>
              <w:rPr>
                <w:spacing w:val="-4"/>
                <w:sz w:val="24"/>
              </w:rPr>
              <w:t>месяц</w:t>
            </w:r>
          </w:p>
        </w:tc>
        <w:tc>
          <w:tcPr>
            <w:tcW w:w="1312" w:type="dxa"/>
            <w:gridSpan w:val="4"/>
          </w:tcPr>
          <w:p w14:paraId="1F49D380">
            <w:pPr>
              <w:pStyle w:val="10"/>
              <w:spacing w:before="131"/>
              <w:ind w:left="239"/>
              <w:rPr>
                <w:sz w:val="24"/>
              </w:rPr>
            </w:pPr>
            <w:r>
              <w:rPr>
                <w:sz w:val="24"/>
              </w:rPr>
              <w:t>II</w:t>
            </w:r>
            <w:r>
              <w:rPr>
                <w:spacing w:val="-4"/>
                <w:sz w:val="24"/>
              </w:rPr>
              <w:t xml:space="preserve"> </w:t>
            </w:r>
            <w:r>
              <w:rPr>
                <w:spacing w:val="-2"/>
                <w:sz w:val="24"/>
              </w:rPr>
              <w:t>месяц</w:t>
            </w:r>
          </w:p>
        </w:tc>
        <w:tc>
          <w:tcPr>
            <w:tcW w:w="1311" w:type="dxa"/>
            <w:gridSpan w:val="4"/>
          </w:tcPr>
          <w:p w14:paraId="6B390F17">
            <w:pPr>
              <w:pStyle w:val="10"/>
              <w:spacing w:before="131"/>
              <w:ind w:left="197"/>
              <w:rPr>
                <w:sz w:val="24"/>
              </w:rPr>
            </w:pPr>
            <w:r>
              <w:rPr>
                <w:sz w:val="24"/>
              </w:rPr>
              <w:t>III</w:t>
            </w:r>
            <w:r>
              <w:rPr>
                <w:spacing w:val="-3"/>
                <w:sz w:val="24"/>
              </w:rPr>
              <w:t xml:space="preserve"> </w:t>
            </w:r>
            <w:r>
              <w:rPr>
                <w:spacing w:val="-2"/>
                <w:sz w:val="24"/>
              </w:rPr>
              <w:t>месяц</w:t>
            </w:r>
          </w:p>
        </w:tc>
        <w:tc>
          <w:tcPr>
            <w:tcW w:w="1312" w:type="dxa"/>
            <w:gridSpan w:val="4"/>
          </w:tcPr>
          <w:p w14:paraId="0BDCFC46">
            <w:pPr>
              <w:pStyle w:val="10"/>
              <w:spacing w:before="131"/>
              <w:ind w:left="187"/>
              <w:rPr>
                <w:sz w:val="24"/>
              </w:rPr>
            </w:pPr>
            <w:r>
              <w:rPr>
                <w:sz w:val="24"/>
              </w:rPr>
              <w:t>IV</w:t>
            </w:r>
            <w:r>
              <w:rPr>
                <w:spacing w:val="-3"/>
                <w:sz w:val="24"/>
              </w:rPr>
              <w:t xml:space="preserve"> </w:t>
            </w:r>
            <w:r>
              <w:rPr>
                <w:spacing w:val="-2"/>
                <w:sz w:val="24"/>
              </w:rPr>
              <w:t>месяц</w:t>
            </w:r>
          </w:p>
        </w:tc>
        <w:tc>
          <w:tcPr>
            <w:tcW w:w="1311" w:type="dxa"/>
            <w:gridSpan w:val="4"/>
          </w:tcPr>
          <w:p w14:paraId="64684E4E">
            <w:pPr>
              <w:pStyle w:val="10"/>
              <w:spacing w:line="268" w:lineRule="exact"/>
              <w:ind w:right="9"/>
              <w:jc w:val="center"/>
              <w:rPr>
                <w:sz w:val="24"/>
              </w:rPr>
            </w:pPr>
            <w:r>
              <w:rPr>
                <w:sz w:val="24"/>
              </w:rPr>
              <w:t>V</w:t>
            </w:r>
            <w:r>
              <w:rPr>
                <w:spacing w:val="-3"/>
                <w:sz w:val="24"/>
              </w:rPr>
              <w:t xml:space="preserve"> </w:t>
            </w:r>
            <w:r>
              <w:rPr>
                <w:sz w:val="24"/>
              </w:rPr>
              <w:t>месяц</w:t>
            </w:r>
            <w:r>
              <w:rPr>
                <w:spacing w:val="-2"/>
                <w:sz w:val="24"/>
              </w:rPr>
              <w:t xml:space="preserve"> </w:t>
            </w:r>
            <w:r>
              <w:rPr>
                <w:spacing w:val="-10"/>
                <w:sz w:val="24"/>
              </w:rPr>
              <w:t>и</w:t>
            </w:r>
          </w:p>
          <w:p w14:paraId="16D9DD2A">
            <w:pPr>
              <w:pStyle w:val="10"/>
              <w:spacing w:line="264" w:lineRule="exact"/>
              <w:ind w:left="1" w:right="9"/>
              <w:jc w:val="center"/>
              <w:rPr>
                <w:sz w:val="24"/>
              </w:rPr>
            </w:pPr>
            <w:r>
              <w:rPr>
                <w:spacing w:val="-4"/>
                <w:sz w:val="24"/>
              </w:rPr>
              <w:t>т.д.</w:t>
            </w:r>
          </w:p>
        </w:tc>
        <w:tc>
          <w:tcPr>
            <w:tcW w:w="1312" w:type="dxa"/>
            <w:gridSpan w:val="4"/>
          </w:tcPr>
          <w:p w14:paraId="2A818F8A">
            <w:pPr>
              <w:pStyle w:val="10"/>
              <w:spacing w:before="131"/>
              <w:ind w:right="11"/>
              <w:jc w:val="center"/>
              <w:rPr>
                <w:sz w:val="24"/>
              </w:rPr>
            </w:pPr>
            <w:r>
              <w:rPr>
                <w:spacing w:val="-5"/>
                <w:sz w:val="24"/>
              </w:rPr>
              <w:t>год</w:t>
            </w:r>
          </w:p>
        </w:tc>
      </w:tr>
      <w:tr w14:paraId="6504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33" w:type="dxa"/>
            <w:vMerge w:val="continue"/>
            <w:tcBorders>
              <w:top w:val="nil"/>
            </w:tcBorders>
          </w:tcPr>
          <w:p w14:paraId="40C4F1DC">
            <w:pPr>
              <w:rPr>
                <w:sz w:val="2"/>
                <w:szCs w:val="2"/>
              </w:rPr>
            </w:pPr>
          </w:p>
        </w:tc>
        <w:tc>
          <w:tcPr>
            <w:tcW w:w="327" w:type="dxa"/>
          </w:tcPr>
          <w:p w14:paraId="312587B2">
            <w:pPr>
              <w:pStyle w:val="10"/>
              <w:spacing w:line="258" w:lineRule="exact"/>
              <w:ind w:left="105"/>
              <w:rPr>
                <w:sz w:val="24"/>
              </w:rPr>
            </w:pPr>
            <w:r>
              <w:rPr>
                <w:spacing w:val="-10"/>
                <w:sz w:val="24"/>
              </w:rPr>
              <w:t>1</w:t>
            </w:r>
          </w:p>
        </w:tc>
        <w:tc>
          <w:tcPr>
            <w:tcW w:w="327" w:type="dxa"/>
          </w:tcPr>
          <w:p w14:paraId="2872AA7D">
            <w:pPr>
              <w:pStyle w:val="10"/>
              <w:spacing w:line="258" w:lineRule="exact"/>
              <w:ind w:left="106"/>
              <w:rPr>
                <w:sz w:val="24"/>
              </w:rPr>
            </w:pPr>
            <w:r>
              <w:rPr>
                <w:spacing w:val="-10"/>
                <w:sz w:val="24"/>
              </w:rPr>
              <w:t>2</w:t>
            </w:r>
          </w:p>
        </w:tc>
        <w:tc>
          <w:tcPr>
            <w:tcW w:w="330" w:type="dxa"/>
          </w:tcPr>
          <w:p w14:paraId="0252704F">
            <w:pPr>
              <w:pStyle w:val="10"/>
              <w:spacing w:line="258" w:lineRule="exact"/>
              <w:ind w:left="106"/>
              <w:rPr>
                <w:sz w:val="24"/>
              </w:rPr>
            </w:pPr>
            <w:r>
              <w:rPr>
                <w:spacing w:val="-10"/>
                <w:sz w:val="24"/>
              </w:rPr>
              <w:t>3</w:t>
            </w:r>
          </w:p>
        </w:tc>
        <w:tc>
          <w:tcPr>
            <w:tcW w:w="327" w:type="dxa"/>
          </w:tcPr>
          <w:p w14:paraId="4667622C">
            <w:pPr>
              <w:pStyle w:val="10"/>
              <w:spacing w:line="258" w:lineRule="exact"/>
              <w:ind w:left="105"/>
              <w:rPr>
                <w:sz w:val="24"/>
              </w:rPr>
            </w:pPr>
            <w:r>
              <w:rPr>
                <w:spacing w:val="-10"/>
                <w:sz w:val="24"/>
              </w:rPr>
              <w:t>4</w:t>
            </w:r>
          </w:p>
        </w:tc>
        <w:tc>
          <w:tcPr>
            <w:tcW w:w="327" w:type="dxa"/>
          </w:tcPr>
          <w:p w14:paraId="5448D04B">
            <w:pPr>
              <w:pStyle w:val="10"/>
              <w:spacing w:line="258" w:lineRule="exact"/>
              <w:ind w:left="105"/>
              <w:rPr>
                <w:sz w:val="24"/>
              </w:rPr>
            </w:pPr>
            <w:r>
              <w:rPr>
                <w:spacing w:val="-10"/>
                <w:sz w:val="24"/>
              </w:rPr>
              <w:t>1</w:t>
            </w:r>
          </w:p>
        </w:tc>
        <w:tc>
          <w:tcPr>
            <w:tcW w:w="329" w:type="dxa"/>
          </w:tcPr>
          <w:p w14:paraId="170C4F23">
            <w:pPr>
              <w:pStyle w:val="10"/>
              <w:spacing w:line="258" w:lineRule="exact"/>
              <w:ind w:left="104"/>
              <w:rPr>
                <w:sz w:val="24"/>
              </w:rPr>
            </w:pPr>
            <w:r>
              <w:rPr>
                <w:spacing w:val="-10"/>
                <w:sz w:val="24"/>
              </w:rPr>
              <w:t>2</w:t>
            </w:r>
          </w:p>
        </w:tc>
        <w:tc>
          <w:tcPr>
            <w:tcW w:w="327" w:type="dxa"/>
          </w:tcPr>
          <w:p w14:paraId="4140FC50">
            <w:pPr>
              <w:pStyle w:val="10"/>
              <w:spacing w:line="258" w:lineRule="exact"/>
              <w:ind w:left="104"/>
              <w:rPr>
                <w:sz w:val="24"/>
              </w:rPr>
            </w:pPr>
            <w:r>
              <w:rPr>
                <w:spacing w:val="-10"/>
                <w:sz w:val="24"/>
              </w:rPr>
              <w:t>3</w:t>
            </w:r>
          </w:p>
        </w:tc>
        <w:tc>
          <w:tcPr>
            <w:tcW w:w="329" w:type="dxa"/>
          </w:tcPr>
          <w:p w14:paraId="03F27915">
            <w:pPr>
              <w:pStyle w:val="10"/>
              <w:spacing w:line="258" w:lineRule="exact"/>
              <w:ind w:left="103"/>
              <w:rPr>
                <w:sz w:val="24"/>
              </w:rPr>
            </w:pPr>
            <w:r>
              <w:rPr>
                <w:spacing w:val="-10"/>
                <w:sz w:val="24"/>
              </w:rPr>
              <w:t>4</w:t>
            </w:r>
          </w:p>
        </w:tc>
        <w:tc>
          <w:tcPr>
            <w:tcW w:w="327" w:type="dxa"/>
          </w:tcPr>
          <w:p w14:paraId="2F9A5B2F">
            <w:pPr>
              <w:pStyle w:val="10"/>
              <w:spacing w:line="258" w:lineRule="exact"/>
              <w:ind w:left="101"/>
              <w:rPr>
                <w:sz w:val="24"/>
              </w:rPr>
            </w:pPr>
            <w:r>
              <w:rPr>
                <w:spacing w:val="-10"/>
                <w:sz w:val="24"/>
              </w:rPr>
              <w:t>1</w:t>
            </w:r>
          </w:p>
        </w:tc>
        <w:tc>
          <w:tcPr>
            <w:tcW w:w="327" w:type="dxa"/>
          </w:tcPr>
          <w:p w14:paraId="5690ADA7">
            <w:pPr>
              <w:pStyle w:val="10"/>
              <w:spacing w:line="258" w:lineRule="exact"/>
              <w:ind w:left="102"/>
              <w:rPr>
                <w:sz w:val="24"/>
              </w:rPr>
            </w:pPr>
            <w:r>
              <w:rPr>
                <w:spacing w:val="-10"/>
                <w:sz w:val="24"/>
              </w:rPr>
              <w:t>2</w:t>
            </w:r>
          </w:p>
        </w:tc>
        <w:tc>
          <w:tcPr>
            <w:tcW w:w="330" w:type="dxa"/>
          </w:tcPr>
          <w:p w14:paraId="6881BC19">
            <w:pPr>
              <w:pStyle w:val="10"/>
              <w:spacing w:line="258" w:lineRule="exact"/>
              <w:ind w:left="102"/>
              <w:rPr>
                <w:sz w:val="24"/>
              </w:rPr>
            </w:pPr>
            <w:r>
              <w:rPr>
                <w:spacing w:val="-10"/>
                <w:sz w:val="24"/>
              </w:rPr>
              <w:t>3</w:t>
            </w:r>
          </w:p>
        </w:tc>
        <w:tc>
          <w:tcPr>
            <w:tcW w:w="327" w:type="dxa"/>
          </w:tcPr>
          <w:p w14:paraId="69253372">
            <w:pPr>
              <w:pStyle w:val="10"/>
              <w:spacing w:line="258" w:lineRule="exact"/>
              <w:ind w:left="99"/>
              <w:rPr>
                <w:sz w:val="24"/>
              </w:rPr>
            </w:pPr>
            <w:r>
              <w:rPr>
                <w:spacing w:val="-10"/>
                <w:sz w:val="24"/>
              </w:rPr>
              <w:t>4</w:t>
            </w:r>
          </w:p>
        </w:tc>
        <w:tc>
          <w:tcPr>
            <w:tcW w:w="329" w:type="dxa"/>
          </w:tcPr>
          <w:p w14:paraId="284B04F3">
            <w:pPr>
              <w:pStyle w:val="10"/>
              <w:spacing w:line="258" w:lineRule="exact"/>
              <w:ind w:left="100"/>
              <w:rPr>
                <w:sz w:val="24"/>
              </w:rPr>
            </w:pPr>
            <w:r>
              <w:rPr>
                <w:spacing w:val="-10"/>
                <w:sz w:val="24"/>
              </w:rPr>
              <w:t>1</w:t>
            </w:r>
          </w:p>
        </w:tc>
        <w:tc>
          <w:tcPr>
            <w:tcW w:w="327" w:type="dxa"/>
          </w:tcPr>
          <w:p w14:paraId="4584FF52">
            <w:pPr>
              <w:pStyle w:val="10"/>
              <w:spacing w:line="258" w:lineRule="exact"/>
              <w:ind w:left="98"/>
              <w:rPr>
                <w:sz w:val="24"/>
              </w:rPr>
            </w:pPr>
            <w:r>
              <w:rPr>
                <w:spacing w:val="-10"/>
                <w:sz w:val="24"/>
              </w:rPr>
              <w:t>2</w:t>
            </w:r>
          </w:p>
        </w:tc>
        <w:tc>
          <w:tcPr>
            <w:tcW w:w="329" w:type="dxa"/>
          </w:tcPr>
          <w:p w14:paraId="166205C6">
            <w:pPr>
              <w:pStyle w:val="10"/>
              <w:spacing w:line="258" w:lineRule="exact"/>
              <w:ind w:left="100"/>
              <w:rPr>
                <w:sz w:val="24"/>
              </w:rPr>
            </w:pPr>
            <w:r>
              <w:rPr>
                <w:spacing w:val="-10"/>
                <w:sz w:val="24"/>
              </w:rPr>
              <w:t>3</w:t>
            </w:r>
          </w:p>
        </w:tc>
        <w:tc>
          <w:tcPr>
            <w:tcW w:w="327" w:type="dxa"/>
          </w:tcPr>
          <w:p w14:paraId="5EDA4A54">
            <w:pPr>
              <w:pStyle w:val="10"/>
              <w:spacing w:line="258" w:lineRule="exact"/>
              <w:ind w:left="97"/>
              <w:rPr>
                <w:sz w:val="24"/>
              </w:rPr>
            </w:pPr>
            <w:r>
              <w:rPr>
                <w:spacing w:val="-10"/>
                <w:sz w:val="24"/>
              </w:rPr>
              <w:t>4</w:t>
            </w:r>
          </w:p>
        </w:tc>
        <w:tc>
          <w:tcPr>
            <w:tcW w:w="327" w:type="dxa"/>
          </w:tcPr>
          <w:p w14:paraId="02E8449F">
            <w:pPr>
              <w:pStyle w:val="10"/>
              <w:spacing w:line="258" w:lineRule="exact"/>
              <w:ind w:left="99"/>
              <w:rPr>
                <w:sz w:val="24"/>
              </w:rPr>
            </w:pPr>
            <w:r>
              <w:rPr>
                <w:spacing w:val="-10"/>
                <w:sz w:val="24"/>
              </w:rPr>
              <w:t>1</w:t>
            </w:r>
          </w:p>
        </w:tc>
        <w:tc>
          <w:tcPr>
            <w:tcW w:w="330" w:type="dxa"/>
          </w:tcPr>
          <w:p w14:paraId="4543C9B0">
            <w:pPr>
              <w:pStyle w:val="10"/>
              <w:spacing w:line="258" w:lineRule="exact"/>
              <w:ind w:left="98"/>
              <w:rPr>
                <w:sz w:val="24"/>
              </w:rPr>
            </w:pPr>
            <w:r>
              <w:rPr>
                <w:spacing w:val="-10"/>
                <w:sz w:val="24"/>
              </w:rPr>
              <w:t>2</w:t>
            </w:r>
          </w:p>
        </w:tc>
        <w:tc>
          <w:tcPr>
            <w:tcW w:w="327" w:type="dxa"/>
          </w:tcPr>
          <w:p w14:paraId="23D5FF12">
            <w:pPr>
              <w:pStyle w:val="10"/>
              <w:spacing w:line="258" w:lineRule="exact"/>
              <w:ind w:left="95"/>
              <w:rPr>
                <w:sz w:val="24"/>
              </w:rPr>
            </w:pPr>
            <w:r>
              <w:rPr>
                <w:spacing w:val="-10"/>
                <w:sz w:val="24"/>
              </w:rPr>
              <w:t>3</w:t>
            </w:r>
          </w:p>
        </w:tc>
        <w:tc>
          <w:tcPr>
            <w:tcW w:w="327" w:type="dxa"/>
          </w:tcPr>
          <w:p w14:paraId="5810E6ED">
            <w:pPr>
              <w:pStyle w:val="10"/>
              <w:spacing w:line="258" w:lineRule="exact"/>
              <w:ind w:left="97"/>
              <w:rPr>
                <w:sz w:val="24"/>
              </w:rPr>
            </w:pPr>
            <w:r>
              <w:rPr>
                <w:spacing w:val="-10"/>
                <w:sz w:val="24"/>
              </w:rPr>
              <w:t>4</w:t>
            </w:r>
          </w:p>
        </w:tc>
        <w:tc>
          <w:tcPr>
            <w:tcW w:w="329" w:type="dxa"/>
          </w:tcPr>
          <w:p w14:paraId="786C2740">
            <w:pPr>
              <w:pStyle w:val="10"/>
              <w:spacing w:line="258" w:lineRule="exact"/>
              <w:ind w:left="96"/>
              <w:rPr>
                <w:sz w:val="24"/>
              </w:rPr>
            </w:pPr>
            <w:r>
              <w:rPr>
                <w:spacing w:val="-10"/>
                <w:sz w:val="24"/>
              </w:rPr>
              <w:t>1</w:t>
            </w:r>
          </w:p>
        </w:tc>
        <w:tc>
          <w:tcPr>
            <w:tcW w:w="327" w:type="dxa"/>
          </w:tcPr>
          <w:p w14:paraId="0C1A8A2A">
            <w:pPr>
              <w:pStyle w:val="10"/>
              <w:spacing w:line="258" w:lineRule="exact"/>
              <w:ind w:left="96"/>
              <w:rPr>
                <w:sz w:val="24"/>
              </w:rPr>
            </w:pPr>
            <w:r>
              <w:rPr>
                <w:spacing w:val="-10"/>
                <w:sz w:val="24"/>
              </w:rPr>
              <w:t>2</w:t>
            </w:r>
          </w:p>
        </w:tc>
        <w:tc>
          <w:tcPr>
            <w:tcW w:w="327" w:type="dxa"/>
          </w:tcPr>
          <w:p w14:paraId="162AB03E">
            <w:pPr>
              <w:pStyle w:val="10"/>
              <w:spacing w:line="258" w:lineRule="exact"/>
              <w:ind w:left="96"/>
              <w:rPr>
                <w:sz w:val="24"/>
              </w:rPr>
            </w:pPr>
            <w:r>
              <w:rPr>
                <w:spacing w:val="-10"/>
                <w:sz w:val="24"/>
              </w:rPr>
              <w:t>3</w:t>
            </w:r>
          </w:p>
        </w:tc>
        <w:tc>
          <w:tcPr>
            <w:tcW w:w="329" w:type="dxa"/>
          </w:tcPr>
          <w:p w14:paraId="67BA691B">
            <w:pPr>
              <w:pStyle w:val="10"/>
              <w:spacing w:line="258" w:lineRule="exact"/>
              <w:ind w:left="95"/>
              <w:rPr>
                <w:sz w:val="24"/>
              </w:rPr>
            </w:pPr>
            <w:r>
              <w:rPr>
                <w:spacing w:val="-10"/>
                <w:sz w:val="24"/>
              </w:rPr>
              <w:t>4</w:t>
            </w:r>
          </w:p>
        </w:tc>
      </w:tr>
      <w:tr w14:paraId="1E07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3" w:type="dxa"/>
          </w:tcPr>
          <w:p w14:paraId="13A3ED60">
            <w:pPr>
              <w:pStyle w:val="10"/>
              <w:spacing w:line="256" w:lineRule="exact"/>
              <w:ind w:left="8" w:right="2"/>
              <w:jc w:val="center"/>
              <w:rPr>
                <w:sz w:val="24"/>
              </w:rPr>
            </w:pPr>
            <w:r>
              <w:rPr>
                <w:spacing w:val="-10"/>
                <w:sz w:val="24"/>
              </w:rPr>
              <w:t>1</w:t>
            </w:r>
          </w:p>
        </w:tc>
        <w:tc>
          <w:tcPr>
            <w:tcW w:w="327" w:type="dxa"/>
          </w:tcPr>
          <w:p w14:paraId="2C56D637">
            <w:pPr>
              <w:pStyle w:val="10"/>
              <w:rPr>
                <w:sz w:val="20"/>
              </w:rPr>
            </w:pPr>
          </w:p>
        </w:tc>
        <w:tc>
          <w:tcPr>
            <w:tcW w:w="327" w:type="dxa"/>
          </w:tcPr>
          <w:p w14:paraId="587D1445">
            <w:pPr>
              <w:pStyle w:val="10"/>
              <w:rPr>
                <w:sz w:val="20"/>
              </w:rPr>
            </w:pPr>
          </w:p>
        </w:tc>
        <w:tc>
          <w:tcPr>
            <w:tcW w:w="330" w:type="dxa"/>
          </w:tcPr>
          <w:p w14:paraId="59D01DD7">
            <w:pPr>
              <w:pStyle w:val="10"/>
              <w:rPr>
                <w:sz w:val="20"/>
              </w:rPr>
            </w:pPr>
          </w:p>
        </w:tc>
        <w:tc>
          <w:tcPr>
            <w:tcW w:w="327" w:type="dxa"/>
          </w:tcPr>
          <w:p w14:paraId="096DF1E7">
            <w:pPr>
              <w:pStyle w:val="10"/>
              <w:rPr>
                <w:sz w:val="20"/>
              </w:rPr>
            </w:pPr>
          </w:p>
        </w:tc>
        <w:tc>
          <w:tcPr>
            <w:tcW w:w="327" w:type="dxa"/>
          </w:tcPr>
          <w:p w14:paraId="43477E2B">
            <w:pPr>
              <w:pStyle w:val="10"/>
              <w:rPr>
                <w:sz w:val="20"/>
              </w:rPr>
            </w:pPr>
          </w:p>
        </w:tc>
        <w:tc>
          <w:tcPr>
            <w:tcW w:w="329" w:type="dxa"/>
          </w:tcPr>
          <w:p w14:paraId="24FA5CA6">
            <w:pPr>
              <w:pStyle w:val="10"/>
              <w:rPr>
                <w:sz w:val="20"/>
              </w:rPr>
            </w:pPr>
          </w:p>
        </w:tc>
        <w:tc>
          <w:tcPr>
            <w:tcW w:w="327" w:type="dxa"/>
          </w:tcPr>
          <w:p w14:paraId="57217CBC">
            <w:pPr>
              <w:pStyle w:val="10"/>
              <w:rPr>
                <w:sz w:val="20"/>
              </w:rPr>
            </w:pPr>
          </w:p>
        </w:tc>
        <w:tc>
          <w:tcPr>
            <w:tcW w:w="329" w:type="dxa"/>
          </w:tcPr>
          <w:p w14:paraId="65250891">
            <w:pPr>
              <w:pStyle w:val="10"/>
              <w:rPr>
                <w:sz w:val="20"/>
              </w:rPr>
            </w:pPr>
          </w:p>
        </w:tc>
        <w:tc>
          <w:tcPr>
            <w:tcW w:w="327" w:type="dxa"/>
          </w:tcPr>
          <w:p w14:paraId="5331973B">
            <w:pPr>
              <w:pStyle w:val="10"/>
              <w:rPr>
                <w:sz w:val="20"/>
              </w:rPr>
            </w:pPr>
          </w:p>
        </w:tc>
        <w:tc>
          <w:tcPr>
            <w:tcW w:w="327" w:type="dxa"/>
          </w:tcPr>
          <w:p w14:paraId="077F9270">
            <w:pPr>
              <w:pStyle w:val="10"/>
              <w:rPr>
                <w:sz w:val="20"/>
              </w:rPr>
            </w:pPr>
          </w:p>
        </w:tc>
        <w:tc>
          <w:tcPr>
            <w:tcW w:w="330" w:type="dxa"/>
          </w:tcPr>
          <w:p w14:paraId="17D3CD62">
            <w:pPr>
              <w:pStyle w:val="10"/>
              <w:rPr>
                <w:sz w:val="20"/>
              </w:rPr>
            </w:pPr>
          </w:p>
        </w:tc>
        <w:tc>
          <w:tcPr>
            <w:tcW w:w="327" w:type="dxa"/>
          </w:tcPr>
          <w:p w14:paraId="43159FE4">
            <w:pPr>
              <w:pStyle w:val="10"/>
              <w:rPr>
                <w:sz w:val="20"/>
              </w:rPr>
            </w:pPr>
          </w:p>
        </w:tc>
        <w:tc>
          <w:tcPr>
            <w:tcW w:w="329" w:type="dxa"/>
          </w:tcPr>
          <w:p w14:paraId="165A681C">
            <w:pPr>
              <w:pStyle w:val="10"/>
              <w:rPr>
                <w:sz w:val="20"/>
              </w:rPr>
            </w:pPr>
          </w:p>
        </w:tc>
        <w:tc>
          <w:tcPr>
            <w:tcW w:w="327" w:type="dxa"/>
          </w:tcPr>
          <w:p w14:paraId="135A2F8A">
            <w:pPr>
              <w:pStyle w:val="10"/>
              <w:rPr>
                <w:sz w:val="20"/>
              </w:rPr>
            </w:pPr>
          </w:p>
        </w:tc>
        <w:tc>
          <w:tcPr>
            <w:tcW w:w="329" w:type="dxa"/>
          </w:tcPr>
          <w:p w14:paraId="4389B5B1">
            <w:pPr>
              <w:pStyle w:val="10"/>
              <w:rPr>
                <w:sz w:val="20"/>
              </w:rPr>
            </w:pPr>
          </w:p>
        </w:tc>
        <w:tc>
          <w:tcPr>
            <w:tcW w:w="327" w:type="dxa"/>
          </w:tcPr>
          <w:p w14:paraId="324954DA">
            <w:pPr>
              <w:pStyle w:val="10"/>
              <w:rPr>
                <w:sz w:val="20"/>
              </w:rPr>
            </w:pPr>
          </w:p>
        </w:tc>
        <w:tc>
          <w:tcPr>
            <w:tcW w:w="327" w:type="dxa"/>
          </w:tcPr>
          <w:p w14:paraId="7403B153">
            <w:pPr>
              <w:pStyle w:val="10"/>
              <w:rPr>
                <w:sz w:val="20"/>
              </w:rPr>
            </w:pPr>
          </w:p>
        </w:tc>
        <w:tc>
          <w:tcPr>
            <w:tcW w:w="330" w:type="dxa"/>
          </w:tcPr>
          <w:p w14:paraId="125B288D">
            <w:pPr>
              <w:pStyle w:val="10"/>
              <w:rPr>
                <w:sz w:val="20"/>
              </w:rPr>
            </w:pPr>
          </w:p>
        </w:tc>
        <w:tc>
          <w:tcPr>
            <w:tcW w:w="327" w:type="dxa"/>
          </w:tcPr>
          <w:p w14:paraId="769F3A24">
            <w:pPr>
              <w:pStyle w:val="10"/>
              <w:rPr>
                <w:sz w:val="20"/>
              </w:rPr>
            </w:pPr>
          </w:p>
        </w:tc>
        <w:tc>
          <w:tcPr>
            <w:tcW w:w="327" w:type="dxa"/>
          </w:tcPr>
          <w:p w14:paraId="2F4BC0DC">
            <w:pPr>
              <w:pStyle w:val="10"/>
              <w:rPr>
                <w:sz w:val="20"/>
              </w:rPr>
            </w:pPr>
          </w:p>
        </w:tc>
        <w:tc>
          <w:tcPr>
            <w:tcW w:w="329" w:type="dxa"/>
          </w:tcPr>
          <w:p w14:paraId="3E8B10E1">
            <w:pPr>
              <w:pStyle w:val="10"/>
              <w:rPr>
                <w:sz w:val="20"/>
              </w:rPr>
            </w:pPr>
          </w:p>
        </w:tc>
        <w:tc>
          <w:tcPr>
            <w:tcW w:w="327" w:type="dxa"/>
          </w:tcPr>
          <w:p w14:paraId="5E01C2FE">
            <w:pPr>
              <w:pStyle w:val="10"/>
              <w:rPr>
                <w:sz w:val="20"/>
              </w:rPr>
            </w:pPr>
          </w:p>
        </w:tc>
        <w:tc>
          <w:tcPr>
            <w:tcW w:w="327" w:type="dxa"/>
          </w:tcPr>
          <w:p w14:paraId="1B8861CA">
            <w:pPr>
              <w:pStyle w:val="10"/>
              <w:rPr>
                <w:sz w:val="20"/>
              </w:rPr>
            </w:pPr>
          </w:p>
        </w:tc>
        <w:tc>
          <w:tcPr>
            <w:tcW w:w="329" w:type="dxa"/>
          </w:tcPr>
          <w:p w14:paraId="79614C03">
            <w:pPr>
              <w:pStyle w:val="10"/>
              <w:rPr>
                <w:sz w:val="20"/>
              </w:rPr>
            </w:pPr>
          </w:p>
        </w:tc>
      </w:tr>
      <w:tr w14:paraId="519DC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3" w:type="dxa"/>
          </w:tcPr>
          <w:p w14:paraId="61DD4170">
            <w:pPr>
              <w:pStyle w:val="10"/>
              <w:spacing w:line="256" w:lineRule="exact"/>
              <w:ind w:left="8" w:right="2"/>
              <w:jc w:val="center"/>
              <w:rPr>
                <w:sz w:val="24"/>
              </w:rPr>
            </w:pPr>
            <w:r>
              <w:rPr>
                <w:spacing w:val="-10"/>
                <w:sz w:val="24"/>
              </w:rPr>
              <w:t>2</w:t>
            </w:r>
          </w:p>
        </w:tc>
        <w:tc>
          <w:tcPr>
            <w:tcW w:w="327" w:type="dxa"/>
          </w:tcPr>
          <w:p w14:paraId="32A68F06">
            <w:pPr>
              <w:pStyle w:val="10"/>
              <w:rPr>
                <w:sz w:val="20"/>
              </w:rPr>
            </w:pPr>
          </w:p>
        </w:tc>
        <w:tc>
          <w:tcPr>
            <w:tcW w:w="327" w:type="dxa"/>
          </w:tcPr>
          <w:p w14:paraId="50D989A3">
            <w:pPr>
              <w:pStyle w:val="10"/>
              <w:rPr>
                <w:sz w:val="20"/>
              </w:rPr>
            </w:pPr>
          </w:p>
        </w:tc>
        <w:tc>
          <w:tcPr>
            <w:tcW w:w="330" w:type="dxa"/>
          </w:tcPr>
          <w:p w14:paraId="2DA12F0B">
            <w:pPr>
              <w:pStyle w:val="10"/>
              <w:rPr>
                <w:sz w:val="20"/>
              </w:rPr>
            </w:pPr>
          </w:p>
        </w:tc>
        <w:tc>
          <w:tcPr>
            <w:tcW w:w="327" w:type="dxa"/>
          </w:tcPr>
          <w:p w14:paraId="2451CFAC">
            <w:pPr>
              <w:pStyle w:val="10"/>
              <w:rPr>
                <w:sz w:val="20"/>
              </w:rPr>
            </w:pPr>
          </w:p>
        </w:tc>
        <w:tc>
          <w:tcPr>
            <w:tcW w:w="327" w:type="dxa"/>
          </w:tcPr>
          <w:p w14:paraId="332EB9AB">
            <w:pPr>
              <w:pStyle w:val="10"/>
              <w:rPr>
                <w:sz w:val="20"/>
              </w:rPr>
            </w:pPr>
          </w:p>
        </w:tc>
        <w:tc>
          <w:tcPr>
            <w:tcW w:w="329" w:type="dxa"/>
          </w:tcPr>
          <w:p w14:paraId="5A046CC6">
            <w:pPr>
              <w:pStyle w:val="10"/>
              <w:rPr>
                <w:sz w:val="20"/>
              </w:rPr>
            </w:pPr>
          </w:p>
        </w:tc>
        <w:tc>
          <w:tcPr>
            <w:tcW w:w="327" w:type="dxa"/>
          </w:tcPr>
          <w:p w14:paraId="4FD60E18">
            <w:pPr>
              <w:pStyle w:val="10"/>
              <w:rPr>
                <w:sz w:val="20"/>
              </w:rPr>
            </w:pPr>
          </w:p>
        </w:tc>
        <w:tc>
          <w:tcPr>
            <w:tcW w:w="329" w:type="dxa"/>
          </w:tcPr>
          <w:p w14:paraId="5E45476B">
            <w:pPr>
              <w:pStyle w:val="10"/>
              <w:rPr>
                <w:sz w:val="20"/>
              </w:rPr>
            </w:pPr>
          </w:p>
        </w:tc>
        <w:tc>
          <w:tcPr>
            <w:tcW w:w="327" w:type="dxa"/>
          </w:tcPr>
          <w:p w14:paraId="6A494D85">
            <w:pPr>
              <w:pStyle w:val="10"/>
              <w:rPr>
                <w:sz w:val="20"/>
              </w:rPr>
            </w:pPr>
          </w:p>
        </w:tc>
        <w:tc>
          <w:tcPr>
            <w:tcW w:w="327" w:type="dxa"/>
          </w:tcPr>
          <w:p w14:paraId="7E404297">
            <w:pPr>
              <w:pStyle w:val="10"/>
              <w:rPr>
                <w:sz w:val="20"/>
              </w:rPr>
            </w:pPr>
          </w:p>
        </w:tc>
        <w:tc>
          <w:tcPr>
            <w:tcW w:w="330" w:type="dxa"/>
          </w:tcPr>
          <w:p w14:paraId="08652292">
            <w:pPr>
              <w:pStyle w:val="10"/>
              <w:rPr>
                <w:sz w:val="20"/>
              </w:rPr>
            </w:pPr>
          </w:p>
        </w:tc>
        <w:tc>
          <w:tcPr>
            <w:tcW w:w="327" w:type="dxa"/>
          </w:tcPr>
          <w:p w14:paraId="50FA0A8A">
            <w:pPr>
              <w:pStyle w:val="10"/>
              <w:rPr>
                <w:sz w:val="20"/>
              </w:rPr>
            </w:pPr>
          </w:p>
        </w:tc>
        <w:tc>
          <w:tcPr>
            <w:tcW w:w="329" w:type="dxa"/>
          </w:tcPr>
          <w:p w14:paraId="7BCFCA17">
            <w:pPr>
              <w:pStyle w:val="10"/>
              <w:rPr>
                <w:sz w:val="20"/>
              </w:rPr>
            </w:pPr>
          </w:p>
        </w:tc>
        <w:tc>
          <w:tcPr>
            <w:tcW w:w="327" w:type="dxa"/>
          </w:tcPr>
          <w:p w14:paraId="377ACCC0">
            <w:pPr>
              <w:pStyle w:val="10"/>
              <w:rPr>
                <w:sz w:val="20"/>
              </w:rPr>
            </w:pPr>
          </w:p>
        </w:tc>
        <w:tc>
          <w:tcPr>
            <w:tcW w:w="329" w:type="dxa"/>
          </w:tcPr>
          <w:p w14:paraId="6C3308A0">
            <w:pPr>
              <w:pStyle w:val="10"/>
              <w:rPr>
                <w:sz w:val="20"/>
              </w:rPr>
            </w:pPr>
          </w:p>
        </w:tc>
        <w:tc>
          <w:tcPr>
            <w:tcW w:w="327" w:type="dxa"/>
          </w:tcPr>
          <w:p w14:paraId="696CF2A4">
            <w:pPr>
              <w:pStyle w:val="10"/>
              <w:rPr>
                <w:sz w:val="20"/>
              </w:rPr>
            </w:pPr>
          </w:p>
        </w:tc>
        <w:tc>
          <w:tcPr>
            <w:tcW w:w="327" w:type="dxa"/>
          </w:tcPr>
          <w:p w14:paraId="4F867217">
            <w:pPr>
              <w:pStyle w:val="10"/>
              <w:rPr>
                <w:sz w:val="20"/>
              </w:rPr>
            </w:pPr>
          </w:p>
        </w:tc>
        <w:tc>
          <w:tcPr>
            <w:tcW w:w="330" w:type="dxa"/>
          </w:tcPr>
          <w:p w14:paraId="20CCA787">
            <w:pPr>
              <w:pStyle w:val="10"/>
              <w:rPr>
                <w:sz w:val="20"/>
              </w:rPr>
            </w:pPr>
          </w:p>
        </w:tc>
        <w:tc>
          <w:tcPr>
            <w:tcW w:w="327" w:type="dxa"/>
          </w:tcPr>
          <w:p w14:paraId="3267CDF0">
            <w:pPr>
              <w:pStyle w:val="10"/>
              <w:rPr>
                <w:sz w:val="20"/>
              </w:rPr>
            </w:pPr>
          </w:p>
        </w:tc>
        <w:tc>
          <w:tcPr>
            <w:tcW w:w="327" w:type="dxa"/>
          </w:tcPr>
          <w:p w14:paraId="25CDAEA8">
            <w:pPr>
              <w:pStyle w:val="10"/>
              <w:rPr>
                <w:sz w:val="20"/>
              </w:rPr>
            </w:pPr>
          </w:p>
        </w:tc>
        <w:tc>
          <w:tcPr>
            <w:tcW w:w="329" w:type="dxa"/>
          </w:tcPr>
          <w:p w14:paraId="032DB3BA">
            <w:pPr>
              <w:pStyle w:val="10"/>
              <w:rPr>
                <w:sz w:val="20"/>
              </w:rPr>
            </w:pPr>
          </w:p>
        </w:tc>
        <w:tc>
          <w:tcPr>
            <w:tcW w:w="327" w:type="dxa"/>
          </w:tcPr>
          <w:p w14:paraId="3A7B7B4E">
            <w:pPr>
              <w:pStyle w:val="10"/>
              <w:rPr>
                <w:sz w:val="20"/>
              </w:rPr>
            </w:pPr>
          </w:p>
        </w:tc>
        <w:tc>
          <w:tcPr>
            <w:tcW w:w="327" w:type="dxa"/>
          </w:tcPr>
          <w:p w14:paraId="5827E8D8">
            <w:pPr>
              <w:pStyle w:val="10"/>
              <w:rPr>
                <w:sz w:val="20"/>
              </w:rPr>
            </w:pPr>
          </w:p>
        </w:tc>
        <w:tc>
          <w:tcPr>
            <w:tcW w:w="329" w:type="dxa"/>
          </w:tcPr>
          <w:p w14:paraId="7D1FB28C">
            <w:pPr>
              <w:pStyle w:val="10"/>
              <w:rPr>
                <w:sz w:val="20"/>
              </w:rPr>
            </w:pPr>
          </w:p>
        </w:tc>
      </w:tr>
      <w:tr w14:paraId="21D7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3" w:type="dxa"/>
          </w:tcPr>
          <w:p w14:paraId="3861C72F">
            <w:pPr>
              <w:pStyle w:val="10"/>
              <w:rPr>
                <w:sz w:val="20"/>
              </w:rPr>
            </w:pPr>
          </w:p>
        </w:tc>
        <w:tc>
          <w:tcPr>
            <w:tcW w:w="327" w:type="dxa"/>
          </w:tcPr>
          <w:p w14:paraId="7CBC7D85">
            <w:pPr>
              <w:pStyle w:val="10"/>
              <w:rPr>
                <w:sz w:val="20"/>
              </w:rPr>
            </w:pPr>
          </w:p>
        </w:tc>
        <w:tc>
          <w:tcPr>
            <w:tcW w:w="327" w:type="dxa"/>
          </w:tcPr>
          <w:p w14:paraId="3BCED1EB">
            <w:pPr>
              <w:pStyle w:val="10"/>
              <w:rPr>
                <w:sz w:val="20"/>
              </w:rPr>
            </w:pPr>
          </w:p>
        </w:tc>
        <w:tc>
          <w:tcPr>
            <w:tcW w:w="330" w:type="dxa"/>
          </w:tcPr>
          <w:p w14:paraId="59A522C9">
            <w:pPr>
              <w:pStyle w:val="10"/>
              <w:rPr>
                <w:sz w:val="20"/>
              </w:rPr>
            </w:pPr>
          </w:p>
        </w:tc>
        <w:tc>
          <w:tcPr>
            <w:tcW w:w="327" w:type="dxa"/>
          </w:tcPr>
          <w:p w14:paraId="4369A14D">
            <w:pPr>
              <w:pStyle w:val="10"/>
              <w:rPr>
                <w:sz w:val="20"/>
              </w:rPr>
            </w:pPr>
          </w:p>
        </w:tc>
        <w:tc>
          <w:tcPr>
            <w:tcW w:w="327" w:type="dxa"/>
          </w:tcPr>
          <w:p w14:paraId="37D06BAC">
            <w:pPr>
              <w:pStyle w:val="10"/>
              <w:rPr>
                <w:sz w:val="20"/>
              </w:rPr>
            </w:pPr>
          </w:p>
        </w:tc>
        <w:tc>
          <w:tcPr>
            <w:tcW w:w="329" w:type="dxa"/>
          </w:tcPr>
          <w:p w14:paraId="31AE0165">
            <w:pPr>
              <w:pStyle w:val="10"/>
              <w:rPr>
                <w:sz w:val="20"/>
              </w:rPr>
            </w:pPr>
          </w:p>
        </w:tc>
        <w:tc>
          <w:tcPr>
            <w:tcW w:w="327" w:type="dxa"/>
          </w:tcPr>
          <w:p w14:paraId="6EA2176E">
            <w:pPr>
              <w:pStyle w:val="10"/>
              <w:rPr>
                <w:sz w:val="20"/>
              </w:rPr>
            </w:pPr>
          </w:p>
        </w:tc>
        <w:tc>
          <w:tcPr>
            <w:tcW w:w="329" w:type="dxa"/>
          </w:tcPr>
          <w:p w14:paraId="6C165195">
            <w:pPr>
              <w:pStyle w:val="10"/>
              <w:rPr>
                <w:sz w:val="20"/>
              </w:rPr>
            </w:pPr>
          </w:p>
        </w:tc>
        <w:tc>
          <w:tcPr>
            <w:tcW w:w="327" w:type="dxa"/>
          </w:tcPr>
          <w:p w14:paraId="3CA8AFA5">
            <w:pPr>
              <w:pStyle w:val="10"/>
              <w:rPr>
                <w:sz w:val="20"/>
              </w:rPr>
            </w:pPr>
          </w:p>
        </w:tc>
        <w:tc>
          <w:tcPr>
            <w:tcW w:w="327" w:type="dxa"/>
          </w:tcPr>
          <w:p w14:paraId="5A6133B7">
            <w:pPr>
              <w:pStyle w:val="10"/>
              <w:rPr>
                <w:sz w:val="20"/>
              </w:rPr>
            </w:pPr>
          </w:p>
        </w:tc>
        <w:tc>
          <w:tcPr>
            <w:tcW w:w="330" w:type="dxa"/>
          </w:tcPr>
          <w:p w14:paraId="2F386283">
            <w:pPr>
              <w:pStyle w:val="10"/>
              <w:rPr>
                <w:sz w:val="20"/>
              </w:rPr>
            </w:pPr>
          </w:p>
        </w:tc>
        <w:tc>
          <w:tcPr>
            <w:tcW w:w="327" w:type="dxa"/>
          </w:tcPr>
          <w:p w14:paraId="32B48FD5">
            <w:pPr>
              <w:pStyle w:val="10"/>
              <w:rPr>
                <w:sz w:val="20"/>
              </w:rPr>
            </w:pPr>
          </w:p>
        </w:tc>
        <w:tc>
          <w:tcPr>
            <w:tcW w:w="329" w:type="dxa"/>
          </w:tcPr>
          <w:p w14:paraId="1F8A3E6D">
            <w:pPr>
              <w:pStyle w:val="10"/>
              <w:rPr>
                <w:sz w:val="20"/>
              </w:rPr>
            </w:pPr>
          </w:p>
        </w:tc>
        <w:tc>
          <w:tcPr>
            <w:tcW w:w="327" w:type="dxa"/>
          </w:tcPr>
          <w:p w14:paraId="18000E76">
            <w:pPr>
              <w:pStyle w:val="10"/>
              <w:rPr>
                <w:sz w:val="20"/>
              </w:rPr>
            </w:pPr>
          </w:p>
        </w:tc>
        <w:tc>
          <w:tcPr>
            <w:tcW w:w="329" w:type="dxa"/>
          </w:tcPr>
          <w:p w14:paraId="583709D8">
            <w:pPr>
              <w:pStyle w:val="10"/>
              <w:rPr>
                <w:sz w:val="20"/>
              </w:rPr>
            </w:pPr>
          </w:p>
        </w:tc>
        <w:tc>
          <w:tcPr>
            <w:tcW w:w="327" w:type="dxa"/>
          </w:tcPr>
          <w:p w14:paraId="0A796835">
            <w:pPr>
              <w:pStyle w:val="10"/>
              <w:rPr>
                <w:sz w:val="20"/>
              </w:rPr>
            </w:pPr>
          </w:p>
        </w:tc>
        <w:tc>
          <w:tcPr>
            <w:tcW w:w="327" w:type="dxa"/>
          </w:tcPr>
          <w:p w14:paraId="31376CB5">
            <w:pPr>
              <w:pStyle w:val="10"/>
              <w:rPr>
                <w:sz w:val="20"/>
              </w:rPr>
            </w:pPr>
          </w:p>
        </w:tc>
        <w:tc>
          <w:tcPr>
            <w:tcW w:w="330" w:type="dxa"/>
          </w:tcPr>
          <w:p w14:paraId="4B1D90B1">
            <w:pPr>
              <w:pStyle w:val="10"/>
              <w:rPr>
                <w:sz w:val="20"/>
              </w:rPr>
            </w:pPr>
          </w:p>
        </w:tc>
        <w:tc>
          <w:tcPr>
            <w:tcW w:w="327" w:type="dxa"/>
          </w:tcPr>
          <w:p w14:paraId="4A52FF80">
            <w:pPr>
              <w:pStyle w:val="10"/>
              <w:rPr>
                <w:sz w:val="20"/>
              </w:rPr>
            </w:pPr>
          </w:p>
        </w:tc>
        <w:tc>
          <w:tcPr>
            <w:tcW w:w="327" w:type="dxa"/>
          </w:tcPr>
          <w:p w14:paraId="261F1B31">
            <w:pPr>
              <w:pStyle w:val="10"/>
              <w:rPr>
                <w:sz w:val="20"/>
              </w:rPr>
            </w:pPr>
          </w:p>
        </w:tc>
        <w:tc>
          <w:tcPr>
            <w:tcW w:w="329" w:type="dxa"/>
          </w:tcPr>
          <w:p w14:paraId="0904E8AB">
            <w:pPr>
              <w:pStyle w:val="10"/>
              <w:rPr>
                <w:sz w:val="20"/>
              </w:rPr>
            </w:pPr>
          </w:p>
        </w:tc>
        <w:tc>
          <w:tcPr>
            <w:tcW w:w="327" w:type="dxa"/>
          </w:tcPr>
          <w:p w14:paraId="786E5CB0">
            <w:pPr>
              <w:pStyle w:val="10"/>
              <w:rPr>
                <w:sz w:val="20"/>
              </w:rPr>
            </w:pPr>
          </w:p>
        </w:tc>
        <w:tc>
          <w:tcPr>
            <w:tcW w:w="327" w:type="dxa"/>
          </w:tcPr>
          <w:p w14:paraId="6F672A84">
            <w:pPr>
              <w:pStyle w:val="10"/>
              <w:rPr>
                <w:sz w:val="20"/>
              </w:rPr>
            </w:pPr>
          </w:p>
        </w:tc>
        <w:tc>
          <w:tcPr>
            <w:tcW w:w="329" w:type="dxa"/>
          </w:tcPr>
          <w:p w14:paraId="775F3AF1">
            <w:pPr>
              <w:pStyle w:val="10"/>
              <w:rPr>
                <w:sz w:val="20"/>
              </w:rPr>
            </w:pPr>
          </w:p>
        </w:tc>
      </w:tr>
      <w:tr w14:paraId="77F43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3" w:type="dxa"/>
          </w:tcPr>
          <w:p w14:paraId="3255755F">
            <w:pPr>
              <w:pStyle w:val="10"/>
              <w:rPr>
                <w:sz w:val="20"/>
              </w:rPr>
            </w:pPr>
          </w:p>
        </w:tc>
        <w:tc>
          <w:tcPr>
            <w:tcW w:w="327" w:type="dxa"/>
          </w:tcPr>
          <w:p w14:paraId="714C29FB">
            <w:pPr>
              <w:pStyle w:val="10"/>
              <w:rPr>
                <w:sz w:val="20"/>
              </w:rPr>
            </w:pPr>
          </w:p>
        </w:tc>
        <w:tc>
          <w:tcPr>
            <w:tcW w:w="327" w:type="dxa"/>
          </w:tcPr>
          <w:p w14:paraId="29BFD6A2">
            <w:pPr>
              <w:pStyle w:val="10"/>
              <w:rPr>
                <w:sz w:val="20"/>
              </w:rPr>
            </w:pPr>
          </w:p>
        </w:tc>
        <w:tc>
          <w:tcPr>
            <w:tcW w:w="330" w:type="dxa"/>
          </w:tcPr>
          <w:p w14:paraId="60024AAF">
            <w:pPr>
              <w:pStyle w:val="10"/>
              <w:rPr>
                <w:sz w:val="20"/>
              </w:rPr>
            </w:pPr>
          </w:p>
        </w:tc>
        <w:tc>
          <w:tcPr>
            <w:tcW w:w="327" w:type="dxa"/>
          </w:tcPr>
          <w:p w14:paraId="0915A726">
            <w:pPr>
              <w:pStyle w:val="10"/>
              <w:rPr>
                <w:sz w:val="20"/>
              </w:rPr>
            </w:pPr>
          </w:p>
        </w:tc>
        <w:tc>
          <w:tcPr>
            <w:tcW w:w="327" w:type="dxa"/>
          </w:tcPr>
          <w:p w14:paraId="6D16CEBE">
            <w:pPr>
              <w:pStyle w:val="10"/>
              <w:rPr>
                <w:sz w:val="20"/>
              </w:rPr>
            </w:pPr>
          </w:p>
        </w:tc>
        <w:tc>
          <w:tcPr>
            <w:tcW w:w="329" w:type="dxa"/>
          </w:tcPr>
          <w:p w14:paraId="12F0AF6D">
            <w:pPr>
              <w:pStyle w:val="10"/>
              <w:rPr>
                <w:sz w:val="20"/>
              </w:rPr>
            </w:pPr>
          </w:p>
        </w:tc>
        <w:tc>
          <w:tcPr>
            <w:tcW w:w="327" w:type="dxa"/>
          </w:tcPr>
          <w:p w14:paraId="3D523F13">
            <w:pPr>
              <w:pStyle w:val="10"/>
              <w:rPr>
                <w:sz w:val="20"/>
              </w:rPr>
            </w:pPr>
          </w:p>
        </w:tc>
        <w:tc>
          <w:tcPr>
            <w:tcW w:w="329" w:type="dxa"/>
          </w:tcPr>
          <w:p w14:paraId="73FC04F6">
            <w:pPr>
              <w:pStyle w:val="10"/>
              <w:rPr>
                <w:sz w:val="20"/>
              </w:rPr>
            </w:pPr>
          </w:p>
        </w:tc>
        <w:tc>
          <w:tcPr>
            <w:tcW w:w="327" w:type="dxa"/>
          </w:tcPr>
          <w:p w14:paraId="0AE19523">
            <w:pPr>
              <w:pStyle w:val="10"/>
              <w:rPr>
                <w:sz w:val="20"/>
              </w:rPr>
            </w:pPr>
          </w:p>
        </w:tc>
        <w:tc>
          <w:tcPr>
            <w:tcW w:w="327" w:type="dxa"/>
          </w:tcPr>
          <w:p w14:paraId="1254200B">
            <w:pPr>
              <w:pStyle w:val="10"/>
              <w:rPr>
                <w:sz w:val="20"/>
              </w:rPr>
            </w:pPr>
          </w:p>
        </w:tc>
        <w:tc>
          <w:tcPr>
            <w:tcW w:w="330" w:type="dxa"/>
          </w:tcPr>
          <w:p w14:paraId="43638EB9">
            <w:pPr>
              <w:pStyle w:val="10"/>
              <w:rPr>
                <w:sz w:val="20"/>
              </w:rPr>
            </w:pPr>
          </w:p>
        </w:tc>
        <w:tc>
          <w:tcPr>
            <w:tcW w:w="327" w:type="dxa"/>
          </w:tcPr>
          <w:p w14:paraId="16209DA1">
            <w:pPr>
              <w:pStyle w:val="10"/>
              <w:rPr>
                <w:sz w:val="20"/>
              </w:rPr>
            </w:pPr>
          </w:p>
        </w:tc>
        <w:tc>
          <w:tcPr>
            <w:tcW w:w="329" w:type="dxa"/>
          </w:tcPr>
          <w:p w14:paraId="7467FDD2">
            <w:pPr>
              <w:pStyle w:val="10"/>
              <w:rPr>
                <w:sz w:val="20"/>
              </w:rPr>
            </w:pPr>
          </w:p>
        </w:tc>
        <w:tc>
          <w:tcPr>
            <w:tcW w:w="327" w:type="dxa"/>
          </w:tcPr>
          <w:p w14:paraId="1242CCBC">
            <w:pPr>
              <w:pStyle w:val="10"/>
              <w:rPr>
                <w:sz w:val="20"/>
              </w:rPr>
            </w:pPr>
          </w:p>
        </w:tc>
        <w:tc>
          <w:tcPr>
            <w:tcW w:w="329" w:type="dxa"/>
          </w:tcPr>
          <w:p w14:paraId="67F57F1D">
            <w:pPr>
              <w:pStyle w:val="10"/>
              <w:rPr>
                <w:sz w:val="20"/>
              </w:rPr>
            </w:pPr>
          </w:p>
        </w:tc>
        <w:tc>
          <w:tcPr>
            <w:tcW w:w="327" w:type="dxa"/>
          </w:tcPr>
          <w:p w14:paraId="2F37A8B1">
            <w:pPr>
              <w:pStyle w:val="10"/>
              <w:rPr>
                <w:sz w:val="20"/>
              </w:rPr>
            </w:pPr>
          </w:p>
        </w:tc>
        <w:tc>
          <w:tcPr>
            <w:tcW w:w="327" w:type="dxa"/>
          </w:tcPr>
          <w:p w14:paraId="4BEB92E3">
            <w:pPr>
              <w:pStyle w:val="10"/>
              <w:rPr>
                <w:sz w:val="20"/>
              </w:rPr>
            </w:pPr>
          </w:p>
        </w:tc>
        <w:tc>
          <w:tcPr>
            <w:tcW w:w="330" w:type="dxa"/>
          </w:tcPr>
          <w:p w14:paraId="610C6E38">
            <w:pPr>
              <w:pStyle w:val="10"/>
              <w:rPr>
                <w:sz w:val="20"/>
              </w:rPr>
            </w:pPr>
          </w:p>
        </w:tc>
        <w:tc>
          <w:tcPr>
            <w:tcW w:w="327" w:type="dxa"/>
          </w:tcPr>
          <w:p w14:paraId="295B014A">
            <w:pPr>
              <w:pStyle w:val="10"/>
              <w:rPr>
                <w:sz w:val="20"/>
              </w:rPr>
            </w:pPr>
          </w:p>
        </w:tc>
        <w:tc>
          <w:tcPr>
            <w:tcW w:w="327" w:type="dxa"/>
          </w:tcPr>
          <w:p w14:paraId="20F25022">
            <w:pPr>
              <w:pStyle w:val="10"/>
              <w:rPr>
                <w:sz w:val="20"/>
              </w:rPr>
            </w:pPr>
          </w:p>
        </w:tc>
        <w:tc>
          <w:tcPr>
            <w:tcW w:w="329" w:type="dxa"/>
          </w:tcPr>
          <w:p w14:paraId="11E748B9">
            <w:pPr>
              <w:pStyle w:val="10"/>
              <w:rPr>
                <w:sz w:val="20"/>
              </w:rPr>
            </w:pPr>
          </w:p>
        </w:tc>
        <w:tc>
          <w:tcPr>
            <w:tcW w:w="327" w:type="dxa"/>
          </w:tcPr>
          <w:p w14:paraId="7210FDD9">
            <w:pPr>
              <w:pStyle w:val="10"/>
              <w:rPr>
                <w:sz w:val="20"/>
              </w:rPr>
            </w:pPr>
          </w:p>
        </w:tc>
        <w:tc>
          <w:tcPr>
            <w:tcW w:w="327" w:type="dxa"/>
          </w:tcPr>
          <w:p w14:paraId="52280542">
            <w:pPr>
              <w:pStyle w:val="10"/>
              <w:rPr>
                <w:sz w:val="20"/>
              </w:rPr>
            </w:pPr>
          </w:p>
        </w:tc>
        <w:tc>
          <w:tcPr>
            <w:tcW w:w="329" w:type="dxa"/>
          </w:tcPr>
          <w:p w14:paraId="2A3E81D4">
            <w:pPr>
              <w:pStyle w:val="10"/>
              <w:rPr>
                <w:sz w:val="20"/>
              </w:rPr>
            </w:pPr>
          </w:p>
        </w:tc>
      </w:tr>
      <w:tr w14:paraId="1359F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3" w:type="dxa"/>
          </w:tcPr>
          <w:p w14:paraId="43B4BEE7">
            <w:pPr>
              <w:pStyle w:val="10"/>
              <w:rPr>
                <w:sz w:val="20"/>
              </w:rPr>
            </w:pPr>
          </w:p>
        </w:tc>
        <w:tc>
          <w:tcPr>
            <w:tcW w:w="327" w:type="dxa"/>
          </w:tcPr>
          <w:p w14:paraId="7F7A3CB5">
            <w:pPr>
              <w:pStyle w:val="10"/>
              <w:rPr>
                <w:sz w:val="20"/>
              </w:rPr>
            </w:pPr>
          </w:p>
        </w:tc>
        <w:tc>
          <w:tcPr>
            <w:tcW w:w="327" w:type="dxa"/>
          </w:tcPr>
          <w:p w14:paraId="2F3D00E1">
            <w:pPr>
              <w:pStyle w:val="10"/>
              <w:rPr>
                <w:sz w:val="20"/>
              </w:rPr>
            </w:pPr>
          </w:p>
        </w:tc>
        <w:tc>
          <w:tcPr>
            <w:tcW w:w="330" w:type="dxa"/>
          </w:tcPr>
          <w:p w14:paraId="0A03A19B">
            <w:pPr>
              <w:pStyle w:val="10"/>
              <w:rPr>
                <w:sz w:val="20"/>
              </w:rPr>
            </w:pPr>
          </w:p>
        </w:tc>
        <w:tc>
          <w:tcPr>
            <w:tcW w:w="327" w:type="dxa"/>
          </w:tcPr>
          <w:p w14:paraId="1CB9E74E">
            <w:pPr>
              <w:pStyle w:val="10"/>
              <w:rPr>
                <w:sz w:val="20"/>
              </w:rPr>
            </w:pPr>
          </w:p>
        </w:tc>
        <w:tc>
          <w:tcPr>
            <w:tcW w:w="327" w:type="dxa"/>
          </w:tcPr>
          <w:p w14:paraId="21AA912A">
            <w:pPr>
              <w:pStyle w:val="10"/>
              <w:rPr>
                <w:sz w:val="20"/>
              </w:rPr>
            </w:pPr>
          </w:p>
        </w:tc>
        <w:tc>
          <w:tcPr>
            <w:tcW w:w="329" w:type="dxa"/>
          </w:tcPr>
          <w:p w14:paraId="6AE99A14">
            <w:pPr>
              <w:pStyle w:val="10"/>
              <w:rPr>
                <w:sz w:val="20"/>
              </w:rPr>
            </w:pPr>
          </w:p>
        </w:tc>
        <w:tc>
          <w:tcPr>
            <w:tcW w:w="327" w:type="dxa"/>
          </w:tcPr>
          <w:p w14:paraId="5EC8FFF3">
            <w:pPr>
              <w:pStyle w:val="10"/>
              <w:rPr>
                <w:sz w:val="20"/>
              </w:rPr>
            </w:pPr>
          </w:p>
        </w:tc>
        <w:tc>
          <w:tcPr>
            <w:tcW w:w="329" w:type="dxa"/>
          </w:tcPr>
          <w:p w14:paraId="583ACF11">
            <w:pPr>
              <w:pStyle w:val="10"/>
              <w:rPr>
                <w:sz w:val="20"/>
              </w:rPr>
            </w:pPr>
          </w:p>
        </w:tc>
        <w:tc>
          <w:tcPr>
            <w:tcW w:w="327" w:type="dxa"/>
          </w:tcPr>
          <w:p w14:paraId="3CD7E3AA">
            <w:pPr>
              <w:pStyle w:val="10"/>
              <w:rPr>
                <w:sz w:val="20"/>
              </w:rPr>
            </w:pPr>
          </w:p>
        </w:tc>
        <w:tc>
          <w:tcPr>
            <w:tcW w:w="327" w:type="dxa"/>
          </w:tcPr>
          <w:p w14:paraId="1B901F59">
            <w:pPr>
              <w:pStyle w:val="10"/>
              <w:rPr>
                <w:sz w:val="20"/>
              </w:rPr>
            </w:pPr>
          </w:p>
        </w:tc>
        <w:tc>
          <w:tcPr>
            <w:tcW w:w="330" w:type="dxa"/>
          </w:tcPr>
          <w:p w14:paraId="623FBB4D">
            <w:pPr>
              <w:pStyle w:val="10"/>
              <w:rPr>
                <w:sz w:val="20"/>
              </w:rPr>
            </w:pPr>
          </w:p>
        </w:tc>
        <w:tc>
          <w:tcPr>
            <w:tcW w:w="327" w:type="dxa"/>
          </w:tcPr>
          <w:p w14:paraId="2091A21C">
            <w:pPr>
              <w:pStyle w:val="10"/>
              <w:rPr>
                <w:sz w:val="20"/>
              </w:rPr>
            </w:pPr>
          </w:p>
        </w:tc>
        <w:tc>
          <w:tcPr>
            <w:tcW w:w="329" w:type="dxa"/>
          </w:tcPr>
          <w:p w14:paraId="2C4A263B">
            <w:pPr>
              <w:pStyle w:val="10"/>
              <w:rPr>
                <w:sz w:val="20"/>
              </w:rPr>
            </w:pPr>
          </w:p>
        </w:tc>
        <w:tc>
          <w:tcPr>
            <w:tcW w:w="327" w:type="dxa"/>
          </w:tcPr>
          <w:p w14:paraId="650F1BC9">
            <w:pPr>
              <w:pStyle w:val="10"/>
              <w:rPr>
                <w:sz w:val="20"/>
              </w:rPr>
            </w:pPr>
          </w:p>
        </w:tc>
        <w:tc>
          <w:tcPr>
            <w:tcW w:w="329" w:type="dxa"/>
          </w:tcPr>
          <w:p w14:paraId="08C9F0FE">
            <w:pPr>
              <w:pStyle w:val="10"/>
              <w:rPr>
                <w:sz w:val="20"/>
              </w:rPr>
            </w:pPr>
          </w:p>
        </w:tc>
        <w:tc>
          <w:tcPr>
            <w:tcW w:w="327" w:type="dxa"/>
          </w:tcPr>
          <w:p w14:paraId="1163CE22">
            <w:pPr>
              <w:pStyle w:val="10"/>
              <w:rPr>
                <w:sz w:val="20"/>
              </w:rPr>
            </w:pPr>
          </w:p>
        </w:tc>
        <w:tc>
          <w:tcPr>
            <w:tcW w:w="327" w:type="dxa"/>
          </w:tcPr>
          <w:p w14:paraId="57955EB9">
            <w:pPr>
              <w:pStyle w:val="10"/>
              <w:rPr>
                <w:sz w:val="20"/>
              </w:rPr>
            </w:pPr>
          </w:p>
        </w:tc>
        <w:tc>
          <w:tcPr>
            <w:tcW w:w="330" w:type="dxa"/>
          </w:tcPr>
          <w:p w14:paraId="0F94220C">
            <w:pPr>
              <w:pStyle w:val="10"/>
              <w:rPr>
                <w:sz w:val="20"/>
              </w:rPr>
            </w:pPr>
          </w:p>
        </w:tc>
        <w:tc>
          <w:tcPr>
            <w:tcW w:w="327" w:type="dxa"/>
          </w:tcPr>
          <w:p w14:paraId="13CDF00D">
            <w:pPr>
              <w:pStyle w:val="10"/>
              <w:rPr>
                <w:sz w:val="20"/>
              </w:rPr>
            </w:pPr>
          </w:p>
        </w:tc>
        <w:tc>
          <w:tcPr>
            <w:tcW w:w="327" w:type="dxa"/>
          </w:tcPr>
          <w:p w14:paraId="27A74B52">
            <w:pPr>
              <w:pStyle w:val="10"/>
              <w:rPr>
                <w:sz w:val="20"/>
              </w:rPr>
            </w:pPr>
          </w:p>
        </w:tc>
        <w:tc>
          <w:tcPr>
            <w:tcW w:w="329" w:type="dxa"/>
          </w:tcPr>
          <w:p w14:paraId="5BC05C5F">
            <w:pPr>
              <w:pStyle w:val="10"/>
              <w:rPr>
                <w:sz w:val="20"/>
              </w:rPr>
            </w:pPr>
          </w:p>
        </w:tc>
        <w:tc>
          <w:tcPr>
            <w:tcW w:w="327" w:type="dxa"/>
          </w:tcPr>
          <w:p w14:paraId="63223C1C">
            <w:pPr>
              <w:pStyle w:val="10"/>
              <w:rPr>
                <w:sz w:val="20"/>
              </w:rPr>
            </w:pPr>
          </w:p>
        </w:tc>
        <w:tc>
          <w:tcPr>
            <w:tcW w:w="327" w:type="dxa"/>
          </w:tcPr>
          <w:p w14:paraId="1D312D1D">
            <w:pPr>
              <w:pStyle w:val="10"/>
              <w:rPr>
                <w:sz w:val="20"/>
              </w:rPr>
            </w:pPr>
          </w:p>
        </w:tc>
        <w:tc>
          <w:tcPr>
            <w:tcW w:w="329" w:type="dxa"/>
          </w:tcPr>
          <w:p w14:paraId="7908DC9C">
            <w:pPr>
              <w:pStyle w:val="10"/>
              <w:rPr>
                <w:sz w:val="20"/>
              </w:rPr>
            </w:pPr>
          </w:p>
        </w:tc>
      </w:tr>
      <w:tr w14:paraId="09CC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33" w:type="dxa"/>
          </w:tcPr>
          <w:p w14:paraId="47765D72">
            <w:pPr>
              <w:pStyle w:val="10"/>
              <w:rPr>
                <w:sz w:val="20"/>
              </w:rPr>
            </w:pPr>
          </w:p>
        </w:tc>
        <w:tc>
          <w:tcPr>
            <w:tcW w:w="327" w:type="dxa"/>
          </w:tcPr>
          <w:p w14:paraId="19419572">
            <w:pPr>
              <w:pStyle w:val="10"/>
              <w:rPr>
                <w:sz w:val="20"/>
              </w:rPr>
            </w:pPr>
          </w:p>
        </w:tc>
        <w:tc>
          <w:tcPr>
            <w:tcW w:w="327" w:type="dxa"/>
          </w:tcPr>
          <w:p w14:paraId="7D8ABB9F">
            <w:pPr>
              <w:pStyle w:val="10"/>
              <w:rPr>
                <w:sz w:val="20"/>
              </w:rPr>
            </w:pPr>
          </w:p>
        </w:tc>
        <w:tc>
          <w:tcPr>
            <w:tcW w:w="330" w:type="dxa"/>
          </w:tcPr>
          <w:p w14:paraId="71561D8E">
            <w:pPr>
              <w:pStyle w:val="10"/>
              <w:rPr>
                <w:sz w:val="20"/>
              </w:rPr>
            </w:pPr>
          </w:p>
        </w:tc>
        <w:tc>
          <w:tcPr>
            <w:tcW w:w="327" w:type="dxa"/>
          </w:tcPr>
          <w:p w14:paraId="1701FFDE">
            <w:pPr>
              <w:pStyle w:val="10"/>
              <w:rPr>
                <w:sz w:val="20"/>
              </w:rPr>
            </w:pPr>
          </w:p>
        </w:tc>
        <w:tc>
          <w:tcPr>
            <w:tcW w:w="327" w:type="dxa"/>
          </w:tcPr>
          <w:p w14:paraId="7028E3E9">
            <w:pPr>
              <w:pStyle w:val="10"/>
              <w:rPr>
                <w:sz w:val="20"/>
              </w:rPr>
            </w:pPr>
          </w:p>
        </w:tc>
        <w:tc>
          <w:tcPr>
            <w:tcW w:w="329" w:type="dxa"/>
          </w:tcPr>
          <w:p w14:paraId="474E7B51">
            <w:pPr>
              <w:pStyle w:val="10"/>
              <w:rPr>
                <w:sz w:val="20"/>
              </w:rPr>
            </w:pPr>
          </w:p>
        </w:tc>
        <w:tc>
          <w:tcPr>
            <w:tcW w:w="327" w:type="dxa"/>
          </w:tcPr>
          <w:p w14:paraId="6DFA216E">
            <w:pPr>
              <w:pStyle w:val="10"/>
              <w:rPr>
                <w:sz w:val="20"/>
              </w:rPr>
            </w:pPr>
          </w:p>
        </w:tc>
        <w:tc>
          <w:tcPr>
            <w:tcW w:w="329" w:type="dxa"/>
          </w:tcPr>
          <w:p w14:paraId="609C5812">
            <w:pPr>
              <w:pStyle w:val="10"/>
              <w:rPr>
                <w:sz w:val="20"/>
              </w:rPr>
            </w:pPr>
          </w:p>
        </w:tc>
        <w:tc>
          <w:tcPr>
            <w:tcW w:w="327" w:type="dxa"/>
          </w:tcPr>
          <w:p w14:paraId="0CB423B4">
            <w:pPr>
              <w:pStyle w:val="10"/>
              <w:rPr>
                <w:sz w:val="20"/>
              </w:rPr>
            </w:pPr>
          </w:p>
        </w:tc>
        <w:tc>
          <w:tcPr>
            <w:tcW w:w="327" w:type="dxa"/>
          </w:tcPr>
          <w:p w14:paraId="408CEE65">
            <w:pPr>
              <w:pStyle w:val="10"/>
              <w:rPr>
                <w:sz w:val="20"/>
              </w:rPr>
            </w:pPr>
          </w:p>
        </w:tc>
        <w:tc>
          <w:tcPr>
            <w:tcW w:w="330" w:type="dxa"/>
          </w:tcPr>
          <w:p w14:paraId="3E082C2A">
            <w:pPr>
              <w:pStyle w:val="10"/>
              <w:rPr>
                <w:sz w:val="20"/>
              </w:rPr>
            </w:pPr>
          </w:p>
        </w:tc>
        <w:tc>
          <w:tcPr>
            <w:tcW w:w="327" w:type="dxa"/>
          </w:tcPr>
          <w:p w14:paraId="3C17913F">
            <w:pPr>
              <w:pStyle w:val="10"/>
              <w:rPr>
                <w:sz w:val="20"/>
              </w:rPr>
            </w:pPr>
          </w:p>
        </w:tc>
        <w:tc>
          <w:tcPr>
            <w:tcW w:w="329" w:type="dxa"/>
          </w:tcPr>
          <w:p w14:paraId="65EC9979">
            <w:pPr>
              <w:pStyle w:val="10"/>
              <w:rPr>
                <w:sz w:val="20"/>
              </w:rPr>
            </w:pPr>
          </w:p>
        </w:tc>
        <w:tc>
          <w:tcPr>
            <w:tcW w:w="327" w:type="dxa"/>
          </w:tcPr>
          <w:p w14:paraId="7A9570A3">
            <w:pPr>
              <w:pStyle w:val="10"/>
              <w:rPr>
                <w:sz w:val="20"/>
              </w:rPr>
            </w:pPr>
          </w:p>
        </w:tc>
        <w:tc>
          <w:tcPr>
            <w:tcW w:w="329" w:type="dxa"/>
          </w:tcPr>
          <w:p w14:paraId="1348633E">
            <w:pPr>
              <w:pStyle w:val="10"/>
              <w:rPr>
                <w:sz w:val="20"/>
              </w:rPr>
            </w:pPr>
          </w:p>
        </w:tc>
        <w:tc>
          <w:tcPr>
            <w:tcW w:w="327" w:type="dxa"/>
          </w:tcPr>
          <w:p w14:paraId="309C916A">
            <w:pPr>
              <w:pStyle w:val="10"/>
              <w:rPr>
                <w:sz w:val="20"/>
              </w:rPr>
            </w:pPr>
          </w:p>
        </w:tc>
        <w:tc>
          <w:tcPr>
            <w:tcW w:w="327" w:type="dxa"/>
          </w:tcPr>
          <w:p w14:paraId="111DAD5E">
            <w:pPr>
              <w:pStyle w:val="10"/>
              <w:rPr>
                <w:sz w:val="20"/>
              </w:rPr>
            </w:pPr>
          </w:p>
        </w:tc>
        <w:tc>
          <w:tcPr>
            <w:tcW w:w="330" w:type="dxa"/>
          </w:tcPr>
          <w:p w14:paraId="7AACF24B">
            <w:pPr>
              <w:pStyle w:val="10"/>
              <w:rPr>
                <w:sz w:val="20"/>
              </w:rPr>
            </w:pPr>
          </w:p>
        </w:tc>
        <w:tc>
          <w:tcPr>
            <w:tcW w:w="327" w:type="dxa"/>
          </w:tcPr>
          <w:p w14:paraId="62B8B7D3">
            <w:pPr>
              <w:pStyle w:val="10"/>
              <w:rPr>
                <w:sz w:val="20"/>
              </w:rPr>
            </w:pPr>
          </w:p>
        </w:tc>
        <w:tc>
          <w:tcPr>
            <w:tcW w:w="327" w:type="dxa"/>
          </w:tcPr>
          <w:p w14:paraId="586E5F56">
            <w:pPr>
              <w:pStyle w:val="10"/>
              <w:rPr>
                <w:sz w:val="20"/>
              </w:rPr>
            </w:pPr>
          </w:p>
        </w:tc>
        <w:tc>
          <w:tcPr>
            <w:tcW w:w="329" w:type="dxa"/>
          </w:tcPr>
          <w:p w14:paraId="5DD7048E">
            <w:pPr>
              <w:pStyle w:val="10"/>
              <w:rPr>
                <w:sz w:val="20"/>
              </w:rPr>
            </w:pPr>
          </w:p>
        </w:tc>
        <w:tc>
          <w:tcPr>
            <w:tcW w:w="327" w:type="dxa"/>
          </w:tcPr>
          <w:p w14:paraId="2F97F76D">
            <w:pPr>
              <w:pStyle w:val="10"/>
              <w:rPr>
                <w:sz w:val="20"/>
              </w:rPr>
            </w:pPr>
          </w:p>
        </w:tc>
        <w:tc>
          <w:tcPr>
            <w:tcW w:w="327" w:type="dxa"/>
          </w:tcPr>
          <w:p w14:paraId="261433E9">
            <w:pPr>
              <w:pStyle w:val="10"/>
              <w:rPr>
                <w:sz w:val="20"/>
              </w:rPr>
            </w:pPr>
          </w:p>
        </w:tc>
        <w:tc>
          <w:tcPr>
            <w:tcW w:w="329" w:type="dxa"/>
          </w:tcPr>
          <w:p w14:paraId="6DCBB917">
            <w:pPr>
              <w:pStyle w:val="10"/>
              <w:rPr>
                <w:sz w:val="20"/>
              </w:rPr>
            </w:pPr>
          </w:p>
        </w:tc>
      </w:tr>
      <w:tr w14:paraId="2B33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3" w:type="dxa"/>
          </w:tcPr>
          <w:p w14:paraId="48414647">
            <w:pPr>
              <w:pStyle w:val="10"/>
              <w:rPr>
                <w:sz w:val="20"/>
              </w:rPr>
            </w:pPr>
          </w:p>
        </w:tc>
        <w:tc>
          <w:tcPr>
            <w:tcW w:w="327" w:type="dxa"/>
          </w:tcPr>
          <w:p w14:paraId="04087F35">
            <w:pPr>
              <w:pStyle w:val="10"/>
              <w:rPr>
                <w:sz w:val="20"/>
              </w:rPr>
            </w:pPr>
          </w:p>
        </w:tc>
        <w:tc>
          <w:tcPr>
            <w:tcW w:w="327" w:type="dxa"/>
          </w:tcPr>
          <w:p w14:paraId="30A277C5">
            <w:pPr>
              <w:pStyle w:val="10"/>
              <w:rPr>
                <w:sz w:val="20"/>
              </w:rPr>
            </w:pPr>
          </w:p>
        </w:tc>
        <w:tc>
          <w:tcPr>
            <w:tcW w:w="330" w:type="dxa"/>
          </w:tcPr>
          <w:p w14:paraId="264618CD">
            <w:pPr>
              <w:pStyle w:val="10"/>
              <w:rPr>
                <w:sz w:val="20"/>
              </w:rPr>
            </w:pPr>
          </w:p>
        </w:tc>
        <w:tc>
          <w:tcPr>
            <w:tcW w:w="327" w:type="dxa"/>
          </w:tcPr>
          <w:p w14:paraId="39DCA70E">
            <w:pPr>
              <w:pStyle w:val="10"/>
              <w:rPr>
                <w:sz w:val="20"/>
              </w:rPr>
            </w:pPr>
          </w:p>
        </w:tc>
        <w:tc>
          <w:tcPr>
            <w:tcW w:w="327" w:type="dxa"/>
          </w:tcPr>
          <w:p w14:paraId="3CDE758D">
            <w:pPr>
              <w:pStyle w:val="10"/>
              <w:rPr>
                <w:sz w:val="20"/>
              </w:rPr>
            </w:pPr>
          </w:p>
        </w:tc>
        <w:tc>
          <w:tcPr>
            <w:tcW w:w="329" w:type="dxa"/>
          </w:tcPr>
          <w:p w14:paraId="6ECE0912">
            <w:pPr>
              <w:pStyle w:val="10"/>
              <w:rPr>
                <w:sz w:val="20"/>
              </w:rPr>
            </w:pPr>
          </w:p>
        </w:tc>
        <w:tc>
          <w:tcPr>
            <w:tcW w:w="327" w:type="dxa"/>
          </w:tcPr>
          <w:p w14:paraId="0EB4FA9D">
            <w:pPr>
              <w:pStyle w:val="10"/>
              <w:rPr>
                <w:sz w:val="20"/>
              </w:rPr>
            </w:pPr>
          </w:p>
        </w:tc>
        <w:tc>
          <w:tcPr>
            <w:tcW w:w="329" w:type="dxa"/>
          </w:tcPr>
          <w:p w14:paraId="5D6E3D34">
            <w:pPr>
              <w:pStyle w:val="10"/>
              <w:rPr>
                <w:sz w:val="20"/>
              </w:rPr>
            </w:pPr>
          </w:p>
        </w:tc>
        <w:tc>
          <w:tcPr>
            <w:tcW w:w="327" w:type="dxa"/>
          </w:tcPr>
          <w:p w14:paraId="1C3DA21C">
            <w:pPr>
              <w:pStyle w:val="10"/>
              <w:rPr>
                <w:sz w:val="20"/>
              </w:rPr>
            </w:pPr>
          </w:p>
        </w:tc>
        <w:tc>
          <w:tcPr>
            <w:tcW w:w="327" w:type="dxa"/>
          </w:tcPr>
          <w:p w14:paraId="5F110971">
            <w:pPr>
              <w:pStyle w:val="10"/>
              <w:rPr>
                <w:sz w:val="20"/>
              </w:rPr>
            </w:pPr>
          </w:p>
        </w:tc>
        <w:tc>
          <w:tcPr>
            <w:tcW w:w="330" w:type="dxa"/>
          </w:tcPr>
          <w:p w14:paraId="7B665669">
            <w:pPr>
              <w:pStyle w:val="10"/>
              <w:rPr>
                <w:sz w:val="20"/>
              </w:rPr>
            </w:pPr>
          </w:p>
        </w:tc>
        <w:tc>
          <w:tcPr>
            <w:tcW w:w="327" w:type="dxa"/>
          </w:tcPr>
          <w:p w14:paraId="0B93278E">
            <w:pPr>
              <w:pStyle w:val="10"/>
              <w:rPr>
                <w:sz w:val="20"/>
              </w:rPr>
            </w:pPr>
          </w:p>
        </w:tc>
        <w:tc>
          <w:tcPr>
            <w:tcW w:w="329" w:type="dxa"/>
          </w:tcPr>
          <w:p w14:paraId="783CC9C8">
            <w:pPr>
              <w:pStyle w:val="10"/>
              <w:rPr>
                <w:sz w:val="20"/>
              </w:rPr>
            </w:pPr>
          </w:p>
        </w:tc>
        <w:tc>
          <w:tcPr>
            <w:tcW w:w="327" w:type="dxa"/>
          </w:tcPr>
          <w:p w14:paraId="630B294F">
            <w:pPr>
              <w:pStyle w:val="10"/>
              <w:rPr>
                <w:sz w:val="20"/>
              </w:rPr>
            </w:pPr>
          </w:p>
        </w:tc>
        <w:tc>
          <w:tcPr>
            <w:tcW w:w="329" w:type="dxa"/>
          </w:tcPr>
          <w:p w14:paraId="15CD6663">
            <w:pPr>
              <w:pStyle w:val="10"/>
              <w:rPr>
                <w:sz w:val="20"/>
              </w:rPr>
            </w:pPr>
          </w:p>
        </w:tc>
        <w:tc>
          <w:tcPr>
            <w:tcW w:w="327" w:type="dxa"/>
          </w:tcPr>
          <w:p w14:paraId="46DD5E90">
            <w:pPr>
              <w:pStyle w:val="10"/>
              <w:rPr>
                <w:sz w:val="20"/>
              </w:rPr>
            </w:pPr>
          </w:p>
        </w:tc>
        <w:tc>
          <w:tcPr>
            <w:tcW w:w="327" w:type="dxa"/>
          </w:tcPr>
          <w:p w14:paraId="53E852B1">
            <w:pPr>
              <w:pStyle w:val="10"/>
              <w:rPr>
                <w:sz w:val="20"/>
              </w:rPr>
            </w:pPr>
          </w:p>
        </w:tc>
        <w:tc>
          <w:tcPr>
            <w:tcW w:w="330" w:type="dxa"/>
          </w:tcPr>
          <w:p w14:paraId="693E7698">
            <w:pPr>
              <w:pStyle w:val="10"/>
              <w:rPr>
                <w:sz w:val="20"/>
              </w:rPr>
            </w:pPr>
          </w:p>
        </w:tc>
        <w:tc>
          <w:tcPr>
            <w:tcW w:w="327" w:type="dxa"/>
          </w:tcPr>
          <w:p w14:paraId="20AF0C13">
            <w:pPr>
              <w:pStyle w:val="10"/>
              <w:rPr>
                <w:sz w:val="20"/>
              </w:rPr>
            </w:pPr>
          </w:p>
        </w:tc>
        <w:tc>
          <w:tcPr>
            <w:tcW w:w="327" w:type="dxa"/>
          </w:tcPr>
          <w:p w14:paraId="433F9DB4">
            <w:pPr>
              <w:pStyle w:val="10"/>
              <w:rPr>
                <w:sz w:val="20"/>
              </w:rPr>
            </w:pPr>
          </w:p>
        </w:tc>
        <w:tc>
          <w:tcPr>
            <w:tcW w:w="329" w:type="dxa"/>
          </w:tcPr>
          <w:p w14:paraId="0521035E">
            <w:pPr>
              <w:pStyle w:val="10"/>
              <w:rPr>
                <w:sz w:val="20"/>
              </w:rPr>
            </w:pPr>
          </w:p>
        </w:tc>
        <w:tc>
          <w:tcPr>
            <w:tcW w:w="327" w:type="dxa"/>
          </w:tcPr>
          <w:p w14:paraId="41642BC4">
            <w:pPr>
              <w:pStyle w:val="10"/>
              <w:rPr>
                <w:sz w:val="20"/>
              </w:rPr>
            </w:pPr>
          </w:p>
        </w:tc>
        <w:tc>
          <w:tcPr>
            <w:tcW w:w="327" w:type="dxa"/>
          </w:tcPr>
          <w:p w14:paraId="39504FAA">
            <w:pPr>
              <w:pStyle w:val="10"/>
              <w:rPr>
                <w:sz w:val="20"/>
              </w:rPr>
            </w:pPr>
          </w:p>
        </w:tc>
        <w:tc>
          <w:tcPr>
            <w:tcW w:w="329" w:type="dxa"/>
          </w:tcPr>
          <w:p w14:paraId="496EE5AB">
            <w:pPr>
              <w:pStyle w:val="10"/>
              <w:rPr>
                <w:sz w:val="20"/>
              </w:rPr>
            </w:pPr>
          </w:p>
        </w:tc>
      </w:tr>
      <w:tr w14:paraId="3BA0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433" w:type="dxa"/>
          </w:tcPr>
          <w:p w14:paraId="4627B583">
            <w:pPr>
              <w:pStyle w:val="10"/>
              <w:spacing w:line="256" w:lineRule="exact"/>
              <w:ind w:left="8"/>
              <w:jc w:val="center"/>
              <w:rPr>
                <w:sz w:val="24"/>
              </w:rPr>
            </w:pPr>
            <w:r>
              <w:rPr>
                <w:spacing w:val="-2"/>
                <w:sz w:val="24"/>
              </w:rPr>
              <w:t>ИТОГО:</w:t>
            </w:r>
          </w:p>
        </w:tc>
        <w:tc>
          <w:tcPr>
            <w:tcW w:w="327" w:type="dxa"/>
          </w:tcPr>
          <w:p w14:paraId="2B8EADFA">
            <w:pPr>
              <w:pStyle w:val="10"/>
              <w:rPr>
                <w:sz w:val="20"/>
              </w:rPr>
            </w:pPr>
          </w:p>
        </w:tc>
        <w:tc>
          <w:tcPr>
            <w:tcW w:w="327" w:type="dxa"/>
          </w:tcPr>
          <w:p w14:paraId="22A75583">
            <w:pPr>
              <w:pStyle w:val="10"/>
              <w:rPr>
                <w:sz w:val="20"/>
              </w:rPr>
            </w:pPr>
          </w:p>
        </w:tc>
        <w:tc>
          <w:tcPr>
            <w:tcW w:w="330" w:type="dxa"/>
          </w:tcPr>
          <w:p w14:paraId="10E8AA87">
            <w:pPr>
              <w:pStyle w:val="10"/>
              <w:rPr>
                <w:sz w:val="20"/>
              </w:rPr>
            </w:pPr>
          </w:p>
        </w:tc>
        <w:tc>
          <w:tcPr>
            <w:tcW w:w="327" w:type="dxa"/>
          </w:tcPr>
          <w:p w14:paraId="4447E9C5">
            <w:pPr>
              <w:pStyle w:val="10"/>
              <w:rPr>
                <w:sz w:val="20"/>
              </w:rPr>
            </w:pPr>
          </w:p>
        </w:tc>
        <w:tc>
          <w:tcPr>
            <w:tcW w:w="327" w:type="dxa"/>
          </w:tcPr>
          <w:p w14:paraId="4DF5BD6C">
            <w:pPr>
              <w:pStyle w:val="10"/>
              <w:rPr>
                <w:sz w:val="20"/>
              </w:rPr>
            </w:pPr>
          </w:p>
        </w:tc>
        <w:tc>
          <w:tcPr>
            <w:tcW w:w="329" w:type="dxa"/>
          </w:tcPr>
          <w:p w14:paraId="198CB82F">
            <w:pPr>
              <w:pStyle w:val="10"/>
              <w:rPr>
                <w:sz w:val="20"/>
              </w:rPr>
            </w:pPr>
          </w:p>
        </w:tc>
        <w:tc>
          <w:tcPr>
            <w:tcW w:w="327" w:type="dxa"/>
          </w:tcPr>
          <w:p w14:paraId="45CB860D">
            <w:pPr>
              <w:pStyle w:val="10"/>
              <w:rPr>
                <w:sz w:val="20"/>
              </w:rPr>
            </w:pPr>
          </w:p>
        </w:tc>
        <w:tc>
          <w:tcPr>
            <w:tcW w:w="329" w:type="dxa"/>
          </w:tcPr>
          <w:p w14:paraId="494FC86A">
            <w:pPr>
              <w:pStyle w:val="10"/>
              <w:rPr>
                <w:sz w:val="20"/>
              </w:rPr>
            </w:pPr>
          </w:p>
        </w:tc>
        <w:tc>
          <w:tcPr>
            <w:tcW w:w="327" w:type="dxa"/>
          </w:tcPr>
          <w:p w14:paraId="0A8B9197">
            <w:pPr>
              <w:pStyle w:val="10"/>
              <w:rPr>
                <w:sz w:val="20"/>
              </w:rPr>
            </w:pPr>
          </w:p>
        </w:tc>
        <w:tc>
          <w:tcPr>
            <w:tcW w:w="327" w:type="dxa"/>
          </w:tcPr>
          <w:p w14:paraId="2E64FD35">
            <w:pPr>
              <w:pStyle w:val="10"/>
              <w:rPr>
                <w:sz w:val="20"/>
              </w:rPr>
            </w:pPr>
          </w:p>
        </w:tc>
        <w:tc>
          <w:tcPr>
            <w:tcW w:w="330" w:type="dxa"/>
          </w:tcPr>
          <w:p w14:paraId="26AF1D1E">
            <w:pPr>
              <w:pStyle w:val="10"/>
              <w:rPr>
                <w:sz w:val="20"/>
              </w:rPr>
            </w:pPr>
          </w:p>
        </w:tc>
        <w:tc>
          <w:tcPr>
            <w:tcW w:w="327" w:type="dxa"/>
          </w:tcPr>
          <w:p w14:paraId="6A573FC0">
            <w:pPr>
              <w:pStyle w:val="10"/>
              <w:rPr>
                <w:sz w:val="20"/>
              </w:rPr>
            </w:pPr>
          </w:p>
        </w:tc>
        <w:tc>
          <w:tcPr>
            <w:tcW w:w="329" w:type="dxa"/>
          </w:tcPr>
          <w:p w14:paraId="62EECB8B">
            <w:pPr>
              <w:pStyle w:val="10"/>
              <w:rPr>
                <w:sz w:val="20"/>
              </w:rPr>
            </w:pPr>
          </w:p>
        </w:tc>
        <w:tc>
          <w:tcPr>
            <w:tcW w:w="327" w:type="dxa"/>
          </w:tcPr>
          <w:p w14:paraId="37FF3932">
            <w:pPr>
              <w:pStyle w:val="10"/>
              <w:rPr>
                <w:sz w:val="20"/>
              </w:rPr>
            </w:pPr>
          </w:p>
        </w:tc>
        <w:tc>
          <w:tcPr>
            <w:tcW w:w="329" w:type="dxa"/>
          </w:tcPr>
          <w:p w14:paraId="2980C2A0">
            <w:pPr>
              <w:pStyle w:val="10"/>
              <w:rPr>
                <w:sz w:val="20"/>
              </w:rPr>
            </w:pPr>
          </w:p>
        </w:tc>
        <w:tc>
          <w:tcPr>
            <w:tcW w:w="327" w:type="dxa"/>
          </w:tcPr>
          <w:p w14:paraId="48DA98F1">
            <w:pPr>
              <w:pStyle w:val="10"/>
              <w:rPr>
                <w:sz w:val="20"/>
              </w:rPr>
            </w:pPr>
          </w:p>
        </w:tc>
        <w:tc>
          <w:tcPr>
            <w:tcW w:w="327" w:type="dxa"/>
          </w:tcPr>
          <w:p w14:paraId="47B58D3D">
            <w:pPr>
              <w:pStyle w:val="10"/>
              <w:rPr>
                <w:sz w:val="20"/>
              </w:rPr>
            </w:pPr>
          </w:p>
        </w:tc>
        <w:tc>
          <w:tcPr>
            <w:tcW w:w="330" w:type="dxa"/>
          </w:tcPr>
          <w:p w14:paraId="0DD5E7DF">
            <w:pPr>
              <w:pStyle w:val="10"/>
              <w:rPr>
                <w:sz w:val="20"/>
              </w:rPr>
            </w:pPr>
          </w:p>
        </w:tc>
        <w:tc>
          <w:tcPr>
            <w:tcW w:w="327" w:type="dxa"/>
          </w:tcPr>
          <w:p w14:paraId="3203F1F3">
            <w:pPr>
              <w:pStyle w:val="10"/>
              <w:rPr>
                <w:sz w:val="20"/>
              </w:rPr>
            </w:pPr>
          </w:p>
        </w:tc>
        <w:tc>
          <w:tcPr>
            <w:tcW w:w="327" w:type="dxa"/>
          </w:tcPr>
          <w:p w14:paraId="48F91F91">
            <w:pPr>
              <w:pStyle w:val="10"/>
              <w:rPr>
                <w:sz w:val="20"/>
              </w:rPr>
            </w:pPr>
          </w:p>
        </w:tc>
        <w:tc>
          <w:tcPr>
            <w:tcW w:w="329" w:type="dxa"/>
          </w:tcPr>
          <w:p w14:paraId="46553F4B">
            <w:pPr>
              <w:pStyle w:val="10"/>
              <w:rPr>
                <w:sz w:val="20"/>
              </w:rPr>
            </w:pPr>
          </w:p>
        </w:tc>
        <w:tc>
          <w:tcPr>
            <w:tcW w:w="327" w:type="dxa"/>
          </w:tcPr>
          <w:p w14:paraId="6D88B74C">
            <w:pPr>
              <w:pStyle w:val="10"/>
              <w:rPr>
                <w:sz w:val="20"/>
              </w:rPr>
            </w:pPr>
          </w:p>
        </w:tc>
        <w:tc>
          <w:tcPr>
            <w:tcW w:w="327" w:type="dxa"/>
          </w:tcPr>
          <w:p w14:paraId="72F63D71">
            <w:pPr>
              <w:pStyle w:val="10"/>
              <w:rPr>
                <w:sz w:val="20"/>
              </w:rPr>
            </w:pPr>
          </w:p>
        </w:tc>
        <w:tc>
          <w:tcPr>
            <w:tcW w:w="329" w:type="dxa"/>
          </w:tcPr>
          <w:p w14:paraId="79CBA672">
            <w:pPr>
              <w:pStyle w:val="10"/>
              <w:rPr>
                <w:sz w:val="20"/>
              </w:rPr>
            </w:pPr>
          </w:p>
        </w:tc>
      </w:tr>
    </w:tbl>
    <w:p w14:paraId="2C2D2B55">
      <w:pPr>
        <w:pStyle w:val="6"/>
        <w:spacing w:before="182"/>
        <w:ind w:right="702" w:firstLine="539"/>
        <w:jc w:val="both"/>
      </w:pPr>
      <w:r>
        <w:rPr>
          <w:i/>
        </w:rPr>
        <w:t xml:space="preserve">Примечание: </w:t>
      </w:r>
      <w:r>
        <w:t xml:space="preserve">Условные обозначения: «1» – невыполнение требований педагога, «2» – опоздания, «3» – нарушение дисциплины, «4» – отказ от </w:t>
      </w:r>
      <w:r>
        <w:rPr>
          <w:spacing w:val="-2"/>
        </w:rPr>
        <w:t>работы.</w:t>
      </w:r>
    </w:p>
    <w:p w14:paraId="4DC16111">
      <w:pPr>
        <w:pStyle w:val="6"/>
        <w:spacing w:line="321" w:lineRule="exact"/>
        <w:ind w:left="682"/>
        <w:jc w:val="both"/>
      </w:pPr>
      <w:r>
        <w:t>г)</w:t>
      </w:r>
      <w:r>
        <w:rPr>
          <w:spacing w:val="-5"/>
        </w:rPr>
        <w:t xml:space="preserve"> </w:t>
      </w:r>
      <w:r>
        <w:t>Анализ</w:t>
      </w:r>
      <w:r>
        <w:rPr>
          <w:spacing w:val="-5"/>
        </w:rPr>
        <w:t xml:space="preserve"> </w:t>
      </w:r>
      <w:r>
        <w:t>проведенных</w:t>
      </w:r>
      <w:r>
        <w:rPr>
          <w:spacing w:val="-3"/>
        </w:rPr>
        <w:t xml:space="preserve"> </w:t>
      </w:r>
      <w:r>
        <w:rPr>
          <w:spacing w:val="-2"/>
        </w:rPr>
        <w:t>занятий</w:t>
      </w:r>
    </w:p>
    <w:p w14:paraId="278679DB">
      <w:pPr>
        <w:pStyle w:val="6"/>
        <w:spacing w:before="8"/>
        <w:ind w:left="0"/>
        <w:rPr>
          <w:sz w:val="16"/>
        </w:r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974"/>
        <w:gridCol w:w="1279"/>
        <w:gridCol w:w="863"/>
        <w:gridCol w:w="990"/>
        <w:gridCol w:w="1134"/>
        <w:gridCol w:w="990"/>
        <w:gridCol w:w="1276"/>
        <w:gridCol w:w="1273"/>
      </w:tblGrid>
      <w:tr w14:paraId="5605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27" w:type="dxa"/>
          </w:tcPr>
          <w:p w14:paraId="69F1F9CC">
            <w:pPr>
              <w:pStyle w:val="10"/>
              <w:spacing w:before="223"/>
              <w:ind w:left="131" w:right="107" w:hanging="15"/>
              <w:jc w:val="both"/>
              <w:rPr>
                <w:sz w:val="20"/>
              </w:rPr>
            </w:pPr>
            <w:r>
              <w:rPr>
                <w:spacing w:val="-10"/>
                <w:sz w:val="20"/>
              </w:rPr>
              <w:t>№</w:t>
            </w:r>
            <w:r>
              <w:rPr>
                <w:spacing w:val="-6"/>
                <w:sz w:val="20"/>
              </w:rPr>
              <w:t xml:space="preserve"> п/ </w:t>
            </w:r>
            <w:r>
              <w:rPr>
                <w:spacing w:val="-10"/>
                <w:sz w:val="20"/>
              </w:rPr>
              <w:t>п</w:t>
            </w:r>
          </w:p>
        </w:tc>
        <w:tc>
          <w:tcPr>
            <w:tcW w:w="974" w:type="dxa"/>
          </w:tcPr>
          <w:p w14:paraId="010CE5DB">
            <w:pPr>
              <w:pStyle w:val="10"/>
              <w:spacing w:before="108"/>
              <w:rPr>
                <w:sz w:val="20"/>
              </w:rPr>
            </w:pPr>
          </w:p>
          <w:p w14:paraId="7E23A372">
            <w:pPr>
              <w:pStyle w:val="10"/>
              <w:ind w:left="158" w:right="153" w:firstLine="112"/>
              <w:rPr>
                <w:sz w:val="20"/>
              </w:rPr>
            </w:pPr>
            <w:r>
              <w:rPr>
                <w:spacing w:val="-4"/>
                <w:sz w:val="20"/>
              </w:rPr>
              <w:t xml:space="preserve">Тема </w:t>
            </w:r>
            <w:r>
              <w:rPr>
                <w:spacing w:val="-2"/>
                <w:sz w:val="20"/>
              </w:rPr>
              <w:t>занятия</w:t>
            </w:r>
          </w:p>
        </w:tc>
        <w:tc>
          <w:tcPr>
            <w:tcW w:w="1279" w:type="dxa"/>
          </w:tcPr>
          <w:p w14:paraId="463B97AC">
            <w:pPr>
              <w:pStyle w:val="10"/>
              <w:spacing w:before="108"/>
              <w:rPr>
                <w:sz w:val="20"/>
              </w:rPr>
            </w:pPr>
          </w:p>
          <w:p w14:paraId="16E3CE1A">
            <w:pPr>
              <w:pStyle w:val="10"/>
              <w:ind w:left="290" w:right="282" w:firstLine="52"/>
              <w:rPr>
                <w:sz w:val="20"/>
              </w:rPr>
            </w:pPr>
            <w:r>
              <w:rPr>
                <w:spacing w:val="-2"/>
                <w:sz w:val="20"/>
              </w:rPr>
              <w:t>Состав группы)</w:t>
            </w:r>
          </w:p>
        </w:tc>
        <w:tc>
          <w:tcPr>
            <w:tcW w:w="863" w:type="dxa"/>
          </w:tcPr>
          <w:p w14:paraId="6D1A87C7">
            <w:pPr>
              <w:pStyle w:val="10"/>
              <w:spacing w:before="108"/>
              <w:rPr>
                <w:sz w:val="20"/>
              </w:rPr>
            </w:pPr>
          </w:p>
          <w:p w14:paraId="64276C04">
            <w:pPr>
              <w:pStyle w:val="10"/>
              <w:ind w:left="205" w:right="106" w:hanging="87"/>
              <w:rPr>
                <w:sz w:val="20"/>
              </w:rPr>
            </w:pPr>
            <w:r>
              <w:rPr>
                <w:spacing w:val="-2"/>
                <w:sz w:val="20"/>
              </w:rPr>
              <w:t>Органи затор</w:t>
            </w:r>
          </w:p>
        </w:tc>
        <w:tc>
          <w:tcPr>
            <w:tcW w:w="990" w:type="dxa"/>
          </w:tcPr>
          <w:p w14:paraId="254FAC7E">
            <w:pPr>
              <w:pStyle w:val="10"/>
              <w:spacing w:before="108"/>
              <w:ind w:left="191" w:right="133" w:hanging="48"/>
              <w:jc w:val="both"/>
              <w:rPr>
                <w:sz w:val="20"/>
              </w:rPr>
            </w:pPr>
            <w:r>
              <w:rPr>
                <w:spacing w:val="-2"/>
                <w:sz w:val="20"/>
              </w:rPr>
              <w:t xml:space="preserve">Степень включ- </w:t>
            </w:r>
            <w:r>
              <w:rPr>
                <w:sz w:val="20"/>
              </w:rPr>
              <w:t>ти вос- ов %</w:t>
            </w:r>
          </w:p>
        </w:tc>
        <w:tc>
          <w:tcPr>
            <w:tcW w:w="1134" w:type="dxa"/>
          </w:tcPr>
          <w:p w14:paraId="77E0BD41">
            <w:pPr>
              <w:pStyle w:val="10"/>
              <w:spacing w:before="108"/>
              <w:rPr>
                <w:sz w:val="20"/>
              </w:rPr>
            </w:pPr>
          </w:p>
          <w:p w14:paraId="32085758">
            <w:pPr>
              <w:pStyle w:val="10"/>
              <w:ind w:left="169" w:right="152" w:firstLine="38"/>
              <w:rPr>
                <w:sz w:val="20"/>
              </w:rPr>
            </w:pPr>
            <w:r>
              <w:rPr>
                <w:spacing w:val="-2"/>
                <w:sz w:val="20"/>
              </w:rPr>
              <w:t>Уровень включ-</w:t>
            </w:r>
            <w:r>
              <w:rPr>
                <w:spacing w:val="-5"/>
                <w:sz w:val="20"/>
              </w:rPr>
              <w:t>ти</w:t>
            </w:r>
          </w:p>
        </w:tc>
        <w:tc>
          <w:tcPr>
            <w:tcW w:w="990" w:type="dxa"/>
          </w:tcPr>
          <w:p w14:paraId="2C4D8F47">
            <w:pPr>
              <w:pStyle w:val="10"/>
              <w:spacing w:before="108"/>
              <w:rPr>
                <w:sz w:val="20"/>
              </w:rPr>
            </w:pPr>
          </w:p>
          <w:p w14:paraId="316FD22E">
            <w:pPr>
              <w:pStyle w:val="10"/>
              <w:ind w:left="129" w:right="107" w:firstLine="168"/>
              <w:rPr>
                <w:sz w:val="20"/>
              </w:rPr>
            </w:pPr>
            <w:r>
              <w:rPr>
                <w:spacing w:val="-4"/>
                <w:sz w:val="20"/>
              </w:rPr>
              <w:t xml:space="preserve">Роль </w:t>
            </w:r>
            <w:r>
              <w:rPr>
                <w:spacing w:val="-2"/>
                <w:sz w:val="20"/>
              </w:rPr>
              <w:t>педагога</w:t>
            </w:r>
          </w:p>
        </w:tc>
        <w:tc>
          <w:tcPr>
            <w:tcW w:w="1276" w:type="dxa"/>
          </w:tcPr>
          <w:p w14:paraId="73E11851">
            <w:pPr>
              <w:pStyle w:val="10"/>
              <w:spacing w:before="108"/>
              <w:ind w:left="152" w:right="127" w:hanging="4"/>
              <w:jc w:val="center"/>
              <w:rPr>
                <w:sz w:val="20"/>
              </w:rPr>
            </w:pPr>
            <w:r>
              <w:rPr>
                <w:spacing w:val="-2"/>
                <w:sz w:val="20"/>
              </w:rPr>
              <w:t xml:space="preserve">Уровень проведения </w:t>
            </w:r>
            <w:r>
              <w:rPr>
                <w:sz w:val="20"/>
              </w:rPr>
              <w:t xml:space="preserve">занятия (I- </w:t>
            </w:r>
            <w:r>
              <w:rPr>
                <w:spacing w:val="-4"/>
                <w:sz w:val="20"/>
              </w:rPr>
              <w:t>IV)</w:t>
            </w:r>
          </w:p>
        </w:tc>
        <w:tc>
          <w:tcPr>
            <w:tcW w:w="1273" w:type="dxa"/>
          </w:tcPr>
          <w:p w14:paraId="76BEEF53">
            <w:pPr>
              <w:pStyle w:val="10"/>
              <w:ind w:left="293" w:right="267" w:firstLine="60"/>
              <w:jc w:val="both"/>
              <w:rPr>
                <w:sz w:val="20"/>
              </w:rPr>
            </w:pPr>
            <w:r>
              <w:rPr>
                <w:spacing w:val="-2"/>
                <w:sz w:val="20"/>
              </w:rPr>
              <w:t>Статус занятия. (Центр,</w:t>
            </w:r>
          </w:p>
          <w:p w14:paraId="3B70A737">
            <w:pPr>
              <w:pStyle w:val="10"/>
              <w:spacing w:line="228" w:lineRule="exact"/>
              <w:ind w:left="369" w:right="335" w:hanging="3"/>
              <w:rPr>
                <w:sz w:val="20"/>
              </w:rPr>
            </w:pPr>
            <w:r>
              <w:rPr>
                <w:spacing w:val="-2"/>
                <w:sz w:val="20"/>
              </w:rPr>
              <w:t>район, город)</w:t>
            </w:r>
          </w:p>
        </w:tc>
      </w:tr>
      <w:tr w14:paraId="121FC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27" w:type="dxa"/>
          </w:tcPr>
          <w:p w14:paraId="502187AA">
            <w:pPr>
              <w:pStyle w:val="10"/>
              <w:rPr>
                <w:sz w:val="26"/>
              </w:rPr>
            </w:pPr>
          </w:p>
        </w:tc>
        <w:tc>
          <w:tcPr>
            <w:tcW w:w="974" w:type="dxa"/>
          </w:tcPr>
          <w:p w14:paraId="16BB2B65">
            <w:pPr>
              <w:pStyle w:val="10"/>
              <w:rPr>
                <w:sz w:val="26"/>
              </w:rPr>
            </w:pPr>
          </w:p>
        </w:tc>
        <w:tc>
          <w:tcPr>
            <w:tcW w:w="1279" w:type="dxa"/>
          </w:tcPr>
          <w:p w14:paraId="3CA0EA10">
            <w:pPr>
              <w:pStyle w:val="10"/>
              <w:rPr>
                <w:sz w:val="26"/>
              </w:rPr>
            </w:pPr>
          </w:p>
        </w:tc>
        <w:tc>
          <w:tcPr>
            <w:tcW w:w="863" w:type="dxa"/>
          </w:tcPr>
          <w:p w14:paraId="506638D0">
            <w:pPr>
              <w:pStyle w:val="10"/>
              <w:rPr>
                <w:sz w:val="26"/>
              </w:rPr>
            </w:pPr>
          </w:p>
        </w:tc>
        <w:tc>
          <w:tcPr>
            <w:tcW w:w="990" w:type="dxa"/>
          </w:tcPr>
          <w:p w14:paraId="539AF08A">
            <w:pPr>
              <w:pStyle w:val="10"/>
              <w:rPr>
                <w:sz w:val="26"/>
              </w:rPr>
            </w:pPr>
          </w:p>
        </w:tc>
        <w:tc>
          <w:tcPr>
            <w:tcW w:w="1134" w:type="dxa"/>
          </w:tcPr>
          <w:p w14:paraId="5E684570">
            <w:pPr>
              <w:pStyle w:val="10"/>
              <w:rPr>
                <w:sz w:val="26"/>
              </w:rPr>
            </w:pPr>
          </w:p>
        </w:tc>
        <w:tc>
          <w:tcPr>
            <w:tcW w:w="990" w:type="dxa"/>
          </w:tcPr>
          <w:p w14:paraId="1DE3587B">
            <w:pPr>
              <w:pStyle w:val="10"/>
              <w:rPr>
                <w:sz w:val="26"/>
              </w:rPr>
            </w:pPr>
          </w:p>
        </w:tc>
        <w:tc>
          <w:tcPr>
            <w:tcW w:w="1276" w:type="dxa"/>
          </w:tcPr>
          <w:p w14:paraId="5392359C">
            <w:pPr>
              <w:pStyle w:val="10"/>
              <w:rPr>
                <w:sz w:val="26"/>
              </w:rPr>
            </w:pPr>
          </w:p>
        </w:tc>
        <w:tc>
          <w:tcPr>
            <w:tcW w:w="1273" w:type="dxa"/>
          </w:tcPr>
          <w:p w14:paraId="52E2715D">
            <w:pPr>
              <w:pStyle w:val="10"/>
              <w:rPr>
                <w:sz w:val="26"/>
              </w:rPr>
            </w:pPr>
          </w:p>
        </w:tc>
      </w:tr>
    </w:tbl>
    <w:p w14:paraId="6615D0D3">
      <w:pPr>
        <w:pStyle w:val="2"/>
        <w:numPr>
          <w:ilvl w:val="0"/>
          <w:numId w:val="2"/>
        </w:numPr>
        <w:tabs>
          <w:tab w:val="left" w:pos="502"/>
        </w:tabs>
        <w:spacing w:before="298" w:after="0" w:line="322" w:lineRule="exact"/>
        <w:ind w:left="502" w:right="0" w:hanging="359"/>
        <w:jc w:val="left"/>
      </w:pPr>
      <w:r>
        <w:t>СОДЕРЖАТЕЛЬНЫЙ</w:t>
      </w:r>
      <w:r>
        <w:rPr>
          <w:spacing w:val="-15"/>
        </w:rPr>
        <w:t xml:space="preserve"> </w:t>
      </w:r>
      <w:r>
        <w:rPr>
          <w:spacing w:val="-2"/>
        </w:rPr>
        <w:t>РАЗДЕЛ</w:t>
      </w:r>
    </w:p>
    <w:p w14:paraId="5A7616DC">
      <w:pPr>
        <w:pStyle w:val="9"/>
        <w:numPr>
          <w:ilvl w:val="1"/>
          <w:numId w:val="7"/>
        </w:numPr>
        <w:tabs>
          <w:tab w:val="left" w:pos="634"/>
        </w:tabs>
        <w:spacing w:before="0" w:after="0" w:line="319" w:lineRule="exact"/>
        <w:ind w:left="634" w:right="0" w:hanging="491"/>
        <w:jc w:val="both"/>
        <w:rPr>
          <w:b/>
          <w:sz w:val="28"/>
        </w:rPr>
      </w:pPr>
      <w:r>
        <w:rPr>
          <w:b/>
          <w:sz w:val="28"/>
        </w:rPr>
        <w:t>Основные</w:t>
      </w:r>
      <w:r>
        <w:rPr>
          <w:b/>
          <w:spacing w:val="-12"/>
          <w:sz w:val="28"/>
        </w:rPr>
        <w:t xml:space="preserve"> </w:t>
      </w:r>
      <w:r>
        <w:rPr>
          <w:b/>
          <w:sz w:val="28"/>
        </w:rPr>
        <w:t>направления</w:t>
      </w:r>
      <w:r>
        <w:rPr>
          <w:b/>
          <w:spacing w:val="-12"/>
          <w:sz w:val="28"/>
        </w:rPr>
        <w:t xml:space="preserve"> </w:t>
      </w:r>
      <w:r>
        <w:rPr>
          <w:b/>
          <w:spacing w:val="-2"/>
          <w:sz w:val="28"/>
        </w:rPr>
        <w:t>Программы</w:t>
      </w:r>
    </w:p>
    <w:p w14:paraId="092234A8">
      <w:pPr>
        <w:pStyle w:val="6"/>
        <w:ind w:right="705" w:firstLine="707"/>
        <w:jc w:val="both"/>
      </w:pPr>
      <w:r>
        <w:t>Процесс</w:t>
      </w:r>
      <w:r>
        <w:rPr>
          <w:spacing w:val="-2"/>
        </w:rPr>
        <w:t xml:space="preserve"> </w:t>
      </w:r>
      <w:r>
        <w:t>развития личности</w:t>
      </w:r>
      <w:r>
        <w:rPr>
          <w:spacing w:val="-2"/>
        </w:rPr>
        <w:t xml:space="preserve"> </w:t>
      </w:r>
      <w:r>
        <w:t>ребенка,</w:t>
      </w:r>
      <w:r>
        <w:rPr>
          <w:spacing w:val="-3"/>
        </w:rPr>
        <w:t xml:space="preserve"> </w:t>
      </w:r>
      <w:r>
        <w:t>формирования у</w:t>
      </w:r>
      <w:r>
        <w:rPr>
          <w:spacing w:val="-4"/>
        </w:rPr>
        <w:t xml:space="preserve"> </w:t>
      </w:r>
      <w:r>
        <w:t>него</w:t>
      </w:r>
      <w:r>
        <w:rPr>
          <w:spacing w:val="-1"/>
        </w:rPr>
        <w:t xml:space="preserve"> </w:t>
      </w:r>
      <w:r>
        <w:t xml:space="preserve">ценностей и смыслов, строится </w:t>
      </w:r>
      <w:r>
        <w:rPr>
          <w:lang w:val="ru-RU"/>
        </w:rPr>
        <w:t>ГКУ</w:t>
      </w:r>
      <w:r>
        <w:rPr>
          <w:rFonts w:hint="default"/>
          <w:lang w:val="ru-RU"/>
        </w:rPr>
        <w:t xml:space="preserve"> Таштагольский СРЦ</w:t>
      </w:r>
      <w:r>
        <w:t xml:space="preserve"> на понимании, того факта, что </w:t>
      </w:r>
      <w:r>
        <w:rPr>
          <w:lang w:val="ru-RU"/>
        </w:rPr>
        <w:t>учреждение</w:t>
      </w:r>
      <w:r>
        <w:t xml:space="preserve"> не строит свою работу с нуля, а подхватывает достижения ребенка и организует свою педагогическую практику, развивая накопленный им потенциал. Обучающиеся продолжают свое развитие, применяя накопленный ими опыт деятельности для достижения более высоких результатов. Определение последовательности формирования умений выявляет необходимость обеспечения взаимодействия программ и служб </w:t>
      </w:r>
      <w:r>
        <w:rPr>
          <w:spacing w:val="-4"/>
          <w:lang w:val="ru-RU"/>
        </w:rPr>
        <w:t>учреждения</w:t>
      </w:r>
      <w:r>
        <w:rPr>
          <w:spacing w:val="-4"/>
        </w:rPr>
        <w:t>.</w:t>
      </w:r>
    </w:p>
    <w:p w14:paraId="175599B8">
      <w:pPr>
        <w:pStyle w:val="6"/>
        <w:ind w:right="707" w:firstLine="707"/>
        <w:jc w:val="both"/>
      </w:pPr>
      <w:r>
        <w:t>Организация деятельности строится на основе компетентностного подхода, ключевым в котором является предоставление субъекту деятельности права на самоопределение, самореализацию, приобретение и использование компетентности.</w:t>
      </w:r>
    </w:p>
    <w:p w14:paraId="580EDB6B">
      <w:pPr>
        <w:pStyle w:val="6"/>
        <w:ind w:right="702" w:firstLine="707"/>
        <w:jc w:val="both"/>
      </w:pPr>
      <w:r>
        <w:t>В раннем дошкольном и младшем школьном возрасте идет процесс становления ключевых компетентностей. В среднем и старшем школьном возрасте</w:t>
      </w:r>
      <w:r>
        <w:rPr>
          <w:spacing w:val="-7"/>
        </w:rPr>
        <w:t xml:space="preserve"> </w:t>
      </w:r>
      <w:r>
        <w:t>продолжается</w:t>
      </w:r>
      <w:r>
        <w:rPr>
          <w:spacing w:val="-7"/>
        </w:rPr>
        <w:t xml:space="preserve"> </w:t>
      </w:r>
      <w:r>
        <w:t>процесс</w:t>
      </w:r>
      <w:r>
        <w:rPr>
          <w:spacing w:val="-9"/>
        </w:rPr>
        <w:t xml:space="preserve"> </w:t>
      </w:r>
      <w:r>
        <w:t>развития</w:t>
      </w:r>
      <w:r>
        <w:rPr>
          <w:spacing w:val="-7"/>
        </w:rPr>
        <w:t xml:space="preserve"> </w:t>
      </w:r>
      <w:r>
        <w:t>компетентностей</w:t>
      </w:r>
      <w:r>
        <w:rPr>
          <w:spacing w:val="-9"/>
        </w:rPr>
        <w:t xml:space="preserve"> </w:t>
      </w:r>
      <w:r>
        <w:t>обучающегося</w:t>
      </w:r>
      <w:r>
        <w:rPr>
          <w:spacing w:val="-4"/>
        </w:rPr>
        <w:t xml:space="preserve"> </w:t>
      </w:r>
      <w:r>
        <w:rPr>
          <w:spacing w:val="-10"/>
        </w:rPr>
        <w:t>и</w:t>
      </w:r>
    </w:p>
    <w:p w14:paraId="02A42D80">
      <w:pPr>
        <w:pStyle w:val="6"/>
        <w:spacing w:after="0"/>
        <w:jc w:val="both"/>
        <w:sectPr>
          <w:pgSz w:w="11910" w:h="16840"/>
          <w:pgMar w:top="1140" w:right="425" w:bottom="960" w:left="1559" w:header="0" w:footer="780" w:gutter="0"/>
          <w:cols w:space="720" w:num="1"/>
        </w:sectPr>
      </w:pPr>
    </w:p>
    <w:p w14:paraId="6C48F159">
      <w:pPr>
        <w:pStyle w:val="6"/>
        <w:spacing w:before="63"/>
      </w:pPr>
      <w:r>
        <w:t>соответственно,</w:t>
      </w:r>
      <w:r>
        <w:rPr>
          <w:spacing w:val="80"/>
        </w:rPr>
        <w:t xml:space="preserve"> </w:t>
      </w:r>
      <w:r>
        <w:t>компетентность</w:t>
      </w:r>
      <w:r>
        <w:rPr>
          <w:spacing w:val="80"/>
        </w:rPr>
        <w:t xml:space="preserve"> </w:t>
      </w:r>
      <w:r>
        <w:t>рассматривается,</w:t>
      </w:r>
      <w:r>
        <w:rPr>
          <w:spacing w:val="80"/>
        </w:rPr>
        <w:t xml:space="preserve"> </w:t>
      </w:r>
      <w:r>
        <w:t>как</w:t>
      </w:r>
      <w:r>
        <w:rPr>
          <w:spacing w:val="80"/>
        </w:rPr>
        <w:t xml:space="preserve"> </w:t>
      </w:r>
      <w:r>
        <w:t>умение</w:t>
      </w:r>
      <w:r>
        <w:rPr>
          <w:spacing w:val="80"/>
        </w:rPr>
        <w:t xml:space="preserve"> </w:t>
      </w:r>
      <w:r>
        <w:t>успешно действовать в различных жизненных ситуациях.</w:t>
      </w:r>
    </w:p>
    <w:p w14:paraId="148DF6D7">
      <w:pPr>
        <w:pStyle w:val="6"/>
        <w:spacing w:line="321" w:lineRule="exact"/>
      </w:pPr>
      <w:r>
        <w:t>Сообразно</w:t>
      </w:r>
      <w:r>
        <w:rPr>
          <w:spacing w:val="-7"/>
        </w:rPr>
        <w:t xml:space="preserve"> </w:t>
      </w:r>
      <w:r>
        <w:t>выделить</w:t>
      </w:r>
      <w:r>
        <w:rPr>
          <w:spacing w:val="-9"/>
        </w:rPr>
        <w:t xml:space="preserve"> </w:t>
      </w:r>
      <w:r>
        <w:t>такие</w:t>
      </w:r>
      <w:r>
        <w:rPr>
          <w:spacing w:val="-7"/>
        </w:rPr>
        <w:t xml:space="preserve"> </w:t>
      </w:r>
      <w:r>
        <w:t>виды</w:t>
      </w:r>
      <w:r>
        <w:rPr>
          <w:spacing w:val="-11"/>
        </w:rPr>
        <w:t xml:space="preserve"> </w:t>
      </w:r>
      <w:r>
        <w:t>компетентности</w:t>
      </w:r>
      <w:r>
        <w:rPr>
          <w:spacing w:val="-7"/>
        </w:rPr>
        <w:t xml:space="preserve"> </w:t>
      </w:r>
      <w:r>
        <w:rPr>
          <w:spacing w:val="-4"/>
        </w:rPr>
        <w:t>как:</w:t>
      </w:r>
    </w:p>
    <w:p w14:paraId="4FFE018F">
      <w:pPr>
        <w:pStyle w:val="9"/>
        <w:numPr>
          <w:ilvl w:val="0"/>
          <w:numId w:val="8"/>
        </w:numPr>
        <w:tabs>
          <w:tab w:val="left" w:pos="850"/>
          <w:tab w:val="left" w:pos="862"/>
        </w:tabs>
        <w:spacing w:before="6" w:after="0" w:line="235" w:lineRule="auto"/>
        <w:ind w:left="862" w:right="708" w:hanging="360"/>
        <w:jc w:val="left"/>
        <w:rPr>
          <w:sz w:val="28"/>
        </w:rPr>
      </w:pPr>
      <w:r>
        <w:rPr>
          <w:sz w:val="28"/>
        </w:rPr>
        <w:t>социальная</w:t>
      </w:r>
      <w:r>
        <w:rPr>
          <w:spacing w:val="40"/>
          <w:sz w:val="28"/>
        </w:rPr>
        <w:t xml:space="preserve"> </w:t>
      </w:r>
      <w:r>
        <w:rPr>
          <w:sz w:val="28"/>
        </w:rPr>
        <w:t>–</w:t>
      </w:r>
      <w:r>
        <w:rPr>
          <w:spacing w:val="40"/>
          <w:sz w:val="28"/>
        </w:rPr>
        <w:t xml:space="preserve"> </w:t>
      </w:r>
      <w:r>
        <w:rPr>
          <w:sz w:val="28"/>
        </w:rPr>
        <w:t>умение</w:t>
      </w:r>
      <w:r>
        <w:rPr>
          <w:spacing w:val="40"/>
          <w:sz w:val="28"/>
        </w:rPr>
        <w:t xml:space="preserve"> </w:t>
      </w:r>
      <w:r>
        <w:rPr>
          <w:sz w:val="28"/>
        </w:rPr>
        <w:t>устанавливать</w:t>
      </w:r>
      <w:r>
        <w:rPr>
          <w:spacing w:val="40"/>
          <w:sz w:val="28"/>
        </w:rPr>
        <w:t xml:space="preserve"> </w:t>
      </w:r>
      <w:r>
        <w:rPr>
          <w:sz w:val="28"/>
        </w:rPr>
        <w:t>и</w:t>
      </w:r>
      <w:r>
        <w:rPr>
          <w:spacing w:val="40"/>
          <w:sz w:val="28"/>
        </w:rPr>
        <w:t xml:space="preserve"> </w:t>
      </w:r>
      <w:r>
        <w:rPr>
          <w:sz w:val="28"/>
        </w:rPr>
        <w:t>поддерживать</w:t>
      </w:r>
      <w:r>
        <w:rPr>
          <w:spacing w:val="40"/>
          <w:sz w:val="28"/>
        </w:rPr>
        <w:t xml:space="preserve"> </w:t>
      </w:r>
      <w:r>
        <w:rPr>
          <w:sz w:val="28"/>
        </w:rPr>
        <w:t>отношения</w:t>
      </w:r>
      <w:r>
        <w:rPr>
          <w:spacing w:val="40"/>
          <w:sz w:val="28"/>
        </w:rPr>
        <w:t xml:space="preserve"> </w:t>
      </w:r>
      <w:r>
        <w:rPr>
          <w:sz w:val="28"/>
        </w:rPr>
        <w:t>с людьми в разных ситуациях;</w:t>
      </w:r>
    </w:p>
    <w:p w14:paraId="5CC10D99">
      <w:pPr>
        <w:pStyle w:val="9"/>
        <w:numPr>
          <w:ilvl w:val="0"/>
          <w:numId w:val="8"/>
        </w:numPr>
        <w:tabs>
          <w:tab w:val="left" w:pos="850"/>
        </w:tabs>
        <w:spacing w:before="0" w:after="0" w:line="367" w:lineRule="exact"/>
        <w:ind w:left="850" w:right="0" w:hanging="348"/>
        <w:jc w:val="left"/>
        <w:rPr>
          <w:sz w:val="28"/>
        </w:rPr>
      </w:pPr>
      <w:r>
        <w:rPr>
          <w:sz w:val="28"/>
        </w:rPr>
        <w:t>коммуникативная</w:t>
      </w:r>
      <w:r>
        <w:rPr>
          <w:spacing w:val="-6"/>
          <w:sz w:val="28"/>
        </w:rPr>
        <w:t xml:space="preserve"> </w:t>
      </w:r>
      <w:r>
        <w:rPr>
          <w:sz w:val="28"/>
        </w:rPr>
        <w:t>–</w:t>
      </w:r>
      <w:r>
        <w:rPr>
          <w:spacing w:val="-7"/>
          <w:sz w:val="28"/>
        </w:rPr>
        <w:t xml:space="preserve"> </w:t>
      </w:r>
      <w:r>
        <w:rPr>
          <w:sz w:val="28"/>
        </w:rPr>
        <w:t>умение</w:t>
      </w:r>
      <w:r>
        <w:rPr>
          <w:spacing w:val="-6"/>
          <w:sz w:val="28"/>
        </w:rPr>
        <w:t xml:space="preserve"> </w:t>
      </w:r>
      <w:r>
        <w:rPr>
          <w:sz w:val="28"/>
        </w:rPr>
        <w:t>владеть</w:t>
      </w:r>
      <w:r>
        <w:rPr>
          <w:spacing w:val="-6"/>
          <w:sz w:val="28"/>
        </w:rPr>
        <w:t xml:space="preserve"> </w:t>
      </w:r>
      <w:r>
        <w:rPr>
          <w:spacing w:val="-2"/>
          <w:sz w:val="28"/>
        </w:rPr>
        <w:t>речью;</w:t>
      </w:r>
    </w:p>
    <w:p w14:paraId="7657ECFB">
      <w:pPr>
        <w:pStyle w:val="9"/>
        <w:numPr>
          <w:ilvl w:val="0"/>
          <w:numId w:val="8"/>
        </w:numPr>
        <w:tabs>
          <w:tab w:val="left" w:pos="850"/>
          <w:tab w:val="left" w:pos="862"/>
          <w:tab w:val="left" w:pos="3143"/>
          <w:tab w:val="left" w:pos="3520"/>
          <w:tab w:val="left" w:pos="4620"/>
          <w:tab w:val="left" w:pos="6445"/>
          <w:tab w:val="left" w:pos="7949"/>
        </w:tabs>
        <w:spacing w:before="4" w:after="0" w:line="232" w:lineRule="auto"/>
        <w:ind w:left="862" w:right="708" w:hanging="360"/>
        <w:jc w:val="left"/>
        <w:rPr>
          <w:sz w:val="28"/>
        </w:rPr>
      </w:pPr>
      <w:r>
        <w:rPr>
          <w:spacing w:val="-2"/>
          <w:sz w:val="28"/>
        </w:rPr>
        <w:t>информационная</w:t>
      </w:r>
      <w:r>
        <w:rPr>
          <w:sz w:val="28"/>
        </w:rPr>
        <w:tab/>
      </w:r>
      <w:r>
        <w:rPr>
          <w:spacing w:val="-10"/>
          <w:sz w:val="28"/>
        </w:rPr>
        <w:t>–</w:t>
      </w:r>
      <w:r>
        <w:rPr>
          <w:sz w:val="28"/>
        </w:rPr>
        <w:tab/>
      </w:r>
      <w:r>
        <w:rPr>
          <w:spacing w:val="-2"/>
          <w:sz w:val="28"/>
        </w:rPr>
        <w:t>умение</w:t>
      </w:r>
      <w:r>
        <w:rPr>
          <w:sz w:val="28"/>
        </w:rPr>
        <w:tab/>
      </w:r>
      <w:r>
        <w:rPr>
          <w:spacing w:val="-2"/>
          <w:sz w:val="28"/>
        </w:rPr>
        <w:t>использовать</w:t>
      </w:r>
      <w:r>
        <w:rPr>
          <w:sz w:val="28"/>
        </w:rPr>
        <w:tab/>
      </w:r>
      <w:r>
        <w:rPr>
          <w:spacing w:val="-2"/>
          <w:sz w:val="28"/>
        </w:rPr>
        <w:t>различные</w:t>
      </w:r>
      <w:r>
        <w:rPr>
          <w:sz w:val="28"/>
        </w:rPr>
        <w:tab/>
      </w:r>
      <w:r>
        <w:rPr>
          <w:spacing w:val="-2"/>
          <w:sz w:val="28"/>
        </w:rPr>
        <w:t>источники информации,</w:t>
      </w:r>
    </w:p>
    <w:p w14:paraId="71B83AAC">
      <w:pPr>
        <w:pStyle w:val="9"/>
        <w:numPr>
          <w:ilvl w:val="0"/>
          <w:numId w:val="8"/>
        </w:numPr>
        <w:tabs>
          <w:tab w:val="left" w:pos="850"/>
          <w:tab w:val="left" w:pos="862"/>
          <w:tab w:val="left" w:pos="3232"/>
          <w:tab w:val="left" w:pos="3611"/>
          <w:tab w:val="left" w:pos="4711"/>
          <w:tab w:val="left" w:pos="6515"/>
          <w:tab w:val="left" w:pos="7962"/>
        </w:tabs>
        <w:spacing w:before="10" w:after="0" w:line="232" w:lineRule="auto"/>
        <w:ind w:left="862" w:right="707" w:hanging="360"/>
        <w:jc w:val="left"/>
        <w:rPr>
          <w:sz w:val="28"/>
        </w:rPr>
      </w:pPr>
      <w:r>
        <w:rPr>
          <w:spacing w:val="-2"/>
          <w:sz w:val="28"/>
        </w:rPr>
        <w:t>интеллектуальная</w:t>
      </w:r>
      <w:r>
        <w:rPr>
          <w:sz w:val="28"/>
        </w:rPr>
        <w:tab/>
      </w:r>
      <w:r>
        <w:rPr>
          <w:spacing w:val="-10"/>
          <w:sz w:val="28"/>
        </w:rPr>
        <w:t>–</w:t>
      </w:r>
      <w:r>
        <w:rPr>
          <w:sz w:val="28"/>
        </w:rPr>
        <w:tab/>
      </w:r>
      <w:r>
        <w:rPr>
          <w:spacing w:val="-2"/>
          <w:sz w:val="28"/>
        </w:rPr>
        <w:t>умение</w:t>
      </w:r>
      <w:r>
        <w:rPr>
          <w:sz w:val="28"/>
        </w:rPr>
        <w:tab/>
      </w:r>
      <w:r>
        <w:rPr>
          <w:spacing w:val="-2"/>
          <w:sz w:val="28"/>
        </w:rPr>
        <w:t>пользоваться</w:t>
      </w:r>
      <w:r>
        <w:rPr>
          <w:sz w:val="28"/>
        </w:rPr>
        <w:tab/>
      </w:r>
      <w:r>
        <w:rPr>
          <w:spacing w:val="-2"/>
          <w:sz w:val="28"/>
        </w:rPr>
        <w:t>знаниями,</w:t>
      </w:r>
      <w:r>
        <w:rPr>
          <w:sz w:val="28"/>
        </w:rPr>
        <w:tab/>
      </w:r>
      <w:r>
        <w:rPr>
          <w:spacing w:val="-2"/>
          <w:sz w:val="28"/>
        </w:rPr>
        <w:t xml:space="preserve">совершать </w:t>
      </w:r>
      <w:r>
        <w:rPr>
          <w:sz w:val="28"/>
        </w:rPr>
        <w:t>интеллектуальные операции;</w:t>
      </w:r>
    </w:p>
    <w:p w14:paraId="07465A98">
      <w:pPr>
        <w:pStyle w:val="9"/>
        <w:numPr>
          <w:ilvl w:val="0"/>
          <w:numId w:val="8"/>
        </w:numPr>
        <w:tabs>
          <w:tab w:val="left" w:pos="850"/>
          <w:tab w:val="left" w:pos="862"/>
          <w:tab w:val="left" w:pos="3052"/>
          <w:tab w:val="left" w:pos="3541"/>
          <w:tab w:val="left" w:pos="4757"/>
          <w:tab w:val="left" w:pos="6299"/>
          <w:tab w:val="left" w:pos="7191"/>
          <w:tab w:val="left" w:pos="7689"/>
        </w:tabs>
        <w:spacing w:before="8" w:after="0" w:line="235" w:lineRule="auto"/>
        <w:ind w:left="862" w:right="703" w:hanging="360"/>
        <w:jc w:val="left"/>
        <w:rPr>
          <w:sz w:val="28"/>
        </w:rPr>
      </w:pPr>
      <w:r>
        <w:rPr>
          <w:spacing w:val="-2"/>
          <w:sz w:val="28"/>
        </w:rPr>
        <w:t>деятельностная</w:t>
      </w:r>
      <w:r>
        <w:rPr>
          <w:sz w:val="28"/>
        </w:rPr>
        <w:tab/>
      </w:r>
      <w:r>
        <w:rPr>
          <w:spacing w:val="-10"/>
          <w:sz w:val="28"/>
        </w:rPr>
        <w:t>–</w:t>
      </w:r>
      <w:r>
        <w:rPr>
          <w:sz w:val="28"/>
        </w:rPr>
        <w:tab/>
      </w:r>
      <w:r>
        <w:rPr>
          <w:spacing w:val="-2"/>
          <w:sz w:val="28"/>
        </w:rPr>
        <w:t>умение</w:t>
      </w:r>
      <w:r>
        <w:rPr>
          <w:sz w:val="28"/>
        </w:rPr>
        <w:tab/>
      </w:r>
      <w:r>
        <w:rPr>
          <w:spacing w:val="-2"/>
          <w:sz w:val="28"/>
        </w:rPr>
        <w:t>поставить</w:t>
      </w:r>
      <w:r>
        <w:rPr>
          <w:sz w:val="28"/>
        </w:rPr>
        <w:tab/>
      </w:r>
      <w:r>
        <w:rPr>
          <w:spacing w:val="-4"/>
          <w:sz w:val="28"/>
        </w:rPr>
        <w:t>цель</w:t>
      </w:r>
      <w:r>
        <w:rPr>
          <w:sz w:val="28"/>
        </w:rPr>
        <w:tab/>
      </w:r>
      <w:r>
        <w:rPr>
          <w:spacing w:val="-10"/>
          <w:sz w:val="28"/>
        </w:rPr>
        <w:t>и</w:t>
      </w:r>
      <w:r>
        <w:rPr>
          <w:sz w:val="28"/>
        </w:rPr>
        <w:tab/>
      </w:r>
      <w:r>
        <w:rPr>
          <w:spacing w:val="-2"/>
          <w:sz w:val="28"/>
        </w:rPr>
        <w:t xml:space="preserve">осуществить </w:t>
      </w:r>
      <w:r>
        <w:rPr>
          <w:sz w:val="28"/>
        </w:rPr>
        <w:t>результативное действие;</w:t>
      </w:r>
    </w:p>
    <w:p w14:paraId="53D970FD">
      <w:pPr>
        <w:pStyle w:val="9"/>
        <w:numPr>
          <w:ilvl w:val="0"/>
          <w:numId w:val="8"/>
        </w:numPr>
        <w:tabs>
          <w:tab w:val="left" w:pos="850"/>
          <w:tab w:val="left" w:pos="862"/>
          <w:tab w:val="left" w:pos="3827"/>
          <w:tab w:val="left" w:pos="4314"/>
          <w:tab w:val="left" w:pos="5525"/>
          <w:tab w:val="left" w:pos="7458"/>
        </w:tabs>
        <w:spacing w:before="9" w:after="0" w:line="232" w:lineRule="auto"/>
        <w:ind w:left="862" w:right="708" w:hanging="360"/>
        <w:jc w:val="left"/>
        <w:rPr>
          <w:sz w:val="28"/>
        </w:rPr>
      </w:pPr>
      <w:r>
        <w:rPr>
          <w:spacing w:val="-2"/>
          <w:sz w:val="28"/>
        </w:rPr>
        <w:t>здоровьесберегающая</w:t>
      </w:r>
      <w:r>
        <w:rPr>
          <w:sz w:val="28"/>
        </w:rPr>
        <w:tab/>
      </w:r>
      <w:r>
        <w:rPr>
          <w:spacing w:val="-10"/>
          <w:sz w:val="28"/>
        </w:rPr>
        <w:t>–</w:t>
      </w:r>
      <w:r>
        <w:rPr>
          <w:sz w:val="28"/>
        </w:rPr>
        <w:tab/>
      </w:r>
      <w:r>
        <w:rPr>
          <w:spacing w:val="-2"/>
          <w:sz w:val="28"/>
        </w:rPr>
        <w:t>умение</w:t>
      </w:r>
      <w:r>
        <w:rPr>
          <w:sz w:val="28"/>
        </w:rPr>
        <w:tab/>
      </w:r>
      <w:r>
        <w:rPr>
          <w:spacing w:val="-2"/>
          <w:sz w:val="28"/>
        </w:rPr>
        <w:t>использовать</w:t>
      </w:r>
      <w:r>
        <w:rPr>
          <w:sz w:val="28"/>
        </w:rPr>
        <w:tab/>
      </w:r>
      <w:r>
        <w:rPr>
          <w:spacing w:val="-2"/>
          <w:sz w:val="28"/>
        </w:rPr>
        <w:t xml:space="preserve">гигиенические </w:t>
      </w:r>
      <w:r>
        <w:rPr>
          <w:sz w:val="28"/>
        </w:rPr>
        <w:t>действия и средства.</w:t>
      </w:r>
    </w:p>
    <w:p w14:paraId="1E905433">
      <w:pPr>
        <w:pStyle w:val="6"/>
        <w:spacing w:before="2"/>
        <w:ind w:firstLine="707"/>
      </w:pPr>
      <w:r>
        <w:t>Основными</w:t>
      </w:r>
      <w:r>
        <w:rPr>
          <w:spacing w:val="80"/>
        </w:rPr>
        <w:t xml:space="preserve"> </w:t>
      </w:r>
      <w:r>
        <w:t>направлениями</w:t>
      </w:r>
      <w:r>
        <w:rPr>
          <w:spacing w:val="80"/>
        </w:rPr>
        <w:t xml:space="preserve"> </w:t>
      </w:r>
      <w:r>
        <w:t>развития</w:t>
      </w:r>
      <w:r>
        <w:rPr>
          <w:spacing w:val="80"/>
        </w:rPr>
        <w:t xml:space="preserve"> </w:t>
      </w:r>
      <w:r>
        <w:t>данных</w:t>
      </w:r>
      <w:r>
        <w:rPr>
          <w:spacing w:val="80"/>
        </w:rPr>
        <w:t xml:space="preserve"> </w:t>
      </w:r>
      <w:r>
        <w:t>компетентностей</w:t>
      </w:r>
      <w:r>
        <w:rPr>
          <w:spacing w:val="80"/>
        </w:rPr>
        <w:t xml:space="preserve"> </w:t>
      </w:r>
      <w:r>
        <w:t>в Программе рассматриваются:</w:t>
      </w:r>
    </w:p>
    <w:p w14:paraId="0233093D">
      <w:pPr>
        <w:pStyle w:val="9"/>
        <w:numPr>
          <w:ilvl w:val="0"/>
          <w:numId w:val="9"/>
        </w:numPr>
        <w:tabs>
          <w:tab w:val="left" w:pos="849"/>
          <w:tab w:val="left" w:pos="862"/>
        </w:tabs>
        <w:spacing w:before="0" w:after="0" w:line="240" w:lineRule="auto"/>
        <w:ind w:left="862" w:right="690" w:hanging="360"/>
        <w:jc w:val="both"/>
        <w:rPr>
          <w:sz w:val="28"/>
        </w:rPr>
      </w:pPr>
      <w:r>
        <w:rPr>
          <w:sz w:val="28"/>
        </w:rPr>
        <w:t>интеллектуально-познавательное</w:t>
      </w:r>
      <w:r>
        <w:rPr>
          <w:spacing w:val="-5"/>
          <w:sz w:val="28"/>
        </w:rPr>
        <w:t xml:space="preserve"> </w:t>
      </w:r>
      <w:r>
        <w:rPr>
          <w:sz w:val="28"/>
        </w:rPr>
        <w:t>как</w:t>
      </w:r>
      <w:r>
        <w:rPr>
          <w:spacing w:val="-4"/>
          <w:sz w:val="28"/>
        </w:rPr>
        <w:t xml:space="preserve"> </w:t>
      </w:r>
      <w:r>
        <w:rPr>
          <w:sz w:val="28"/>
        </w:rPr>
        <w:t>развитие</w:t>
      </w:r>
      <w:r>
        <w:rPr>
          <w:spacing w:val="-4"/>
          <w:sz w:val="28"/>
        </w:rPr>
        <w:t xml:space="preserve"> </w:t>
      </w:r>
      <w:r>
        <w:rPr>
          <w:sz w:val="28"/>
        </w:rPr>
        <w:t>способности</w:t>
      </w:r>
      <w:r>
        <w:rPr>
          <w:spacing w:val="-4"/>
          <w:sz w:val="28"/>
        </w:rPr>
        <w:t xml:space="preserve"> </w:t>
      </w:r>
      <w:r>
        <w:rPr>
          <w:sz w:val="28"/>
        </w:rPr>
        <w:t>понимать ценность образования («Познаю мир»);</w:t>
      </w:r>
    </w:p>
    <w:p w14:paraId="5BCACFF1">
      <w:pPr>
        <w:pStyle w:val="9"/>
        <w:numPr>
          <w:ilvl w:val="0"/>
          <w:numId w:val="9"/>
        </w:numPr>
        <w:tabs>
          <w:tab w:val="left" w:pos="849"/>
          <w:tab w:val="left" w:pos="862"/>
        </w:tabs>
        <w:spacing w:before="0" w:after="0" w:line="240" w:lineRule="auto"/>
        <w:ind w:left="862" w:right="691" w:hanging="360"/>
        <w:jc w:val="both"/>
        <w:rPr>
          <w:sz w:val="28"/>
        </w:rPr>
      </w:pPr>
      <w:r>
        <w:rPr>
          <w:sz w:val="28"/>
        </w:rPr>
        <w:t xml:space="preserve">гражданско-патриотическое как развитие способности осознавать себя гражданином и патриотом своего города, страны («Я - </w:t>
      </w:r>
      <w:r>
        <w:rPr>
          <w:spacing w:val="-2"/>
          <w:sz w:val="28"/>
          <w:lang w:val="ru-RU"/>
        </w:rPr>
        <w:t>Кузбассовец</w:t>
      </w:r>
      <w:r>
        <w:rPr>
          <w:spacing w:val="-2"/>
          <w:sz w:val="28"/>
        </w:rPr>
        <w:t>»);</w:t>
      </w:r>
    </w:p>
    <w:p w14:paraId="6B64FC0F">
      <w:pPr>
        <w:pStyle w:val="9"/>
        <w:numPr>
          <w:ilvl w:val="0"/>
          <w:numId w:val="9"/>
        </w:numPr>
        <w:tabs>
          <w:tab w:val="left" w:pos="862"/>
          <w:tab w:val="left" w:pos="919"/>
        </w:tabs>
        <w:spacing w:before="0" w:after="0" w:line="240" w:lineRule="auto"/>
        <w:ind w:left="862" w:right="697" w:hanging="360"/>
        <w:jc w:val="both"/>
        <w:rPr>
          <w:sz w:val="28"/>
        </w:rPr>
      </w:pPr>
      <w:r>
        <w:rPr>
          <w:sz w:val="28"/>
        </w:rPr>
        <w:t>культурологическое как развитие способности к пониманию и принятию духовно-нравственных ценностей, гармонизации внутреннего и внешнего мира юного петербуржца («Мой мир»);</w:t>
      </w:r>
    </w:p>
    <w:p w14:paraId="4AC5DA74">
      <w:pPr>
        <w:pStyle w:val="9"/>
        <w:numPr>
          <w:ilvl w:val="0"/>
          <w:numId w:val="9"/>
        </w:numPr>
        <w:tabs>
          <w:tab w:val="left" w:pos="849"/>
          <w:tab w:val="left" w:pos="862"/>
        </w:tabs>
        <w:spacing w:before="0" w:after="0" w:line="240" w:lineRule="auto"/>
        <w:ind w:left="862" w:right="691" w:hanging="360"/>
        <w:jc w:val="both"/>
        <w:rPr>
          <w:sz w:val="28"/>
        </w:rPr>
      </w:pPr>
      <w:r>
        <w:rPr>
          <w:sz w:val="28"/>
        </w:rPr>
        <w:t>физкультурно-оздоровительное как развитие способности понимать ценности здоровья и необходимости здорового образа жизни («Мое здоровье - мое будущее»);</w:t>
      </w:r>
    </w:p>
    <w:p w14:paraId="4F135869">
      <w:pPr>
        <w:pStyle w:val="9"/>
        <w:numPr>
          <w:ilvl w:val="0"/>
          <w:numId w:val="9"/>
        </w:numPr>
        <w:tabs>
          <w:tab w:val="left" w:pos="862"/>
          <w:tab w:val="left" w:pos="919"/>
        </w:tabs>
        <w:spacing w:before="0" w:after="0" w:line="240" w:lineRule="auto"/>
        <w:ind w:left="862" w:right="699" w:hanging="360"/>
        <w:jc w:val="both"/>
        <w:rPr>
          <w:sz w:val="28"/>
        </w:rPr>
      </w:pPr>
      <w:r>
        <w:rPr>
          <w:sz w:val="28"/>
        </w:rPr>
        <w:t>социально-адаптационное</w:t>
      </w:r>
      <w:r>
        <w:rPr>
          <w:spacing w:val="40"/>
          <w:sz w:val="28"/>
        </w:rPr>
        <w:t xml:space="preserve"> </w:t>
      </w:r>
      <w:r>
        <w:rPr>
          <w:sz w:val="28"/>
        </w:rPr>
        <w:t xml:space="preserve">как развитие способности осознавать себя личностью, адаптироваться в сложных жизненных ситуациях («Я в </w:t>
      </w:r>
      <w:r>
        <w:rPr>
          <w:spacing w:val="-2"/>
          <w:sz w:val="28"/>
        </w:rPr>
        <w:t>социуме»);</w:t>
      </w:r>
    </w:p>
    <w:p w14:paraId="06609FBC">
      <w:pPr>
        <w:pStyle w:val="9"/>
        <w:numPr>
          <w:ilvl w:val="0"/>
          <w:numId w:val="9"/>
        </w:numPr>
        <w:tabs>
          <w:tab w:val="left" w:pos="849"/>
          <w:tab w:val="left" w:pos="862"/>
        </w:tabs>
        <w:spacing w:before="0" w:after="0" w:line="240" w:lineRule="auto"/>
        <w:ind w:left="862" w:right="695" w:hanging="360"/>
        <w:jc w:val="both"/>
        <w:rPr>
          <w:sz w:val="28"/>
        </w:rPr>
      </w:pPr>
      <w:r>
        <w:rPr>
          <w:sz w:val="28"/>
        </w:rPr>
        <w:t>художественно-эстетическое как развитие творческих способностей воспитанников, способности эмоционально-ценностного восприятия мира («Мое творчество»).</w:t>
      </w:r>
    </w:p>
    <w:p w14:paraId="3DF1464B">
      <w:pPr>
        <w:pStyle w:val="2"/>
        <w:spacing w:before="320" w:line="240" w:lineRule="auto"/>
        <w:ind w:left="708" w:right="1262"/>
        <w:jc w:val="center"/>
      </w:pPr>
      <w:r>
        <w:t>Перечень</w:t>
      </w:r>
      <w:r>
        <w:rPr>
          <w:spacing w:val="-8"/>
        </w:rPr>
        <w:t xml:space="preserve"> </w:t>
      </w:r>
      <w:r>
        <w:t>программ</w:t>
      </w:r>
      <w:r>
        <w:rPr>
          <w:spacing w:val="-6"/>
        </w:rPr>
        <w:t xml:space="preserve"> </w:t>
      </w:r>
      <w:r>
        <w:t>по</w:t>
      </w:r>
      <w:r>
        <w:rPr>
          <w:spacing w:val="-5"/>
        </w:rPr>
        <w:t xml:space="preserve"> </w:t>
      </w:r>
      <w:r>
        <w:t>реализуемым</w:t>
      </w:r>
      <w:r>
        <w:rPr>
          <w:spacing w:val="-7"/>
        </w:rPr>
        <w:t xml:space="preserve"> </w:t>
      </w:r>
      <w:r>
        <w:rPr>
          <w:spacing w:val="-2"/>
        </w:rPr>
        <w:t>направлениям</w:t>
      </w:r>
    </w:p>
    <w:p w14:paraId="3661FF55">
      <w:pPr>
        <w:pStyle w:val="6"/>
        <w:spacing w:before="50" w:after="1"/>
        <w:ind w:left="0"/>
        <w:rPr>
          <w:b/>
          <w:sz w:val="20"/>
        </w:r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
        <w:gridCol w:w="3355"/>
        <w:gridCol w:w="1915"/>
        <w:gridCol w:w="3785"/>
      </w:tblGrid>
      <w:tr w14:paraId="4F24F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46" w:type="dxa"/>
          </w:tcPr>
          <w:p w14:paraId="63C8D9EA">
            <w:pPr>
              <w:pStyle w:val="10"/>
              <w:spacing w:line="315" w:lineRule="exact"/>
              <w:ind w:left="53" w:right="6"/>
              <w:jc w:val="center"/>
              <w:rPr>
                <w:sz w:val="28"/>
              </w:rPr>
            </w:pPr>
            <w:r>
              <w:rPr>
                <w:spacing w:val="-10"/>
                <w:sz w:val="28"/>
              </w:rPr>
              <w:t>№</w:t>
            </w:r>
          </w:p>
        </w:tc>
        <w:tc>
          <w:tcPr>
            <w:tcW w:w="3355" w:type="dxa"/>
          </w:tcPr>
          <w:p w14:paraId="66F79636">
            <w:pPr>
              <w:pStyle w:val="10"/>
              <w:spacing w:line="271" w:lineRule="exact"/>
              <w:ind w:left="1108"/>
              <w:rPr>
                <w:sz w:val="24"/>
              </w:rPr>
            </w:pPr>
            <w:r>
              <w:rPr>
                <w:spacing w:val="-2"/>
                <w:sz w:val="24"/>
              </w:rPr>
              <w:t>Программа</w:t>
            </w:r>
          </w:p>
        </w:tc>
        <w:tc>
          <w:tcPr>
            <w:tcW w:w="1915" w:type="dxa"/>
          </w:tcPr>
          <w:p w14:paraId="3B10D9DF">
            <w:pPr>
              <w:pStyle w:val="10"/>
              <w:spacing w:line="268" w:lineRule="exact"/>
              <w:ind w:left="108"/>
              <w:rPr>
                <w:sz w:val="24"/>
              </w:rPr>
            </w:pPr>
            <w:r>
              <w:rPr>
                <w:spacing w:val="-2"/>
                <w:sz w:val="24"/>
              </w:rPr>
              <w:t>Возрастная</w:t>
            </w:r>
          </w:p>
          <w:p w14:paraId="4FF71AAA">
            <w:pPr>
              <w:pStyle w:val="10"/>
              <w:spacing w:line="264" w:lineRule="exact"/>
              <w:ind w:left="108"/>
              <w:rPr>
                <w:sz w:val="24"/>
              </w:rPr>
            </w:pPr>
            <w:r>
              <w:rPr>
                <w:spacing w:val="-2"/>
                <w:sz w:val="24"/>
              </w:rPr>
              <w:t>группа</w:t>
            </w:r>
          </w:p>
        </w:tc>
        <w:tc>
          <w:tcPr>
            <w:tcW w:w="3785" w:type="dxa"/>
          </w:tcPr>
          <w:p w14:paraId="79C85642">
            <w:pPr>
              <w:pStyle w:val="10"/>
              <w:spacing w:line="271" w:lineRule="exact"/>
              <w:ind w:left="107"/>
              <w:rPr>
                <w:sz w:val="24"/>
              </w:rPr>
            </w:pPr>
            <w:r>
              <w:rPr>
                <w:spacing w:val="-2"/>
                <w:sz w:val="24"/>
              </w:rPr>
              <w:t>Примечание</w:t>
            </w:r>
          </w:p>
        </w:tc>
      </w:tr>
      <w:tr w14:paraId="41B8E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501" w:type="dxa"/>
            <w:gridSpan w:val="4"/>
          </w:tcPr>
          <w:p w14:paraId="202327C5">
            <w:pPr>
              <w:pStyle w:val="10"/>
              <w:spacing w:line="270" w:lineRule="exact"/>
              <w:ind w:left="498"/>
              <w:rPr>
                <w:sz w:val="24"/>
              </w:rPr>
            </w:pPr>
            <w:r>
              <w:rPr>
                <w:sz w:val="24"/>
              </w:rPr>
              <w:t>ИНТЕЛЛЕКТУАЛЬНО-ПОЗНАВАТЕЛЬНОЕ</w:t>
            </w:r>
            <w:r>
              <w:rPr>
                <w:spacing w:val="-9"/>
                <w:sz w:val="24"/>
              </w:rPr>
              <w:t xml:space="preserve"> </w:t>
            </w:r>
            <w:r>
              <w:rPr>
                <w:sz w:val="24"/>
              </w:rPr>
              <w:t>НАПРАВЛЕНИЕ</w:t>
            </w:r>
            <w:r>
              <w:rPr>
                <w:spacing w:val="-7"/>
                <w:sz w:val="24"/>
              </w:rPr>
              <w:t xml:space="preserve"> </w:t>
            </w:r>
            <w:r>
              <w:rPr>
                <w:sz w:val="24"/>
              </w:rPr>
              <w:t>«ПОЗНАЮ</w:t>
            </w:r>
            <w:r>
              <w:rPr>
                <w:spacing w:val="-9"/>
                <w:sz w:val="24"/>
              </w:rPr>
              <w:t xml:space="preserve"> </w:t>
            </w:r>
            <w:r>
              <w:rPr>
                <w:spacing w:val="-4"/>
                <w:sz w:val="24"/>
              </w:rPr>
              <w:t>МИР»</w:t>
            </w:r>
          </w:p>
        </w:tc>
      </w:tr>
      <w:tr w14:paraId="3583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446" w:type="dxa"/>
          </w:tcPr>
          <w:p w14:paraId="70D13A6F">
            <w:pPr>
              <w:pStyle w:val="10"/>
              <w:spacing w:line="317" w:lineRule="exact"/>
              <w:ind w:right="6"/>
              <w:jc w:val="center"/>
              <w:rPr>
                <w:sz w:val="28"/>
              </w:rPr>
            </w:pPr>
            <w:r>
              <w:rPr>
                <w:spacing w:val="-5"/>
                <w:sz w:val="28"/>
              </w:rPr>
              <w:t>1.</w:t>
            </w:r>
          </w:p>
        </w:tc>
        <w:tc>
          <w:tcPr>
            <w:tcW w:w="3355" w:type="dxa"/>
          </w:tcPr>
          <w:p w14:paraId="38FBC1D5">
            <w:pPr>
              <w:pStyle w:val="10"/>
              <w:spacing w:line="273" w:lineRule="exact"/>
              <w:ind w:left="108"/>
              <w:rPr>
                <w:sz w:val="24"/>
              </w:rPr>
            </w:pPr>
            <w:r>
              <w:rPr>
                <w:sz w:val="24"/>
              </w:rPr>
              <w:t>«Узнаю</w:t>
            </w:r>
            <w:r>
              <w:rPr>
                <w:spacing w:val="-4"/>
                <w:sz w:val="24"/>
              </w:rPr>
              <w:t xml:space="preserve"> </w:t>
            </w:r>
            <w:r>
              <w:rPr>
                <w:sz w:val="24"/>
              </w:rPr>
              <w:t>все</w:t>
            </w:r>
            <w:r>
              <w:rPr>
                <w:spacing w:val="-3"/>
                <w:sz w:val="24"/>
              </w:rPr>
              <w:t xml:space="preserve"> </w:t>
            </w:r>
            <w:r>
              <w:rPr>
                <w:sz w:val="24"/>
              </w:rPr>
              <w:t>обо</w:t>
            </w:r>
            <w:r>
              <w:rPr>
                <w:spacing w:val="-1"/>
                <w:sz w:val="24"/>
              </w:rPr>
              <w:t xml:space="preserve"> </w:t>
            </w:r>
            <w:r>
              <w:rPr>
                <w:spacing w:val="-4"/>
                <w:sz w:val="24"/>
              </w:rPr>
              <w:t>всем»</w:t>
            </w:r>
          </w:p>
        </w:tc>
        <w:tc>
          <w:tcPr>
            <w:tcW w:w="1915" w:type="dxa"/>
          </w:tcPr>
          <w:p w14:paraId="61DFFA93">
            <w:pPr>
              <w:pStyle w:val="10"/>
              <w:spacing w:line="269" w:lineRule="exact"/>
              <w:ind w:left="108"/>
              <w:rPr>
                <w:sz w:val="24"/>
              </w:rPr>
            </w:pPr>
            <w:r>
              <w:rPr>
                <w:sz w:val="24"/>
              </w:rPr>
              <w:t>3-4</w:t>
            </w:r>
            <w:r>
              <w:rPr>
                <w:spacing w:val="-1"/>
                <w:sz w:val="24"/>
              </w:rPr>
              <w:t xml:space="preserve"> </w:t>
            </w:r>
            <w:r>
              <w:rPr>
                <w:spacing w:val="-4"/>
                <w:sz w:val="24"/>
              </w:rPr>
              <w:t>года</w:t>
            </w:r>
          </w:p>
          <w:p w14:paraId="548FA330">
            <w:pPr>
              <w:pStyle w:val="10"/>
              <w:spacing w:line="275" w:lineRule="exact"/>
              <w:ind w:left="108"/>
              <w:rPr>
                <w:sz w:val="24"/>
              </w:rPr>
            </w:pPr>
            <w:r>
              <w:rPr>
                <w:sz w:val="24"/>
              </w:rPr>
              <w:t>5-6</w:t>
            </w:r>
            <w:r>
              <w:rPr>
                <w:spacing w:val="-1"/>
                <w:sz w:val="24"/>
              </w:rPr>
              <w:t xml:space="preserve"> </w:t>
            </w:r>
            <w:r>
              <w:rPr>
                <w:spacing w:val="-5"/>
                <w:sz w:val="24"/>
              </w:rPr>
              <w:t>лет</w:t>
            </w:r>
          </w:p>
        </w:tc>
        <w:tc>
          <w:tcPr>
            <w:tcW w:w="3785" w:type="dxa"/>
          </w:tcPr>
          <w:p w14:paraId="0C81E81B">
            <w:pPr>
              <w:pStyle w:val="10"/>
              <w:spacing w:line="276" w:lineRule="exact"/>
              <w:ind w:left="107" w:right="2006"/>
              <w:rPr>
                <w:rFonts w:hint="default"/>
                <w:spacing w:val="-2"/>
                <w:sz w:val="24"/>
                <w:lang w:val="ru-RU"/>
              </w:rPr>
            </w:pPr>
            <w:r>
              <w:rPr>
                <w:spacing w:val="-2"/>
                <w:sz w:val="24"/>
              </w:rPr>
              <w:t xml:space="preserve">Разработчики: </w:t>
            </w:r>
            <w:r>
              <w:rPr>
                <w:spacing w:val="-2"/>
                <w:sz w:val="24"/>
                <w:lang w:val="ru-RU"/>
              </w:rPr>
              <w:t>Кудряшова</w:t>
            </w:r>
            <w:r>
              <w:rPr>
                <w:rFonts w:hint="default"/>
                <w:spacing w:val="-2"/>
                <w:sz w:val="24"/>
                <w:lang w:val="ru-RU"/>
              </w:rPr>
              <w:t xml:space="preserve"> Л.В</w:t>
            </w:r>
          </w:p>
          <w:p w14:paraId="2435A886">
            <w:pPr>
              <w:pStyle w:val="10"/>
              <w:spacing w:line="276" w:lineRule="exact"/>
              <w:ind w:left="107" w:right="2006"/>
              <w:rPr>
                <w:rFonts w:hint="default"/>
                <w:spacing w:val="-2"/>
                <w:sz w:val="24"/>
                <w:lang w:val="ru-RU"/>
              </w:rPr>
            </w:pPr>
            <w:r>
              <w:rPr>
                <w:rFonts w:hint="default"/>
                <w:spacing w:val="-2"/>
                <w:sz w:val="24"/>
                <w:lang w:val="ru-RU"/>
              </w:rPr>
              <w:t>Пьянкова Н.В.</w:t>
            </w:r>
          </w:p>
        </w:tc>
      </w:tr>
    </w:tbl>
    <w:p w14:paraId="02042A78">
      <w:pPr>
        <w:pStyle w:val="10"/>
        <w:spacing w:after="0" w:line="276" w:lineRule="exact"/>
        <w:rPr>
          <w:sz w:val="24"/>
        </w:rPr>
        <w:sectPr>
          <w:pgSz w:w="11910" w:h="16840"/>
          <w:pgMar w:top="1140" w:right="425" w:bottom="960" w:left="1559" w:header="0" w:footer="780" w:gutter="0"/>
          <w:cols w:space="720" w:num="1"/>
        </w:sect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
        <w:gridCol w:w="120"/>
        <w:gridCol w:w="3236"/>
        <w:gridCol w:w="1916"/>
        <w:gridCol w:w="3786"/>
      </w:tblGrid>
      <w:tr w14:paraId="63FEC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46" w:type="dxa"/>
          </w:tcPr>
          <w:p w14:paraId="5A75E236">
            <w:pPr>
              <w:pStyle w:val="10"/>
              <w:spacing w:line="315" w:lineRule="exact"/>
              <w:ind w:right="5"/>
              <w:jc w:val="center"/>
              <w:rPr>
                <w:sz w:val="28"/>
              </w:rPr>
            </w:pPr>
            <w:r>
              <w:rPr>
                <w:spacing w:val="-5"/>
                <w:sz w:val="28"/>
              </w:rPr>
              <w:t>2.</w:t>
            </w:r>
          </w:p>
        </w:tc>
        <w:tc>
          <w:tcPr>
            <w:tcW w:w="3356" w:type="dxa"/>
            <w:gridSpan w:val="2"/>
          </w:tcPr>
          <w:p w14:paraId="375FD1F9">
            <w:pPr>
              <w:pStyle w:val="10"/>
              <w:spacing w:line="270" w:lineRule="exact"/>
              <w:ind w:left="108"/>
              <w:rPr>
                <w:sz w:val="24"/>
              </w:rPr>
            </w:pPr>
            <w:r>
              <w:rPr>
                <w:sz w:val="24"/>
              </w:rPr>
              <w:t>«Учусь</w:t>
            </w:r>
            <w:r>
              <w:rPr>
                <w:spacing w:val="-6"/>
                <w:sz w:val="24"/>
              </w:rPr>
              <w:t xml:space="preserve"> </w:t>
            </w:r>
            <w:r>
              <w:rPr>
                <w:spacing w:val="-2"/>
                <w:sz w:val="24"/>
              </w:rPr>
              <w:t>говорить»</w:t>
            </w:r>
          </w:p>
        </w:tc>
        <w:tc>
          <w:tcPr>
            <w:tcW w:w="1916" w:type="dxa"/>
          </w:tcPr>
          <w:p w14:paraId="60F4744F">
            <w:pPr>
              <w:pStyle w:val="10"/>
              <w:spacing w:line="268" w:lineRule="exact"/>
              <w:ind w:left="107"/>
              <w:rPr>
                <w:sz w:val="24"/>
              </w:rPr>
            </w:pPr>
            <w:r>
              <w:rPr>
                <w:sz w:val="24"/>
              </w:rPr>
              <w:t>5-8</w:t>
            </w:r>
            <w:r>
              <w:rPr>
                <w:spacing w:val="-1"/>
                <w:sz w:val="24"/>
              </w:rPr>
              <w:t xml:space="preserve"> </w:t>
            </w:r>
            <w:r>
              <w:rPr>
                <w:spacing w:val="-5"/>
                <w:sz w:val="24"/>
              </w:rPr>
              <w:t>лет</w:t>
            </w:r>
          </w:p>
          <w:p w14:paraId="414ED3E0">
            <w:pPr>
              <w:pStyle w:val="10"/>
              <w:spacing w:line="264" w:lineRule="exact"/>
              <w:ind w:left="107"/>
              <w:rPr>
                <w:sz w:val="24"/>
              </w:rPr>
            </w:pPr>
            <w:r>
              <w:rPr>
                <w:sz w:val="24"/>
              </w:rPr>
              <w:t>8-15</w:t>
            </w:r>
            <w:r>
              <w:rPr>
                <w:spacing w:val="-1"/>
                <w:sz w:val="24"/>
              </w:rPr>
              <w:t xml:space="preserve"> </w:t>
            </w:r>
            <w:r>
              <w:rPr>
                <w:spacing w:val="-5"/>
                <w:sz w:val="24"/>
              </w:rPr>
              <w:t>лет</w:t>
            </w:r>
          </w:p>
        </w:tc>
        <w:tc>
          <w:tcPr>
            <w:tcW w:w="3786" w:type="dxa"/>
          </w:tcPr>
          <w:p w14:paraId="516EEC83">
            <w:pPr>
              <w:pStyle w:val="10"/>
              <w:spacing w:line="268" w:lineRule="exact"/>
              <w:ind w:left="105"/>
              <w:rPr>
                <w:sz w:val="24"/>
              </w:rPr>
            </w:pPr>
            <w:r>
              <w:rPr>
                <w:spacing w:val="-2"/>
                <w:sz w:val="24"/>
              </w:rPr>
              <w:t>Разработчик:</w:t>
            </w:r>
          </w:p>
          <w:p w14:paraId="51EA2070">
            <w:pPr>
              <w:pStyle w:val="10"/>
              <w:spacing w:line="264" w:lineRule="exact"/>
              <w:ind w:left="105"/>
              <w:rPr>
                <w:rFonts w:hint="default"/>
                <w:sz w:val="24"/>
                <w:lang w:val="ru-RU"/>
              </w:rPr>
            </w:pPr>
            <w:r>
              <w:rPr>
                <w:sz w:val="24"/>
                <w:lang w:val="ru-RU"/>
              </w:rPr>
              <w:t>Розенфельд</w:t>
            </w:r>
            <w:r>
              <w:rPr>
                <w:rFonts w:hint="default"/>
                <w:sz w:val="24"/>
                <w:lang w:val="ru-RU"/>
              </w:rPr>
              <w:t xml:space="preserve"> Н.Л.</w:t>
            </w:r>
          </w:p>
        </w:tc>
      </w:tr>
      <w:tr w14:paraId="5551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504" w:type="dxa"/>
            <w:gridSpan w:val="5"/>
          </w:tcPr>
          <w:p w14:paraId="33E30E50">
            <w:pPr>
              <w:pStyle w:val="10"/>
              <w:spacing w:line="256" w:lineRule="exact"/>
              <w:ind w:left="710"/>
              <w:rPr>
                <w:sz w:val="24"/>
              </w:rPr>
            </w:pPr>
            <w:r>
              <w:rPr>
                <w:sz w:val="24"/>
              </w:rPr>
              <w:t>ГРАЖДАНСКО-ПАТРИОТИЧЕСКОЕ</w:t>
            </w:r>
            <w:r>
              <w:rPr>
                <w:spacing w:val="-15"/>
                <w:sz w:val="24"/>
              </w:rPr>
              <w:t xml:space="preserve"> </w:t>
            </w:r>
            <w:r>
              <w:rPr>
                <w:sz w:val="24"/>
              </w:rPr>
              <w:t>НАПРАВЛЕНИЕ</w:t>
            </w:r>
            <w:r>
              <w:rPr>
                <w:spacing w:val="-8"/>
                <w:sz w:val="24"/>
              </w:rPr>
              <w:t xml:space="preserve"> </w:t>
            </w:r>
            <w:r>
              <w:rPr>
                <w:sz w:val="24"/>
              </w:rPr>
              <w:t>«Я-</w:t>
            </w:r>
            <w:r>
              <w:rPr>
                <w:spacing w:val="-2"/>
                <w:sz w:val="24"/>
              </w:rPr>
              <w:t>ПЕТЕРБУРЖЕЦ»</w:t>
            </w:r>
          </w:p>
        </w:tc>
      </w:tr>
      <w:tr w14:paraId="2B8C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46" w:type="dxa"/>
          </w:tcPr>
          <w:p w14:paraId="71348EC0">
            <w:pPr>
              <w:pStyle w:val="10"/>
              <w:spacing w:line="315" w:lineRule="exact"/>
              <w:ind w:right="6"/>
              <w:jc w:val="center"/>
              <w:rPr>
                <w:sz w:val="28"/>
              </w:rPr>
            </w:pPr>
            <w:r>
              <w:rPr>
                <w:spacing w:val="-5"/>
                <w:sz w:val="28"/>
              </w:rPr>
              <w:t>3.</w:t>
            </w:r>
          </w:p>
        </w:tc>
        <w:tc>
          <w:tcPr>
            <w:tcW w:w="3356" w:type="dxa"/>
            <w:gridSpan w:val="2"/>
          </w:tcPr>
          <w:p w14:paraId="2BD8994C">
            <w:pPr>
              <w:pStyle w:val="10"/>
              <w:spacing w:line="270" w:lineRule="exact"/>
              <w:ind w:left="108"/>
              <w:rPr>
                <w:sz w:val="24"/>
              </w:rPr>
            </w:pPr>
            <w:r>
              <w:rPr>
                <w:sz w:val="24"/>
              </w:rPr>
              <w:t>«Я</w:t>
            </w:r>
            <w:r>
              <w:rPr>
                <w:spacing w:val="1"/>
                <w:sz w:val="24"/>
              </w:rPr>
              <w:t xml:space="preserve"> </w:t>
            </w:r>
            <w:r>
              <w:rPr>
                <w:sz w:val="24"/>
              </w:rPr>
              <w:t>-</w:t>
            </w:r>
            <w:r>
              <w:rPr>
                <w:spacing w:val="-3"/>
                <w:sz w:val="24"/>
              </w:rPr>
              <w:t xml:space="preserve"> </w:t>
            </w:r>
            <w:r>
              <w:rPr>
                <w:sz w:val="24"/>
              </w:rPr>
              <w:t>гражданин</w:t>
            </w:r>
            <w:r>
              <w:rPr>
                <w:spacing w:val="-1"/>
                <w:sz w:val="24"/>
              </w:rPr>
              <w:t xml:space="preserve"> </w:t>
            </w:r>
            <w:r>
              <w:rPr>
                <w:spacing w:val="-2"/>
                <w:sz w:val="24"/>
              </w:rPr>
              <w:t>России»</w:t>
            </w:r>
          </w:p>
        </w:tc>
        <w:tc>
          <w:tcPr>
            <w:tcW w:w="1916" w:type="dxa"/>
          </w:tcPr>
          <w:p w14:paraId="27BB8F37">
            <w:pPr>
              <w:pStyle w:val="10"/>
              <w:spacing w:line="270" w:lineRule="exact"/>
              <w:ind w:left="107"/>
              <w:rPr>
                <w:sz w:val="24"/>
              </w:rPr>
            </w:pPr>
            <w:r>
              <w:rPr>
                <w:sz w:val="24"/>
              </w:rPr>
              <w:t>10-12</w:t>
            </w:r>
            <w:r>
              <w:rPr>
                <w:spacing w:val="-1"/>
                <w:sz w:val="24"/>
              </w:rPr>
              <w:t xml:space="preserve"> </w:t>
            </w:r>
            <w:r>
              <w:rPr>
                <w:spacing w:val="-5"/>
                <w:sz w:val="24"/>
              </w:rPr>
              <w:t>лет</w:t>
            </w:r>
          </w:p>
        </w:tc>
        <w:tc>
          <w:tcPr>
            <w:tcW w:w="3786" w:type="dxa"/>
          </w:tcPr>
          <w:p w14:paraId="5B1D308C">
            <w:pPr>
              <w:pStyle w:val="10"/>
              <w:spacing w:line="268" w:lineRule="exact"/>
              <w:ind w:left="105"/>
              <w:rPr>
                <w:sz w:val="24"/>
              </w:rPr>
            </w:pPr>
            <w:r>
              <w:rPr>
                <w:spacing w:val="-2"/>
                <w:sz w:val="24"/>
              </w:rPr>
              <w:t>Разработчик:</w:t>
            </w:r>
          </w:p>
          <w:p w14:paraId="2923BC52">
            <w:pPr>
              <w:pStyle w:val="10"/>
              <w:spacing w:line="264" w:lineRule="exact"/>
              <w:ind w:left="105"/>
              <w:rPr>
                <w:rFonts w:hint="default"/>
                <w:sz w:val="24"/>
                <w:lang w:val="ru-RU"/>
              </w:rPr>
            </w:pPr>
            <w:r>
              <w:rPr>
                <w:sz w:val="24"/>
                <w:lang w:val="ru-RU"/>
              </w:rPr>
              <w:t>Лаский</w:t>
            </w:r>
            <w:r>
              <w:rPr>
                <w:rFonts w:hint="default"/>
                <w:sz w:val="24"/>
                <w:lang w:val="ru-RU"/>
              </w:rPr>
              <w:t xml:space="preserve"> Н.Б</w:t>
            </w:r>
          </w:p>
        </w:tc>
      </w:tr>
      <w:tr w14:paraId="173E2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504" w:type="dxa"/>
            <w:gridSpan w:val="5"/>
          </w:tcPr>
          <w:p w14:paraId="7B10B8E6">
            <w:pPr>
              <w:pStyle w:val="10"/>
              <w:spacing w:line="273" w:lineRule="exact"/>
              <w:ind w:left="25"/>
              <w:jc w:val="center"/>
              <w:rPr>
                <w:sz w:val="24"/>
              </w:rPr>
            </w:pPr>
            <w:r>
              <w:rPr>
                <w:sz w:val="24"/>
              </w:rPr>
              <w:t>КУЛЬТУРОЛОГИЧЕСКОЕ</w:t>
            </w:r>
            <w:r>
              <w:rPr>
                <w:spacing w:val="-7"/>
                <w:sz w:val="24"/>
              </w:rPr>
              <w:t xml:space="preserve"> </w:t>
            </w:r>
            <w:r>
              <w:rPr>
                <w:sz w:val="24"/>
              </w:rPr>
              <w:t>НАПРАВЛЕНИЕ</w:t>
            </w:r>
            <w:r>
              <w:rPr>
                <w:spacing w:val="-6"/>
                <w:sz w:val="24"/>
              </w:rPr>
              <w:t xml:space="preserve"> </w:t>
            </w:r>
            <w:r>
              <w:rPr>
                <w:sz w:val="24"/>
              </w:rPr>
              <w:t>«МОЙ</w:t>
            </w:r>
            <w:r>
              <w:rPr>
                <w:spacing w:val="-7"/>
                <w:sz w:val="24"/>
              </w:rPr>
              <w:t xml:space="preserve"> </w:t>
            </w:r>
            <w:r>
              <w:rPr>
                <w:spacing w:val="-4"/>
                <w:sz w:val="24"/>
              </w:rPr>
              <w:t>МИР»</w:t>
            </w:r>
          </w:p>
        </w:tc>
      </w:tr>
      <w:tr w14:paraId="0E9C2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46" w:type="dxa"/>
          </w:tcPr>
          <w:p w14:paraId="65E28280">
            <w:pPr>
              <w:pStyle w:val="10"/>
              <w:spacing w:line="315" w:lineRule="exact"/>
              <w:ind w:right="5"/>
              <w:jc w:val="center"/>
              <w:rPr>
                <w:sz w:val="28"/>
              </w:rPr>
            </w:pPr>
            <w:r>
              <w:rPr>
                <w:spacing w:val="-5"/>
                <w:sz w:val="28"/>
              </w:rPr>
              <w:t>4.</w:t>
            </w:r>
          </w:p>
        </w:tc>
        <w:tc>
          <w:tcPr>
            <w:tcW w:w="3356" w:type="dxa"/>
            <w:gridSpan w:val="2"/>
          </w:tcPr>
          <w:p w14:paraId="2B0A0CC6">
            <w:pPr>
              <w:pStyle w:val="10"/>
              <w:spacing w:line="270" w:lineRule="exact"/>
              <w:ind w:left="108"/>
              <w:rPr>
                <w:sz w:val="24"/>
              </w:rPr>
            </w:pPr>
            <w:r>
              <w:rPr>
                <w:sz w:val="24"/>
              </w:rPr>
              <w:t>«Будем</w:t>
            </w:r>
            <w:r>
              <w:rPr>
                <w:spacing w:val="-5"/>
                <w:sz w:val="24"/>
              </w:rPr>
              <w:t xml:space="preserve"> </w:t>
            </w:r>
            <w:r>
              <w:rPr>
                <w:spacing w:val="-2"/>
                <w:sz w:val="24"/>
              </w:rPr>
              <w:t>трудиться»</w:t>
            </w:r>
          </w:p>
        </w:tc>
        <w:tc>
          <w:tcPr>
            <w:tcW w:w="1916" w:type="dxa"/>
          </w:tcPr>
          <w:p w14:paraId="7DEFE16A">
            <w:pPr>
              <w:pStyle w:val="10"/>
              <w:ind w:left="107" w:right="1029"/>
              <w:rPr>
                <w:sz w:val="24"/>
              </w:rPr>
            </w:pPr>
            <w:r>
              <w:rPr>
                <w:spacing w:val="-2"/>
                <w:sz w:val="24"/>
              </w:rPr>
              <w:t>3-4года 5-6лет</w:t>
            </w:r>
          </w:p>
        </w:tc>
        <w:tc>
          <w:tcPr>
            <w:tcW w:w="3786" w:type="dxa"/>
          </w:tcPr>
          <w:p w14:paraId="18D70951">
            <w:pPr>
              <w:pStyle w:val="10"/>
              <w:spacing w:line="264" w:lineRule="exact"/>
              <w:ind w:left="105"/>
              <w:rPr>
                <w:rFonts w:hint="default"/>
                <w:sz w:val="24"/>
                <w:lang w:val="ru-RU"/>
              </w:rPr>
            </w:pPr>
            <w:r>
              <w:rPr>
                <w:spacing w:val="-2"/>
                <w:sz w:val="24"/>
              </w:rPr>
              <w:t xml:space="preserve">Разработчики: </w:t>
            </w:r>
            <w:r>
              <w:rPr>
                <w:sz w:val="24"/>
                <w:lang w:val="ru-RU"/>
              </w:rPr>
              <w:t>Москаленко</w:t>
            </w:r>
            <w:r>
              <w:rPr>
                <w:rFonts w:hint="default"/>
                <w:sz w:val="24"/>
                <w:lang w:val="ru-RU"/>
              </w:rPr>
              <w:t xml:space="preserve"> Т.А, Кудряшова Л.В.</w:t>
            </w:r>
          </w:p>
        </w:tc>
      </w:tr>
      <w:tr w14:paraId="03455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46" w:type="dxa"/>
          </w:tcPr>
          <w:p w14:paraId="3042A6F6">
            <w:pPr>
              <w:pStyle w:val="10"/>
              <w:spacing w:line="315" w:lineRule="exact"/>
              <w:ind w:right="5"/>
              <w:jc w:val="center"/>
              <w:rPr>
                <w:sz w:val="28"/>
              </w:rPr>
            </w:pPr>
            <w:r>
              <w:rPr>
                <w:spacing w:val="-5"/>
                <w:sz w:val="28"/>
              </w:rPr>
              <w:t>5.</w:t>
            </w:r>
          </w:p>
        </w:tc>
        <w:tc>
          <w:tcPr>
            <w:tcW w:w="3356" w:type="dxa"/>
            <w:gridSpan w:val="2"/>
          </w:tcPr>
          <w:p w14:paraId="30483AA1">
            <w:pPr>
              <w:pStyle w:val="10"/>
              <w:spacing w:line="270" w:lineRule="exact"/>
              <w:ind w:left="108"/>
              <w:rPr>
                <w:sz w:val="24"/>
              </w:rPr>
            </w:pPr>
            <w:r>
              <w:rPr>
                <w:sz w:val="24"/>
              </w:rPr>
              <w:t>«Учимся</w:t>
            </w:r>
            <w:r>
              <w:rPr>
                <w:spacing w:val="-6"/>
                <w:sz w:val="24"/>
              </w:rPr>
              <w:t xml:space="preserve"> </w:t>
            </w:r>
            <w:r>
              <w:rPr>
                <w:spacing w:val="-2"/>
                <w:sz w:val="24"/>
              </w:rPr>
              <w:t>трудиться»</w:t>
            </w:r>
          </w:p>
        </w:tc>
        <w:tc>
          <w:tcPr>
            <w:tcW w:w="1916" w:type="dxa"/>
          </w:tcPr>
          <w:p w14:paraId="2CDDC522">
            <w:pPr>
              <w:pStyle w:val="10"/>
              <w:spacing w:line="270" w:lineRule="exact"/>
              <w:ind w:left="107"/>
              <w:rPr>
                <w:sz w:val="24"/>
              </w:rPr>
            </w:pPr>
            <w:r>
              <w:rPr>
                <w:sz w:val="24"/>
              </w:rPr>
              <w:t>7-9</w:t>
            </w:r>
            <w:r>
              <w:rPr>
                <w:spacing w:val="-1"/>
                <w:sz w:val="24"/>
              </w:rPr>
              <w:t xml:space="preserve"> </w:t>
            </w:r>
            <w:r>
              <w:rPr>
                <w:spacing w:val="-5"/>
                <w:sz w:val="24"/>
              </w:rPr>
              <w:t>лет</w:t>
            </w:r>
          </w:p>
        </w:tc>
        <w:tc>
          <w:tcPr>
            <w:tcW w:w="3786" w:type="dxa"/>
          </w:tcPr>
          <w:p w14:paraId="7D94F898">
            <w:pPr>
              <w:pStyle w:val="10"/>
              <w:spacing w:line="268" w:lineRule="exact"/>
              <w:ind w:left="105"/>
              <w:rPr>
                <w:sz w:val="24"/>
              </w:rPr>
            </w:pPr>
            <w:r>
              <w:rPr>
                <w:spacing w:val="-2"/>
                <w:sz w:val="24"/>
              </w:rPr>
              <w:t>Разработчик:</w:t>
            </w:r>
          </w:p>
          <w:p w14:paraId="0D3459D8">
            <w:pPr>
              <w:pStyle w:val="10"/>
              <w:spacing w:line="264" w:lineRule="exact"/>
              <w:ind w:left="105"/>
              <w:rPr>
                <w:rFonts w:hint="default"/>
                <w:sz w:val="24"/>
                <w:lang w:val="ru-RU"/>
              </w:rPr>
            </w:pPr>
            <w:r>
              <w:rPr>
                <w:sz w:val="24"/>
                <w:lang w:val="ru-RU"/>
              </w:rPr>
              <w:t>Юркова</w:t>
            </w:r>
            <w:r>
              <w:rPr>
                <w:rFonts w:hint="default"/>
                <w:sz w:val="24"/>
                <w:lang w:val="ru-RU"/>
              </w:rPr>
              <w:t xml:space="preserve"> Е.В.</w:t>
            </w:r>
          </w:p>
        </w:tc>
      </w:tr>
      <w:tr w14:paraId="0A9DA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504" w:type="dxa"/>
            <w:gridSpan w:val="5"/>
          </w:tcPr>
          <w:p w14:paraId="0CFAE164">
            <w:pPr>
              <w:pStyle w:val="10"/>
              <w:spacing w:line="270" w:lineRule="exact"/>
              <w:ind w:left="25" w:right="4"/>
              <w:jc w:val="center"/>
              <w:rPr>
                <w:sz w:val="24"/>
              </w:rPr>
            </w:pPr>
            <w:r>
              <w:rPr>
                <w:sz w:val="24"/>
              </w:rPr>
              <w:t>ФИЗКУЛЬТУРНО-ОЗДОРОВИТЕЛЬНОЕ</w:t>
            </w:r>
            <w:r>
              <w:rPr>
                <w:spacing w:val="-6"/>
                <w:sz w:val="24"/>
              </w:rPr>
              <w:t xml:space="preserve"> </w:t>
            </w:r>
            <w:r>
              <w:rPr>
                <w:sz w:val="24"/>
              </w:rPr>
              <w:t>НАПРАВЛЕНИЕ</w:t>
            </w:r>
            <w:r>
              <w:rPr>
                <w:spacing w:val="-2"/>
                <w:sz w:val="24"/>
              </w:rPr>
              <w:t xml:space="preserve"> </w:t>
            </w:r>
            <w:r>
              <w:rPr>
                <w:sz w:val="24"/>
              </w:rPr>
              <w:t>«МОЕ</w:t>
            </w:r>
            <w:r>
              <w:rPr>
                <w:spacing w:val="-5"/>
                <w:sz w:val="24"/>
              </w:rPr>
              <w:t xml:space="preserve"> </w:t>
            </w:r>
            <w:r>
              <w:rPr>
                <w:sz w:val="24"/>
              </w:rPr>
              <w:t>ЗДОРОВЬЕ</w:t>
            </w:r>
            <w:r>
              <w:rPr>
                <w:spacing w:val="-4"/>
                <w:sz w:val="24"/>
              </w:rPr>
              <w:t xml:space="preserve"> </w:t>
            </w:r>
            <w:r>
              <w:rPr>
                <w:sz w:val="24"/>
              </w:rPr>
              <w:t>–</w:t>
            </w:r>
            <w:r>
              <w:rPr>
                <w:spacing w:val="-5"/>
                <w:sz w:val="24"/>
              </w:rPr>
              <w:t xml:space="preserve"> МОЕ</w:t>
            </w:r>
          </w:p>
          <w:p w14:paraId="001AE31C">
            <w:pPr>
              <w:pStyle w:val="10"/>
              <w:spacing w:line="264" w:lineRule="exact"/>
              <w:ind w:left="25" w:right="1"/>
              <w:jc w:val="center"/>
              <w:rPr>
                <w:sz w:val="24"/>
              </w:rPr>
            </w:pPr>
            <w:r>
              <w:rPr>
                <w:spacing w:val="-2"/>
                <w:sz w:val="24"/>
              </w:rPr>
              <w:t>БУДУЩЕЕ»</w:t>
            </w:r>
          </w:p>
        </w:tc>
      </w:tr>
      <w:tr w14:paraId="49AFD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446" w:type="dxa"/>
          </w:tcPr>
          <w:p w14:paraId="72363843">
            <w:pPr>
              <w:pStyle w:val="10"/>
              <w:spacing w:line="315" w:lineRule="exact"/>
              <w:ind w:right="5"/>
              <w:jc w:val="center"/>
              <w:rPr>
                <w:sz w:val="28"/>
              </w:rPr>
            </w:pPr>
            <w:r>
              <w:rPr>
                <w:spacing w:val="-5"/>
                <w:sz w:val="28"/>
              </w:rPr>
              <w:t>6.</w:t>
            </w:r>
          </w:p>
        </w:tc>
        <w:tc>
          <w:tcPr>
            <w:tcW w:w="3356" w:type="dxa"/>
            <w:gridSpan w:val="2"/>
          </w:tcPr>
          <w:p w14:paraId="51A7C369">
            <w:pPr>
              <w:pStyle w:val="10"/>
              <w:spacing w:line="268" w:lineRule="exact"/>
              <w:ind w:left="108"/>
              <w:rPr>
                <w:sz w:val="24"/>
              </w:rPr>
            </w:pPr>
            <w:r>
              <w:rPr>
                <w:sz w:val="24"/>
              </w:rPr>
              <w:t>«Расту</w:t>
            </w:r>
            <w:r>
              <w:rPr>
                <w:spacing w:val="-4"/>
                <w:sz w:val="24"/>
              </w:rPr>
              <w:t xml:space="preserve"> </w:t>
            </w:r>
            <w:r>
              <w:rPr>
                <w:spacing w:val="-2"/>
                <w:sz w:val="24"/>
              </w:rPr>
              <w:t>здоровым»</w:t>
            </w:r>
          </w:p>
        </w:tc>
        <w:tc>
          <w:tcPr>
            <w:tcW w:w="1916" w:type="dxa"/>
          </w:tcPr>
          <w:p w14:paraId="4FE6EB2C">
            <w:pPr>
              <w:pStyle w:val="10"/>
              <w:spacing w:line="268" w:lineRule="exact"/>
              <w:ind w:left="107"/>
              <w:rPr>
                <w:sz w:val="24"/>
              </w:rPr>
            </w:pPr>
            <w:r>
              <w:rPr>
                <w:sz w:val="24"/>
              </w:rPr>
              <w:t>3-4</w:t>
            </w:r>
            <w:r>
              <w:rPr>
                <w:spacing w:val="-1"/>
                <w:sz w:val="24"/>
              </w:rPr>
              <w:t xml:space="preserve"> </w:t>
            </w:r>
            <w:r>
              <w:rPr>
                <w:spacing w:val="-5"/>
                <w:sz w:val="24"/>
              </w:rPr>
              <w:t>лет</w:t>
            </w:r>
          </w:p>
          <w:p w14:paraId="2498CB68">
            <w:pPr>
              <w:pStyle w:val="10"/>
              <w:ind w:left="107"/>
              <w:rPr>
                <w:sz w:val="24"/>
              </w:rPr>
            </w:pPr>
            <w:r>
              <w:rPr>
                <w:sz w:val="24"/>
              </w:rPr>
              <w:t>5-6</w:t>
            </w:r>
            <w:r>
              <w:rPr>
                <w:spacing w:val="-1"/>
                <w:sz w:val="24"/>
              </w:rPr>
              <w:t xml:space="preserve"> </w:t>
            </w:r>
            <w:r>
              <w:rPr>
                <w:spacing w:val="-5"/>
                <w:sz w:val="24"/>
              </w:rPr>
              <w:t>лет</w:t>
            </w:r>
          </w:p>
        </w:tc>
        <w:tc>
          <w:tcPr>
            <w:tcW w:w="3786" w:type="dxa"/>
          </w:tcPr>
          <w:p w14:paraId="13336371">
            <w:pPr>
              <w:pStyle w:val="10"/>
              <w:spacing w:line="270" w:lineRule="atLeast"/>
              <w:ind w:left="105" w:right="2009"/>
              <w:rPr>
                <w:rFonts w:hint="default"/>
                <w:sz w:val="24"/>
                <w:lang w:val="ru-RU"/>
              </w:rPr>
            </w:pPr>
            <w:r>
              <w:rPr>
                <w:spacing w:val="-2"/>
                <w:sz w:val="24"/>
              </w:rPr>
              <w:t xml:space="preserve">Разработчики: </w:t>
            </w:r>
            <w:r>
              <w:rPr>
                <w:sz w:val="24"/>
                <w:lang w:val="ru-RU"/>
              </w:rPr>
              <w:t>Кулагина</w:t>
            </w:r>
            <w:r>
              <w:rPr>
                <w:rFonts w:hint="default"/>
                <w:sz w:val="24"/>
                <w:lang w:val="ru-RU"/>
              </w:rPr>
              <w:t xml:space="preserve"> С.Н.</w:t>
            </w:r>
          </w:p>
          <w:p w14:paraId="39048910">
            <w:pPr>
              <w:pStyle w:val="10"/>
              <w:spacing w:line="270" w:lineRule="atLeast"/>
              <w:ind w:left="105" w:right="2009"/>
              <w:rPr>
                <w:rFonts w:hint="default"/>
                <w:sz w:val="24"/>
                <w:lang w:val="ru-RU"/>
              </w:rPr>
            </w:pPr>
            <w:r>
              <w:rPr>
                <w:rFonts w:hint="default"/>
                <w:sz w:val="24"/>
                <w:lang w:val="ru-RU"/>
              </w:rPr>
              <w:t>Текова О.Ф.</w:t>
            </w:r>
          </w:p>
        </w:tc>
      </w:tr>
      <w:tr w14:paraId="65B5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446" w:type="dxa"/>
          </w:tcPr>
          <w:p w14:paraId="7CBA7A69">
            <w:pPr>
              <w:pStyle w:val="10"/>
              <w:spacing w:line="315" w:lineRule="exact"/>
              <w:ind w:right="5"/>
              <w:jc w:val="center"/>
              <w:rPr>
                <w:sz w:val="28"/>
              </w:rPr>
            </w:pPr>
            <w:r>
              <w:rPr>
                <w:spacing w:val="-5"/>
                <w:sz w:val="28"/>
              </w:rPr>
              <w:t>7.</w:t>
            </w:r>
          </w:p>
        </w:tc>
        <w:tc>
          <w:tcPr>
            <w:tcW w:w="3356" w:type="dxa"/>
            <w:gridSpan w:val="2"/>
          </w:tcPr>
          <w:p w14:paraId="7A07A9D0">
            <w:pPr>
              <w:pStyle w:val="10"/>
              <w:spacing w:line="268" w:lineRule="exact"/>
              <w:ind w:left="108"/>
              <w:rPr>
                <w:sz w:val="24"/>
              </w:rPr>
            </w:pPr>
            <w:r>
              <w:rPr>
                <w:sz w:val="24"/>
              </w:rPr>
              <w:t>«Источник</w:t>
            </w:r>
            <w:r>
              <w:rPr>
                <w:spacing w:val="-4"/>
                <w:sz w:val="24"/>
              </w:rPr>
              <w:t xml:space="preserve"> </w:t>
            </w:r>
            <w:r>
              <w:rPr>
                <w:spacing w:val="-2"/>
                <w:sz w:val="24"/>
              </w:rPr>
              <w:t>здоровья»</w:t>
            </w:r>
          </w:p>
        </w:tc>
        <w:tc>
          <w:tcPr>
            <w:tcW w:w="1916" w:type="dxa"/>
          </w:tcPr>
          <w:p w14:paraId="7CD3C6B0">
            <w:pPr>
              <w:pStyle w:val="10"/>
              <w:spacing w:line="268" w:lineRule="exact"/>
              <w:ind w:left="107"/>
              <w:rPr>
                <w:sz w:val="24"/>
              </w:rPr>
            </w:pPr>
            <w:r>
              <w:rPr>
                <w:sz w:val="24"/>
              </w:rPr>
              <w:t>10-12</w:t>
            </w:r>
            <w:r>
              <w:rPr>
                <w:spacing w:val="-1"/>
                <w:sz w:val="24"/>
              </w:rPr>
              <w:t xml:space="preserve"> </w:t>
            </w:r>
            <w:r>
              <w:rPr>
                <w:spacing w:val="-5"/>
                <w:sz w:val="24"/>
              </w:rPr>
              <w:t>лет</w:t>
            </w:r>
          </w:p>
          <w:p w14:paraId="0990D447">
            <w:pPr>
              <w:pStyle w:val="10"/>
              <w:ind w:left="107"/>
              <w:rPr>
                <w:sz w:val="24"/>
              </w:rPr>
            </w:pPr>
            <w:r>
              <w:rPr>
                <w:sz w:val="24"/>
              </w:rPr>
              <w:t>13-17</w:t>
            </w:r>
            <w:r>
              <w:rPr>
                <w:spacing w:val="59"/>
                <w:sz w:val="24"/>
              </w:rPr>
              <w:t xml:space="preserve"> </w:t>
            </w:r>
            <w:r>
              <w:rPr>
                <w:spacing w:val="-5"/>
                <w:sz w:val="24"/>
              </w:rPr>
              <w:t>лет</w:t>
            </w:r>
          </w:p>
        </w:tc>
        <w:tc>
          <w:tcPr>
            <w:tcW w:w="3786" w:type="dxa"/>
          </w:tcPr>
          <w:p w14:paraId="48581147">
            <w:pPr>
              <w:pStyle w:val="10"/>
              <w:ind w:left="105" w:right="2169"/>
              <w:jc w:val="both"/>
              <w:rPr>
                <w:rFonts w:hint="default"/>
                <w:sz w:val="24"/>
                <w:lang w:val="ru-RU"/>
              </w:rPr>
            </w:pPr>
            <w:r>
              <w:rPr>
                <w:spacing w:val="-2"/>
                <w:sz w:val="24"/>
              </w:rPr>
              <w:t xml:space="preserve">Разработчики: </w:t>
            </w:r>
            <w:r>
              <w:rPr>
                <w:sz w:val="24"/>
                <w:lang w:val="ru-RU"/>
              </w:rPr>
              <w:t>Кулагина</w:t>
            </w:r>
            <w:r>
              <w:rPr>
                <w:rFonts w:hint="default"/>
                <w:sz w:val="24"/>
                <w:lang w:val="ru-RU"/>
              </w:rPr>
              <w:t xml:space="preserve"> С.Н.</w:t>
            </w:r>
          </w:p>
          <w:p w14:paraId="458E9DFD">
            <w:pPr>
              <w:pStyle w:val="10"/>
              <w:ind w:left="105" w:right="2169"/>
              <w:jc w:val="both"/>
              <w:rPr>
                <w:rFonts w:hint="default"/>
                <w:sz w:val="24"/>
                <w:lang w:val="ru-RU"/>
              </w:rPr>
            </w:pPr>
            <w:r>
              <w:rPr>
                <w:rFonts w:hint="default"/>
                <w:sz w:val="24"/>
                <w:lang w:val="ru-RU"/>
              </w:rPr>
              <w:t>Куспекова Е.Г</w:t>
            </w:r>
          </w:p>
        </w:tc>
      </w:tr>
      <w:tr w14:paraId="55C6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46" w:type="dxa"/>
          </w:tcPr>
          <w:p w14:paraId="1AA2F337">
            <w:pPr>
              <w:pStyle w:val="10"/>
              <w:spacing w:line="315" w:lineRule="exact"/>
              <w:ind w:left="47" w:right="126"/>
              <w:jc w:val="center"/>
              <w:rPr>
                <w:sz w:val="28"/>
              </w:rPr>
            </w:pPr>
            <w:r>
              <w:rPr>
                <w:spacing w:val="-10"/>
                <w:sz w:val="28"/>
              </w:rPr>
              <w:t>8</w:t>
            </w:r>
          </w:p>
        </w:tc>
        <w:tc>
          <w:tcPr>
            <w:tcW w:w="3356" w:type="dxa"/>
            <w:gridSpan w:val="2"/>
          </w:tcPr>
          <w:p w14:paraId="1B04B1AD">
            <w:pPr>
              <w:pStyle w:val="10"/>
              <w:spacing w:line="268" w:lineRule="exact"/>
              <w:ind w:left="108"/>
              <w:rPr>
                <w:sz w:val="24"/>
              </w:rPr>
            </w:pPr>
            <w:r>
              <w:rPr>
                <w:sz w:val="24"/>
              </w:rPr>
              <w:t>«Школа</w:t>
            </w:r>
            <w:r>
              <w:rPr>
                <w:spacing w:val="-3"/>
                <w:sz w:val="24"/>
              </w:rPr>
              <w:t xml:space="preserve"> </w:t>
            </w:r>
            <w:r>
              <w:rPr>
                <w:spacing w:val="-2"/>
                <w:sz w:val="24"/>
              </w:rPr>
              <w:t>чемпионов»:</w:t>
            </w:r>
          </w:p>
          <w:p w14:paraId="288CF099">
            <w:pPr>
              <w:pStyle w:val="10"/>
              <w:ind w:left="108"/>
              <w:rPr>
                <w:sz w:val="24"/>
              </w:rPr>
            </w:pPr>
            <w:r>
              <w:rPr>
                <w:sz w:val="24"/>
              </w:rPr>
              <w:t>«Играем</w:t>
            </w:r>
            <w:r>
              <w:rPr>
                <w:spacing w:val="-3"/>
                <w:sz w:val="24"/>
              </w:rPr>
              <w:t xml:space="preserve"> </w:t>
            </w:r>
            <w:r>
              <w:rPr>
                <w:spacing w:val="-2"/>
                <w:sz w:val="24"/>
              </w:rPr>
              <w:t>вместе»</w:t>
            </w:r>
          </w:p>
          <w:p w14:paraId="3E39A70A">
            <w:pPr>
              <w:pStyle w:val="10"/>
              <w:ind w:left="108"/>
              <w:rPr>
                <w:sz w:val="24"/>
              </w:rPr>
            </w:pPr>
            <w:r>
              <w:rPr>
                <w:sz w:val="24"/>
              </w:rPr>
              <w:t>«Команда</w:t>
            </w:r>
            <w:r>
              <w:rPr>
                <w:spacing w:val="-4"/>
                <w:sz w:val="24"/>
              </w:rPr>
              <w:t xml:space="preserve"> </w:t>
            </w:r>
            <w:r>
              <w:rPr>
                <w:sz w:val="24"/>
              </w:rPr>
              <w:t>и</w:t>
            </w:r>
            <w:r>
              <w:rPr>
                <w:spacing w:val="-2"/>
                <w:sz w:val="24"/>
              </w:rPr>
              <w:t xml:space="preserve"> </w:t>
            </w:r>
            <w:r>
              <w:rPr>
                <w:spacing w:val="-5"/>
                <w:sz w:val="24"/>
              </w:rPr>
              <w:t>я»</w:t>
            </w:r>
          </w:p>
          <w:p w14:paraId="70B5E713">
            <w:pPr>
              <w:pStyle w:val="10"/>
              <w:spacing w:line="264" w:lineRule="exact"/>
              <w:ind w:left="108"/>
              <w:rPr>
                <w:sz w:val="24"/>
              </w:rPr>
            </w:pPr>
            <w:r>
              <w:rPr>
                <w:sz w:val="24"/>
              </w:rPr>
              <w:t>«Хочу</w:t>
            </w:r>
            <w:r>
              <w:rPr>
                <w:spacing w:val="-6"/>
                <w:sz w:val="24"/>
              </w:rPr>
              <w:t xml:space="preserve"> </w:t>
            </w:r>
            <w:r>
              <w:rPr>
                <w:sz w:val="24"/>
              </w:rPr>
              <w:t xml:space="preserve">быть </w:t>
            </w:r>
            <w:r>
              <w:rPr>
                <w:spacing w:val="-2"/>
                <w:sz w:val="24"/>
              </w:rPr>
              <w:t>чемпионом»</w:t>
            </w:r>
          </w:p>
        </w:tc>
        <w:tc>
          <w:tcPr>
            <w:tcW w:w="1916" w:type="dxa"/>
          </w:tcPr>
          <w:p w14:paraId="76E59DCC">
            <w:pPr>
              <w:pStyle w:val="10"/>
              <w:spacing w:before="267"/>
              <w:ind w:left="107" w:right="846"/>
              <w:rPr>
                <w:sz w:val="24"/>
              </w:rPr>
            </w:pPr>
            <w:r>
              <w:rPr>
                <w:spacing w:val="-2"/>
                <w:sz w:val="24"/>
              </w:rPr>
              <w:t xml:space="preserve">7-9лет </w:t>
            </w:r>
            <w:r>
              <w:rPr>
                <w:sz w:val="24"/>
              </w:rPr>
              <w:t>10-12</w:t>
            </w:r>
            <w:r>
              <w:rPr>
                <w:spacing w:val="-1"/>
                <w:sz w:val="24"/>
              </w:rPr>
              <w:t xml:space="preserve"> </w:t>
            </w:r>
            <w:r>
              <w:rPr>
                <w:spacing w:val="-5"/>
                <w:sz w:val="24"/>
              </w:rPr>
              <w:t>лет</w:t>
            </w:r>
          </w:p>
          <w:p w14:paraId="2D54CA22">
            <w:pPr>
              <w:pStyle w:val="10"/>
              <w:spacing w:line="264" w:lineRule="exact"/>
              <w:ind w:left="107"/>
              <w:rPr>
                <w:sz w:val="24"/>
              </w:rPr>
            </w:pPr>
            <w:r>
              <w:rPr>
                <w:sz w:val="24"/>
              </w:rPr>
              <w:t>13-17</w:t>
            </w:r>
            <w:r>
              <w:rPr>
                <w:spacing w:val="59"/>
                <w:sz w:val="24"/>
              </w:rPr>
              <w:t xml:space="preserve"> </w:t>
            </w:r>
            <w:r>
              <w:rPr>
                <w:spacing w:val="-5"/>
                <w:sz w:val="24"/>
              </w:rPr>
              <w:t>лет</w:t>
            </w:r>
          </w:p>
        </w:tc>
        <w:tc>
          <w:tcPr>
            <w:tcW w:w="3786" w:type="dxa"/>
          </w:tcPr>
          <w:p w14:paraId="54E61931">
            <w:pPr>
              <w:pStyle w:val="10"/>
              <w:spacing w:line="268" w:lineRule="exact"/>
              <w:ind w:left="105"/>
              <w:rPr>
                <w:sz w:val="24"/>
              </w:rPr>
            </w:pPr>
            <w:r>
              <w:rPr>
                <w:spacing w:val="-2"/>
                <w:sz w:val="24"/>
              </w:rPr>
              <w:t>Разработчик:</w:t>
            </w:r>
          </w:p>
          <w:p w14:paraId="3D14D7A4">
            <w:pPr>
              <w:pStyle w:val="10"/>
              <w:rPr>
                <w:rFonts w:hint="default"/>
                <w:sz w:val="24"/>
                <w:lang w:val="ru-RU"/>
              </w:rPr>
            </w:pPr>
            <w:r>
              <w:rPr>
                <w:rFonts w:hint="default"/>
                <w:sz w:val="24"/>
                <w:lang w:val="ru-RU"/>
              </w:rPr>
              <w:t>Кулагина С.Н.</w:t>
            </w:r>
          </w:p>
        </w:tc>
      </w:tr>
      <w:tr w14:paraId="489FB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504" w:type="dxa"/>
            <w:gridSpan w:val="5"/>
          </w:tcPr>
          <w:p w14:paraId="5F14BA83">
            <w:pPr>
              <w:pStyle w:val="10"/>
              <w:spacing w:line="258" w:lineRule="exact"/>
              <w:ind w:left="940"/>
              <w:rPr>
                <w:sz w:val="24"/>
              </w:rPr>
            </w:pPr>
            <w:r>
              <w:rPr>
                <w:sz w:val="24"/>
              </w:rPr>
              <w:t>СОЦИАЛЬНО-АДАПТАЦИОННОЕ</w:t>
            </w:r>
            <w:r>
              <w:rPr>
                <w:spacing w:val="49"/>
                <w:sz w:val="24"/>
              </w:rPr>
              <w:t xml:space="preserve"> </w:t>
            </w:r>
            <w:r>
              <w:rPr>
                <w:sz w:val="24"/>
              </w:rPr>
              <w:t>НАПРАВЛЕНИЕ</w:t>
            </w:r>
            <w:r>
              <w:rPr>
                <w:spacing w:val="-2"/>
                <w:sz w:val="24"/>
              </w:rPr>
              <w:t xml:space="preserve"> </w:t>
            </w:r>
            <w:r>
              <w:rPr>
                <w:sz w:val="24"/>
              </w:rPr>
              <w:t>«Я</w:t>
            </w:r>
            <w:r>
              <w:rPr>
                <w:spacing w:val="-1"/>
                <w:sz w:val="24"/>
              </w:rPr>
              <w:t xml:space="preserve"> </w:t>
            </w:r>
            <w:r>
              <w:rPr>
                <w:sz w:val="24"/>
              </w:rPr>
              <w:t>В</w:t>
            </w:r>
            <w:r>
              <w:rPr>
                <w:spacing w:val="-7"/>
                <w:sz w:val="24"/>
              </w:rPr>
              <w:t xml:space="preserve"> </w:t>
            </w:r>
            <w:r>
              <w:rPr>
                <w:spacing w:val="-2"/>
                <w:sz w:val="24"/>
              </w:rPr>
              <w:t>СОЦИУМЕ»</w:t>
            </w:r>
          </w:p>
        </w:tc>
      </w:tr>
      <w:tr w14:paraId="7DA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6" w:type="dxa"/>
            <w:gridSpan w:val="2"/>
          </w:tcPr>
          <w:p w14:paraId="76AFBCF1">
            <w:pPr>
              <w:pStyle w:val="10"/>
              <w:spacing w:line="315" w:lineRule="exact"/>
              <w:ind w:left="107"/>
              <w:rPr>
                <w:sz w:val="28"/>
              </w:rPr>
            </w:pPr>
            <w:r>
              <w:rPr>
                <w:spacing w:val="-5"/>
                <w:sz w:val="28"/>
              </w:rPr>
              <w:t>9.</w:t>
            </w:r>
          </w:p>
        </w:tc>
        <w:tc>
          <w:tcPr>
            <w:tcW w:w="3236" w:type="dxa"/>
          </w:tcPr>
          <w:p w14:paraId="3DFE7735">
            <w:pPr>
              <w:pStyle w:val="10"/>
              <w:spacing w:line="268" w:lineRule="exact"/>
              <w:ind w:left="108"/>
              <w:rPr>
                <w:sz w:val="24"/>
              </w:rPr>
            </w:pPr>
            <w:r>
              <w:rPr>
                <w:sz w:val="24"/>
              </w:rPr>
              <w:t>«Я,</w:t>
            </w:r>
            <w:r>
              <w:rPr>
                <w:spacing w:val="-2"/>
                <w:sz w:val="24"/>
              </w:rPr>
              <w:t xml:space="preserve"> </w:t>
            </w:r>
            <w:r>
              <w:rPr>
                <w:sz w:val="24"/>
              </w:rPr>
              <w:t>ты,</w:t>
            </w:r>
            <w:r>
              <w:rPr>
                <w:spacing w:val="-1"/>
                <w:sz w:val="24"/>
              </w:rPr>
              <w:t xml:space="preserve"> </w:t>
            </w:r>
            <w:r>
              <w:rPr>
                <w:spacing w:val="-5"/>
                <w:sz w:val="24"/>
              </w:rPr>
              <w:t>мы»</w:t>
            </w:r>
          </w:p>
        </w:tc>
        <w:tc>
          <w:tcPr>
            <w:tcW w:w="1916" w:type="dxa"/>
          </w:tcPr>
          <w:p w14:paraId="15D8C52A">
            <w:pPr>
              <w:pStyle w:val="10"/>
              <w:spacing w:line="271" w:lineRule="exact"/>
              <w:ind w:left="107"/>
              <w:rPr>
                <w:sz w:val="24"/>
              </w:rPr>
            </w:pPr>
            <w:r>
              <w:rPr>
                <w:sz w:val="24"/>
              </w:rPr>
              <w:t>3-4</w:t>
            </w:r>
            <w:r>
              <w:rPr>
                <w:spacing w:val="-1"/>
                <w:sz w:val="24"/>
              </w:rPr>
              <w:t xml:space="preserve"> </w:t>
            </w:r>
            <w:r>
              <w:rPr>
                <w:spacing w:val="-5"/>
                <w:sz w:val="24"/>
              </w:rPr>
              <w:t>лет</w:t>
            </w:r>
          </w:p>
          <w:p w14:paraId="35E3E15D">
            <w:pPr>
              <w:pStyle w:val="10"/>
              <w:spacing w:before="137"/>
              <w:ind w:left="107"/>
              <w:rPr>
                <w:sz w:val="24"/>
              </w:rPr>
            </w:pPr>
            <w:r>
              <w:rPr>
                <w:sz w:val="24"/>
              </w:rPr>
              <w:t>5-6</w:t>
            </w:r>
            <w:r>
              <w:rPr>
                <w:spacing w:val="-1"/>
                <w:sz w:val="24"/>
              </w:rPr>
              <w:t xml:space="preserve"> </w:t>
            </w:r>
            <w:r>
              <w:rPr>
                <w:spacing w:val="-5"/>
                <w:sz w:val="24"/>
              </w:rPr>
              <w:t>лет</w:t>
            </w:r>
          </w:p>
        </w:tc>
        <w:tc>
          <w:tcPr>
            <w:tcW w:w="3786" w:type="dxa"/>
          </w:tcPr>
          <w:p w14:paraId="1D6DE77A">
            <w:pPr>
              <w:pStyle w:val="10"/>
              <w:spacing w:line="264" w:lineRule="exact"/>
              <w:ind w:left="105"/>
              <w:rPr>
                <w:rFonts w:hint="default"/>
                <w:sz w:val="24"/>
                <w:lang w:val="ru-RU"/>
              </w:rPr>
            </w:pPr>
            <w:r>
              <w:rPr>
                <w:spacing w:val="-2"/>
                <w:sz w:val="24"/>
              </w:rPr>
              <w:t xml:space="preserve">Разработчики: </w:t>
            </w:r>
            <w:r>
              <w:rPr>
                <w:sz w:val="24"/>
                <w:lang w:val="ru-RU"/>
              </w:rPr>
              <w:t>Шагилова</w:t>
            </w:r>
            <w:r>
              <w:rPr>
                <w:rFonts w:hint="default"/>
                <w:sz w:val="24"/>
                <w:lang w:val="ru-RU"/>
              </w:rPr>
              <w:t xml:space="preserve"> М.Ю.</w:t>
            </w:r>
          </w:p>
          <w:p w14:paraId="148D54C7">
            <w:pPr>
              <w:pStyle w:val="10"/>
              <w:spacing w:line="264" w:lineRule="exact"/>
              <w:ind w:left="105"/>
              <w:rPr>
                <w:rFonts w:hint="default"/>
                <w:sz w:val="24"/>
                <w:lang w:val="ru-RU"/>
              </w:rPr>
            </w:pPr>
            <w:r>
              <w:rPr>
                <w:rFonts w:hint="default"/>
                <w:sz w:val="24"/>
                <w:lang w:val="ru-RU"/>
              </w:rPr>
              <w:t>Тузикова Н.П.</w:t>
            </w:r>
          </w:p>
        </w:tc>
      </w:tr>
      <w:tr w14:paraId="4F23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6" w:type="dxa"/>
            <w:gridSpan w:val="2"/>
          </w:tcPr>
          <w:p w14:paraId="42BB7B41">
            <w:pPr>
              <w:pStyle w:val="10"/>
              <w:spacing w:line="315" w:lineRule="exact"/>
              <w:ind w:left="107"/>
              <w:rPr>
                <w:sz w:val="28"/>
              </w:rPr>
            </w:pPr>
            <w:r>
              <w:rPr>
                <w:spacing w:val="-5"/>
                <w:sz w:val="28"/>
              </w:rPr>
              <w:t>10.</w:t>
            </w:r>
          </w:p>
        </w:tc>
        <w:tc>
          <w:tcPr>
            <w:tcW w:w="3236" w:type="dxa"/>
          </w:tcPr>
          <w:p w14:paraId="30B0115D">
            <w:pPr>
              <w:pStyle w:val="10"/>
              <w:spacing w:line="268" w:lineRule="exact"/>
              <w:ind w:left="108"/>
              <w:rPr>
                <w:sz w:val="24"/>
              </w:rPr>
            </w:pPr>
            <w:r>
              <w:rPr>
                <w:sz w:val="24"/>
              </w:rPr>
              <w:t>«Давайте</w:t>
            </w:r>
            <w:r>
              <w:rPr>
                <w:spacing w:val="-4"/>
                <w:sz w:val="24"/>
              </w:rPr>
              <w:t xml:space="preserve"> </w:t>
            </w:r>
            <w:r>
              <w:rPr>
                <w:sz w:val="24"/>
              </w:rPr>
              <w:t>жить</w:t>
            </w:r>
            <w:r>
              <w:rPr>
                <w:spacing w:val="-3"/>
                <w:sz w:val="24"/>
              </w:rPr>
              <w:t xml:space="preserve"> </w:t>
            </w:r>
            <w:r>
              <w:rPr>
                <w:spacing w:val="-2"/>
                <w:sz w:val="24"/>
              </w:rPr>
              <w:t>дружно»</w:t>
            </w:r>
          </w:p>
        </w:tc>
        <w:tc>
          <w:tcPr>
            <w:tcW w:w="1916" w:type="dxa"/>
          </w:tcPr>
          <w:p w14:paraId="7848CC62">
            <w:pPr>
              <w:pStyle w:val="10"/>
              <w:spacing w:line="270" w:lineRule="exact"/>
              <w:ind w:left="107"/>
              <w:rPr>
                <w:sz w:val="24"/>
              </w:rPr>
            </w:pPr>
            <w:r>
              <w:rPr>
                <w:sz w:val="24"/>
              </w:rPr>
              <w:t>3-4</w:t>
            </w:r>
            <w:r>
              <w:rPr>
                <w:spacing w:val="-1"/>
                <w:sz w:val="24"/>
              </w:rPr>
              <w:t xml:space="preserve"> </w:t>
            </w:r>
            <w:r>
              <w:rPr>
                <w:spacing w:val="-5"/>
                <w:sz w:val="24"/>
              </w:rPr>
              <w:t>лет</w:t>
            </w:r>
          </w:p>
          <w:p w14:paraId="736C24B4">
            <w:pPr>
              <w:pStyle w:val="10"/>
              <w:spacing w:before="137"/>
              <w:ind w:left="107"/>
              <w:rPr>
                <w:sz w:val="24"/>
              </w:rPr>
            </w:pPr>
            <w:r>
              <w:rPr>
                <w:sz w:val="24"/>
              </w:rPr>
              <w:t>5-6</w:t>
            </w:r>
            <w:r>
              <w:rPr>
                <w:spacing w:val="-1"/>
                <w:sz w:val="24"/>
              </w:rPr>
              <w:t xml:space="preserve"> </w:t>
            </w:r>
            <w:r>
              <w:rPr>
                <w:spacing w:val="-5"/>
                <w:sz w:val="24"/>
              </w:rPr>
              <w:t>лет</w:t>
            </w:r>
          </w:p>
        </w:tc>
        <w:tc>
          <w:tcPr>
            <w:tcW w:w="3786" w:type="dxa"/>
          </w:tcPr>
          <w:p w14:paraId="0B53A383">
            <w:pPr>
              <w:pStyle w:val="10"/>
              <w:spacing w:line="264" w:lineRule="exact"/>
              <w:ind w:left="105"/>
              <w:rPr>
                <w:rFonts w:hint="default"/>
                <w:sz w:val="24"/>
                <w:lang w:val="ru-RU"/>
              </w:rPr>
            </w:pPr>
            <w:r>
              <w:rPr>
                <w:spacing w:val="-2"/>
                <w:sz w:val="24"/>
              </w:rPr>
              <w:t xml:space="preserve">Разработчики: </w:t>
            </w:r>
            <w:r>
              <w:rPr>
                <w:sz w:val="24"/>
                <w:lang w:val="ru-RU"/>
              </w:rPr>
              <w:t>Шагилова</w:t>
            </w:r>
            <w:r>
              <w:rPr>
                <w:rFonts w:hint="default"/>
                <w:sz w:val="24"/>
                <w:lang w:val="ru-RU"/>
              </w:rPr>
              <w:t xml:space="preserve"> М.Ю.</w:t>
            </w:r>
          </w:p>
          <w:p w14:paraId="2EEFAD50">
            <w:pPr>
              <w:pStyle w:val="10"/>
              <w:spacing w:line="264" w:lineRule="exact"/>
              <w:ind w:left="105"/>
              <w:rPr>
                <w:sz w:val="24"/>
              </w:rPr>
            </w:pPr>
            <w:r>
              <w:rPr>
                <w:rFonts w:hint="default"/>
                <w:sz w:val="24"/>
                <w:lang w:val="ru-RU"/>
              </w:rPr>
              <w:t>Курбанова М.А</w:t>
            </w:r>
            <w:r>
              <w:rPr>
                <w:spacing w:val="-4"/>
                <w:sz w:val="24"/>
              </w:rPr>
              <w:t>.</w:t>
            </w:r>
          </w:p>
        </w:tc>
      </w:tr>
      <w:tr w14:paraId="1C5E9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6" w:type="dxa"/>
            <w:gridSpan w:val="2"/>
          </w:tcPr>
          <w:p w14:paraId="0E231938">
            <w:pPr>
              <w:pStyle w:val="10"/>
              <w:spacing w:line="315" w:lineRule="exact"/>
              <w:ind w:left="107"/>
              <w:rPr>
                <w:sz w:val="28"/>
              </w:rPr>
            </w:pPr>
            <w:r>
              <w:rPr>
                <w:spacing w:val="-5"/>
                <w:sz w:val="28"/>
              </w:rPr>
              <w:t>11.</w:t>
            </w:r>
          </w:p>
        </w:tc>
        <w:tc>
          <w:tcPr>
            <w:tcW w:w="3236" w:type="dxa"/>
          </w:tcPr>
          <w:p w14:paraId="4DBE6B0C">
            <w:pPr>
              <w:pStyle w:val="10"/>
              <w:spacing w:line="268" w:lineRule="exact"/>
              <w:ind w:left="108"/>
              <w:rPr>
                <w:sz w:val="24"/>
              </w:rPr>
            </w:pPr>
            <w:r>
              <w:rPr>
                <w:spacing w:val="-2"/>
                <w:sz w:val="24"/>
              </w:rPr>
              <w:t>«Время-ценность»</w:t>
            </w:r>
          </w:p>
        </w:tc>
        <w:tc>
          <w:tcPr>
            <w:tcW w:w="1916" w:type="dxa"/>
          </w:tcPr>
          <w:p w14:paraId="1F127D45">
            <w:pPr>
              <w:pStyle w:val="10"/>
              <w:spacing w:line="270" w:lineRule="exact"/>
              <w:ind w:left="107"/>
              <w:rPr>
                <w:sz w:val="24"/>
              </w:rPr>
            </w:pPr>
            <w:r>
              <w:rPr>
                <w:sz w:val="24"/>
              </w:rPr>
              <w:t>13-17</w:t>
            </w:r>
            <w:r>
              <w:rPr>
                <w:spacing w:val="-1"/>
                <w:sz w:val="24"/>
              </w:rPr>
              <w:t xml:space="preserve"> </w:t>
            </w:r>
            <w:r>
              <w:rPr>
                <w:spacing w:val="-5"/>
                <w:sz w:val="24"/>
              </w:rPr>
              <w:t>лет</w:t>
            </w:r>
          </w:p>
        </w:tc>
        <w:tc>
          <w:tcPr>
            <w:tcW w:w="3786" w:type="dxa"/>
          </w:tcPr>
          <w:p w14:paraId="57313114">
            <w:pPr>
              <w:pStyle w:val="10"/>
              <w:spacing w:line="268" w:lineRule="exact"/>
              <w:ind w:left="105"/>
              <w:rPr>
                <w:sz w:val="24"/>
              </w:rPr>
            </w:pPr>
            <w:r>
              <w:rPr>
                <w:spacing w:val="-2"/>
                <w:sz w:val="24"/>
              </w:rPr>
              <w:t>Разработчик:</w:t>
            </w:r>
          </w:p>
          <w:p w14:paraId="5631841A">
            <w:pPr>
              <w:pStyle w:val="10"/>
              <w:spacing w:line="264" w:lineRule="exact"/>
              <w:ind w:left="105"/>
              <w:rPr>
                <w:rFonts w:hint="default"/>
                <w:sz w:val="24"/>
                <w:lang w:val="ru-RU"/>
              </w:rPr>
            </w:pPr>
            <w:r>
              <w:rPr>
                <w:sz w:val="24"/>
                <w:lang w:val="ru-RU"/>
              </w:rPr>
              <w:t>Гребенникова</w:t>
            </w:r>
            <w:r>
              <w:rPr>
                <w:rFonts w:hint="default"/>
                <w:sz w:val="24"/>
                <w:lang w:val="ru-RU"/>
              </w:rPr>
              <w:t xml:space="preserve"> О.Н.</w:t>
            </w:r>
          </w:p>
        </w:tc>
      </w:tr>
      <w:tr w14:paraId="32F5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504" w:type="dxa"/>
            <w:gridSpan w:val="5"/>
          </w:tcPr>
          <w:p w14:paraId="6A1FE053">
            <w:pPr>
              <w:pStyle w:val="10"/>
              <w:spacing w:line="256" w:lineRule="exact"/>
              <w:ind w:left="542"/>
              <w:rPr>
                <w:sz w:val="24"/>
              </w:rPr>
            </w:pPr>
            <w:r>
              <w:rPr>
                <w:sz w:val="24"/>
              </w:rPr>
              <w:t>ХУДОЖЕСТВЕННО-ЭСТЕТИЧЕСКОЕ</w:t>
            </w:r>
            <w:r>
              <w:rPr>
                <w:spacing w:val="-12"/>
                <w:sz w:val="24"/>
              </w:rPr>
              <w:t xml:space="preserve"> </w:t>
            </w:r>
            <w:r>
              <w:rPr>
                <w:sz w:val="24"/>
              </w:rPr>
              <w:t>НАПРАВЛЕНИЕ</w:t>
            </w:r>
            <w:r>
              <w:rPr>
                <w:spacing w:val="-5"/>
                <w:sz w:val="24"/>
              </w:rPr>
              <w:t xml:space="preserve"> </w:t>
            </w:r>
            <w:r>
              <w:rPr>
                <w:sz w:val="24"/>
              </w:rPr>
              <w:t>«МОЕ</w:t>
            </w:r>
            <w:r>
              <w:rPr>
                <w:spacing w:val="-9"/>
                <w:sz w:val="24"/>
              </w:rPr>
              <w:t xml:space="preserve"> </w:t>
            </w:r>
            <w:r>
              <w:rPr>
                <w:spacing w:val="-2"/>
                <w:sz w:val="24"/>
              </w:rPr>
              <w:t>ТВОРЧЕСТВО»</w:t>
            </w:r>
          </w:p>
        </w:tc>
      </w:tr>
      <w:tr w14:paraId="396A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566" w:type="dxa"/>
            <w:gridSpan w:val="2"/>
          </w:tcPr>
          <w:p w14:paraId="78C59E9B">
            <w:pPr>
              <w:pStyle w:val="10"/>
              <w:spacing w:line="315" w:lineRule="exact"/>
              <w:ind w:left="107"/>
              <w:rPr>
                <w:sz w:val="28"/>
              </w:rPr>
            </w:pPr>
            <w:r>
              <w:rPr>
                <w:spacing w:val="-5"/>
                <w:sz w:val="28"/>
              </w:rPr>
              <w:t>12.</w:t>
            </w:r>
          </w:p>
        </w:tc>
        <w:tc>
          <w:tcPr>
            <w:tcW w:w="3236" w:type="dxa"/>
          </w:tcPr>
          <w:p w14:paraId="170C59B8">
            <w:pPr>
              <w:pStyle w:val="10"/>
              <w:spacing w:line="268" w:lineRule="exact"/>
              <w:ind w:left="108"/>
              <w:rPr>
                <w:sz w:val="24"/>
              </w:rPr>
            </w:pPr>
            <w:r>
              <w:rPr>
                <w:sz w:val="24"/>
              </w:rPr>
              <w:t>«Создаем</w:t>
            </w:r>
            <w:r>
              <w:rPr>
                <w:spacing w:val="-6"/>
                <w:sz w:val="24"/>
              </w:rPr>
              <w:t xml:space="preserve"> </w:t>
            </w:r>
            <w:r>
              <w:rPr>
                <w:spacing w:val="-2"/>
                <w:sz w:val="24"/>
              </w:rPr>
              <w:t>прекрасное»</w:t>
            </w:r>
          </w:p>
        </w:tc>
        <w:tc>
          <w:tcPr>
            <w:tcW w:w="1916" w:type="dxa"/>
          </w:tcPr>
          <w:p w14:paraId="46CC148D">
            <w:pPr>
              <w:pStyle w:val="10"/>
              <w:spacing w:line="270" w:lineRule="exact"/>
              <w:ind w:left="107"/>
              <w:rPr>
                <w:sz w:val="24"/>
              </w:rPr>
            </w:pPr>
            <w:r>
              <w:rPr>
                <w:sz w:val="24"/>
              </w:rPr>
              <w:t>3-4</w:t>
            </w:r>
            <w:r>
              <w:rPr>
                <w:spacing w:val="-1"/>
                <w:sz w:val="24"/>
              </w:rPr>
              <w:t xml:space="preserve"> </w:t>
            </w:r>
            <w:r>
              <w:rPr>
                <w:spacing w:val="-5"/>
                <w:sz w:val="24"/>
              </w:rPr>
              <w:t>лет</w:t>
            </w:r>
          </w:p>
          <w:p w14:paraId="00A400F8">
            <w:pPr>
              <w:pStyle w:val="10"/>
              <w:spacing w:before="140"/>
              <w:ind w:left="107"/>
              <w:rPr>
                <w:sz w:val="24"/>
              </w:rPr>
            </w:pPr>
            <w:r>
              <w:rPr>
                <w:sz w:val="24"/>
              </w:rPr>
              <w:t>5-6</w:t>
            </w:r>
            <w:r>
              <w:rPr>
                <w:spacing w:val="-1"/>
                <w:sz w:val="24"/>
              </w:rPr>
              <w:t xml:space="preserve"> </w:t>
            </w:r>
            <w:r>
              <w:rPr>
                <w:spacing w:val="-5"/>
                <w:sz w:val="24"/>
              </w:rPr>
              <w:t>лет</w:t>
            </w:r>
          </w:p>
        </w:tc>
        <w:tc>
          <w:tcPr>
            <w:tcW w:w="3786" w:type="dxa"/>
          </w:tcPr>
          <w:p w14:paraId="46425EFB">
            <w:pPr>
              <w:pStyle w:val="10"/>
              <w:spacing w:line="270" w:lineRule="atLeast"/>
              <w:ind w:left="105" w:right="2009"/>
              <w:rPr>
                <w:rFonts w:hint="default"/>
                <w:sz w:val="24"/>
                <w:lang w:val="ru-RU"/>
              </w:rPr>
            </w:pPr>
            <w:r>
              <w:rPr>
                <w:spacing w:val="-2"/>
                <w:sz w:val="24"/>
              </w:rPr>
              <w:t xml:space="preserve">Разработчики: </w:t>
            </w:r>
            <w:r>
              <w:rPr>
                <w:sz w:val="24"/>
                <w:lang w:val="ru-RU"/>
              </w:rPr>
              <w:t>Трубачева</w:t>
            </w:r>
            <w:r>
              <w:rPr>
                <w:rFonts w:hint="default"/>
                <w:sz w:val="24"/>
                <w:lang w:val="ru-RU"/>
              </w:rPr>
              <w:t xml:space="preserve"> О.А</w:t>
            </w:r>
          </w:p>
          <w:p w14:paraId="25E864EA">
            <w:pPr>
              <w:pStyle w:val="10"/>
              <w:spacing w:line="270" w:lineRule="atLeast"/>
              <w:ind w:left="105" w:right="2009"/>
              <w:rPr>
                <w:rFonts w:hint="default"/>
                <w:sz w:val="24"/>
                <w:lang w:val="ru-RU"/>
              </w:rPr>
            </w:pPr>
            <w:r>
              <w:rPr>
                <w:rFonts w:hint="default"/>
                <w:sz w:val="24"/>
                <w:lang w:val="ru-RU"/>
              </w:rPr>
              <w:t>Кудряшова Л.В.</w:t>
            </w:r>
          </w:p>
        </w:tc>
      </w:tr>
      <w:tr w14:paraId="27DC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6" w:type="dxa"/>
            <w:gridSpan w:val="2"/>
          </w:tcPr>
          <w:p w14:paraId="77676664">
            <w:pPr>
              <w:pStyle w:val="10"/>
              <w:spacing w:line="315" w:lineRule="exact"/>
              <w:ind w:left="107"/>
              <w:rPr>
                <w:sz w:val="28"/>
              </w:rPr>
            </w:pPr>
            <w:r>
              <w:rPr>
                <w:spacing w:val="-5"/>
                <w:sz w:val="28"/>
              </w:rPr>
              <w:t>13.</w:t>
            </w:r>
          </w:p>
        </w:tc>
        <w:tc>
          <w:tcPr>
            <w:tcW w:w="3236" w:type="dxa"/>
          </w:tcPr>
          <w:p w14:paraId="1E4F9CA7">
            <w:pPr>
              <w:pStyle w:val="10"/>
              <w:spacing w:line="268" w:lineRule="exact"/>
              <w:ind w:left="108"/>
              <w:rPr>
                <w:sz w:val="24"/>
              </w:rPr>
            </w:pPr>
            <w:r>
              <w:rPr>
                <w:sz w:val="24"/>
              </w:rPr>
              <w:t>«Музыка</w:t>
            </w:r>
            <w:r>
              <w:rPr>
                <w:spacing w:val="-4"/>
                <w:sz w:val="24"/>
              </w:rPr>
              <w:t xml:space="preserve"> </w:t>
            </w:r>
            <w:r>
              <w:rPr>
                <w:sz w:val="24"/>
              </w:rPr>
              <w:t>массовых</w:t>
            </w:r>
            <w:r>
              <w:rPr>
                <w:spacing w:val="-1"/>
                <w:sz w:val="24"/>
              </w:rPr>
              <w:t xml:space="preserve"> </w:t>
            </w:r>
            <w:r>
              <w:rPr>
                <w:spacing w:val="-2"/>
                <w:sz w:val="24"/>
              </w:rPr>
              <w:t>жанров»</w:t>
            </w:r>
          </w:p>
        </w:tc>
        <w:tc>
          <w:tcPr>
            <w:tcW w:w="1916" w:type="dxa"/>
          </w:tcPr>
          <w:p w14:paraId="1643EA0D">
            <w:pPr>
              <w:pStyle w:val="10"/>
              <w:spacing w:line="270" w:lineRule="exact"/>
              <w:ind w:left="107"/>
              <w:rPr>
                <w:sz w:val="24"/>
              </w:rPr>
            </w:pPr>
            <w:r>
              <w:rPr>
                <w:sz w:val="24"/>
              </w:rPr>
              <w:t>13-17</w:t>
            </w:r>
            <w:r>
              <w:rPr>
                <w:spacing w:val="-1"/>
                <w:sz w:val="24"/>
              </w:rPr>
              <w:t xml:space="preserve"> </w:t>
            </w:r>
            <w:r>
              <w:rPr>
                <w:spacing w:val="-5"/>
                <w:sz w:val="24"/>
              </w:rPr>
              <w:t>лет</w:t>
            </w:r>
          </w:p>
        </w:tc>
        <w:tc>
          <w:tcPr>
            <w:tcW w:w="3786" w:type="dxa"/>
          </w:tcPr>
          <w:p w14:paraId="39234B7B">
            <w:pPr>
              <w:pStyle w:val="10"/>
              <w:spacing w:line="268" w:lineRule="exact"/>
              <w:ind w:left="105"/>
              <w:rPr>
                <w:sz w:val="24"/>
              </w:rPr>
            </w:pPr>
            <w:r>
              <w:rPr>
                <w:spacing w:val="-2"/>
                <w:sz w:val="24"/>
              </w:rPr>
              <w:t>Разработчик:</w:t>
            </w:r>
          </w:p>
          <w:p w14:paraId="4C42F071">
            <w:pPr>
              <w:pStyle w:val="10"/>
              <w:spacing w:line="264" w:lineRule="exact"/>
              <w:ind w:left="105"/>
              <w:rPr>
                <w:rFonts w:hint="default"/>
                <w:sz w:val="24"/>
                <w:lang w:val="ru-RU"/>
              </w:rPr>
            </w:pPr>
            <w:r>
              <w:rPr>
                <w:sz w:val="24"/>
                <w:lang w:val="ru-RU"/>
              </w:rPr>
              <w:t>Кудряшова</w:t>
            </w:r>
            <w:r>
              <w:rPr>
                <w:rFonts w:hint="default"/>
                <w:sz w:val="24"/>
                <w:lang w:val="ru-RU"/>
              </w:rPr>
              <w:t xml:space="preserve"> Л.В.</w:t>
            </w:r>
          </w:p>
        </w:tc>
      </w:tr>
      <w:tr w14:paraId="426F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66" w:type="dxa"/>
            <w:gridSpan w:val="2"/>
          </w:tcPr>
          <w:p w14:paraId="576C0CB1">
            <w:pPr>
              <w:pStyle w:val="10"/>
              <w:spacing w:line="317" w:lineRule="exact"/>
              <w:ind w:left="107"/>
              <w:rPr>
                <w:sz w:val="28"/>
              </w:rPr>
            </w:pPr>
            <w:r>
              <w:rPr>
                <w:spacing w:val="-5"/>
                <w:sz w:val="28"/>
              </w:rPr>
              <w:t>14.</w:t>
            </w:r>
          </w:p>
        </w:tc>
        <w:tc>
          <w:tcPr>
            <w:tcW w:w="3236" w:type="dxa"/>
          </w:tcPr>
          <w:p w14:paraId="3297CFB7">
            <w:pPr>
              <w:pStyle w:val="10"/>
              <w:spacing w:line="270" w:lineRule="exact"/>
              <w:ind w:left="108"/>
              <w:rPr>
                <w:sz w:val="24"/>
              </w:rPr>
            </w:pPr>
            <w:r>
              <w:rPr>
                <w:sz w:val="24"/>
              </w:rPr>
              <w:t>«Мир</w:t>
            </w:r>
            <w:r>
              <w:rPr>
                <w:spacing w:val="-5"/>
                <w:sz w:val="24"/>
              </w:rPr>
              <w:t xml:space="preserve"> </w:t>
            </w:r>
            <w:r>
              <w:rPr>
                <w:spacing w:val="-2"/>
                <w:sz w:val="24"/>
              </w:rPr>
              <w:t>кино»</w:t>
            </w:r>
          </w:p>
        </w:tc>
        <w:tc>
          <w:tcPr>
            <w:tcW w:w="1916" w:type="dxa"/>
          </w:tcPr>
          <w:p w14:paraId="6BB43084">
            <w:pPr>
              <w:pStyle w:val="10"/>
              <w:spacing w:line="273" w:lineRule="exact"/>
              <w:ind w:left="107"/>
              <w:rPr>
                <w:sz w:val="24"/>
              </w:rPr>
            </w:pPr>
            <w:r>
              <w:rPr>
                <w:sz w:val="24"/>
              </w:rPr>
              <w:t>13-17</w:t>
            </w:r>
            <w:r>
              <w:rPr>
                <w:spacing w:val="-1"/>
                <w:sz w:val="24"/>
              </w:rPr>
              <w:t xml:space="preserve"> </w:t>
            </w:r>
            <w:r>
              <w:rPr>
                <w:spacing w:val="-5"/>
                <w:sz w:val="24"/>
              </w:rPr>
              <w:t>лет</w:t>
            </w:r>
          </w:p>
        </w:tc>
        <w:tc>
          <w:tcPr>
            <w:tcW w:w="3786" w:type="dxa"/>
          </w:tcPr>
          <w:p w14:paraId="6DF9DDE3">
            <w:pPr>
              <w:pStyle w:val="10"/>
              <w:spacing w:line="270" w:lineRule="exact"/>
              <w:ind w:left="105"/>
              <w:rPr>
                <w:sz w:val="24"/>
              </w:rPr>
            </w:pPr>
            <w:r>
              <w:rPr>
                <w:spacing w:val="-2"/>
                <w:sz w:val="24"/>
              </w:rPr>
              <w:t>Разработчик:</w:t>
            </w:r>
          </w:p>
          <w:p w14:paraId="041F189C">
            <w:pPr>
              <w:pStyle w:val="10"/>
              <w:spacing w:line="264" w:lineRule="exact"/>
              <w:ind w:left="105"/>
              <w:rPr>
                <w:rFonts w:hint="default"/>
                <w:sz w:val="24"/>
                <w:lang w:val="ru-RU"/>
              </w:rPr>
            </w:pPr>
            <w:r>
              <w:rPr>
                <w:sz w:val="24"/>
                <w:lang w:val="ru-RU"/>
              </w:rPr>
              <w:t>Жданова</w:t>
            </w:r>
            <w:r>
              <w:rPr>
                <w:rFonts w:hint="default"/>
                <w:sz w:val="24"/>
                <w:lang w:val="ru-RU"/>
              </w:rPr>
              <w:t xml:space="preserve"> Г.А.</w:t>
            </w:r>
          </w:p>
        </w:tc>
      </w:tr>
    </w:tbl>
    <w:p w14:paraId="08368EFB">
      <w:pPr>
        <w:pStyle w:val="10"/>
        <w:spacing w:after="0" w:line="264" w:lineRule="exact"/>
        <w:rPr>
          <w:sz w:val="24"/>
        </w:rPr>
        <w:sectPr>
          <w:type w:val="continuous"/>
          <w:pgSz w:w="11910" w:h="16840"/>
          <w:pgMar w:top="1200" w:right="425" w:bottom="960" w:left="1559" w:header="0" w:footer="780" w:gutter="0"/>
          <w:cols w:space="720" w:num="1"/>
        </w:sectPr>
      </w:pPr>
    </w:p>
    <w:p w14:paraId="2173F854">
      <w:pPr>
        <w:pStyle w:val="9"/>
        <w:numPr>
          <w:ilvl w:val="2"/>
          <w:numId w:val="7"/>
        </w:numPr>
        <w:tabs>
          <w:tab w:val="left" w:pos="840"/>
        </w:tabs>
        <w:spacing w:before="68" w:after="0" w:line="319" w:lineRule="exact"/>
        <w:ind w:left="840" w:right="0" w:hanging="697"/>
        <w:jc w:val="both"/>
        <w:rPr>
          <w:b/>
          <w:sz w:val="28"/>
        </w:rPr>
      </w:pPr>
      <w:r>
        <w:rPr>
          <w:b/>
          <w:sz w:val="28"/>
        </w:rPr>
        <w:t>Интеллектуально-познавательное</w:t>
      </w:r>
      <w:r>
        <w:rPr>
          <w:b/>
          <w:spacing w:val="-18"/>
          <w:sz w:val="28"/>
        </w:rPr>
        <w:t xml:space="preserve"> </w:t>
      </w:r>
      <w:r>
        <w:rPr>
          <w:b/>
          <w:sz w:val="28"/>
        </w:rPr>
        <w:t>направление</w:t>
      </w:r>
      <w:r>
        <w:rPr>
          <w:b/>
          <w:spacing w:val="-17"/>
          <w:sz w:val="28"/>
        </w:rPr>
        <w:t xml:space="preserve"> </w:t>
      </w:r>
      <w:r>
        <w:rPr>
          <w:b/>
          <w:sz w:val="28"/>
        </w:rPr>
        <w:t>«Познаю</w:t>
      </w:r>
      <w:r>
        <w:rPr>
          <w:b/>
          <w:spacing w:val="-17"/>
          <w:sz w:val="28"/>
        </w:rPr>
        <w:t xml:space="preserve"> </w:t>
      </w:r>
      <w:r>
        <w:rPr>
          <w:b/>
          <w:spacing w:val="-4"/>
          <w:sz w:val="28"/>
        </w:rPr>
        <w:t>мир»</w:t>
      </w:r>
    </w:p>
    <w:p w14:paraId="3AC4D699">
      <w:pPr>
        <w:pStyle w:val="6"/>
        <w:ind w:right="709" w:firstLine="707"/>
        <w:jc w:val="both"/>
      </w:pPr>
      <w:r>
        <w:t>В образовательном процессе формируется отношение к миру, человеку, познанию и происходит становление культуры действия в соответствии с усвоенными знаниями и ценностями.</w:t>
      </w:r>
    </w:p>
    <w:p w14:paraId="35F1FAB4">
      <w:pPr>
        <w:pStyle w:val="6"/>
        <w:spacing w:before="6"/>
        <w:ind w:right="704" w:firstLine="707"/>
        <w:jc w:val="both"/>
      </w:pPr>
      <w:r>
        <w:rPr>
          <w:b/>
          <w:i/>
        </w:rPr>
        <w:t xml:space="preserve">В рамках интеллектуально-познавательного направления </w:t>
      </w:r>
      <w:r>
        <w:t>подготовлены программы</w:t>
      </w:r>
      <w:r>
        <w:rPr>
          <w:b/>
        </w:rPr>
        <w:t xml:space="preserve">, </w:t>
      </w:r>
      <w:r>
        <w:t>цель которых помочь раскрыть, развить и применить индивидуальные способности каждого ребенка, в разных областях знаний. Ценностно-смысловой и рефлексивный компоненты программ являются основой для формирования личностных умений обучающегося, приобретение им личностного смысла в образовании, сформированности позитивного отношения к обучению.</w:t>
      </w:r>
    </w:p>
    <w:p w14:paraId="756BD1A8">
      <w:pPr>
        <w:pStyle w:val="6"/>
        <w:ind w:right="706" w:firstLine="707"/>
        <w:jc w:val="both"/>
      </w:pPr>
      <w:r>
        <w:t xml:space="preserve">Программа </w:t>
      </w:r>
      <w:r>
        <w:rPr>
          <w:b/>
          <w:i/>
        </w:rPr>
        <w:t xml:space="preserve">«Узнаю все обо всем» </w:t>
      </w:r>
      <w:r>
        <w:t>направлена на формирование умения строить речевые высказывания, ясно проговаривать свои мысли. У дошкольников развиваются предпосылки учебной деятельности. Ребенок приобретает способность понимать задачу, поставленную воспитателем, самостоятельно выполнять указания, определяющие не только общее направление деятельности, но и способ действия (как вести пересказ короткого художественного произведения, конструировать постройку, решать математическую задачку и т.п.). Овладение начальными формами учебной деятельности и участие в коллективных играх и труде приводит к интенсивному развитию волевых и эмоциональных качеств личности ребенка; развивается организованность, дисциплинированность. Все это важно для общего развития ребенка, для подготовки его к учению в современной школе и жизни в классном коллективе.</w:t>
      </w:r>
    </w:p>
    <w:p w14:paraId="46877BB1">
      <w:pPr>
        <w:pStyle w:val="6"/>
        <w:ind w:right="702" w:firstLine="707"/>
        <w:jc w:val="both"/>
      </w:pPr>
      <w:r>
        <w:t xml:space="preserve">Комплекс программ по развитию речи </w:t>
      </w:r>
      <w:r>
        <w:rPr>
          <w:b/>
          <w:i/>
        </w:rPr>
        <w:t>«Учусь говорить»</w:t>
      </w:r>
      <w:r>
        <w:rPr>
          <w:b/>
          <w:i/>
          <w:spacing w:val="40"/>
        </w:rPr>
        <w:t xml:space="preserve"> </w:t>
      </w:r>
      <w:r>
        <w:t>направлены на расширение словарного запаса в разных познавательных сферах, формирования целостного представления об окружающей действительности, совершенствование устной речи и исправления ее дефектов, умение правильно произносить звуки и строить высказывания, узнавать объекты действительности, сравнивать и классифицировать их по общим признакам.</w:t>
      </w:r>
    </w:p>
    <w:p w14:paraId="04E38301">
      <w:pPr>
        <w:pStyle w:val="2"/>
        <w:numPr>
          <w:ilvl w:val="2"/>
          <w:numId w:val="7"/>
        </w:numPr>
        <w:tabs>
          <w:tab w:val="left" w:pos="823"/>
        </w:tabs>
        <w:spacing w:before="0" w:after="0" w:line="319" w:lineRule="exact"/>
        <w:ind w:left="823" w:right="0" w:hanging="680"/>
        <w:jc w:val="both"/>
        <w:rPr>
          <w:sz w:val="24"/>
        </w:rPr>
      </w:pPr>
      <w:r>
        <w:t>Гражданско-патриотическое</w:t>
      </w:r>
      <w:r>
        <w:rPr>
          <w:spacing w:val="-11"/>
        </w:rPr>
        <w:t xml:space="preserve"> </w:t>
      </w:r>
      <w:r>
        <w:t>направление</w:t>
      </w:r>
      <w:r>
        <w:rPr>
          <w:spacing w:val="-11"/>
        </w:rPr>
        <w:t xml:space="preserve"> </w:t>
      </w:r>
      <w:r>
        <w:t>«Я</w:t>
      </w:r>
      <w:r>
        <w:rPr>
          <w:spacing w:val="-9"/>
        </w:rPr>
        <w:t xml:space="preserve"> </w:t>
      </w:r>
      <w:r>
        <w:t>-</w:t>
      </w:r>
      <w:r>
        <w:rPr>
          <w:spacing w:val="-9"/>
        </w:rPr>
        <w:t xml:space="preserve"> </w:t>
      </w:r>
      <w:r>
        <w:rPr>
          <w:spacing w:val="-2"/>
          <w:lang w:val="ru-RU"/>
        </w:rPr>
        <w:t>Кузбассовец</w:t>
      </w:r>
      <w:r>
        <w:rPr>
          <w:spacing w:val="-2"/>
        </w:rPr>
        <w:t>»</w:t>
      </w:r>
    </w:p>
    <w:p w14:paraId="25BE80BA">
      <w:pPr>
        <w:pStyle w:val="6"/>
        <w:ind w:right="707" w:firstLine="707"/>
        <w:jc w:val="both"/>
      </w:pPr>
      <w:r>
        <w:t>Главная цель формирование у учащихся современного патриотического сознания, чувства верности культуре своей Родины (большой и малой), готовности к выполнению гражданского долга и конституционных обязанностей.</w:t>
      </w:r>
    </w:p>
    <w:p w14:paraId="3FA609CD">
      <w:pPr>
        <w:pStyle w:val="6"/>
        <w:ind w:right="702" w:firstLine="707"/>
        <w:jc w:val="both"/>
      </w:pPr>
      <w:r>
        <w:t xml:space="preserve">Данное направление предполагает последовательное решение задач образования юных жителей города за счет его главного потенциала – потенциала </w:t>
      </w:r>
      <w:r>
        <w:rPr>
          <w:lang w:val="ru-RU"/>
        </w:rPr>
        <w:t>горношорской</w:t>
      </w:r>
      <w:r>
        <w:rPr>
          <w:rFonts w:hint="default"/>
          <w:lang w:val="ru-RU"/>
        </w:rPr>
        <w:t xml:space="preserve"> </w:t>
      </w:r>
      <w:r>
        <w:t xml:space="preserve"> культуры и заботы о детстве.</w:t>
      </w:r>
    </w:p>
    <w:p w14:paraId="71E771B2">
      <w:pPr>
        <w:pStyle w:val="6"/>
        <w:ind w:right="705" w:firstLine="707"/>
        <w:jc w:val="both"/>
      </w:pPr>
      <w:r>
        <w:t>Формировать понимание у обучающихся сущности Родины (малой и большой), сокрытую в духовной жизни народа, в традициях и обычаях, исторической памяти, которая передается из поколения в поколение, в пространственно-географических представлениях.</w:t>
      </w:r>
    </w:p>
    <w:p w14:paraId="5B8E88F3">
      <w:pPr>
        <w:pStyle w:val="6"/>
        <w:spacing w:after="0"/>
        <w:jc w:val="both"/>
        <w:sectPr>
          <w:pgSz w:w="11910" w:h="16840"/>
          <w:pgMar w:top="1140" w:right="425" w:bottom="960" w:left="1559" w:header="0" w:footer="780" w:gutter="0"/>
          <w:cols w:space="720" w:num="1"/>
        </w:sectPr>
      </w:pPr>
    </w:p>
    <w:p w14:paraId="425B188C">
      <w:pPr>
        <w:pStyle w:val="6"/>
        <w:spacing w:before="63"/>
        <w:ind w:right="701" w:firstLine="707"/>
        <w:jc w:val="both"/>
      </w:pPr>
      <w:r>
        <w:t>В процессе образовательной работы развивать социальную память как способность хранить и осмысливать собственный опыт и опыт предшествующих поколений</w:t>
      </w:r>
      <w:r>
        <w:rPr>
          <w:i/>
        </w:rPr>
        <w:t xml:space="preserve">. </w:t>
      </w:r>
      <w:r>
        <w:t>Использовать прошлое как сокровищницу моральных примеров, высоконравственных поступков. Знакомить детей с жизнью и деятельностью национальных героев – созидателей Родины.</w:t>
      </w:r>
    </w:p>
    <w:p w14:paraId="29EC5669">
      <w:pPr>
        <w:pStyle w:val="6"/>
        <w:spacing w:before="1"/>
        <w:ind w:right="703" w:firstLine="707"/>
        <w:jc w:val="both"/>
      </w:pPr>
      <w:r>
        <w:t>Развивать интерес у детей к истории родного края</w:t>
      </w:r>
      <w:r>
        <w:rPr>
          <w:i/>
        </w:rPr>
        <w:t xml:space="preserve">. </w:t>
      </w:r>
      <w:r>
        <w:t>Использовать для формирования гражданской идентичности уникальную историю и традиции</w:t>
      </w:r>
      <w:r>
        <w:rPr>
          <w:rFonts w:hint="default"/>
          <w:lang w:val="ru-RU"/>
        </w:rPr>
        <w:t xml:space="preserve"> Кузбасса</w:t>
      </w:r>
      <w:r>
        <w:t>.</w:t>
      </w:r>
    </w:p>
    <w:p w14:paraId="274008C6">
      <w:pPr>
        <w:pStyle w:val="6"/>
        <w:ind w:right="708" w:firstLine="707"/>
        <w:jc w:val="both"/>
      </w:pPr>
      <w:r>
        <w:t>Развивать интерес детей к современной жизни города и проектированию его будущего.</w:t>
      </w:r>
    </w:p>
    <w:p w14:paraId="4EEA66FB">
      <w:pPr>
        <w:pStyle w:val="6"/>
        <w:spacing w:before="1"/>
        <w:ind w:right="703" w:firstLine="707"/>
        <w:jc w:val="both"/>
      </w:pPr>
      <w:r>
        <w:t>Формировать способность к реализации прав и обязанностей гражданина России</w:t>
      </w:r>
      <w:r>
        <w:rPr>
          <w:i/>
        </w:rPr>
        <w:t xml:space="preserve">. </w:t>
      </w:r>
      <w:r>
        <w:t>Воспитывать ответственность за социальный выбор, последовательно формировать общественную инициативу, направленную на улучшение жизни своего ближайшего социального окружения, школы, района, города, страны.</w:t>
      </w:r>
    </w:p>
    <w:p w14:paraId="28217995">
      <w:pPr>
        <w:pStyle w:val="6"/>
        <w:spacing w:before="6"/>
        <w:ind w:right="703" w:firstLine="707"/>
        <w:jc w:val="both"/>
      </w:pPr>
      <w:r>
        <w:rPr>
          <w:b/>
          <w:i/>
        </w:rPr>
        <w:t xml:space="preserve">В рамках гражданско-патриотического направления </w:t>
      </w:r>
      <w:r>
        <w:t>подготовлены программы, цель которых формирование патриотического сознания, социальной активности, гражданской ответственности, преданного служения своему Отечеству, готовности к выполнению гражданского</w:t>
      </w:r>
      <w:r>
        <w:rPr>
          <w:spacing w:val="-2"/>
        </w:rPr>
        <w:t xml:space="preserve"> </w:t>
      </w:r>
      <w:r>
        <w:t>долга</w:t>
      </w:r>
      <w:r>
        <w:rPr>
          <w:spacing w:val="-3"/>
        </w:rPr>
        <w:t xml:space="preserve"> </w:t>
      </w:r>
      <w:r>
        <w:t>и конституционных</w:t>
      </w:r>
      <w:r>
        <w:rPr>
          <w:spacing w:val="-4"/>
        </w:rPr>
        <w:t xml:space="preserve"> </w:t>
      </w:r>
      <w:r>
        <w:t>обязанностей</w:t>
      </w:r>
      <w:r>
        <w:rPr>
          <w:spacing w:val="-2"/>
        </w:rPr>
        <w:t xml:space="preserve"> </w:t>
      </w:r>
      <w:r>
        <w:t>по</w:t>
      </w:r>
      <w:r>
        <w:rPr>
          <w:spacing w:val="-1"/>
        </w:rPr>
        <w:t xml:space="preserve"> </w:t>
      </w:r>
      <w:r>
        <w:t>защите</w:t>
      </w:r>
      <w:r>
        <w:rPr>
          <w:spacing w:val="-2"/>
        </w:rPr>
        <w:t xml:space="preserve"> </w:t>
      </w:r>
      <w:r>
        <w:t>интересов Родины, укрепление</w:t>
      </w:r>
      <w:r>
        <w:rPr>
          <w:spacing w:val="-2"/>
        </w:rPr>
        <w:t xml:space="preserve"> </w:t>
      </w:r>
      <w:r>
        <w:t>силы</w:t>
      </w:r>
      <w:r>
        <w:rPr>
          <w:spacing w:val="-1"/>
        </w:rPr>
        <w:t xml:space="preserve"> </w:t>
      </w:r>
      <w:r>
        <w:t>духа, стойкости</w:t>
      </w:r>
      <w:r>
        <w:rPr>
          <w:spacing w:val="-1"/>
        </w:rPr>
        <w:t xml:space="preserve"> </w:t>
      </w:r>
      <w:r>
        <w:t>характера,</w:t>
      </w:r>
      <w:r>
        <w:rPr>
          <w:spacing w:val="-2"/>
        </w:rPr>
        <w:t xml:space="preserve"> </w:t>
      </w:r>
      <w:r>
        <w:t>подготовка</w:t>
      </w:r>
      <w:r>
        <w:rPr>
          <w:spacing w:val="-2"/>
        </w:rPr>
        <w:t xml:space="preserve"> </w:t>
      </w:r>
      <w:r>
        <w:t>к</w:t>
      </w:r>
      <w:r>
        <w:rPr>
          <w:spacing w:val="-1"/>
        </w:rPr>
        <w:t xml:space="preserve"> </w:t>
      </w:r>
      <w:r>
        <w:t>жизни</w:t>
      </w:r>
      <w:r>
        <w:rPr>
          <w:spacing w:val="-1"/>
        </w:rPr>
        <w:t xml:space="preserve"> </w:t>
      </w:r>
      <w:r>
        <w:t>в экстремальных условиях.</w:t>
      </w:r>
    </w:p>
    <w:p w14:paraId="0DFBBB88">
      <w:pPr>
        <w:pStyle w:val="6"/>
        <w:ind w:right="706" w:firstLine="707"/>
        <w:jc w:val="both"/>
      </w:pPr>
      <w:r>
        <w:t xml:space="preserve">Программа </w:t>
      </w:r>
      <w:r>
        <w:rPr>
          <w:b/>
          <w:i/>
        </w:rPr>
        <w:t xml:space="preserve">«Я – гражданин России» </w:t>
      </w:r>
      <w:r>
        <w:t xml:space="preserve">расширяет понимание учащихся себя не только как граждан города, но и как активных участников жизни страны, формирует основы гражданской идентичности </w:t>
      </w:r>
      <w:r>
        <w:rPr>
          <w:spacing w:val="-2"/>
        </w:rPr>
        <w:t>личности.</w:t>
      </w:r>
    </w:p>
    <w:p w14:paraId="2DD850CD">
      <w:pPr>
        <w:pStyle w:val="2"/>
        <w:numPr>
          <w:ilvl w:val="2"/>
          <w:numId w:val="7"/>
        </w:numPr>
        <w:tabs>
          <w:tab w:val="left" w:pos="840"/>
        </w:tabs>
        <w:spacing w:before="320" w:after="0" w:line="319" w:lineRule="exact"/>
        <w:ind w:left="840" w:right="0" w:hanging="697"/>
        <w:jc w:val="both"/>
      </w:pPr>
      <w:r>
        <w:t>Культурологическое</w:t>
      </w:r>
      <w:r>
        <w:rPr>
          <w:spacing w:val="-9"/>
        </w:rPr>
        <w:t xml:space="preserve"> </w:t>
      </w:r>
      <w:r>
        <w:t>направление</w:t>
      </w:r>
      <w:r>
        <w:rPr>
          <w:spacing w:val="-6"/>
        </w:rPr>
        <w:t xml:space="preserve"> </w:t>
      </w:r>
      <w:r>
        <w:t>«Мой</w:t>
      </w:r>
      <w:r>
        <w:rPr>
          <w:spacing w:val="-9"/>
        </w:rPr>
        <w:t xml:space="preserve"> </w:t>
      </w:r>
      <w:r>
        <w:rPr>
          <w:spacing w:val="-4"/>
        </w:rPr>
        <w:t>мир»</w:t>
      </w:r>
    </w:p>
    <w:p w14:paraId="381EA5FC">
      <w:pPr>
        <w:pStyle w:val="6"/>
        <w:ind w:right="708" w:firstLine="707"/>
        <w:jc w:val="both"/>
      </w:pPr>
      <w:r>
        <w:t>К общечеловеческим ценностям относятся жизнь, свобода, счастье, а также высшие проявления природы человека, раскрывающиеся в его общении и труде.</w:t>
      </w:r>
    </w:p>
    <w:p w14:paraId="5046FAC8">
      <w:pPr>
        <w:pStyle w:val="6"/>
        <w:ind w:right="703" w:firstLine="707"/>
        <w:jc w:val="both"/>
      </w:pPr>
      <w:r>
        <w:t>Это направление предполагает</w:t>
      </w:r>
      <w:r>
        <w:rPr>
          <w:spacing w:val="40"/>
        </w:rPr>
        <w:t xml:space="preserve"> </w:t>
      </w:r>
      <w:r>
        <w:t>формирование сознательной дисциплины, уважения к труду и к людям труда, культуре общения, культуре речи, экологической культуре, ответственности личности за свои поступки, ее внешний облик.</w:t>
      </w:r>
    </w:p>
    <w:p w14:paraId="0D53804C">
      <w:pPr>
        <w:pStyle w:val="6"/>
        <w:ind w:right="704" w:firstLine="707"/>
        <w:jc w:val="both"/>
      </w:pPr>
      <w:r>
        <w:rPr>
          <w:b/>
          <w:i/>
        </w:rPr>
        <w:t xml:space="preserve">В рамках культурологического направления </w:t>
      </w:r>
      <w:r>
        <w:t>подготовлены программы, цель которых связана с формированием у обучающихся: стремиться к координации различных позиций в сотрудничестве при обретении трудовых навыков, адекватно использовать речевые средства для решения различных бытовых задач, владеть диалогической формой речи,</w:t>
      </w:r>
      <w:r>
        <w:rPr>
          <w:spacing w:val="-3"/>
        </w:rPr>
        <w:t xml:space="preserve"> </w:t>
      </w:r>
      <w:r>
        <w:t>допускать</w:t>
      </w:r>
      <w:r>
        <w:rPr>
          <w:spacing w:val="-3"/>
        </w:rPr>
        <w:t xml:space="preserve"> </w:t>
      </w:r>
      <w:r>
        <w:t>возможность</w:t>
      </w:r>
      <w:r>
        <w:rPr>
          <w:spacing w:val="-3"/>
        </w:rPr>
        <w:t xml:space="preserve"> </w:t>
      </w:r>
      <w:r>
        <w:t>различных</w:t>
      </w:r>
      <w:r>
        <w:rPr>
          <w:spacing w:val="-2"/>
        </w:rPr>
        <w:t xml:space="preserve"> </w:t>
      </w:r>
      <w:r>
        <w:t>точек</w:t>
      </w:r>
      <w:r>
        <w:rPr>
          <w:spacing w:val="-3"/>
        </w:rPr>
        <w:t xml:space="preserve"> </w:t>
      </w:r>
      <w:r>
        <w:t>зрения</w:t>
      </w:r>
      <w:r>
        <w:rPr>
          <w:spacing w:val="-3"/>
        </w:rPr>
        <w:t xml:space="preserve"> </w:t>
      </w:r>
      <w:r>
        <w:t>у</w:t>
      </w:r>
      <w:r>
        <w:rPr>
          <w:spacing w:val="-5"/>
        </w:rPr>
        <w:t xml:space="preserve"> </w:t>
      </w:r>
      <w:r>
        <w:t>людей,</w:t>
      </w:r>
      <w:r>
        <w:rPr>
          <w:spacing w:val="-3"/>
        </w:rPr>
        <w:t xml:space="preserve"> </w:t>
      </w:r>
      <w:r>
        <w:t>в</w:t>
      </w:r>
      <w:r>
        <w:rPr>
          <w:spacing w:val="-3"/>
        </w:rPr>
        <w:t xml:space="preserve"> </w:t>
      </w:r>
      <w:r>
        <w:t>том</w:t>
      </w:r>
      <w:r>
        <w:rPr>
          <w:spacing w:val="-3"/>
        </w:rPr>
        <w:t xml:space="preserve"> </w:t>
      </w:r>
      <w:r>
        <w:t>числе не совпадающих с его собственной, и ориентироваться на позицию партнера</w:t>
      </w:r>
      <w:r>
        <w:rPr>
          <w:spacing w:val="34"/>
        </w:rPr>
        <w:t xml:space="preserve">  </w:t>
      </w:r>
      <w:r>
        <w:t>в</w:t>
      </w:r>
      <w:r>
        <w:rPr>
          <w:spacing w:val="36"/>
        </w:rPr>
        <w:t xml:space="preserve">  </w:t>
      </w:r>
      <w:r>
        <w:t>общении</w:t>
      </w:r>
      <w:r>
        <w:rPr>
          <w:spacing w:val="36"/>
        </w:rPr>
        <w:t xml:space="preserve">  </w:t>
      </w:r>
      <w:r>
        <w:t>и</w:t>
      </w:r>
      <w:r>
        <w:rPr>
          <w:spacing w:val="36"/>
        </w:rPr>
        <w:t xml:space="preserve">  </w:t>
      </w:r>
      <w:r>
        <w:t>взаимодействии,</w:t>
      </w:r>
      <w:r>
        <w:rPr>
          <w:spacing w:val="36"/>
        </w:rPr>
        <w:t xml:space="preserve">  </w:t>
      </w:r>
      <w:r>
        <w:t>формулировать</w:t>
      </w:r>
      <w:r>
        <w:rPr>
          <w:spacing w:val="36"/>
        </w:rPr>
        <w:t xml:space="preserve">  </w:t>
      </w:r>
      <w:r>
        <w:rPr>
          <w:spacing w:val="-2"/>
        </w:rPr>
        <w:t>собственное</w:t>
      </w:r>
    </w:p>
    <w:p w14:paraId="33DE3947">
      <w:pPr>
        <w:pStyle w:val="6"/>
        <w:spacing w:after="0"/>
        <w:jc w:val="both"/>
        <w:sectPr>
          <w:pgSz w:w="11910" w:h="16840"/>
          <w:pgMar w:top="1140" w:right="425" w:bottom="960" w:left="1559" w:header="0" w:footer="780" w:gutter="0"/>
          <w:cols w:space="720" w:num="1"/>
        </w:sectPr>
      </w:pPr>
    </w:p>
    <w:p w14:paraId="58C07243">
      <w:pPr>
        <w:pStyle w:val="6"/>
        <w:spacing w:before="63"/>
        <w:ind w:right="703"/>
        <w:jc w:val="both"/>
      </w:pPr>
      <w:r>
        <w:t>мнение и позицию, задавать вопросы, связанные с самообслуживанием в хозяйственно-бытовом труде.</w:t>
      </w:r>
    </w:p>
    <w:p w14:paraId="3EDAE65E">
      <w:pPr>
        <w:pStyle w:val="6"/>
        <w:ind w:right="695" w:firstLine="707"/>
        <w:jc w:val="both"/>
      </w:pPr>
      <w:r>
        <w:t xml:space="preserve">Программа </w:t>
      </w:r>
      <w:r>
        <w:rPr>
          <w:b/>
          <w:i/>
        </w:rPr>
        <w:t xml:space="preserve">«Будем трудиться» </w:t>
      </w:r>
      <w:r>
        <w:t>помогает развить у ребенка позитивное отношение к труду, желание самостоятельно выполнять посильные дела, способность справляться с затруднениями через активное сотрудничество, желание оказать поддержку окружающим, ценить труд взрослых, организовывать собственную деятельность.</w:t>
      </w:r>
    </w:p>
    <w:p w14:paraId="32A2967E">
      <w:pPr>
        <w:pStyle w:val="6"/>
        <w:ind w:right="693" w:firstLine="707"/>
        <w:jc w:val="both"/>
      </w:pPr>
      <w:r>
        <w:t xml:space="preserve">Программа </w:t>
      </w:r>
      <w:r>
        <w:rPr>
          <w:b/>
          <w:i/>
        </w:rPr>
        <w:t xml:space="preserve">«Учимся трудиться» </w:t>
      </w:r>
      <w:r>
        <w:t>формирует у обучающихся</w:t>
      </w:r>
      <w:r>
        <w:rPr>
          <w:spacing w:val="80"/>
        </w:rPr>
        <w:t xml:space="preserve"> </w:t>
      </w:r>
      <w:r>
        <w:t xml:space="preserve">навыки самообслуживания, умения пользоваться бытовой техникой, прививает аккуратность и дисциплинированность, расширяет запас сведений о различных профессиях и функциональных обязанностях сотрудников </w:t>
      </w:r>
      <w:r>
        <w:rPr>
          <w:lang w:val="ru-RU"/>
        </w:rPr>
        <w:t>учреждения</w:t>
      </w:r>
      <w:r>
        <w:t>.</w:t>
      </w:r>
    </w:p>
    <w:p w14:paraId="4AACF9A6">
      <w:pPr>
        <w:pStyle w:val="6"/>
        <w:spacing w:before="6"/>
        <w:ind w:left="0"/>
      </w:pPr>
    </w:p>
    <w:p w14:paraId="54A4F16C">
      <w:pPr>
        <w:pStyle w:val="2"/>
        <w:numPr>
          <w:ilvl w:val="2"/>
          <w:numId w:val="7"/>
        </w:numPr>
        <w:tabs>
          <w:tab w:val="left" w:pos="940"/>
        </w:tabs>
        <w:spacing w:before="0" w:after="0" w:line="240" w:lineRule="auto"/>
        <w:ind w:left="143" w:right="694" w:firstLine="0"/>
        <w:jc w:val="both"/>
      </w:pPr>
      <w:r>
        <w:t>Физкультурно-оздоровительное направление «Мое здоровье - мое будущее»</w:t>
      </w:r>
    </w:p>
    <w:p w14:paraId="1CD52B21">
      <w:pPr>
        <w:pStyle w:val="6"/>
        <w:ind w:right="707" w:firstLine="707"/>
        <w:jc w:val="both"/>
      </w:pPr>
      <w:r>
        <w:t>В начале ХХI века в России остро встал вопрос сохранения и укрепления здоровья детей, в единстве его физического,</w:t>
      </w:r>
      <w:r>
        <w:rPr>
          <w:spacing w:val="40"/>
        </w:rPr>
        <w:t xml:space="preserve"> </w:t>
      </w:r>
      <w:r>
        <w:t>физиологического, психоэмоционального и духовного компонентов.</w:t>
      </w:r>
    </w:p>
    <w:p w14:paraId="71E336F6">
      <w:pPr>
        <w:pStyle w:val="6"/>
        <w:ind w:right="700" w:firstLine="707"/>
        <w:jc w:val="both"/>
      </w:pPr>
      <w:r>
        <w:t>Экономическая нестабильность, социальная дезориентированность населения, озабоченность большинства семей проблемами материального, а часто и физического выживания негативно сказываются на формировании ценностей здорового образа жизни молодежи. Родители социально неблагополучных семей самоустранились от проблем нравственного, личностного и физического развития детей, что способствовало увеличению количества негативных явлений в подростковой среде, снижению здоровья и затруднению самореализации подрастающего поколения.</w:t>
      </w:r>
    </w:p>
    <w:p w14:paraId="2EDC862E">
      <w:pPr>
        <w:pStyle w:val="6"/>
        <w:spacing w:line="321" w:lineRule="exact"/>
        <w:jc w:val="both"/>
      </w:pPr>
      <w:r>
        <w:t>Таким</w:t>
      </w:r>
      <w:r>
        <w:rPr>
          <w:spacing w:val="-7"/>
        </w:rPr>
        <w:t xml:space="preserve"> </w:t>
      </w:r>
      <w:r>
        <w:t>образом,</w:t>
      </w:r>
      <w:r>
        <w:rPr>
          <w:spacing w:val="-7"/>
        </w:rPr>
        <w:t xml:space="preserve"> </w:t>
      </w:r>
      <w:r>
        <w:rPr>
          <w:lang w:val="ru-RU"/>
        </w:rPr>
        <w:t>ГКУ</w:t>
      </w:r>
      <w:r>
        <w:rPr>
          <w:rFonts w:hint="default"/>
          <w:lang w:val="ru-RU"/>
        </w:rPr>
        <w:t xml:space="preserve"> Таштагольский СРЦ</w:t>
      </w:r>
      <w:r>
        <w:rPr>
          <w:spacing w:val="-5"/>
        </w:rPr>
        <w:t xml:space="preserve"> </w:t>
      </w:r>
      <w:r>
        <w:t>видит</w:t>
      </w:r>
      <w:r>
        <w:rPr>
          <w:spacing w:val="-6"/>
        </w:rPr>
        <w:t xml:space="preserve"> </w:t>
      </w:r>
      <w:r>
        <w:t>своей</w:t>
      </w:r>
      <w:r>
        <w:rPr>
          <w:spacing w:val="-6"/>
        </w:rPr>
        <w:t xml:space="preserve"> </w:t>
      </w:r>
      <w:r>
        <w:rPr>
          <w:spacing w:val="-2"/>
        </w:rPr>
        <w:t>обязанностью:</w:t>
      </w:r>
    </w:p>
    <w:p w14:paraId="523302F9">
      <w:pPr>
        <w:pStyle w:val="9"/>
        <w:numPr>
          <w:ilvl w:val="0"/>
          <w:numId w:val="10"/>
        </w:numPr>
        <w:tabs>
          <w:tab w:val="left" w:pos="426"/>
        </w:tabs>
        <w:spacing w:before="0" w:after="0" w:line="240" w:lineRule="auto"/>
        <w:ind w:left="426" w:right="701" w:hanging="284"/>
        <w:jc w:val="both"/>
        <w:rPr>
          <w:sz w:val="28"/>
        </w:rPr>
      </w:pPr>
      <w:r>
        <w:rPr>
          <w:sz w:val="28"/>
        </w:rPr>
        <w:t xml:space="preserve">Способствовать актуализации потребности обучающихся в хорошем здоровье, физическом благополучии как средстве достижения жизненно важных ценностей, чтобы занять определенное положение в обществе и </w:t>
      </w:r>
      <w:r>
        <w:rPr>
          <w:spacing w:val="-4"/>
          <w:sz w:val="28"/>
        </w:rPr>
        <w:t>т.п.</w:t>
      </w:r>
    </w:p>
    <w:p w14:paraId="08722438">
      <w:pPr>
        <w:pStyle w:val="9"/>
        <w:numPr>
          <w:ilvl w:val="0"/>
          <w:numId w:val="10"/>
        </w:numPr>
        <w:tabs>
          <w:tab w:val="left" w:pos="426"/>
        </w:tabs>
        <w:spacing w:before="0" w:after="0" w:line="240" w:lineRule="auto"/>
        <w:ind w:left="426" w:right="703" w:hanging="284"/>
        <w:jc w:val="both"/>
        <w:rPr>
          <w:sz w:val="28"/>
        </w:rPr>
      </w:pPr>
      <w:r>
        <w:rPr>
          <w:sz w:val="28"/>
        </w:rPr>
        <w:t>Сделать двигательную и физическую культуру неотъемлемой частью жизни детей. Необходимо развивать физкультурно-оздоровительные достижения детей.</w:t>
      </w:r>
    </w:p>
    <w:p w14:paraId="020B4E82">
      <w:pPr>
        <w:pStyle w:val="9"/>
        <w:numPr>
          <w:ilvl w:val="0"/>
          <w:numId w:val="10"/>
        </w:numPr>
        <w:tabs>
          <w:tab w:val="left" w:pos="426"/>
        </w:tabs>
        <w:spacing w:before="0" w:after="0" w:line="242" w:lineRule="auto"/>
        <w:ind w:left="426" w:right="712" w:hanging="284"/>
        <w:jc w:val="both"/>
        <w:rPr>
          <w:sz w:val="28"/>
        </w:rPr>
      </w:pPr>
      <w:r>
        <w:rPr>
          <w:sz w:val="28"/>
        </w:rPr>
        <w:t>Осуществлять</w:t>
      </w:r>
      <w:r>
        <w:rPr>
          <w:spacing w:val="-5"/>
          <w:sz w:val="28"/>
        </w:rPr>
        <w:t xml:space="preserve"> </w:t>
      </w:r>
      <w:r>
        <w:rPr>
          <w:sz w:val="28"/>
        </w:rPr>
        <w:t>эффективную</w:t>
      </w:r>
      <w:r>
        <w:rPr>
          <w:spacing w:val="-6"/>
          <w:sz w:val="28"/>
        </w:rPr>
        <w:t xml:space="preserve"> </w:t>
      </w:r>
      <w:r>
        <w:rPr>
          <w:sz w:val="28"/>
        </w:rPr>
        <w:t>пропаганду</w:t>
      </w:r>
      <w:r>
        <w:rPr>
          <w:spacing w:val="-6"/>
          <w:sz w:val="28"/>
        </w:rPr>
        <w:t xml:space="preserve"> </w:t>
      </w:r>
      <w:r>
        <w:rPr>
          <w:sz w:val="28"/>
        </w:rPr>
        <w:t>физической</w:t>
      </w:r>
      <w:r>
        <w:rPr>
          <w:spacing w:val="-4"/>
          <w:sz w:val="28"/>
        </w:rPr>
        <w:t xml:space="preserve"> </w:t>
      </w:r>
      <w:r>
        <w:rPr>
          <w:sz w:val="28"/>
        </w:rPr>
        <w:t>культуры</w:t>
      </w:r>
      <w:r>
        <w:rPr>
          <w:spacing w:val="-4"/>
          <w:sz w:val="28"/>
        </w:rPr>
        <w:t xml:space="preserve"> </w:t>
      </w:r>
      <w:r>
        <w:rPr>
          <w:sz w:val="28"/>
        </w:rPr>
        <w:t>и</w:t>
      </w:r>
      <w:r>
        <w:rPr>
          <w:spacing w:val="-4"/>
          <w:sz w:val="28"/>
        </w:rPr>
        <w:t xml:space="preserve"> </w:t>
      </w:r>
      <w:r>
        <w:rPr>
          <w:sz w:val="28"/>
        </w:rPr>
        <w:t>занятий спортом как составляющей здорового образа жизни.</w:t>
      </w:r>
    </w:p>
    <w:p w14:paraId="782CA49D">
      <w:pPr>
        <w:pStyle w:val="6"/>
        <w:ind w:left="0"/>
      </w:pPr>
    </w:p>
    <w:p w14:paraId="3D97FF31">
      <w:pPr>
        <w:spacing w:before="0" w:line="237" w:lineRule="auto"/>
        <w:ind w:left="143" w:right="691" w:firstLine="707"/>
        <w:jc w:val="both"/>
        <w:rPr>
          <w:sz w:val="28"/>
        </w:rPr>
      </w:pPr>
      <w:r>
        <w:rPr>
          <w:b/>
          <w:i/>
          <w:sz w:val="28"/>
        </w:rPr>
        <w:t xml:space="preserve">В рамках физкультурно-оздоровительного направления </w:t>
      </w:r>
      <w:r>
        <w:rPr>
          <w:sz w:val="28"/>
        </w:rPr>
        <w:t>разработаны программы, целью которых является непрерывность связей в эмоционально-ценностном, лично значимом отношении ребёнка к собственному здоровью и здоровью окружающих его людей.</w:t>
      </w:r>
    </w:p>
    <w:p w14:paraId="05034B3F">
      <w:pPr>
        <w:pStyle w:val="6"/>
        <w:spacing w:before="4"/>
        <w:ind w:right="696" w:firstLine="707"/>
        <w:jc w:val="both"/>
      </w:pPr>
      <w:r>
        <w:t xml:space="preserve">Программа </w:t>
      </w:r>
      <w:r>
        <w:rPr>
          <w:b/>
          <w:i/>
        </w:rPr>
        <w:t xml:space="preserve">«Расту здоровым» </w:t>
      </w:r>
      <w:r>
        <w:t>приобщает дошкольников к здоровому</w:t>
      </w:r>
      <w:r>
        <w:rPr>
          <w:spacing w:val="47"/>
        </w:rPr>
        <w:t xml:space="preserve">  </w:t>
      </w:r>
      <w:r>
        <w:t>образу</w:t>
      </w:r>
      <w:r>
        <w:rPr>
          <w:spacing w:val="49"/>
        </w:rPr>
        <w:t xml:space="preserve">  </w:t>
      </w:r>
      <w:r>
        <w:t>жизни,</w:t>
      </w:r>
      <w:r>
        <w:rPr>
          <w:spacing w:val="50"/>
        </w:rPr>
        <w:t xml:space="preserve">  </w:t>
      </w:r>
      <w:r>
        <w:t>способствует</w:t>
      </w:r>
      <w:r>
        <w:rPr>
          <w:spacing w:val="52"/>
        </w:rPr>
        <w:t xml:space="preserve">  </w:t>
      </w:r>
      <w:r>
        <w:t>укреплению</w:t>
      </w:r>
      <w:r>
        <w:rPr>
          <w:spacing w:val="49"/>
        </w:rPr>
        <w:t xml:space="preserve">  </w:t>
      </w:r>
      <w:r>
        <w:t>физического</w:t>
      </w:r>
      <w:r>
        <w:rPr>
          <w:spacing w:val="50"/>
        </w:rPr>
        <w:t xml:space="preserve">  </w:t>
      </w:r>
      <w:r>
        <w:rPr>
          <w:spacing w:val="-10"/>
        </w:rPr>
        <w:t>и</w:t>
      </w:r>
    </w:p>
    <w:p w14:paraId="41F6B826">
      <w:pPr>
        <w:pStyle w:val="6"/>
        <w:spacing w:after="0"/>
        <w:jc w:val="both"/>
        <w:sectPr>
          <w:pgSz w:w="11910" w:h="16840"/>
          <w:pgMar w:top="1140" w:right="425" w:bottom="960" w:left="1559" w:header="0" w:footer="780" w:gutter="0"/>
          <w:cols w:space="720" w:num="1"/>
        </w:sectPr>
      </w:pPr>
    </w:p>
    <w:p w14:paraId="58B0091D">
      <w:pPr>
        <w:pStyle w:val="6"/>
        <w:spacing w:before="63"/>
        <w:ind w:right="701"/>
        <w:jc w:val="both"/>
      </w:pPr>
      <w:r>
        <w:t>психического здоровья детей, приобретению первого опыта безопасного поведения в окружающем пространстве.</w:t>
      </w:r>
    </w:p>
    <w:p w14:paraId="21292355">
      <w:pPr>
        <w:pStyle w:val="6"/>
        <w:ind w:right="693" w:firstLine="707"/>
        <w:jc w:val="both"/>
      </w:pPr>
      <w:r>
        <w:t xml:space="preserve">Программа </w:t>
      </w:r>
      <w:r>
        <w:rPr>
          <w:b/>
          <w:i/>
        </w:rPr>
        <w:t xml:space="preserve">«Источник здоровья» </w:t>
      </w:r>
      <w:r>
        <w:t>формирует и поддерживает установку на здоровый образ жизни, воспитывает общую культуру здоровья и формирует представление о здоровье как ценности. Программа позволяет обучающимся разработать свой план укрепления здоровья, опираясь на особенности личности, характера, предпочтений, эмоционального состояния. Программа реализуется тремя блоками: «Мое здоровье»; «Здоровье-ценность»; «Мой выбор».</w:t>
      </w:r>
    </w:p>
    <w:p w14:paraId="6830BE1F">
      <w:pPr>
        <w:pStyle w:val="6"/>
        <w:ind w:right="693" w:firstLine="707"/>
        <w:jc w:val="both"/>
      </w:pPr>
      <w:r>
        <w:t xml:space="preserve">Программа </w:t>
      </w:r>
      <w:r>
        <w:rPr>
          <w:b/>
          <w:i/>
        </w:rPr>
        <w:t xml:space="preserve">«Школа чемпионов» </w:t>
      </w:r>
      <w:r>
        <w:t>спортивно-развивающей направленности, предусматривает вовлечение детей в различные спортивные игры по интересам, где каждый обучающийся сможет реализовать свой индивидуальный запрос, а спортивно-одаренные дети профессиональное сопровождение педагогов. Программа способствует формированию таких умений как внутренняя позиция школьника на</w:t>
      </w:r>
      <w:r>
        <w:rPr>
          <w:spacing w:val="40"/>
        </w:rPr>
        <w:t xml:space="preserve"> </w:t>
      </w:r>
      <w:r>
        <w:t>уровне положительного отношения к спорту, ориентация на понимание условий успеха.</w:t>
      </w:r>
    </w:p>
    <w:p w14:paraId="1BAC67A5">
      <w:pPr>
        <w:pStyle w:val="6"/>
        <w:spacing w:before="2"/>
        <w:ind w:right="692" w:firstLine="707"/>
        <w:jc w:val="both"/>
      </w:pPr>
      <w:r>
        <w:t>Программа разработана с целью приобщения обучающихся к спортивным занятиям, установки на регулярные физические нагрузки для поддержания здоровья и развития выносливости и представлена тремя блоками: «Играем вместе»; «Команда и я»; «Хочу быть чемпионом».</w:t>
      </w:r>
    </w:p>
    <w:p w14:paraId="34ECF94C">
      <w:pPr>
        <w:pStyle w:val="6"/>
        <w:spacing w:before="320"/>
        <w:ind w:right="709" w:firstLine="580"/>
        <w:jc w:val="both"/>
      </w:pPr>
      <w:r>
        <w:rPr>
          <w:b/>
        </w:rPr>
        <w:t xml:space="preserve">«Играем вместе» (7-9 лет) </w:t>
      </w:r>
      <w:r>
        <w:t>направлена на погружение участников в игровую среду. Обучающиеся знакомятся с правилами основных командных игр, подвижных игр. Практические занятия направлены, прежде всего, на общефизическое развитие участников, улучшение координации и укрепление здоровья. Основным предметом изучения являются подвижные игры. В результате освоения программы участники должны знать правила подвижных игр, обладать навыками и физическими кондициями для сдачи школьных спортивных</w:t>
      </w:r>
      <w:r>
        <w:rPr>
          <w:spacing w:val="40"/>
        </w:rPr>
        <w:t xml:space="preserve"> </w:t>
      </w:r>
      <w:r>
        <w:t>нормативов.</w:t>
      </w:r>
    </w:p>
    <w:p w14:paraId="72767B71">
      <w:pPr>
        <w:pStyle w:val="6"/>
        <w:spacing w:before="2"/>
        <w:ind w:left="0"/>
      </w:pPr>
    </w:p>
    <w:p w14:paraId="1BE6F960">
      <w:pPr>
        <w:pStyle w:val="6"/>
        <w:ind w:right="704" w:firstLine="580"/>
        <w:jc w:val="both"/>
      </w:pPr>
      <w:r>
        <w:rPr>
          <w:b/>
        </w:rPr>
        <w:t xml:space="preserve">«Команда и я» (10-12 лет) </w:t>
      </w:r>
      <w:r>
        <w:t>направлена на знакомство участников с командными</w:t>
      </w:r>
      <w:r>
        <w:rPr>
          <w:spacing w:val="-3"/>
        </w:rPr>
        <w:t xml:space="preserve"> </w:t>
      </w:r>
      <w:r>
        <w:t>видами</w:t>
      </w:r>
      <w:r>
        <w:rPr>
          <w:spacing w:val="-3"/>
        </w:rPr>
        <w:t xml:space="preserve"> </w:t>
      </w:r>
      <w:r>
        <w:t>спорта.</w:t>
      </w:r>
      <w:r>
        <w:rPr>
          <w:spacing w:val="-4"/>
        </w:rPr>
        <w:t xml:space="preserve"> </w:t>
      </w:r>
      <w:r>
        <w:t>Обучающиеся</w:t>
      </w:r>
      <w:r>
        <w:rPr>
          <w:spacing w:val="-3"/>
        </w:rPr>
        <w:t xml:space="preserve"> </w:t>
      </w:r>
      <w:r>
        <w:t>знакомятся</w:t>
      </w:r>
      <w:r>
        <w:rPr>
          <w:spacing w:val="-3"/>
        </w:rPr>
        <w:t xml:space="preserve"> </w:t>
      </w:r>
      <w:r>
        <w:t>с</w:t>
      </w:r>
      <w:r>
        <w:rPr>
          <w:spacing w:val="-5"/>
        </w:rPr>
        <w:t xml:space="preserve"> </w:t>
      </w:r>
      <w:r>
        <w:t>игровыми</w:t>
      </w:r>
      <w:r>
        <w:rPr>
          <w:spacing w:val="-3"/>
        </w:rPr>
        <w:t xml:space="preserve"> </w:t>
      </w:r>
      <w:r>
        <w:t>амплуа, на практике отрабатывают игровые комбинации. Практические занятия направлены на развитие сложно-координационных умений, отработке коллективного взаимодействия. Участники также знакомятся в рамках теоретических занятий с примерами спортивного патриотизма. Основным предметом изучения в подпрограмме являются командные спортивные игры: футбол, стритбол. В результате освоения программы участники должны знать правила командных спортивных дисциплин, уметь играть в командные игры, обладать навыками и физическими кондициями для</w:t>
      </w:r>
      <w:r>
        <w:rPr>
          <w:spacing w:val="40"/>
        </w:rPr>
        <w:t xml:space="preserve"> </w:t>
      </w:r>
      <w:r>
        <w:t>сдачи школьных спортивных</w:t>
      </w:r>
      <w:r>
        <w:rPr>
          <w:spacing w:val="40"/>
        </w:rPr>
        <w:t xml:space="preserve"> </w:t>
      </w:r>
      <w:r>
        <w:t>нормативов.</w:t>
      </w:r>
    </w:p>
    <w:p w14:paraId="4CDDF9F0">
      <w:pPr>
        <w:pStyle w:val="6"/>
        <w:spacing w:after="0"/>
        <w:jc w:val="both"/>
        <w:sectPr>
          <w:pgSz w:w="11910" w:h="16840"/>
          <w:pgMar w:top="1140" w:right="425" w:bottom="960" w:left="1559" w:header="0" w:footer="780" w:gutter="0"/>
          <w:cols w:space="720" w:num="1"/>
        </w:sectPr>
      </w:pPr>
    </w:p>
    <w:p w14:paraId="4C4D53AF">
      <w:pPr>
        <w:pStyle w:val="6"/>
        <w:spacing w:before="63"/>
        <w:ind w:right="705" w:firstLine="580"/>
        <w:jc w:val="both"/>
      </w:pPr>
      <w:r>
        <w:rPr>
          <w:b/>
        </w:rPr>
        <w:t xml:space="preserve">«Хочу быть чемпионом» (13-17 лет) </w:t>
      </w:r>
      <w:r>
        <w:t>помимо развития ранее полученных спортивных навыков, направлена на профилактику вредных привычек среди подростков. Обучающиеся не только</w:t>
      </w:r>
      <w:r>
        <w:rPr>
          <w:spacing w:val="40"/>
        </w:rPr>
        <w:t xml:space="preserve"> </w:t>
      </w:r>
      <w:r>
        <w:t>получают информацию о негативном</w:t>
      </w:r>
      <w:r>
        <w:rPr>
          <w:spacing w:val="40"/>
        </w:rPr>
        <w:t xml:space="preserve"> </w:t>
      </w:r>
      <w:r>
        <w:t>воздействии ПАВ, но и знакомятся с примерами</w:t>
      </w:r>
      <w:r>
        <w:rPr>
          <w:spacing w:val="-1"/>
        </w:rPr>
        <w:t xml:space="preserve"> </w:t>
      </w:r>
      <w:r>
        <w:t>преодоления</w:t>
      </w:r>
      <w:r>
        <w:rPr>
          <w:spacing w:val="-1"/>
        </w:rPr>
        <w:t xml:space="preserve"> </w:t>
      </w:r>
      <w:r>
        <w:t>пагубных привычек</w:t>
      </w:r>
      <w:r>
        <w:rPr>
          <w:spacing w:val="-4"/>
        </w:rPr>
        <w:t xml:space="preserve"> </w:t>
      </w:r>
      <w:r>
        <w:t>благодаря</w:t>
      </w:r>
      <w:r>
        <w:rPr>
          <w:spacing w:val="-1"/>
        </w:rPr>
        <w:t xml:space="preserve"> </w:t>
      </w:r>
      <w:r>
        <w:t>спорту</w:t>
      </w:r>
      <w:r>
        <w:rPr>
          <w:spacing w:val="-3"/>
        </w:rPr>
        <w:t xml:space="preserve"> </w:t>
      </w:r>
      <w:r>
        <w:t>(на</w:t>
      </w:r>
      <w:r>
        <w:rPr>
          <w:spacing w:val="-2"/>
        </w:rPr>
        <w:t xml:space="preserve"> </w:t>
      </w:r>
      <w:r>
        <w:t>примере видеоматериала). Также на теоретических занятиях обучающиеся знакомятся с организационной стороной спортивных состязаний, учатся самостоятельно организовывать свой спортивный досуг, делать его полезным и безопасным. Практическая составляющая</w:t>
      </w:r>
      <w:r>
        <w:rPr>
          <w:spacing w:val="40"/>
        </w:rPr>
        <w:t xml:space="preserve"> </w:t>
      </w:r>
      <w:r>
        <w:t>программы заключается не только в отработке ранее полученных спортивных</w:t>
      </w:r>
      <w:r>
        <w:rPr>
          <w:spacing w:val="40"/>
        </w:rPr>
        <w:t xml:space="preserve"> </w:t>
      </w:r>
      <w:r>
        <w:t>навыков, но и в применении новообретенных знаний об организации спортивных мероприятий. Участники самостоятельно организуют и проводят</w:t>
      </w:r>
      <w:r>
        <w:rPr>
          <w:spacing w:val="-1"/>
        </w:rPr>
        <w:t xml:space="preserve"> </w:t>
      </w:r>
      <w:r>
        <w:t>турнир по выбранному</w:t>
      </w:r>
      <w:r>
        <w:rPr>
          <w:spacing w:val="-2"/>
        </w:rPr>
        <w:t xml:space="preserve"> </w:t>
      </w:r>
      <w:r>
        <w:t>командному</w:t>
      </w:r>
      <w:r>
        <w:rPr>
          <w:spacing w:val="-2"/>
        </w:rPr>
        <w:t xml:space="preserve"> </w:t>
      </w:r>
      <w:r>
        <w:t>виду</w:t>
      </w:r>
      <w:r>
        <w:rPr>
          <w:spacing w:val="-2"/>
        </w:rPr>
        <w:t xml:space="preserve"> </w:t>
      </w:r>
      <w:r>
        <w:t>спорта, а</w:t>
      </w:r>
      <w:r>
        <w:rPr>
          <w:spacing w:val="-1"/>
        </w:rPr>
        <w:t xml:space="preserve"> </w:t>
      </w:r>
      <w:r>
        <w:t>также активно участвуют в проведении спортивных мероприятий для младших возрастных групп.</w:t>
      </w:r>
    </w:p>
    <w:p w14:paraId="26CC67C5">
      <w:pPr>
        <w:pStyle w:val="6"/>
        <w:spacing w:before="7"/>
        <w:ind w:left="0"/>
      </w:pPr>
    </w:p>
    <w:p w14:paraId="16E5072D">
      <w:pPr>
        <w:pStyle w:val="2"/>
        <w:numPr>
          <w:ilvl w:val="2"/>
          <w:numId w:val="7"/>
        </w:numPr>
        <w:tabs>
          <w:tab w:val="left" w:pos="840"/>
        </w:tabs>
        <w:spacing w:before="0" w:after="0" w:line="319" w:lineRule="exact"/>
        <w:ind w:left="840" w:right="0" w:hanging="697"/>
        <w:jc w:val="both"/>
      </w:pPr>
      <w:r>
        <w:t>Социально-адаптационное</w:t>
      </w:r>
      <w:r>
        <w:rPr>
          <w:spacing w:val="-10"/>
        </w:rPr>
        <w:t xml:space="preserve"> </w:t>
      </w:r>
      <w:r>
        <w:t>направление</w:t>
      </w:r>
      <w:r>
        <w:rPr>
          <w:spacing w:val="-8"/>
        </w:rPr>
        <w:t xml:space="preserve"> </w:t>
      </w:r>
      <w:r>
        <w:t>«Я</w:t>
      </w:r>
      <w:r>
        <w:rPr>
          <w:spacing w:val="-8"/>
        </w:rPr>
        <w:t xml:space="preserve"> </w:t>
      </w:r>
      <w:r>
        <w:t>в</w:t>
      </w:r>
      <w:r>
        <w:rPr>
          <w:spacing w:val="-8"/>
        </w:rPr>
        <w:t xml:space="preserve"> </w:t>
      </w:r>
      <w:r>
        <w:rPr>
          <w:spacing w:val="-2"/>
        </w:rPr>
        <w:t>социуме»</w:t>
      </w:r>
    </w:p>
    <w:p w14:paraId="458BAF16">
      <w:pPr>
        <w:pStyle w:val="6"/>
        <w:ind w:right="705" w:firstLine="707"/>
        <w:jc w:val="both"/>
      </w:pPr>
      <w:r>
        <w:t xml:space="preserve">В современном обществе следует учитывать тревогу многих исследователей, которые констатируют нарастание воспитательной беспомощности и безответственности многих современных семей; зачастую, дети, выросшие в таких семьях, наследуют этот негативный опыт. Именно поэтому, </w:t>
      </w:r>
      <w:r>
        <w:rPr>
          <w:lang w:val="ru-RU"/>
        </w:rPr>
        <w:t>ГКУ</w:t>
      </w:r>
      <w:r>
        <w:rPr>
          <w:rFonts w:hint="default"/>
          <w:lang w:val="ru-RU"/>
        </w:rPr>
        <w:t xml:space="preserve"> Таштагольский СРЦ</w:t>
      </w:r>
      <w:r>
        <w:t xml:space="preserve"> должен взять на себя ряд важнейших социальных функций, направленных на развитие социальной культуры.</w:t>
      </w:r>
    </w:p>
    <w:p w14:paraId="5F74C1FD">
      <w:pPr>
        <w:spacing w:before="0"/>
        <w:ind w:left="143" w:right="693" w:firstLine="707"/>
        <w:jc w:val="both"/>
        <w:rPr>
          <w:sz w:val="28"/>
        </w:rPr>
      </w:pPr>
      <w:r>
        <w:rPr>
          <w:b/>
          <w:i/>
          <w:sz w:val="28"/>
        </w:rPr>
        <w:t xml:space="preserve">В рамках социально-адаптационного направления </w:t>
      </w:r>
      <w:r>
        <w:rPr>
          <w:sz w:val="28"/>
        </w:rPr>
        <w:t>подготовлены программы</w:t>
      </w:r>
      <w:r>
        <w:rPr>
          <w:b/>
          <w:sz w:val="28"/>
        </w:rPr>
        <w:t xml:space="preserve">, </w:t>
      </w:r>
      <w:r>
        <w:rPr>
          <w:sz w:val="28"/>
        </w:rPr>
        <w:t xml:space="preserve">цель которых сформировать адекватное понимание себя и окружающего мира, предусматривают три аспекта социальной адаптации </w:t>
      </w:r>
      <w:r>
        <w:rPr>
          <w:spacing w:val="-2"/>
          <w:sz w:val="28"/>
        </w:rPr>
        <w:t>ребенка:</w:t>
      </w:r>
    </w:p>
    <w:p w14:paraId="63F5E762">
      <w:pPr>
        <w:pStyle w:val="9"/>
        <w:numPr>
          <w:ilvl w:val="3"/>
          <w:numId w:val="7"/>
        </w:numPr>
        <w:tabs>
          <w:tab w:val="left" w:pos="1190"/>
        </w:tabs>
        <w:spacing w:before="0" w:after="0" w:line="240" w:lineRule="auto"/>
        <w:ind w:left="143" w:right="702" w:firstLine="707"/>
        <w:jc w:val="both"/>
        <w:rPr>
          <w:sz w:val="28"/>
        </w:rPr>
      </w:pPr>
      <w:r>
        <w:rPr>
          <w:sz w:val="28"/>
        </w:rPr>
        <w:t>Восприятие и понимание себя как индивидуальности, имеющей желания, интересы, способности, потребности к общению.</w:t>
      </w:r>
    </w:p>
    <w:p w14:paraId="0EFB57F8">
      <w:pPr>
        <w:pStyle w:val="9"/>
        <w:numPr>
          <w:ilvl w:val="3"/>
          <w:numId w:val="7"/>
        </w:numPr>
        <w:tabs>
          <w:tab w:val="left" w:pos="1499"/>
        </w:tabs>
        <w:spacing w:before="0" w:after="0" w:line="240" w:lineRule="auto"/>
        <w:ind w:left="143" w:right="699" w:firstLine="777"/>
        <w:jc w:val="both"/>
        <w:rPr>
          <w:sz w:val="28"/>
        </w:rPr>
      </w:pPr>
      <w:r>
        <w:rPr>
          <w:sz w:val="28"/>
        </w:rPr>
        <w:t>Развитие нравственного, ответственного, инициативного гражданина России, обладающего личностной, семейной и социальной культурой, компетентностью в различных видах деятельности.</w:t>
      </w:r>
    </w:p>
    <w:p w14:paraId="7DD1963E">
      <w:pPr>
        <w:pStyle w:val="9"/>
        <w:numPr>
          <w:ilvl w:val="3"/>
          <w:numId w:val="7"/>
        </w:numPr>
        <w:tabs>
          <w:tab w:val="left" w:pos="1400"/>
        </w:tabs>
        <w:spacing w:before="0" w:after="0" w:line="240" w:lineRule="auto"/>
        <w:ind w:left="143" w:right="694" w:firstLine="707"/>
        <w:jc w:val="both"/>
        <w:rPr>
          <w:sz w:val="28"/>
        </w:rPr>
      </w:pPr>
      <w:r>
        <w:rPr>
          <w:sz w:val="28"/>
        </w:rPr>
        <w:t>Развитие человека с деловыми качествами, умеющего планировать, распределять время и силы, оценивать возможности осуществления тех или иных планов, способного ориентироваться в информации, самоорганизоваться и работать в команде.</w:t>
      </w:r>
    </w:p>
    <w:p w14:paraId="5FB012F0">
      <w:pPr>
        <w:pStyle w:val="6"/>
        <w:ind w:right="690" w:firstLine="707"/>
        <w:jc w:val="both"/>
      </w:pPr>
      <w:r>
        <w:t xml:space="preserve">Программа </w:t>
      </w:r>
      <w:r>
        <w:rPr>
          <w:b/>
          <w:i/>
        </w:rPr>
        <w:t>«Я, ты, мы»</w:t>
      </w:r>
      <w:r>
        <w:t xml:space="preserve">, которая позволяет детям освоить первоначальные представления социального характера и увидеть себя как индивидуальность в этом мире, включиться в систему социальных отношений. Программа помогает сформировать у детей позитивную Я- </w:t>
      </w:r>
      <w:r>
        <w:rPr>
          <w:spacing w:val="-2"/>
        </w:rPr>
        <w:t>Концепцию.</w:t>
      </w:r>
    </w:p>
    <w:p w14:paraId="23925181">
      <w:pPr>
        <w:pStyle w:val="6"/>
        <w:ind w:right="692" w:firstLine="707"/>
        <w:jc w:val="both"/>
      </w:pPr>
      <w:r>
        <w:t xml:space="preserve">Программа </w:t>
      </w:r>
      <w:r>
        <w:rPr>
          <w:b/>
          <w:i/>
        </w:rPr>
        <w:t xml:space="preserve">«Давайте жить дружно» </w:t>
      </w:r>
      <w:r>
        <w:t>создает условия для проявления ребенком инициативы общения, изучению и использованию простых форм этикета, потребности к взаимообмену мнениями, диалогу.</w:t>
      </w:r>
    </w:p>
    <w:p w14:paraId="464817BE">
      <w:pPr>
        <w:pStyle w:val="6"/>
        <w:spacing w:after="0"/>
        <w:jc w:val="both"/>
        <w:sectPr>
          <w:pgSz w:w="11910" w:h="16840"/>
          <w:pgMar w:top="1140" w:right="425" w:bottom="960" w:left="1559" w:header="0" w:footer="780" w:gutter="0"/>
          <w:cols w:space="720" w:num="1"/>
        </w:sectPr>
      </w:pPr>
    </w:p>
    <w:p w14:paraId="510CF5CB">
      <w:pPr>
        <w:pStyle w:val="6"/>
        <w:spacing w:before="65"/>
        <w:ind w:right="693" w:firstLine="707"/>
        <w:jc w:val="both"/>
      </w:pPr>
      <w:r>
        <w:t>Значительным источником образовательных ценностей выступает наука и мир современных технологий</w:t>
      </w:r>
      <w:r>
        <w:rPr>
          <w:i/>
        </w:rPr>
        <w:t xml:space="preserve">. </w:t>
      </w:r>
      <w:r>
        <w:t xml:space="preserve">Программа </w:t>
      </w:r>
      <w:r>
        <w:rPr>
          <w:b/>
          <w:i/>
        </w:rPr>
        <w:t xml:space="preserve">«Время-ценность» </w:t>
      </w:r>
      <w:r>
        <w:t>построена на применении медиа технологий для собственного развития, умения пользоваться информацией,</w:t>
      </w:r>
      <w:r>
        <w:rPr>
          <w:spacing w:val="40"/>
        </w:rPr>
        <w:t xml:space="preserve"> </w:t>
      </w:r>
      <w:r>
        <w:t xml:space="preserve">и призвана помочь обучающемуся ориентироваться в различных источниках информации, способах ее получения и использования, а также осознать важность умения беречь время, планировать свои действия, строить и осуществлять свои планы, ставить ближние и дальние цели, выстраивать стратегию и тактику в их </w:t>
      </w:r>
      <w:r>
        <w:rPr>
          <w:spacing w:val="-2"/>
        </w:rPr>
        <w:t>достижении.</w:t>
      </w:r>
    </w:p>
    <w:p w14:paraId="536822A6">
      <w:pPr>
        <w:pStyle w:val="6"/>
        <w:spacing w:before="6"/>
        <w:ind w:left="0"/>
      </w:pPr>
    </w:p>
    <w:p w14:paraId="0A73403C">
      <w:pPr>
        <w:pStyle w:val="2"/>
        <w:numPr>
          <w:ilvl w:val="2"/>
          <w:numId w:val="7"/>
        </w:numPr>
        <w:tabs>
          <w:tab w:val="left" w:pos="840"/>
        </w:tabs>
        <w:spacing w:before="0" w:after="0" w:line="319" w:lineRule="exact"/>
        <w:ind w:left="840" w:right="0" w:hanging="697"/>
        <w:jc w:val="both"/>
      </w:pPr>
      <w:r>
        <w:t>Художественно-эстетическое</w:t>
      </w:r>
      <w:r>
        <w:rPr>
          <w:spacing w:val="-15"/>
        </w:rPr>
        <w:t xml:space="preserve"> </w:t>
      </w:r>
      <w:r>
        <w:t>направление</w:t>
      </w:r>
      <w:r>
        <w:rPr>
          <w:spacing w:val="-15"/>
        </w:rPr>
        <w:t xml:space="preserve"> </w:t>
      </w:r>
      <w:r>
        <w:t>«Мое</w:t>
      </w:r>
      <w:r>
        <w:rPr>
          <w:spacing w:val="-15"/>
        </w:rPr>
        <w:t xml:space="preserve"> </w:t>
      </w:r>
      <w:r>
        <w:rPr>
          <w:spacing w:val="-2"/>
        </w:rPr>
        <w:t>творчество»</w:t>
      </w:r>
    </w:p>
    <w:p w14:paraId="5E73605B">
      <w:pPr>
        <w:pStyle w:val="6"/>
        <w:ind w:right="706" w:firstLine="707"/>
        <w:jc w:val="both"/>
      </w:pPr>
      <w:r>
        <w:t xml:space="preserve">В организации обучения по данному направлению следует исходить из того, что </w:t>
      </w:r>
      <w:r>
        <w:rPr>
          <w:lang w:val="ru-RU"/>
        </w:rPr>
        <w:t>Кузбасс</w:t>
      </w:r>
      <w:r>
        <w:t xml:space="preserve"> является  </w:t>
      </w:r>
      <w:r>
        <w:rPr>
          <w:lang w:val="ru-RU"/>
        </w:rPr>
        <w:t>многонациональным</w:t>
      </w:r>
      <w:r>
        <w:rPr>
          <w:rFonts w:hint="default"/>
          <w:lang w:val="ru-RU"/>
        </w:rPr>
        <w:t xml:space="preserve"> источников искусства</w:t>
      </w:r>
      <w:r>
        <w:t xml:space="preserve"> и культуры.</w:t>
      </w:r>
    </w:p>
    <w:p w14:paraId="15497F56">
      <w:pPr>
        <w:pStyle w:val="6"/>
        <w:ind w:right="703" w:firstLine="707"/>
        <w:jc w:val="both"/>
      </w:pPr>
      <w:r>
        <w:t>Необходимо использовать уникальную роль искусства, заключающееся в произведениях искусства глубокое психологическое и социальное содержание для становления личности человека, передачи духовного опыта поколений.</w:t>
      </w:r>
    </w:p>
    <w:p w14:paraId="36EFF586">
      <w:pPr>
        <w:pStyle w:val="6"/>
        <w:ind w:right="702" w:firstLine="707"/>
        <w:jc w:val="both"/>
      </w:pPr>
      <w:r>
        <w:t>Общение с искусством должно быть процессом самопознания и самовоспитания. Результат художественно-эстетического образования– художественная грамотность, эстетическая образованность детей: широта кругозора в области искусства, развитое эстетическое чувство, основанное на умении</w:t>
      </w:r>
      <w:r>
        <w:rPr>
          <w:spacing w:val="-1"/>
        </w:rPr>
        <w:t xml:space="preserve"> </w:t>
      </w:r>
      <w:r>
        <w:t>ценить и</w:t>
      </w:r>
      <w:r>
        <w:rPr>
          <w:spacing w:val="-1"/>
        </w:rPr>
        <w:t xml:space="preserve"> </w:t>
      </w:r>
      <w:r>
        <w:t>понимать прекрасное; способность к художественному творчеству, навыки практической деятельности в конкретных видах искусства. В конечном счете, результатом эстетического развития, приобщения к искусству и художественному творчеству должно стать нравственное совершенствование личности.</w:t>
      </w:r>
    </w:p>
    <w:p w14:paraId="36F80CB5">
      <w:pPr>
        <w:pStyle w:val="6"/>
        <w:ind w:right="701" w:firstLine="707"/>
        <w:jc w:val="both"/>
      </w:pPr>
      <w:r>
        <w:t xml:space="preserve">Учитывая огромный интерес учащихся к современной музыке, следует искать адекватные ответы, обуславливающие развитие музыкального вкуса, в котором принятие классических образцов не отрицает права молодых на творение собственного музыкального мира; гармонизация современности и классики на основе развития эстетического чувства должно стать основой для значимых образовательных проектов </w:t>
      </w:r>
      <w:r>
        <w:rPr>
          <w:spacing w:val="-2"/>
        </w:rPr>
        <w:t>учреждений.</w:t>
      </w:r>
    </w:p>
    <w:p w14:paraId="69A06E08">
      <w:pPr>
        <w:pStyle w:val="6"/>
        <w:tabs>
          <w:tab w:val="left" w:pos="2330"/>
          <w:tab w:val="left" w:pos="6408"/>
          <w:tab w:val="left" w:pos="8547"/>
        </w:tabs>
        <w:ind w:right="705" w:firstLine="707"/>
        <w:jc w:val="both"/>
      </w:pPr>
      <w:r>
        <w:t xml:space="preserve">В рамках </w:t>
      </w:r>
      <w:r>
        <w:rPr>
          <w:b/>
          <w:i/>
        </w:rPr>
        <w:t xml:space="preserve">художественно-эстетического направления </w:t>
      </w:r>
      <w:r>
        <w:t>подготовлены программы, цель которых формирование у детей</w:t>
      </w:r>
      <w:r>
        <w:rPr>
          <w:spacing w:val="40"/>
        </w:rPr>
        <w:t xml:space="preserve"> </w:t>
      </w:r>
      <w:r>
        <w:rPr>
          <w:spacing w:val="-2"/>
        </w:rPr>
        <w:t>целостного,</w:t>
      </w:r>
      <w:r>
        <w:tab/>
      </w:r>
      <w:r>
        <w:rPr>
          <w:spacing w:val="-2"/>
        </w:rPr>
        <w:t>эмоционально-ценностного</w:t>
      </w:r>
      <w:r>
        <w:tab/>
      </w:r>
      <w:r>
        <w:rPr>
          <w:spacing w:val="-2"/>
        </w:rPr>
        <w:t>восприятия</w:t>
      </w:r>
      <w:r>
        <w:tab/>
      </w:r>
      <w:r>
        <w:rPr>
          <w:spacing w:val="-2"/>
        </w:rPr>
        <w:t xml:space="preserve">мира: </w:t>
      </w:r>
      <w:r>
        <w:t>изобразительного искусства, музыки, танца, прикладной деятельности.</w:t>
      </w:r>
    </w:p>
    <w:p w14:paraId="0812493F">
      <w:pPr>
        <w:spacing w:before="0" w:line="322" w:lineRule="exact"/>
        <w:ind w:left="851" w:right="0" w:firstLine="0"/>
        <w:jc w:val="both"/>
        <w:rPr>
          <w:sz w:val="28"/>
        </w:rPr>
      </w:pPr>
      <w:r>
        <w:rPr>
          <w:sz w:val="28"/>
        </w:rPr>
        <w:t>Программа</w:t>
      </w:r>
      <w:r>
        <w:rPr>
          <w:spacing w:val="63"/>
          <w:sz w:val="28"/>
        </w:rPr>
        <w:t xml:space="preserve">  </w:t>
      </w:r>
      <w:r>
        <w:rPr>
          <w:b/>
          <w:i/>
          <w:sz w:val="28"/>
        </w:rPr>
        <w:t>«Создаем</w:t>
      </w:r>
      <w:r>
        <w:rPr>
          <w:b/>
          <w:i/>
          <w:spacing w:val="64"/>
          <w:sz w:val="28"/>
        </w:rPr>
        <w:t xml:space="preserve">  </w:t>
      </w:r>
      <w:r>
        <w:rPr>
          <w:b/>
          <w:i/>
          <w:sz w:val="28"/>
        </w:rPr>
        <w:t>прекрасное»</w:t>
      </w:r>
      <w:r>
        <w:rPr>
          <w:b/>
          <w:i/>
          <w:spacing w:val="65"/>
          <w:sz w:val="28"/>
        </w:rPr>
        <w:t xml:space="preserve">  </w:t>
      </w:r>
      <w:r>
        <w:rPr>
          <w:sz w:val="28"/>
        </w:rPr>
        <w:t>содержит</w:t>
      </w:r>
      <w:r>
        <w:rPr>
          <w:spacing w:val="63"/>
          <w:sz w:val="28"/>
        </w:rPr>
        <w:t xml:space="preserve">  </w:t>
      </w:r>
      <w:r>
        <w:rPr>
          <w:sz w:val="28"/>
        </w:rPr>
        <w:t>четыре</w:t>
      </w:r>
      <w:r>
        <w:rPr>
          <w:spacing w:val="64"/>
          <w:sz w:val="28"/>
        </w:rPr>
        <w:t xml:space="preserve">  </w:t>
      </w:r>
      <w:r>
        <w:rPr>
          <w:spacing w:val="-2"/>
          <w:sz w:val="28"/>
        </w:rPr>
        <w:t>раздела:</w:t>
      </w:r>
    </w:p>
    <w:p w14:paraId="0571B588">
      <w:pPr>
        <w:spacing w:before="0"/>
        <w:ind w:left="143" w:right="693" w:firstLine="0"/>
        <w:jc w:val="both"/>
        <w:rPr>
          <w:sz w:val="28"/>
        </w:rPr>
      </w:pPr>
      <w:r>
        <w:rPr>
          <w:i/>
          <w:sz w:val="28"/>
        </w:rPr>
        <w:t>«Рисование», «Аппликация», «Лепка», «Конструирование»</w:t>
      </w:r>
      <w:r>
        <w:rPr>
          <w:sz w:val="28"/>
        </w:rPr>
        <w:t>. Основная цель программы формирование интереса к эстетической стороне окружающей действительности, удовлетворении детей в самовыражении, развитие художественного творчества.</w:t>
      </w:r>
    </w:p>
    <w:p w14:paraId="47D4B17F">
      <w:pPr>
        <w:spacing w:after="0"/>
        <w:jc w:val="both"/>
        <w:rPr>
          <w:sz w:val="28"/>
        </w:rPr>
        <w:sectPr>
          <w:pgSz w:w="11910" w:h="16840"/>
          <w:pgMar w:top="1460" w:right="425" w:bottom="960" w:left="1559" w:header="0" w:footer="780" w:gutter="0"/>
          <w:cols w:space="720" w:num="1"/>
        </w:sectPr>
      </w:pPr>
    </w:p>
    <w:p w14:paraId="2472501F">
      <w:pPr>
        <w:pStyle w:val="9"/>
        <w:numPr>
          <w:ilvl w:val="0"/>
          <w:numId w:val="11"/>
        </w:numPr>
        <w:tabs>
          <w:tab w:val="left" w:pos="862"/>
        </w:tabs>
        <w:spacing w:before="82" w:after="0" w:line="240" w:lineRule="auto"/>
        <w:ind w:left="862" w:right="698" w:hanging="360"/>
        <w:jc w:val="both"/>
        <w:rPr>
          <w:sz w:val="28"/>
        </w:rPr>
      </w:pPr>
      <w:r>
        <w:rPr>
          <w:sz w:val="28"/>
        </w:rPr>
        <w:t>Раздел «</w:t>
      </w:r>
      <w:r>
        <w:rPr>
          <w:i/>
          <w:sz w:val="28"/>
        </w:rPr>
        <w:t>Рисование</w:t>
      </w:r>
      <w:r>
        <w:rPr>
          <w:sz w:val="28"/>
        </w:rPr>
        <w:t>» направлен на развитие мелкой моторики руки, связанную со штриховкой, закрашиванием, раскрашиванием различными видами принадлежностей для рисования.</w:t>
      </w:r>
    </w:p>
    <w:p w14:paraId="7637148F">
      <w:pPr>
        <w:pStyle w:val="9"/>
        <w:numPr>
          <w:ilvl w:val="0"/>
          <w:numId w:val="11"/>
        </w:numPr>
        <w:tabs>
          <w:tab w:val="left" w:pos="862"/>
        </w:tabs>
        <w:spacing w:before="0" w:after="0" w:line="240" w:lineRule="auto"/>
        <w:ind w:left="862" w:right="693" w:hanging="360"/>
        <w:jc w:val="both"/>
        <w:rPr>
          <w:sz w:val="28"/>
        </w:rPr>
      </w:pPr>
      <w:r>
        <w:rPr>
          <w:sz w:val="28"/>
        </w:rPr>
        <w:t>Раздел «</w:t>
      </w:r>
      <w:r>
        <w:rPr>
          <w:i/>
          <w:sz w:val="28"/>
        </w:rPr>
        <w:t>Аппликация</w:t>
      </w:r>
      <w:r>
        <w:rPr>
          <w:sz w:val="28"/>
        </w:rPr>
        <w:t>» направлен на формирование умения детей пользоваться различными предметами быта (ножницами, материалами), создавать поделки в различных техниках.</w:t>
      </w:r>
    </w:p>
    <w:p w14:paraId="55F956C4">
      <w:pPr>
        <w:pStyle w:val="9"/>
        <w:numPr>
          <w:ilvl w:val="0"/>
          <w:numId w:val="11"/>
        </w:numPr>
        <w:tabs>
          <w:tab w:val="left" w:pos="862"/>
        </w:tabs>
        <w:spacing w:before="0" w:after="0" w:line="240" w:lineRule="auto"/>
        <w:ind w:left="862" w:right="702" w:hanging="360"/>
        <w:jc w:val="both"/>
        <w:rPr>
          <w:sz w:val="28"/>
        </w:rPr>
      </w:pPr>
      <w:r>
        <w:rPr>
          <w:sz w:val="28"/>
        </w:rPr>
        <w:t>Раздел «</w:t>
      </w:r>
      <w:r>
        <w:rPr>
          <w:i/>
          <w:sz w:val="28"/>
        </w:rPr>
        <w:t>Лепка</w:t>
      </w:r>
      <w:r>
        <w:rPr>
          <w:sz w:val="28"/>
        </w:rPr>
        <w:t xml:space="preserve">» направлен на развитие мышц кисти руки, умение создавать поделки из вязких материалов, чувствовать пропорции, </w:t>
      </w:r>
      <w:r>
        <w:rPr>
          <w:spacing w:val="-2"/>
          <w:sz w:val="28"/>
        </w:rPr>
        <w:t>формы.</w:t>
      </w:r>
    </w:p>
    <w:p w14:paraId="1EC6BE3A">
      <w:pPr>
        <w:pStyle w:val="9"/>
        <w:numPr>
          <w:ilvl w:val="0"/>
          <w:numId w:val="11"/>
        </w:numPr>
        <w:tabs>
          <w:tab w:val="left" w:pos="862"/>
        </w:tabs>
        <w:spacing w:before="0" w:after="0" w:line="240" w:lineRule="auto"/>
        <w:ind w:left="862" w:right="696" w:hanging="360"/>
        <w:jc w:val="both"/>
        <w:rPr>
          <w:sz w:val="28"/>
        </w:rPr>
      </w:pPr>
      <w:r>
        <w:rPr>
          <w:sz w:val="28"/>
        </w:rPr>
        <w:t>Раздел «</w:t>
      </w:r>
      <w:r>
        <w:rPr>
          <w:i/>
          <w:sz w:val="28"/>
        </w:rPr>
        <w:t>Конструирование</w:t>
      </w:r>
      <w:r>
        <w:rPr>
          <w:sz w:val="28"/>
        </w:rPr>
        <w:t>» направлен на развитие пространственного мышления, умения анализировать и синтезировать,</w:t>
      </w:r>
      <w:r>
        <w:rPr>
          <w:spacing w:val="-5"/>
          <w:sz w:val="28"/>
        </w:rPr>
        <w:t xml:space="preserve"> </w:t>
      </w:r>
      <w:r>
        <w:rPr>
          <w:sz w:val="28"/>
        </w:rPr>
        <w:t>использовать</w:t>
      </w:r>
      <w:r>
        <w:rPr>
          <w:spacing w:val="-4"/>
          <w:sz w:val="28"/>
        </w:rPr>
        <w:t xml:space="preserve"> </w:t>
      </w:r>
      <w:r>
        <w:rPr>
          <w:sz w:val="28"/>
        </w:rPr>
        <w:t>в</w:t>
      </w:r>
      <w:r>
        <w:rPr>
          <w:spacing w:val="-3"/>
          <w:sz w:val="28"/>
        </w:rPr>
        <w:t xml:space="preserve"> </w:t>
      </w:r>
      <w:r>
        <w:rPr>
          <w:sz w:val="28"/>
        </w:rPr>
        <w:t>работе</w:t>
      </w:r>
      <w:r>
        <w:rPr>
          <w:spacing w:val="-4"/>
          <w:sz w:val="28"/>
        </w:rPr>
        <w:t xml:space="preserve"> </w:t>
      </w:r>
      <w:r>
        <w:rPr>
          <w:sz w:val="28"/>
        </w:rPr>
        <w:t>разные</w:t>
      </w:r>
      <w:r>
        <w:rPr>
          <w:spacing w:val="-3"/>
          <w:sz w:val="28"/>
        </w:rPr>
        <w:t xml:space="preserve"> </w:t>
      </w:r>
      <w:r>
        <w:rPr>
          <w:sz w:val="28"/>
        </w:rPr>
        <w:t>геометрические</w:t>
      </w:r>
      <w:r>
        <w:rPr>
          <w:spacing w:val="-3"/>
          <w:sz w:val="28"/>
        </w:rPr>
        <w:t xml:space="preserve"> </w:t>
      </w:r>
      <w:r>
        <w:rPr>
          <w:sz w:val="28"/>
        </w:rPr>
        <w:t>формы, видеть их разницу, сравнивать объекты.</w:t>
      </w:r>
    </w:p>
    <w:p w14:paraId="2A3A7F24">
      <w:pPr>
        <w:pStyle w:val="6"/>
        <w:ind w:right="694" w:firstLine="707"/>
        <w:jc w:val="both"/>
      </w:pPr>
      <w:r>
        <w:t xml:space="preserve">Программа </w:t>
      </w:r>
      <w:r>
        <w:rPr>
          <w:b/>
          <w:i/>
        </w:rPr>
        <w:t xml:space="preserve">«Музыка массовых жанров» </w:t>
      </w:r>
      <w:r>
        <w:t>предполагает приобщение обучающихся с раннего детства к лучшим традициям музыкальной культуры. Основой программы послужат знакомство с историей музыкальных традиций и инструментов своего народа, создание детьми маленьких произведений на специально подготовленных музыкальных инструментах, погружение в атмосферу творчества, праздника, что способствует выявлению и формированию одаренной личности, служит ступенькой для дальнейшего творческого развития.</w:t>
      </w:r>
    </w:p>
    <w:p w14:paraId="1C48AE44">
      <w:pPr>
        <w:pStyle w:val="6"/>
        <w:ind w:right="693" w:firstLine="707"/>
        <w:jc w:val="both"/>
      </w:pPr>
      <w:r>
        <w:t xml:space="preserve">Программа </w:t>
      </w:r>
      <w:r>
        <w:rPr>
          <w:b/>
          <w:i/>
        </w:rPr>
        <w:t xml:space="preserve">«Мир кино» </w:t>
      </w:r>
      <w:r>
        <w:t>формирует способность обучающегося понимать язык кино, его художественную и нравственную ценность. Содержание программы позволит подростку сориентироваться в разных жанрах кинематографии и специфике языка определенного жанра, увидеть и оценить многообразие шедевров мировой культуры кино, формирует толерантное отношение к представителям других культур.</w:t>
      </w:r>
    </w:p>
    <w:p w14:paraId="778C9D92">
      <w:pPr>
        <w:pStyle w:val="6"/>
        <w:spacing w:before="4"/>
        <w:ind w:left="0"/>
      </w:pPr>
    </w:p>
    <w:p w14:paraId="321E7AD1">
      <w:pPr>
        <w:pStyle w:val="2"/>
        <w:numPr>
          <w:ilvl w:val="1"/>
          <w:numId w:val="7"/>
        </w:numPr>
        <w:tabs>
          <w:tab w:val="left" w:pos="633"/>
        </w:tabs>
        <w:spacing w:before="0" w:after="0" w:line="319" w:lineRule="exact"/>
        <w:ind w:left="633" w:right="0" w:hanging="490"/>
        <w:jc w:val="both"/>
      </w:pPr>
      <w:r>
        <w:t>Традиционные</w:t>
      </w:r>
      <w:r>
        <w:rPr>
          <w:spacing w:val="-10"/>
        </w:rPr>
        <w:t xml:space="preserve"> </w:t>
      </w:r>
      <w:r>
        <w:t>мероприятия</w:t>
      </w:r>
      <w:r>
        <w:rPr>
          <w:rFonts w:hint="default"/>
          <w:spacing w:val="-10"/>
          <w:lang w:val="ru-RU"/>
        </w:rPr>
        <w:t xml:space="preserve"> ГКУ Таштагольский СРЦ .</w:t>
      </w:r>
    </w:p>
    <w:p w14:paraId="2CCF5EDA">
      <w:pPr>
        <w:pStyle w:val="6"/>
        <w:ind w:right="704" w:firstLine="707"/>
        <w:jc w:val="both"/>
      </w:pPr>
      <w:r>
        <w:t>Немаловажным условием образовательного процесса, формирования духовно-нравственных основ являются традиционные мероприятия, имеющие, в первую очередь, общеразвивающие цели.</w:t>
      </w:r>
    </w:p>
    <w:p w14:paraId="0E156D7E">
      <w:pPr>
        <w:pStyle w:val="6"/>
        <w:spacing w:before="3"/>
        <w:ind w:left="0"/>
      </w:pPr>
    </w:p>
    <w:p w14:paraId="20C1E625">
      <w:pPr>
        <w:spacing w:before="0" w:after="2"/>
        <w:ind w:left="698" w:right="1262" w:firstLine="0"/>
        <w:jc w:val="center"/>
        <w:rPr>
          <w:rFonts w:hint="default"/>
          <w:b/>
          <w:sz w:val="28"/>
          <w:lang w:val="ru-RU"/>
        </w:rPr>
      </w:pPr>
      <w:r>
        <w:rPr>
          <w:b/>
          <w:sz w:val="28"/>
        </w:rPr>
        <w:t>Общеразвивающие</w:t>
      </w:r>
      <w:r>
        <w:rPr>
          <w:b/>
          <w:spacing w:val="-10"/>
          <w:sz w:val="28"/>
        </w:rPr>
        <w:t xml:space="preserve"> </w:t>
      </w:r>
      <w:r>
        <w:rPr>
          <w:b/>
          <w:sz w:val="28"/>
        </w:rPr>
        <w:t>мероприятия</w:t>
      </w:r>
      <w:r>
        <w:rPr>
          <w:b/>
          <w:spacing w:val="55"/>
          <w:sz w:val="28"/>
        </w:rPr>
        <w:t xml:space="preserve"> </w:t>
      </w:r>
      <w:r>
        <w:rPr>
          <w:b/>
          <w:sz w:val="28"/>
          <w:lang w:val="ru-RU"/>
        </w:rPr>
        <w:t>ГКУ</w:t>
      </w:r>
      <w:r>
        <w:rPr>
          <w:rFonts w:hint="default"/>
          <w:b/>
          <w:sz w:val="28"/>
          <w:lang w:val="ru-RU"/>
        </w:rPr>
        <w:t xml:space="preserve"> Таштагольский СРЦ</w:t>
      </w: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8"/>
        <w:gridCol w:w="7636"/>
      </w:tblGrid>
      <w:tr w14:paraId="5932E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438" w:type="dxa"/>
          </w:tcPr>
          <w:p w14:paraId="25E3190F">
            <w:pPr>
              <w:pStyle w:val="10"/>
              <w:spacing w:line="276" w:lineRule="exact"/>
              <w:ind w:left="117" w:firstLine="261"/>
              <w:rPr>
                <w:b/>
                <w:i/>
                <w:sz w:val="24"/>
              </w:rPr>
            </w:pPr>
            <w:r>
              <w:rPr>
                <w:b/>
                <w:i/>
                <w:spacing w:val="-2"/>
                <w:sz w:val="24"/>
              </w:rPr>
              <w:t>Время проведения</w:t>
            </w:r>
          </w:p>
        </w:tc>
        <w:tc>
          <w:tcPr>
            <w:tcW w:w="7636" w:type="dxa"/>
          </w:tcPr>
          <w:p w14:paraId="6708F95C">
            <w:pPr>
              <w:pStyle w:val="10"/>
              <w:spacing w:line="273" w:lineRule="exact"/>
              <w:ind w:left="8"/>
              <w:jc w:val="center"/>
              <w:rPr>
                <w:b/>
                <w:i/>
                <w:sz w:val="24"/>
              </w:rPr>
            </w:pPr>
            <w:r>
              <w:rPr>
                <w:b/>
                <w:i/>
                <w:spacing w:val="-2"/>
                <w:sz w:val="24"/>
              </w:rPr>
              <w:t>Мероприятия</w:t>
            </w:r>
          </w:p>
        </w:tc>
      </w:tr>
      <w:tr w14:paraId="209D5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438" w:type="dxa"/>
          </w:tcPr>
          <w:p w14:paraId="63711627">
            <w:pPr>
              <w:pStyle w:val="10"/>
              <w:spacing w:line="272" w:lineRule="exact"/>
              <w:ind w:left="107"/>
              <w:rPr>
                <w:b/>
                <w:sz w:val="24"/>
              </w:rPr>
            </w:pPr>
            <w:r>
              <w:rPr>
                <w:b/>
                <w:spacing w:val="-2"/>
                <w:sz w:val="24"/>
              </w:rPr>
              <w:t>Сентябрь</w:t>
            </w:r>
          </w:p>
        </w:tc>
        <w:tc>
          <w:tcPr>
            <w:tcW w:w="7636" w:type="dxa"/>
          </w:tcPr>
          <w:p w14:paraId="6D451299">
            <w:pPr>
              <w:pStyle w:val="10"/>
              <w:spacing w:line="264" w:lineRule="exact"/>
              <w:ind w:left="107"/>
              <w:rPr>
                <w:sz w:val="24"/>
              </w:rPr>
            </w:pPr>
            <w:r>
              <w:rPr>
                <w:spacing w:val="-4"/>
                <w:sz w:val="24"/>
              </w:rPr>
              <w:t>День</w:t>
            </w:r>
            <w:r>
              <w:rPr>
                <w:sz w:val="24"/>
              </w:rPr>
              <w:tab/>
            </w:r>
            <w:r>
              <w:rPr>
                <w:spacing w:val="-2"/>
                <w:sz w:val="24"/>
              </w:rPr>
              <w:t>знаний.</w:t>
            </w:r>
            <w:r>
              <w:rPr>
                <w:sz w:val="24"/>
              </w:rPr>
              <w:tab/>
            </w:r>
            <w:r>
              <w:rPr>
                <w:spacing w:val="-2"/>
                <w:sz w:val="24"/>
              </w:rPr>
              <w:t>.</w:t>
            </w:r>
          </w:p>
        </w:tc>
      </w:tr>
      <w:tr w14:paraId="2A5F3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438" w:type="dxa"/>
          </w:tcPr>
          <w:p w14:paraId="623F9DD2">
            <w:pPr>
              <w:pStyle w:val="10"/>
              <w:spacing w:line="273" w:lineRule="exact"/>
              <w:ind w:left="107"/>
              <w:rPr>
                <w:b/>
                <w:sz w:val="24"/>
              </w:rPr>
            </w:pPr>
            <w:r>
              <w:rPr>
                <w:b/>
                <w:spacing w:val="-2"/>
                <w:sz w:val="24"/>
              </w:rPr>
              <w:t>Октябрь</w:t>
            </w:r>
          </w:p>
        </w:tc>
        <w:tc>
          <w:tcPr>
            <w:tcW w:w="7636" w:type="dxa"/>
          </w:tcPr>
          <w:p w14:paraId="18F7A5DC">
            <w:pPr>
              <w:pStyle w:val="10"/>
              <w:spacing w:line="264" w:lineRule="exact"/>
              <w:ind w:left="107"/>
              <w:rPr>
                <w:rFonts w:hint="default"/>
                <w:sz w:val="24"/>
                <w:lang w:val="ru-RU"/>
              </w:rPr>
            </w:pPr>
            <w:r>
              <w:rPr>
                <w:sz w:val="24"/>
              </w:rPr>
              <w:t>День</w:t>
            </w:r>
            <w:r>
              <w:rPr>
                <w:spacing w:val="62"/>
                <w:w w:val="150"/>
                <w:sz w:val="24"/>
              </w:rPr>
              <w:t xml:space="preserve"> </w:t>
            </w:r>
            <w:r>
              <w:rPr>
                <w:sz w:val="24"/>
              </w:rPr>
              <w:t>учителя.</w:t>
            </w:r>
            <w:r>
              <w:rPr>
                <w:spacing w:val="59"/>
                <w:w w:val="150"/>
                <w:sz w:val="24"/>
              </w:rPr>
              <w:t xml:space="preserve"> </w:t>
            </w:r>
            <w:r>
              <w:rPr>
                <w:sz w:val="24"/>
              </w:rPr>
              <w:t>День</w:t>
            </w:r>
            <w:r>
              <w:rPr>
                <w:spacing w:val="62"/>
                <w:w w:val="150"/>
                <w:sz w:val="24"/>
              </w:rPr>
              <w:t xml:space="preserve"> </w:t>
            </w:r>
            <w:r>
              <w:rPr>
                <w:sz w:val="24"/>
              </w:rPr>
              <w:t>пожилого</w:t>
            </w:r>
            <w:r>
              <w:rPr>
                <w:spacing w:val="59"/>
                <w:w w:val="150"/>
                <w:sz w:val="24"/>
              </w:rPr>
              <w:t xml:space="preserve"> </w:t>
            </w:r>
            <w:r>
              <w:rPr>
                <w:sz w:val="24"/>
              </w:rPr>
              <w:t>человека</w:t>
            </w:r>
            <w:r>
              <w:rPr>
                <w:spacing w:val="58"/>
                <w:w w:val="150"/>
                <w:sz w:val="24"/>
              </w:rPr>
              <w:t xml:space="preserve"> </w:t>
            </w:r>
            <w:r>
              <w:rPr>
                <w:sz w:val="24"/>
              </w:rPr>
              <w:t>(концерт</w:t>
            </w:r>
            <w:r>
              <w:rPr>
                <w:spacing w:val="59"/>
                <w:w w:val="150"/>
                <w:sz w:val="24"/>
              </w:rPr>
              <w:t xml:space="preserve"> </w:t>
            </w:r>
            <w:r>
              <w:rPr>
                <w:sz w:val="24"/>
              </w:rPr>
              <w:t>на</w:t>
            </w:r>
            <w:r>
              <w:rPr>
                <w:spacing w:val="58"/>
                <w:w w:val="150"/>
                <w:sz w:val="24"/>
              </w:rPr>
              <w:t xml:space="preserve"> </w:t>
            </w:r>
            <w:r>
              <w:rPr>
                <w:sz w:val="24"/>
              </w:rPr>
              <w:t>базе</w:t>
            </w:r>
            <w:r>
              <w:rPr>
                <w:spacing w:val="59"/>
                <w:w w:val="150"/>
                <w:sz w:val="24"/>
              </w:rPr>
              <w:t xml:space="preserve"> </w:t>
            </w:r>
            <w:r>
              <w:rPr>
                <w:spacing w:val="-2"/>
                <w:sz w:val="24"/>
                <w:lang w:val="ru-RU"/>
              </w:rPr>
              <w:t>ЦСОН</w:t>
            </w:r>
            <w:r>
              <w:rPr>
                <w:rFonts w:hint="default"/>
                <w:spacing w:val="-2"/>
                <w:sz w:val="24"/>
                <w:lang w:val="ru-RU"/>
              </w:rPr>
              <w:t xml:space="preserve"> Таштагола)</w:t>
            </w:r>
          </w:p>
        </w:tc>
      </w:tr>
      <w:tr w14:paraId="030A1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8" w:type="dxa"/>
          </w:tcPr>
          <w:p w14:paraId="7FA41DB4">
            <w:pPr>
              <w:pStyle w:val="10"/>
              <w:spacing w:line="256" w:lineRule="exact"/>
              <w:ind w:left="107"/>
              <w:rPr>
                <w:b/>
                <w:sz w:val="24"/>
              </w:rPr>
            </w:pPr>
            <w:r>
              <w:rPr>
                <w:b/>
                <w:spacing w:val="-2"/>
                <w:sz w:val="24"/>
              </w:rPr>
              <w:t>Ноябрь</w:t>
            </w:r>
          </w:p>
        </w:tc>
        <w:tc>
          <w:tcPr>
            <w:tcW w:w="7636" w:type="dxa"/>
          </w:tcPr>
          <w:p w14:paraId="71E46263">
            <w:pPr>
              <w:pStyle w:val="10"/>
              <w:spacing w:line="256" w:lineRule="exact"/>
              <w:ind w:left="107"/>
              <w:rPr>
                <w:sz w:val="24"/>
              </w:rPr>
            </w:pPr>
            <w:r>
              <w:rPr>
                <w:sz w:val="24"/>
              </w:rPr>
              <w:t>День</w:t>
            </w:r>
            <w:r>
              <w:rPr>
                <w:spacing w:val="-5"/>
                <w:sz w:val="24"/>
              </w:rPr>
              <w:t xml:space="preserve"> </w:t>
            </w:r>
            <w:r>
              <w:rPr>
                <w:sz w:val="24"/>
              </w:rPr>
              <w:t>музеев.</w:t>
            </w:r>
            <w:r>
              <w:rPr>
                <w:spacing w:val="-3"/>
                <w:sz w:val="24"/>
              </w:rPr>
              <w:t xml:space="preserve"> </w:t>
            </w:r>
            <w:r>
              <w:rPr>
                <w:sz w:val="24"/>
              </w:rPr>
              <w:t>Мероприятия</w:t>
            </w:r>
            <w:r>
              <w:rPr>
                <w:spacing w:val="-3"/>
                <w:sz w:val="24"/>
              </w:rPr>
              <w:t xml:space="preserve"> </w:t>
            </w:r>
            <w:r>
              <w:rPr>
                <w:sz w:val="24"/>
              </w:rPr>
              <w:t>ко</w:t>
            </w:r>
            <w:r>
              <w:rPr>
                <w:spacing w:val="-3"/>
                <w:sz w:val="24"/>
              </w:rPr>
              <w:t xml:space="preserve"> </w:t>
            </w:r>
            <w:r>
              <w:rPr>
                <w:sz w:val="24"/>
              </w:rPr>
              <w:t>Дню</w:t>
            </w:r>
            <w:r>
              <w:rPr>
                <w:spacing w:val="-2"/>
                <w:sz w:val="24"/>
              </w:rPr>
              <w:t xml:space="preserve"> семьи.</w:t>
            </w:r>
          </w:p>
        </w:tc>
      </w:tr>
      <w:tr w14:paraId="33F8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38" w:type="dxa"/>
          </w:tcPr>
          <w:p w14:paraId="01B3ED53">
            <w:pPr>
              <w:pStyle w:val="10"/>
              <w:spacing w:line="275" w:lineRule="exact"/>
              <w:ind w:left="107"/>
              <w:rPr>
                <w:b/>
                <w:sz w:val="24"/>
              </w:rPr>
            </w:pPr>
            <w:r>
              <w:rPr>
                <w:b/>
                <w:spacing w:val="-2"/>
                <w:sz w:val="24"/>
              </w:rPr>
              <w:t>Декабрь</w:t>
            </w:r>
          </w:p>
        </w:tc>
        <w:tc>
          <w:tcPr>
            <w:tcW w:w="7636" w:type="dxa"/>
          </w:tcPr>
          <w:p w14:paraId="74E9E22D">
            <w:pPr>
              <w:pStyle w:val="10"/>
              <w:tabs>
                <w:tab w:val="left" w:pos="1011"/>
                <w:tab w:val="left" w:pos="1620"/>
                <w:tab w:val="left" w:pos="3179"/>
                <w:tab w:val="left" w:pos="4719"/>
                <w:tab w:val="left" w:pos="5162"/>
                <w:tab w:val="left" w:pos="5843"/>
                <w:tab w:val="left" w:pos="7055"/>
              </w:tabs>
              <w:spacing w:line="270" w:lineRule="exact"/>
              <w:ind w:left="107"/>
              <w:rPr>
                <w:sz w:val="24"/>
              </w:rPr>
            </w:pPr>
            <w:r>
              <w:rPr>
                <w:spacing w:val="-2"/>
                <w:sz w:val="24"/>
              </w:rPr>
              <w:t>Новый</w:t>
            </w:r>
            <w:r>
              <w:rPr>
                <w:sz w:val="24"/>
              </w:rPr>
              <w:tab/>
            </w:r>
            <w:r>
              <w:rPr>
                <w:spacing w:val="-4"/>
                <w:sz w:val="24"/>
              </w:rPr>
              <w:t>год.</w:t>
            </w:r>
            <w:r>
              <w:rPr>
                <w:sz w:val="24"/>
              </w:rPr>
              <w:tab/>
            </w:r>
            <w:r>
              <w:rPr>
                <w:spacing w:val="-2"/>
                <w:sz w:val="24"/>
              </w:rPr>
              <w:t>Праздничное</w:t>
            </w:r>
            <w:r>
              <w:rPr>
                <w:sz w:val="24"/>
              </w:rPr>
              <w:tab/>
            </w:r>
            <w:r>
              <w:rPr>
                <w:spacing w:val="-2"/>
                <w:sz w:val="24"/>
              </w:rPr>
              <w:t>мероприятия</w:t>
            </w:r>
            <w:r>
              <w:rPr>
                <w:sz w:val="24"/>
              </w:rPr>
              <w:tab/>
            </w:r>
            <w:r>
              <w:rPr>
                <w:spacing w:val="-5"/>
                <w:sz w:val="24"/>
              </w:rPr>
              <w:t>ко</w:t>
            </w:r>
            <w:r>
              <w:rPr>
                <w:sz w:val="24"/>
              </w:rPr>
              <w:tab/>
            </w:r>
            <w:r>
              <w:rPr>
                <w:spacing w:val="-5"/>
                <w:sz w:val="24"/>
              </w:rPr>
              <w:t>Дню</w:t>
            </w:r>
            <w:r>
              <w:rPr>
                <w:sz w:val="24"/>
              </w:rPr>
              <w:tab/>
            </w:r>
            <w:r>
              <w:rPr>
                <w:spacing w:val="-2"/>
                <w:sz w:val="24"/>
              </w:rPr>
              <w:t>рождения</w:t>
            </w:r>
            <w:r>
              <w:rPr>
                <w:sz w:val="24"/>
              </w:rPr>
              <w:tab/>
            </w:r>
            <w:r>
              <w:rPr>
                <w:spacing w:val="-5"/>
                <w:sz w:val="24"/>
              </w:rPr>
              <w:t>СРЦ</w:t>
            </w:r>
          </w:p>
          <w:p w14:paraId="79EBE033">
            <w:pPr>
              <w:pStyle w:val="10"/>
              <w:spacing w:line="264" w:lineRule="exact"/>
              <w:ind w:left="107"/>
              <w:rPr>
                <w:sz w:val="24"/>
              </w:rPr>
            </w:pPr>
          </w:p>
        </w:tc>
      </w:tr>
      <w:tr w14:paraId="13FB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438" w:type="dxa"/>
          </w:tcPr>
          <w:p w14:paraId="5F4B819E">
            <w:pPr>
              <w:pStyle w:val="10"/>
              <w:spacing w:line="272" w:lineRule="exact"/>
              <w:ind w:left="107"/>
              <w:rPr>
                <w:b/>
                <w:sz w:val="24"/>
              </w:rPr>
            </w:pPr>
            <w:r>
              <w:rPr>
                <w:b/>
                <w:spacing w:val="-2"/>
                <w:sz w:val="24"/>
              </w:rPr>
              <w:t>Январь</w:t>
            </w:r>
          </w:p>
        </w:tc>
        <w:tc>
          <w:tcPr>
            <w:tcW w:w="7636" w:type="dxa"/>
          </w:tcPr>
          <w:p w14:paraId="4B79D266">
            <w:pPr>
              <w:pStyle w:val="10"/>
              <w:spacing w:line="268" w:lineRule="exact"/>
              <w:ind w:left="107"/>
              <w:rPr>
                <w:sz w:val="24"/>
              </w:rPr>
            </w:pPr>
            <w:r>
              <w:rPr>
                <w:sz w:val="24"/>
              </w:rPr>
              <w:t>Военно-патриотическая</w:t>
            </w:r>
            <w:r>
              <w:rPr>
                <w:spacing w:val="-7"/>
                <w:sz w:val="24"/>
              </w:rPr>
              <w:t xml:space="preserve"> </w:t>
            </w:r>
            <w:r>
              <w:rPr>
                <w:sz w:val="24"/>
              </w:rPr>
              <w:t>программа,</w:t>
            </w:r>
            <w:r>
              <w:rPr>
                <w:spacing w:val="-4"/>
                <w:sz w:val="24"/>
              </w:rPr>
              <w:t xml:space="preserve"> </w:t>
            </w:r>
            <w:r>
              <w:rPr>
                <w:sz w:val="24"/>
              </w:rPr>
              <w:t>посвященная</w:t>
            </w:r>
            <w:r>
              <w:rPr>
                <w:spacing w:val="-4"/>
                <w:sz w:val="24"/>
              </w:rPr>
              <w:t xml:space="preserve"> </w:t>
            </w:r>
            <w:r>
              <w:rPr>
                <w:sz w:val="24"/>
              </w:rPr>
              <w:t>Дню</w:t>
            </w:r>
            <w:r>
              <w:rPr>
                <w:spacing w:val="-3"/>
                <w:sz w:val="24"/>
              </w:rPr>
              <w:t xml:space="preserve"> </w:t>
            </w:r>
            <w:r>
              <w:rPr>
                <w:sz w:val="24"/>
              </w:rPr>
              <w:t>снятия</w:t>
            </w:r>
            <w:r>
              <w:rPr>
                <w:spacing w:val="-4"/>
                <w:sz w:val="24"/>
              </w:rPr>
              <w:t xml:space="preserve"> </w:t>
            </w:r>
            <w:r>
              <w:rPr>
                <w:spacing w:val="-2"/>
                <w:sz w:val="24"/>
              </w:rPr>
              <w:t>блокады.</w:t>
            </w:r>
          </w:p>
        </w:tc>
      </w:tr>
      <w:tr w14:paraId="40ABB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8" w:type="dxa"/>
          </w:tcPr>
          <w:p w14:paraId="3B1B1344">
            <w:pPr>
              <w:pStyle w:val="10"/>
              <w:spacing w:line="256" w:lineRule="exact"/>
              <w:ind w:left="107"/>
              <w:rPr>
                <w:b/>
                <w:sz w:val="24"/>
              </w:rPr>
            </w:pPr>
            <w:r>
              <w:rPr>
                <w:b/>
                <w:spacing w:val="-2"/>
                <w:sz w:val="24"/>
              </w:rPr>
              <w:t>Февраль</w:t>
            </w:r>
          </w:p>
        </w:tc>
        <w:tc>
          <w:tcPr>
            <w:tcW w:w="7636" w:type="dxa"/>
          </w:tcPr>
          <w:p w14:paraId="69045AF9">
            <w:pPr>
              <w:pStyle w:val="10"/>
              <w:spacing w:line="256" w:lineRule="exact"/>
              <w:ind w:left="107"/>
              <w:rPr>
                <w:sz w:val="24"/>
              </w:rPr>
            </w:pPr>
            <w:r>
              <w:rPr>
                <w:sz w:val="24"/>
              </w:rPr>
              <w:t>Праздничный</w:t>
            </w:r>
            <w:r>
              <w:rPr>
                <w:spacing w:val="-6"/>
                <w:sz w:val="24"/>
              </w:rPr>
              <w:t xml:space="preserve"> </w:t>
            </w:r>
            <w:r>
              <w:rPr>
                <w:sz w:val="24"/>
              </w:rPr>
              <w:t>вечер,</w:t>
            </w:r>
            <w:r>
              <w:rPr>
                <w:spacing w:val="-4"/>
                <w:sz w:val="24"/>
              </w:rPr>
              <w:t xml:space="preserve"> </w:t>
            </w:r>
            <w:r>
              <w:rPr>
                <w:sz w:val="24"/>
              </w:rPr>
              <w:t>посвященный</w:t>
            </w:r>
            <w:r>
              <w:rPr>
                <w:spacing w:val="-4"/>
                <w:sz w:val="24"/>
              </w:rPr>
              <w:t xml:space="preserve"> </w:t>
            </w:r>
            <w:r>
              <w:rPr>
                <w:sz w:val="24"/>
              </w:rPr>
              <w:t>Дню</w:t>
            </w:r>
            <w:r>
              <w:rPr>
                <w:spacing w:val="-4"/>
                <w:sz w:val="24"/>
              </w:rPr>
              <w:t xml:space="preserve"> </w:t>
            </w:r>
            <w:r>
              <w:rPr>
                <w:sz w:val="24"/>
              </w:rPr>
              <w:t>Защитника</w:t>
            </w:r>
            <w:r>
              <w:rPr>
                <w:spacing w:val="-4"/>
                <w:sz w:val="24"/>
              </w:rPr>
              <w:t xml:space="preserve"> </w:t>
            </w:r>
            <w:r>
              <w:rPr>
                <w:spacing w:val="-2"/>
                <w:sz w:val="24"/>
              </w:rPr>
              <w:t>Отечества.</w:t>
            </w:r>
          </w:p>
        </w:tc>
      </w:tr>
    </w:tbl>
    <w:p w14:paraId="7D1577ED">
      <w:pPr>
        <w:pStyle w:val="10"/>
        <w:spacing w:after="0" w:line="256" w:lineRule="exact"/>
        <w:rPr>
          <w:sz w:val="24"/>
        </w:rPr>
        <w:sectPr>
          <w:pgSz w:w="11910" w:h="16840"/>
          <w:pgMar w:top="1120" w:right="425" w:bottom="1216" w:left="1559" w:header="0" w:footer="780" w:gutter="0"/>
          <w:cols w:space="720" w:num="1"/>
        </w:sect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8"/>
        <w:gridCol w:w="7636"/>
      </w:tblGrid>
      <w:tr w14:paraId="5950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8" w:type="dxa"/>
          </w:tcPr>
          <w:p w14:paraId="3B1F689B">
            <w:pPr>
              <w:pStyle w:val="10"/>
              <w:spacing w:line="256" w:lineRule="exact"/>
              <w:ind w:left="107"/>
              <w:rPr>
                <w:b/>
                <w:sz w:val="24"/>
              </w:rPr>
            </w:pPr>
            <w:r>
              <w:rPr>
                <w:b/>
                <w:spacing w:val="-4"/>
                <w:sz w:val="24"/>
              </w:rPr>
              <w:t>Март</w:t>
            </w:r>
          </w:p>
        </w:tc>
        <w:tc>
          <w:tcPr>
            <w:tcW w:w="7636" w:type="dxa"/>
          </w:tcPr>
          <w:p w14:paraId="2A65B3DA">
            <w:pPr>
              <w:pStyle w:val="10"/>
              <w:spacing w:line="256" w:lineRule="exact"/>
              <w:ind w:left="107"/>
              <w:rPr>
                <w:sz w:val="24"/>
              </w:rPr>
            </w:pPr>
            <w:r>
              <w:rPr>
                <w:sz w:val="24"/>
              </w:rPr>
              <w:t>Праздничный</w:t>
            </w:r>
            <w:r>
              <w:rPr>
                <w:spacing w:val="-6"/>
                <w:sz w:val="24"/>
              </w:rPr>
              <w:t xml:space="preserve"> </w:t>
            </w:r>
            <w:r>
              <w:rPr>
                <w:sz w:val="24"/>
              </w:rPr>
              <w:t>вечер,</w:t>
            </w:r>
            <w:r>
              <w:rPr>
                <w:spacing w:val="-4"/>
                <w:sz w:val="24"/>
              </w:rPr>
              <w:t xml:space="preserve"> </w:t>
            </w:r>
            <w:r>
              <w:rPr>
                <w:sz w:val="24"/>
              </w:rPr>
              <w:t>посвященный</w:t>
            </w:r>
            <w:r>
              <w:rPr>
                <w:spacing w:val="-3"/>
                <w:sz w:val="24"/>
              </w:rPr>
              <w:t xml:space="preserve"> </w:t>
            </w:r>
            <w:r>
              <w:rPr>
                <w:sz w:val="24"/>
              </w:rPr>
              <w:t>Международному</w:t>
            </w:r>
            <w:r>
              <w:rPr>
                <w:spacing w:val="-8"/>
                <w:sz w:val="24"/>
              </w:rPr>
              <w:t xml:space="preserve"> </w:t>
            </w:r>
            <w:r>
              <w:rPr>
                <w:sz w:val="24"/>
              </w:rPr>
              <w:t>женскому</w:t>
            </w:r>
            <w:r>
              <w:rPr>
                <w:spacing w:val="-8"/>
                <w:sz w:val="24"/>
              </w:rPr>
              <w:t xml:space="preserve"> </w:t>
            </w:r>
            <w:r>
              <w:rPr>
                <w:spacing w:val="-4"/>
                <w:sz w:val="24"/>
              </w:rPr>
              <w:t>Дню.</w:t>
            </w:r>
          </w:p>
        </w:tc>
      </w:tr>
      <w:tr w14:paraId="5DDDD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38" w:type="dxa"/>
          </w:tcPr>
          <w:p w14:paraId="0FF88AED">
            <w:pPr>
              <w:pStyle w:val="10"/>
              <w:spacing w:line="256" w:lineRule="exact"/>
              <w:ind w:left="107"/>
              <w:rPr>
                <w:b/>
                <w:sz w:val="24"/>
              </w:rPr>
            </w:pPr>
            <w:r>
              <w:rPr>
                <w:b/>
                <w:spacing w:val="-2"/>
                <w:sz w:val="24"/>
              </w:rPr>
              <w:t>Апрель</w:t>
            </w:r>
          </w:p>
        </w:tc>
        <w:tc>
          <w:tcPr>
            <w:tcW w:w="7636" w:type="dxa"/>
          </w:tcPr>
          <w:p w14:paraId="5284ECD5">
            <w:pPr>
              <w:pStyle w:val="10"/>
              <w:spacing w:line="256" w:lineRule="exact"/>
              <w:ind w:left="107"/>
              <w:rPr>
                <w:sz w:val="24"/>
              </w:rPr>
            </w:pPr>
            <w:r>
              <w:rPr>
                <w:sz w:val="24"/>
              </w:rPr>
              <w:t>Военно-патриотическая</w:t>
            </w:r>
            <w:r>
              <w:rPr>
                <w:spacing w:val="-6"/>
                <w:sz w:val="24"/>
              </w:rPr>
              <w:t xml:space="preserve"> </w:t>
            </w:r>
            <w:r>
              <w:rPr>
                <w:sz w:val="24"/>
              </w:rPr>
              <w:t>программа</w:t>
            </w:r>
            <w:r>
              <w:rPr>
                <w:spacing w:val="-5"/>
                <w:sz w:val="24"/>
              </w:rPr>
              <w:t xml:space="preserve"> </w:t>
            </w:r>
            <w:r>
              <w:rPr>
                <w:sz w:val="24"/>
              </w:rPr>
              <w:t>ко</w:t>
            </w:r>
            <w:r>
              <w:rPr>
                <w:spacing w:val="-4"/>
                <w:sz w:val="24"/>
              </w:rPr>
              <w:t xml:space="preserve"> </w:t>
            </w:r>
            <w:r>
              <w:rPr>
                <w:sz w:val="24"/>
              </w:rPr>
              <w:t>Дню</w:t>
            </w:r>
            <w:r>
              <w:rPr>
                <w:spacing w:val="-3"/>
                <w:sz w:val="24"/>
              </w:rPr>
              <w:t xml:space="preserve"> </w:t>
            </w:r>
            <w:r>
              <w:rPr>
                <w:sz w:val="24"/>
              </w:rPr>
              <w:t>Победы</w:t>
            </w:r>
            <w:r>
              <w:rPr>
                <w:spacing w:val="-1"/>
                <w:sz w:val="24"/>
              </w:rPr>
              <w:t xml:space="preserve"> </w:t>
            </w:r>
            <w:r>
              <w:rPr>
                <w:sz w:val="24"/>
              </w:rPr>
              <w:t>«Вахта</w:t>
            </w:r>
            <w:r>
              <w:rPr>
                <w:spacing w:val="-4"/>
                <w:sz w:val="24"/>
              </w:rPr>
              <w:t xml:space="preserve"> </w:t>
            </w:r>
            <w:r>
              <w:rPr>
                <w:spacing w:val="-2"/>
                <w:sz w:val="24"/>
              </w:rPr>
              <w:t>памяти».</w:t>
            </w:r>
          </w:p>
        </w:tc>
      </w:tr>
      <w:tr w14:paraId="2BEF7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38" w:type="dxa"/>
          </w:tcPr>
          <w:p w14:paraId="43677BD1">
            <w:pPr>
              <w:pStyle w:val="10"/>
              <w:spacing w:line="273" w:lineRule="exact"/>
              <w:ind w:left="107"/>
              <w:rPr>
                <w:b/>
                <w:sz w:val="24"/>
              </w:rPr>
            </w:pPr>
            <w:r>
              <w:rPr>
                <w:b/>
                <w:spacing w:val="-5"/>
                <w:sz w:val="24"/>
              </w:rPr>
              <w:t>Май</w:t>
            </w:r>
          </w:p>
        </w:tc>
        <w:tc>
          <w:tcPr>
            <w:tcW w:w="7636" w:type="dxa"/>
          </w:tcPr>
          <w:p w14:paraId="28B89D8D">
            <w:pPr>
              <w:pStyle w:val="10"/>
              <w:ind w:left="107" w:firstLine="60"/>
              <w:rPr>
                <w:sz w:val="24"/>
              </w:rPr>
            </w:pPr>
            <w:r>
              <w:rPr>
                <w:sz w:val="24"/>
              </w:rPr>
              <w:t>Поездки</w:t>
            </w:r>
            <w:r>
              <w:rPr>
                <w:spacing w:val="80"/>
                <w:sz w:val="24"/>
              </w:rPr>
              <w:t xml:space="preserve"> </w:t>
            </w:r>
            <w:r>
              <w:rPr>
                <w:sz w:val="24"/>
              </w:rPr>
              <w:t>по</w:t>
            </w:r>
            <w:r>
              <w:rPr>
                <w:spacing w:val="80"/>
                <w:sz w:val="24"/>
              </w:rPr>
              <w:t xml:space="preserve"> </w:t>
            </w:r>
            <w:r>
              <w:rPr>
                <w:sz w:val="24"/>
              </w:rPr>
              <w:t>местам</w:t>
            </w:r>
            <w:r>
              <w:rPr>
                <w:spacing w:val="80"/>
                <w:sz w:val="24"/>
              </w:rPr>
              <w:t xml:space="preserve"> </w:t>
            </w:r>
            <w:r>
              <w:rPr>
                <w:sz w:val="24"/>
              </w:rPr>
              <w:t>боевой</w:t>
            </w:r>
            <w:r>
              <w:rPr>
                <w:spacing w:val="80"/>
                <w:sz w:val="24"/>
              </w:rPr>
              <w:t xml:space="preserve"> </w:t>
            </w:r>
            <w:r>
              <w:rPr>
                <w:sz w:val="24"/>
              </w:rPr>
              <w:t>славы</w:t>
            </w:r>
            <w:r>
              <w:rPr>
                <w:spacing w:val="80"/>
                <w:sz w:val="24"/>
              </w:rPr>
              <w:t xml:space="preserve"> </w:t>
            </w:r>
          </w:p>
          <w:p w14:paraId="12E393BC">
            <w:pPr>
              <w:pStyle w:val="10"/>
              <w:ind w:left="107"/>
              <w:rPr>
                <w:rFonts w:hint="default"/>
                <w:sz w:val="24"/>
                <w:lang w:val="ru-RU"/>
              </w:rPr>
            </w:pPr>
            <w:r>
              <w:rPr>
                <w:sz w:val="24"/>
              </w:rPr>
              <w:t>Традиционный</w:t>
            </w:r>
            <w:r>
              <w:rPr>
                <w:spacing w:val="80"/>
                <w:sz w:val="24"/>
              </w:rPr>
              <w:t xml:space="preserve"> </w:t>
            </w:r>
            <w:r>
              <w:rPr>
                <w:sz w:val="24"/>
              </w:rPr>
              <w:t>праздник</w:t>
            </w:r>
            <w:r>
              <w:rPr>
                <w:spacing w:val="80"/>
                <w:sz w:val="24"/>
              </w:rPr>
              <w:t xml:space="preserve"> </w:t>
            </w:r>
            <w:r>
              <w:rPr>
                <w:sz w:val="24"/>
              </w:rPr>
              <w:t>в</w:t>
            </w:r>
            <w:r>
              <w:rPr>
                <w:spacing w:val="80"/>
                <w:sz w:val="24"/>
              </w:rPr>
              <w:t xml:space="preserve"> </w:t>
            </w:r>
            <w:r>
              <w:rPr>
                <w:sz w:val="24"/>
              </w:rPr>
              <w:t>нетрадиционной</w:t>
            </w:r>
            <w:r>
              <w:rPr>
                <w:spacing w:val="80"/>
                <w:sz w:val="24"/>
              </w:rPr>
              <w:t xml:space="preserve"> </w:t>
            </w:r>
            <w:r>
              <w:rPr>
                <w:sz w:val="24"/>
              </w:rPr>
              <w:t>форме,</w:t>
            </w:r>
            <w:r>
              <w:rPr>
                <w:spacing w:val="80"/>
                <w:sz w:val="24"/>
              </w:rPr>
              <w:t xml:space="preserve"> </w:t>
            </w:r>
            <w:r>
              <w:rPr>
                <w:sz w:val="24"/>
              </w:rPr>
              <w:t>посвященный</w:t>
            </w:r>
            <w:r>
              <w:rPr>
                <w:spacing w:val="40"/>
                <w:sz w:val="24"/>
              </w:rPr>
              <w:t xml:space="preserve"> </w:t>
            </w:r>
            <w:r>
              <w:rPr>
                <w:sz w:val="24"/>
              </w:rPr>
              <w:t>окончанию учебного года</w:t>
            </w:r>
            <w:r>
              <w:rPr>
                <w:rFonts w:hint="default"/>
                <w:sz w:val="24"/>
                <w:lang w:val="ru-RU"/>
              </w:rPr>
              <w:t>.</w:t>
            </w:r>
          </w:p>
        </w:tc>
      </w:tr>
      <w:tr w14:paraId="6A612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38" w:type="dxa"/>
          </w:tcPr>
          <w:p w14:paraId="3829B13F">
            <w:pPr>
              <w:pStyle w:val="10"/>
              <w:spacing w:line="273" w:lineRule="exact"/>
              <w:ind w:left="107"/>
              <w:rPr>
                <w:rFonts w:hint="default"/>
                <w:b/>
                <w:spacing w:val="-5"/>
                <w:sz w:val="24"/>
                <w:lang w:val="ru-RU"/>
              </w:rPr>
            </w:pPr>
            <w:r>
              <w:rPr>
                <w:b/>
                <w:spacing w:val="-5"/>
                <w:sz w:val="24"/>
                <w:lang w:val="ru-RU"/>
              </w:rPr>
              <w:t>июнь</w:t>
            </w:r>
          </w:p>
        </w:tc>
        <w:tc>
          <w:tcPr>
            <w:tcW w:w="7636" w:type="dxa"/>
          </w:tcPr>
          <w:p w14:paraId="1343794F">
            <w:pPr>
              <w:pStyle w:val="10"/>
              <w:ind w:left="107"/>
              <w:rPr>
                <w:rFonts w:hint="default"/>
                <w:sz w:val="24"/>
                <w:lang w:val="ru-RU"/>
              </w:rPr>
            </w:pPr>
            <w:r>
              <w:rPr>
                <w:sz w:val="24"/>
                <w:lang w:val="ru-RU"/>
              </w:rPr>
              <w:t>Праздничная</w:t>
            </w:r>
            <w:r>
              <w:rPr>
                <w:rFonts w:hint="default"/>
                <w:sz w:val="24"/>
                <w:lang w:val="ru-RU"/>
              </w:rPr>
              <w:t xml:space="preserve"> программа к 1 июня. </w:t>
            </w:r>
          </w:p>
          <w:p w14:paraId="113E980B">
            <w:pPr>
              <w:pStyle w:val="10"/>
              <w:ind w:left="107"/>
              <w:rPr>
                <w:rFonts w:hint="default"/>
                <w:sz w:val="24"/>
                <w:lang w:val="ru-RU"/>
              </w:rPr>
            </w:pPr>
            <w:r>
              <w:rPr>
                <w:rFonts w:hint="default"/>
                <w:sz w:val="24"/>
                <w:lang w:val="ru-RU"/>
              </w:rPr>
              <w:t>Мероприятия к 22 июня-дню памяти и скорбы</w:t>
            </w:r>
          </w:p>
        </w:tc>
      </w:tr>
      <w:tr w14:paraId="45E0C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38" w:type="dxa"/>
          </w:tcPr>
          <w:p w14:paraId="35A06D76">
            <w:pPr>
              <w:pStyle w:val="10"/>
              <w:spacing w:line="273" w:lineRule="exact"/>
              <w:ind w:left="107"/>
              <w:rPr>
                <w:b/>
                <w:spacing w:val="-5"/>
                <w:sz w:val="24"/>
                <w:lang w:val="ru-RU"/>
              </w:rPr>
            </w:pPr>
            <w:r>
              <w:rPr>
                <w:b/>
                <w:spacing w:val="-5"/>
                <w:sz w:val="24"/>
                <w:lang w:val="ru-RU"/>
              </w:rPr>
              <w:t>июль</w:t>
            </w:r>
          </w:p>
        </w:tc>
        <w:tc>
          <w:tcPr>
            <w:tcW w:w="7636" w:type="dxa"/>
          </w:tcPr>
          <w:p w14:paraId="7AA1E5A3">
            <w:pPr>
              <w:pStyle w:val="10"/>
              <w:ind w:left="107"/>
              <w:rPr>
                <w:rFonts w:hint="default"/>
                <w:sz w:val="24"/>
                <w:lang w:val="ru-RU"/>
              </w:rPr>
            </w:pPr>
            <w:r>
              <w:rPr>
                <w:rFonts w:hint="default"/>
                <w:sz w:val="24"/>
                <w:lang w:val="ru-RU"/>
              </w:rPr>
              <w:t>День семьи</w:t>
            </w:r>
          </w:p>
        </w:tc>
      </w:tr>
      <w:tr w14:paraId="2A39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38" w:type="dxa"/>
          </w:tcPr>
          <w:p w14:paraId="1D390110">
            <w:pPr>
              <w:pStyle w:val="10"/>
              <w:spacing w:line="273" w:lineRule="exact"/>
              <w:ind w:left="107"/>
              <w:rPr>
                <w:b/>
                <w:spacing w:val="-5"/>
                <w:sz w:val="24"/>
                <w:lang w:val="ru-RU"/>
              </w:rPr>
            </w:pPr>
            <w:r>
              <w:rPr>
                <w:b/>
                <w:spacing w:val="-5"/>
                <w:sz w:val="24"/>
                <w:lang w:val="ru-RU"/>
              </w:rPr>
              <w:t>август</w:t>
            </w:r>
          </w:p>
        </w:tc>
        <w:tc>
          <w:tcPr>
            <w:tcW w:w="7636" w:type="dxa"/>
          </w:tcPr>
          <w:p w14:paraId="7E4B80EC">
            <w:pPr>
              <w:pStyle w:val="10"/>
              <w:ind w:left="107"/>
              <w:rPr>
                <w:rFonts w:hint="default"/>
                <w:sz w:val="24"/>
                <w:lang w:val="ru-RU"/>
              </w:rPr>
            </w:pPr>
            <w:r>
              <w:rPr>
                <w:rFonts w:hint="default"/>
                <w:sz w:val="24"/>
                <w:lang w:val="ru-RU"/>
              </w:rPr>
              <w:t>Участие в мероприятиях ко дню города</w:t>
            </w:r>
          </w:p>
        </w:tc>
      </w:tr>
    </w:tbl>
    <w:p w14:paraId="1D81D61B">
      <w:pPr>
        <w:pStyle w:val="9"/>
        <w:numPr>
          <w:ilvl w:val="0"/>
          <w:numId w:val="2"/>
        </w:numPr>
        <w:tabs>
          <w:tab w:val="left" w:pos="609"/>
        </w:tabs>
        <w:spacing w:before="286" w:after="0" w:line="322" w:lineRule="exact"/>
        <w:ind w:left="609" w:right="0" w:hanging="466"/>
        <w:jc w:val="left"/>
        <w:rPr>
          <w:b/>
          <w:sz w:val="28"/>
        </w:rPr>
      </w:pPr>
      <w:r>
        <w:rPr>
          <w:b/>
          <w:sz w:val="28"/>
        </w:rPr>
        <w:t>ОРГАНИЗАЦИОННЫЙ</w:t>
      </w:r>
      <w:r>
        <w:rPr>
          <w:b/>
          <w:spacing w:val="-13"/>
          <w:sz w:val="28"/>
        </w:rPr>
        <w:t xml:space="preserve"> </w:t>
      </w:r>
      <w:r>
        <w:rPr>
          <w:b/>
          <w:spacing w:val="-2"/>
          <w:sz w:val="28"/>
        </w:rPr>
        <w:t>РАЗДЕЛ</w:t>
      </w:r>
    </w:p>
    <w:p w14:paraId="58AF9FF7">
      <w:pPr>
        <w:pStyle w:val="9"/>
        <w:numPr>
          <w:ilvl w:val="1"/>
          <w:numId w:val="12"/>
        </w:numPr>
        <w:tabs>
          <w:tab w:val="left" w:pos="564"/>
          <w:tab w:val="left" w:pos="1961"/>
          <w:tab w:val="left" w:pos="2807"/>
          <w:tab w:val="left" w:pos="5263"/>
          <w:tab w:val="left" w:pos="7028"/>
        </w:tabs>
        <w:spacing w:before="0" w:after="0" w:line="242" w:lineRule="auto"/>
        <w:ind w:left="143" w:right="695" w:firstLine="0"/>
        <w:jc w:val="left"/>
        <w:rPr>
          <w:b/>
          <w:sz w:val="28"/>
        </w:rPr>
      </w:pPr>
      <w:r>
        <w:rPr>
          <w:b/>
          <w:spacing w:val="-2"/>
          <w:sz w:val="28"/>
        </w:rPr>
        <w:t>Учебный</w:t>
      </w:r>
      <w:r>
        <w:rPr>
          <w:b/>
          <w:sz w:val="28"/>
        </w:rPr>
        <w:tab/>
      </w:r>
      <w:r>
        <w:rPr>
          <w:b/>
          <w:spacing w:val="-4"/>
          <w:sz w:val="28"/>
        </w:rPr>
        <w:t>план</w:t>
      </w:r>
      <w:r>
        <w:rPr>
          <w:b/>
          <w:sz w:val="28"/>
        </w:rPr>
        <w:tab/>
      </w:r>
      <w:r>
        <w:rPr>
          <w:b/>
          <w:spacing w:val="-2"/>
          <w:sz w:val="28"/>
        </w:rPr>
        <w:t>Образовательной</w:t>
      </w:r>
      <w:r>
        <w:rPr>
          <w:b/>
          <w:sz w:val="28"/>
        </w:rPr>
        <w:tab/>
      </w:r>
      <w:r>
        <w:rPr>
          <w:b/>
          <w:spacing w:val="-2"/>
          <w:sz w:val="28"/>
        </w:rPr>
        <w:t>Программы</w:t>
      </w:r>
      <w:r>
        <w:rPr>
          <w:b/>
          <w:sz w:val="28"/>
        </w:rPr>
        <w:tab/>
      </w:r>
      <w:r>
        <w:rPr>
          <w:b/>
          <w:spacing w:val="-2"/>
          <w:sz w:val="28"/>
        </w:rPr>
        <w:t>дополнительного образования</w:t>
      </w:r>
    </w:p>
    <w:p w14:paraId="0E66290A">
      <w:pPr>
        <w:pStyle w:val="6"/>
        <w:spacing w:before="312"/>
        <w:ind w:right="708" w:firstLine="707"/>
        <w:jc w:val="both"/>
      </w:pPr>
      <w:r>
        <w:t>Учебный план</w:t>
      </w:r>
      <w:r>
        <w:rPr>
          <w:spacing w:val="40"/>
        </w:rPr>
        <w:t xml:space="preserve"> </w:t>
      </w:r>
      <w:r>
        <w:t>Программы составлен на основании:</w:t>
      </w:r>
      <w:r>
        <w:rPr>
          <w:spacing w:val="40"/>
        </w:rPr>
        <w:t xml:space="preserve"> </w:t>
      </w:r>
      <w:r>
        <w:t>Федерального закона</w:t>
      </w:r>
      <w:r>
        <w:rPr>
          <w:spacing w:val="40"/>
        </w:rPr>
        <w:t xml:space="preserve"> </w:t>
      </w:r>
      <w:r>
        <w:t>«Об образовании в Российской Федерации», письма Департамента молодежной политики, воспитания и социальной защиты детей Министерства образования и науки Российской Федерации «О примерных требованиях к программам дополнительного образования детей» от 11.12.2006 №06-1844, и в соответствии с требованиями действующих Санитарных правил и норм СанПиН.</w:t>
      </w:r>
    </w:p>
    <w:p w14:paraId="57D05CA0">
      <w:pPr>
        <w:pStyle w:val="6"/>
        <w:ind w:right="704" w:firstLine="539"/>
        <w:jc w:val="both"/>
      </w:pPr>
      <w:r>
        <w:rPr>
          <w:lang w:val="ru-RU"/>
        </w:rPr>
        <w:t>ГКУ</w:t>
      </w:r>
      <w:r>
        <w:rPr>
          <w:rFonts w:hint="default"/>
          <w:lang w:val="ru-RU"/>
        </w:rPr>
        <w:t xml:space="preserve">  Таштагольский СРЦ</w:t>
      </w:r>
      <w:r>
        <w:t xml:space="preserve"> как </w:t>
      </w:r>
      <w:r>
        <w:rPr>
          <w:lang w:val="ru-RU"/>
        </w:rPr>
        <w:t>государственное</w:t>
      </w:r>
      <w:r>
        <w:t xml:space="preserve"> учреждение дополнительного образования детей вместе с другими образовательными учреждениями других типов и видов, составляет целостную образовательную систему, строящуюся, прежде всего, с учётом интересов детей и запросов семьи в </w:t>
      </w:r>
      <w:r>
        <w:rPr>
          <w:spacing w:val="-2"/>
        </w:rPr>
        <w:t>целом.</w:t>
      </w:r>
    </w:p>
    <w:p w14:paraId="6DAA5348">
      <w:pPr>
        <w:pStyle w:val="6"/>
        <w:tabs>
          <w:tab w:val="left" w:pos="6185"/>
          <w:tab w:val="left" w:pos="6805"/>
        </w:tabs>
        <w:ind w:right="706" w:firstLine="609"/>
        <w:jc w:val="both"/>
      </w:pPr>
      <w:r>
        <w:t>Каждая</w:t>
      </w:r>
      <w:r>
        <w:rPr>
          <w:spacing w:val="80"/>
        </w:rPr>
        <w:t xml:space="preserve">  </w:t>
      </w:r>
      <w:r>
        <w:t>образовательная</w:t>
      </w:r>
      <w:r>
        <w:rPr>
          <w:spacing w:val="80"/>
        </w:rPr>
        <w:t xml:space="preserve">  </w:t>
      </w:r>
      <w:r>
        <w:t>область</w:t>
      </w:r>
      <w:r>
        <w:tab/>
      </w:r>
      <w:r>
        <w:t>представлена набором соответствующих</w:t>
      </w:r>
      <w:r>
        <w:rPr>
          <w:spacing w:val="80"/>
          <w:w w:val="150"/>
        </w:rPr>
        <w:t xml:space="preserve"> </w:t>
      </w:r>
      <w:r>
        <w:t>образовательных</w:t>
      </w:r>
      <w:r>
        <w:rPr>
          <w:spacing w:val="80"/>
          <w:w w:val="150"/>
        </w:rPr>
        <w:t xml:space="preserve"> </w:t>
      </w:r>
      <w:r>
        <w:t>программ.</w:t>
      </w:r>
      <w:r>
        <w:tab/>
      </w:r>
      <w:r>
        <w:tab/>
      </w:r>
      <w:r>
        <w:t>Набор программ позволяет обеспечить полноту всего образовательного процесса обучающихся различных возрастных групп, создавая содержательную и технологическую преемственность этапов обучения.</w:t>
      </w:r>
    </w:p>
    <w:p w14:paraId="71F2A3E6">
      <w:pPr>
        <w:pStyle w:val="6"/>
        <w:spacing w:line="242" w:lineRule="auto"/>
        <w:ind w:right="704" w:firstLine="539"/>
        <w:jc w:val="both"/>
      </w:pPr>
      <w:r>
        <w:t>Данный учебный</w:t>
      </w:r>
      <w:r>
        <w:rPr>
          <w:spacing w:val="-1"/>
        </w:rPr>
        <w:t xml:space="preserve"> </w:t>
      </w:r>
      <w:r>
        <w:t xml:space="preserve">план составлен с учётом условий функционирования и реальных возможностей </w:t>
      </w:r>
      <w:r>
        <w:rPr>
          <w:lang w:val="ru-RU"/>
        </w:rPr>
        <w:t>учреждения</w:t>
      </w:r>
      <w:r>
        <w:t>. Планом определены:</w:t>
      </w:r>
    </w:p>
    <w:p w14:paraId="6269CB9F">
      <w:pPr>
        <w:pStyle w:val="6"/>
        <w:spacing w:line="363" w:lineRule="exact"/>
      </w:pPr>
      <w:r>
        <w:rPr>
          <w:rFonts w:ascii="Segoe UI" w:hAnsi="Segoe UI"/>
        </w:rPr>
        <w:t>-</w:t>
      </w:r>
      <w:r>
        <w:t>перечень</w:t>
      </w:r>
      <w:r>
        <w:rPr>
          <w:spacing w:val="54"/>
        </w:rPr>
        <w:t xml:space="preserve"> </w:t>
      </w:r>
      <w:r>
        <w:t>программ</w:t>
      </w:r>
      <w:r>
        <w:rPr>
          <w:spacing w:val="-7"/>
        </w:rPr>
        <w:t xml:space="preserve"> </w:t>
      </w:r>
      <w:r>
        <w:t>дополнительного</w:t>
      </w:r>
      <w:r>
        <w:rPr>
          <w:spacing w:val="-8"/>
        </w:rPr>
        <w:t xml:space="preserve"> </w:t>
      </w:r>
      <w:r>
        <w:t>образования</w:t>
      </w:r>
      <w:r>
        <w:rPr>
          <w:spacing w:val="-2"/>
        </w:rPr>
        <w:t xml:space="preserve"> </w:t>
      </w:r>
      <w:r>
        <w:t>по</w:t>
      </w:r>
      <w:r>
        <w:rPr>
          <w:spacing w:val="-5"/>
        </w:rPr>
        <w:t xml:space="preserve"> </w:t>
      </w:r>
      <w:r>
        <w:rPr>
          <w:spacing w:val="-2"/>
        </w:rPr>
        <w:t>направленностям;</w:t>
      </w:r>
    </w:p>
    <w:p w14:paraId="7F1C4948">
      <w:pPr>
        <w:pStyle w:val="6"/>
        <w:spacing w:before="3" w:line="232" w:lineRule="auto"/>
        <w:ind w:left="255" w:right="168" w:hanging="113"/>
      </w:pPr>
      <w:r>
        <w:rPr>
          <w:rFonts w:ascii="Segoe UI" w:hAnsi="Segoe UI"/>
        </w:rPr>
        <w:t>-</w:t>
      </w:r>
      <w:r>
        <w:t>годовая</w:t>
      </w:r>
      <w:r>
        <w:rPr>
          <w:spacing w:val="80"/>
        </w:rPr>
        <w:t xml:space="preserve"> </w:t>
      </w:r>
      <w:r>
        <w:t>и</w:t>
      </w:r>
      <w:r>
        <w:rPr>
          <w:spacing w:val="80"/>
        </w:rPr>
        <w:t xml:space="preserve"> </w:t>
      </w:r>
      <w:r>
        <w:t>недельная</w:t>
      </w:r>
      <w:r>
        <w:rPr>
          <w:spacing w:val="80"/>
        </w:rPr>
        <w:t xml:space="preserve"> </w:t>
      </w:r>
      <w:r>
        <w:t>учебная</w:t>
      </w:r>
      <w:r>
        <w:rPr>
          <w:spacing w:val="80"/>
        </w:rPr>
        <w:t xml:space="preserve"> </w:t>
      </w:r>
      <w:r>
        <w:t>нагрузка</w:t>
      </w:r>
      <w:r>
        <w:rPr>
          <w:spacing w:val="80"/>
        </w:rPr>
        <w:t xml:space="preserve"> </w:t>
      </w:r>
      <w:r>
        <w:t>по</w:t>
      </w:r>
      <w:r>
        <w:rPr>
          <w:spacing w:val="80"/>
        </w:rPr>
        <w:t xml:space="preserve"> </w:t>
      </w:r>
      <w:r>
        <w:t>каждой</w:t>
      </w:r>
      <w:r>
        <w:rPr>
          <w:spacing w:val="80"/>
        </w:rPr>
        <w:t xml:space="preserve"> </w:t>
      </w:r>
      <w:r>
        <w:t>возрастной</w:t>
      </w:r>
      <w:r>
        <w:rPr>
          <w:spacing w:val="80"/>
        </w:rPr>
        <w:t xml:space="preserve"> </w:t>
      </w:r>
      <w:r>
        <w:t xml:space="preserve">группе </w:t>
      </w:r>
      <w:r>
        <w:rPr>
          <w:spacing w:val="-2"/>
        </w:rPr>
        <w:t>детей.</w:t>
      </w:r>
    </w:p>
    <w:p w14:paraId="6796DE40">
      <w:pPr>
        <w:pStyle w:val="6"/>
        <w:spacing w:before="1"/>
        <w:ind w:right="811"/>
      </w:pPr>
      <w:r>
        <w:t>Учебный</w:t>
      </w:r>
      <w:r>
        <w:rPr>
          <w:spacing w:val="-7"/>
        </w:rPr>
        <w:t xml:space="preserve"> </w:t>
      </w:r>
      <w:r>
        <w:t>план</w:t>
      </w:r>
      <w:r>
        <w:rPr>
          <w:spacing w:val="-4"/>
        </w:rPr>
        <w:t xml:space="preserve"> </w:t>
      </w:r>
      <w:r>
        <w:t>составлен</w:t>
      </w:r>
      <w:r>
        <w:rPr>
          <w:spacing w:val="-4"/>
        </w:rPr>
        <w:t xml:space="preserve"> </w:t>
      </w:r>
      <w:r>
        <w:t>в</w:t>
      </w:r>
      <w:r>
        <w:rPr>
          <w:spacing w:val="-6"/>
        </w:rPr>
        <w:t xml:space="preserve"> </w:t>
      </w:r>
      <w:r>
        <w:t>соответствии</w:t>
      </w:r>
      <w:r>
        <w:rPr>
          <w:spacing w:val="-6"/>
        </w:rPr>
        <w:t xml:space="preserve"> </w:t>
      </w:r>
      <w:r>
        <w:t>с</w:t>
      </w:r>
      <w:r>
        <w:rPr>
          <w:spacing w:val="-6"/>
        </w:rPr>
        <w:t xml:space="preserve"> </w:t>
      </w:r>
      <w:r>
        <w:t>требованиями</w:t>
      </w:r>
      <w:r>
        <w:rPr>
          <w:spacing w:val="-4"/>
        </w:rPr>
        <w:t xml:space="preserve"> </w:t>
      </w:r>
      <w:r>
        <w:t>СанПиН. Учебный план отражает:</w:t>
      </w:r>
    </w:p>
    <w:p w14:paraId="00FBF57B">
      <w:pPr>
        <w:pStyle w:val="9"/>
        <w:numPr>
          <w:ilvl w:val="0"/>
          <w:numId w:val="13"/>
        </w:numPr>
        <w:tabs>
          <w:tab w:val="left" w:pos="305"/>
        </w:tabs>
        <w:spacing w:before="2" w:after="0" w:line="322" w:lineRule="exact"/>
        <w:ind w:left="305" w:right="0" w:hanging="162"/>
        <w:jc w:val="left"/>
        <w:rPr>
          <w:sz w:val="28"/>
        </w:rPr>
      </w:pPr>
      <w:r>
        <w:rPr>
          <w:sz w:val="28"/>
        </w:rPr>
        <w:t>направленность</w:t>
      </w:r>
      <w:r>
        <w:rPr>
          <w:spacing w:val="48"/>
          <w:sz w:val="28"/>
        </w:rPr>
        <w:t xml:space="preserve"> </w:t>
      </w:r>
      <w:r>
        <w:rPr>
          <w:sz w:val="28"/>
        </w:rPr>
        <w:t>программ</w:t>
      </w:r>
      <w:r>
        <w:rPr>
          <w:spacing w:val="-10"/>
          <w:sz w:val="28"/>
        </w:rPr>
        <w:t xml:space="preserve"> </w:t>
      </w:r>
      <w:r>
        <w:rPr>
          <w:sz w:val="28"/>
        </w:rPr>
        <w:t>дополнительного</w:t>
      </w:r>
      <w:r>
        <w:rPr>
          <w:spacing w:val="-7"/>
          <w:sz w:val="28"/>
        </w:rPr>
        <w:t xml:space="preserve"> </w:t>
      </w:r>
      <w:r>
        <w:rPr>
          <w:spacing w:val="-2"/>
          <w:sz w:val="28"/>
        </w:rPr>
        <w:t>образования;</w:t>
      </w:r>
    </w:p>
    <w:p w14:paraId="69F36E4F">
      <w:pPr>
        <w:pStyle w:val="9"/>
        <w:numPr>
          <w:ilvl w:val="0"/>
          <w:numId w:val="13"/>
        </w:numPr>
        <w:tabs>
          <w:tab w:val="left" w:pos="305"/>
        </w:tabs>
        <w:spacing w:before="0" w:after="0" w:line="240" w:lineRule="auto"/>
        <w:ind w:left="305" w:right="0" w:hanging="162"/>
        <w:jc w:val="left"/>
        <w:rPr>
          <w:sz w:val="28"/>
        </w:rPr>
      </w:pPr>
      <w:r>
        <w:rPr>
          <w:sz w:val="28"/>
        </w:rPr>
        <w:t>количество</w:t>
      </w:r>
      <w:r>
        <w:rPr>
          <w:spacing w:val="-7"/>
          <w:sz w:val="28"/>
        </w:rPr>
        <w:t xml:space="preserve"> </w:t>
      </w:r>
      <w:r>
        <w:rPr>
          <w:sz w:val="28"/>
        </w:rPr>
        <w:t>учебных</w:t>
      </w:r>
      <w:r>
        <w:rPr>
          <w:spacing w:val="-6"/>
          <w:sz w:val="28"/>
        </w:rPr>
        <w:t xml:space="preserve"> </w:t>
      </w:r>
      <w:r>
        <w:rPr>
          <w:spacing w:val="-2"/>
          <w:sz w:val="28"/>
        </w:rPr>
        <w:t>групп;</w:t>
      </w:r>
    </w:p>
    <w:p w14:paraId="5F67B288">
      <w:pPr>
        <w:pStyle w:val="9"/>
        <w:numPr>
          <w:ilvl w:val="0"/>
          <w:numId w:val="13"/>
        </w:numPr>
        <w:tabs>
          <w:tab w:val="left" w:pos="348"/>
        </w:tabs>
        <w:spacing w:before="0" w:after="0" w:line="240" w:lineRule="auto"/>
        <w:ind w:left="143" w:right="710" w:firstLine="0"/>
        <w:jc w:val="left"/>
        <w:rPr>
          <w:sz w:val="28"/>
        </w:rPr>
      </w:pPr>
      <w:r>
        <w:rPr>
          <w:sz w:val="28"/>
        </w:rPr>
        <w:t>общее</w:t>
      </w:r>
      <w:r>
        <w:rPr>
          <w:spacing w:val="37"/>
          <w:sz w:val="28"/>
        </w:rPr>
        <w:t xml:space="preserve"> </w:t>
      </w:r>
      <w:r>
        <w:rPr>
          <w:sz w:val="28"/>
        </w:rPr>
        <w:t>количество</w:t>
      </w:r>
      <w:r>
        <w:rPr>
          <w:spacing w:val="37"/>
          <w:sz w:val="28"/>
        </w:rPr>
        <w:t xml:space="preserve"> </w:t>
      </w:r>
      <w:r>
        <w:rPr>
          <w:sz w:val="28"/>
        </w:rPr>
        <w:t>часов</w:t>
      </w:r>
      <w:r>
        <w:rPr>
          <w:spacing w:val="39"/>
          <w:sz w:val="28"/>
        </w:rPr>
        <w:t xml:space="preserve"> </w:t>
      </w:r>
      <w:r>
        <w:rPr>
          <w:sz w:val="28"/>
        </w:rPr>
        <w:t>в</w:t>
      </w:r>
      <w:r>
        <w:rPr>
          <w:spacing w:val="36"/>
          <w:sz w:val="28"/>
        </w:rPr>
        <w:t xml:space="preserve"> </w:t>
      </w:r>
      <w:r>
        <w:rPr>
          <w:sz w:val="28"/>
        </w:rPr>
        <w:t>неделю,</w:t>
      </w:r>
      <w:r>
        <w:rPr>
          <w:spacing w:val="39"/>
          <w:sz w:val="28"/>
        </w:rPr>
        <w:t xml:space="preserve"> </w:t>
      </w:r>
      <w:r>
        <w:rPr>
          <w:sz w:val="28"/>
        </w:rPr>
        <w:t>в</w:t>
      </w:r>
      <w:r>
        <w:rPr>
          <w:spacing w:val="36"/>
          <w:sz w:val="28"/>
        </w:rPr>
        <w:t xml:space="preserve"> </w:t>
      </w:r>
      <w:r>
        <w:rPr>
          <w:sz w:val="28"/>
        </w:rPr>
        <w:t>год,</w:t>
      </w:r>
      <w:r>
        <w:rPr>
          <w:spacing w:val="36"/>
          <w:sz w:val="28"/>
        </w:rPr>
        <w:t xml:space="preserve"> </w:t>
      </w:r>
      <w:r>
        <w:rPr>
          <w:sz w:val="28"/>
        </w:rPr>
        <w:t>необходимых</w:t>
      </w:r>
      <w:r>
        <w:rPr>
          <w:spacing w:val="37"/>
          <w:sz w:val="28"/>
        </w:rPr>
        <w:t xml:space="preserve"> </w:t>
      </w:r>
      <w:r>
        <w:rPr>
          <w:sz w:val="28"/>
        </w:rPr>
        <w:t>для</w:t>
      </w:r>
      <w:r>
        <w:rPr>
          <w:spacing w:val="37"/>
          <w:sz w:val="28"/>
        </w:rPr>
        <w:t xml:space="preserve"> </w:t>
      </w:r>
      <w:r>
        <w:rPr>
          <w:sz w:val="28"/>
        </w:rPr>
        <w:t>реализации программы дополнительного образования;</w:t>
      </w:r>
    </w:p>
    <w:p w14:paraId="6A2B3BD6">
      <w:pPr>
        <w:pStyle w:val="6"/>
        <w:spacing w:line="321" w:lineRule="exact"/>
      </w:pPr>
      <w:r>
        <w:t>-возраст</w:t>
      </w:r>
      <w:r>
        <w:rPr>
          <w:spacing w:val="-10"/>
        </w:rPr>
        <w:t xml:space="preserve"> </w:t>
      </w:r>
      <w:r>
        <w:t>обучающихся,</w:t>
      </w:r>
      <w:r>
        <w:rPr>
          <w:spacing w:val="-7"/>
        </w:rPr>
        <w:t xml:space="preserve"> </w:t>
      </w:r>
      <w:r>
        <w:t>количество</w:t>
      </w:r>
      <w:r>
        <w:rPr>
          <w:spacing w:val="-6"/>
        </w:rPr>
        <w:t xml:space="preserve"> </w:t>
      </w:r>
      <w:r>
        <w:t>обучающихся</w:t>
      </w:r>
      <w:r>
        <w:rPr>
          <w:spacing w:val="-8"/>
        </w:rPr>
        <w:t xml:space="preserve"> </w:t>
      </w:r>
      <w:r>
        <w:t>в</w:t>
      </w:r>
      <w:r>
        <w:rPr>
          <w:spacing w:val="-8"/>
        </w:rPr>
        <w:t xml:space="preserve"> </w:t>
      </w:r>
      <w:r>
        <w:rPr>
          <w:spacing w:val="-2"/>
        </w:rPr>
        <w:t>группе.</w:t>
      </w:r>
    </w:p>
    <w:p w14:paraId="55E9F353">
      <w:pPr>
        <w:pStyle w:val="6"/>
        <w:tabs>
          <w:tab w:val="left" w:pos="1354"/>
          <w:tab w:val="left" w:pos="2556"/>
          <w:tab w:val="left" w:pos="3887"/>
          <w:tab w:val="left" w:pos="4892"/>
          <w:tab w:val="left" w:pos="6729"/>
          <w:tab w:val="left" w:pos="9079"/>
        </w:tabs>
        <w:ind w:right="708" w:firstLine="707"/>
      </w:pPr>
      <w:r>
        <w:rPr>
          <w:spacing w:val="-10"/>
        </w:rPr>
        <w:t>В</w:t>
      </w:r>
      <w:r>
        <w:tab/>
      </w:r>
      <w:r>
        <w:rPr>
          <w:spacing w:val="-2"/>
        </w:rPr>
        <w:t>данном</w:t>
      </w:r>
      <w:r>
        <w:tab/>
      </w:r>
      <w:r>
        <w:rPr>
          <w:spacing w:val="-2"/>
        </w:rPr>
        <w:t>учебном</w:t>
      </w:r>
      <w:r>
        <w:tab/>
      </w:r>
      <w:r>
        <w:rPr>
          <w:spacing w:val="-4"/>
        </w:rPr>
        <w:t>плане</w:t>
      </w:r>
      <w:r>
        <w:tab/>
      </w:r>
      <w:r>
        <w:rPr>
          <w:spacing w:val="-2"/>
        </w:rPr>
        <w:t>соблюдается</w:t>
      </w:r>
      <w:r>
        <w:tab/>
      </w:r>
      <w:r>
        <w:rPr>
          <w:spacing w:val="-2"/>
        </w:rPr>
        <w:t>преемственность</w:t>
      </w:r>
      <w:r>
        <w:tab/>
      </w:r>
      <w:r>
        <w:rPr>
          <w:spacing w:val="-10"/>
        </w:rPr>
        <w:t xml:space="preserve">в </w:t>
      </w:r>
      <w:r>
        <w:t>содержании учебного материала, сроках и темпах обучения.</w:t>
      </w:r>
    </w:p>
    <w:p w14:paraId="300C8E19">
      <w:pPr>
        <w:pStyle w:val="6"/>
        <w:spacing w:before="1" w:line="322" w:lineRule="exact"/>
      </w:pPr>
      <w:r>
        <w:t>Учебный</w:t>
      </w:r>
      <w:r>
        <w:rPr>
          <w:spacing w:val="-9"/>
        </w:rPr>
        <w:t xml:space="preserve"> </w:t>
      </w:r>
      <w:r>
        <w:t>план</w:t>
      </w:r>
      <w:r>
        <w:rPr>
          <w:spacing w:val="-5"/>
        </w:rPr>
        <w:t xml:space="preserve"> </w:t>
      </w:r>
      <w:r>
        <w:t>систематизирован</w:t>
      </w:r>
      <w:r>
        <w:rPr>
          <w:spacing w:val="-9"/>
        </w:rPr>
        <w:t xml:space="preserve"> </w:t>
      </w:r>
      <w:r>
        <w:t>по</w:t>
      </w:r>
      <w:r>
        <w:rPr>
          <w:spacing w:val="-8"/>
        </w:rPr>
        <w:t xml:space="preserve"> </w:t>
      </w:r>
      <w:r>
        <w:rPr>
          <w:spacing w:val="-2"/>
        </w:rPr>
        <w:t>направленностям:</w:t>
      </w:r>
    </w:p>
    <w:p w14:paraId="4CEE4A01">
      <w:pPr>
        <w:pStyle w:val="6"/>
        <w:spacing w:line="322" w:lineRule="exact"/>
      </w:pPr>
      <w:r>
        <w:t>-интеллектуально-познавательная</w:t>
      </w:r>
      <w:r>
        <w:rPr>
          <w:spacing w:val="-15"/>
        </w:rPr>
        <w:t xml:space="preserve"> </w:t>
      </w:r>
      <w:r>
        <w:t>«Познаю</w:t>
      </w:r>
      <w:r>
        <w:rPr>
          <w:spacing w:val="-15"/>
        </w:rPr>
        <w:t xml:space="preserve"> </w:t>
      </w:r>
      <w:r>
        <w:rPr>
          <w:spacing w:val="-4"/>
        </w:rPr>
        <w:t>мир»</w:t>
      </w:r>
    </w:p>
    <w:p w14:paraId="535D3FD7">
      <w:pPr>
        <w:pStyle w:val="6"/>
      </w:pPr>
      <w:r>
        <w:rPr>
          <w:spacing w:val="-2"/>
        </w:rPr>
        <w:t>-гражданско-патриотическая</w:t>
      </w:r>
      <w:r>
        <w:rPr>
          <w:spacing w:val="33"/>
        </w:rPr>
        <w:t xml:space="preserve"> </w:t>
      </w:r>
      <w:r>
        <w:rPr>
          <w:spacing w:val="-2"/>
        </w:rPr>
        <w:t>«Я-</w:t>
      </w:r>
      <w:r>
        <w:rPr>
          <w:spacing w:val="-2"/>
          <w:lang w:val="ru-RU"/>
        </w:rPr>
        <w:t>Кузбассовец</w:t>
      </w:r>
      <w:r>
        <w:rPr>
          <w:spacing w:val="-2"/>
        </w:rPr>
        <w:t>»;</w:t>
      </w:r>
    </w:p>
    <w:p w14:paraId="66C73BD9">
      <w:pPr>
        <w:pStyle w:val="6"/>
        <w:spacing w:before="63" w:line="322" w:lineRule="exact"/>
      </w:pPr>
      <w:r>
        <w:rPr>
          <w:rFonts w:hint="default"/>
          <w:lang w:val="ru-RU"/>
        </w:rPr>
        <w:t>-</w:t>
      </w:r>
      <w:r>
        <w:t>культурологическое</w:t>
      </w:r>
      <w:r>
        <w:rPr>
          <w:spacing w:val="-10"/>
        </w:rPr>
        <w:t xml:space="preserve"> </w:t>
      </w:r>
      <w:r>
        <w:t>«Мой</w:t>
      </w:r>
      <w:r>
        <w:rPr>
          <w:spacing w:val="-9"/>
        </w:rPr>
        <w:t xml:space="preserve"> </w:t>
      </w:r>
      <w:r>
        <w:rPr>
          <w:spacing w:val="-4"/>
        </w:rPr>
        <w:t>мир»;</w:t>
      </w:r>
    </w:p>
    <w:p w14:paraId="00FAB547">
      <w:pPr>
        <w:pStyle w:val="6"/>
      </w:pPr>
      <w:r>
        <w:t>-физкультурно-оздоровительное</w:t>
      </w:r>
      <w:r>
        <w:rPr>
          <w:spacing w:val="-11"/>
        </w:rPr>
        <w:t xml:space="preserve"> </w:t>
      </w:r>
      <w:r>
        <w:t>«Мое</w:t>
      </w:r>
      <w:r>
        <w:rPr>
          <w:spacing w:val="-9"/>
        </w:rPr>
        <w:t xml:space="preserve"> </w:t>
      </w:r>
      <w:r>
        <w:t>здоровье-</w:t>
      </w:r>
      <w:r>
        <w:rPr>
          <w:spacing w:val="-9"/>
        </w:rPr>
        <w:t xml:space="preserve"> </w:t>
      </w:r>
      <w:r>
        <w:t>мое</w:t>
      </w:r>
      <w:r>
        <w:rPr>
          <w:spacing w:val="-8"/>
        </w:rPr>
        <w:t xml:space="preserve"> </w:t>
      </w:r>
      <w:r>
        <w:rPr>
          <w:spacing w:val="-2"/>
        </w:rPr>
        <w:t>будущее»;</w:t>
      </w:r>
    </w:p>
    <w:p w14:paraId="12171C7A">
      <w:pPr>
        <w:pStyle w:val="6"/>
        <w:ind w:left="851" w:right="3853" w:hanging="708"/>
      </w:pPr>
      <w:r>
        <w:t>-социально-адаптационное «Я — в социуме». При</w:t>
      </w:r>
      <w:r>
        <w:rPr>
          <w:spacing w:val="-9"/>
        </w:rPr>
        <w:t xml:space="preserve"> </w:t>
      </w:r>
      <w:r>
        <w:t>формировании</w:t>
      </w:r>
      <w:r>
        <w:rPr>
          <w:spacing w:val="-12"/>
        </w:rPr>
        <w:t xml:space="preserve"> </w:t>
      </w:r>
      <w:r>
        <w:t>групп</w:t>
      </w:r>
      <w:r>
        <w:rPr>
          <w:spacing w:val="40"/>
        </w:rPr>
        <w:t xml:space="preserve"> </w:t>
      </w:r>
      <w:r>
        <w:t>учитываются:</w:t>
      </w:r>
    </w:p>
    <w:p w14:paraId="5816BBCE">
      <w:pPr>
        <w:pStyle w:val="9"/>
        <w:numPr>
          <w:ilvl w:val="0"/>
          <w:numId w:val="13"/>
        </w:numPr>
        <w:tabs>
          <w:tab w:val="left" w:pos="305"/>
        </w:tabs>
        <w:spacing w:before="2" w:after="0" w:line="322" w:lineRule="exact"/>
        <w:ind w:left="305" w:right="0" w:hanging="162"/>
        <w:jc w:val="left"/>
        <w:rPr>
          <w:sz w:val="28"/>
        </w:rPr>
      </w:pPr>
      <w:r>
        <w:rPr>
          <w:sz w:val="28"/>
        </w:rPr>
        <w:t>творческая</w:t>
      </w:r>
      <w:r>
        <w:rPr>
          <w:spacing w:val="-13"/>
          <w:sz w:val="28"/>
        </w:rPr>
        <w:t xml:space="preserve"> </w:t>
      </w:r>
      <w:r>
        <w:rPr>
          <w:sz w:val="28"/>
        </w:rPr>
        <w:t>индивидуальность</w:t>
      </w:r>
      <w:r>
        <w:rPr>
          <w:spacing w:val="-12"/>
          <w:sz w:val="28"/>
        </w:rPr>
        <w:t xml:space="preserve"> </w:t>
      </w:r>
      <w:r>
        <w:rPr>
          <w:spacing w:val="-2"/>
          <w:sz w:val="28"/>
        </w:rPr>
        <w:t>ребенка;</w:t>
      </w:r>
    </w:p>
    <w:p w14:paraId="0D6217C4">
      <w:pPr>
        <w:pStyle w:val="9"/>
        <w:numPr>
          <w:ilvl w:val="0"/>
          <w:numId w:val="13"/>
        </w:numPr>
        <w:tabs>
          <w:tab w:val="left" w:pos="531"/>
          <w:tab w:val="left" w:pos="1895"/>
          <w:tab w:val="left" w:pos="3166"/>
          <w:tab w:val="left" w:pos="3873"/>
          <w:tab w:val="left" w:pos="5255"/>
          <w:tab w:val="left" w:pos="6902"/>
          <w:tab w:val="left" w:pos="7326"/>
        </w:tabs>
        <w:spacing w:before="0" w:after="0" w:line="240" w:lineRule="auto"/>
        <w:ind w:left="143" w:right="708" w:firstLine="0"/>
        <w:jc w:val="left"/>
        <w:rPr>
          <w:sz w:val="28"/>
        </w:rPr>
      </w:pPr>
      <w:r>
        <w:rPr>
          <w:spacing w:val="-2"/>
          <w:sz w:val="28"/>
        </w:rPr>
        <w:t>создания</w:t>
      </w:r>
      <w:r>
        <w:rPr>
          <w:sz w:val="28"/>
        </w:rPr>
        <w:tab/>
      </w:r>
      <w:r>
        <w:rPr>
          <w:spacing w:val="-2"/>
          <w:sz w:val="28"/>
        </w:rPr>
        <w:t>условий</w:t>
      </w:r>
      <w:r>
        <w:rPr>
          <w:sz w:val="28"/>
        </w:rPr>
        <w:tab/>
      </w:r>
      <w:r>
        <w:rPr>
          <w:spacing w:val="-4"/>
          <w:sz w:val="28"/>
        </w:rPr>
        <w:t>для</w:t>
      </w:r>
      <w:r>
        <w:rPr>
          <w:sz w:val="28"/>
        </w:rPr>
        <w:tab/>
      </w:r>
      <w:r>
        <w:rPr>
          <w:spacing w:val="-2"/>
          <w:sz w:val="28"/>
        </w:rPr>
        <w:t>усвоения</w:t>
      </w:r>
      <w:r>
        <w:rPr>
          <w:sz w:val="28"/>
        </w:rPr>
        <w:tab/>
      </w:r>
      <w:r>
        <w:rPr>
          <w:spacing w:val="-2"/>
          <w:sz w:val="28"/>
        </w:rPr>
        <w:t>программы</w:t>
      </w:r>
      <w:r>
        <w:rPr>
          <w:sz w:val="28"/>
        </w:rPr>
        <w:tab/>
      </w:r>
      <w:r>
        <w:rPr>
          <w:spacing w:val="-10"/>
          <w:sz w:val="28"/>
        </w:rPr>
        <w:t>в</w:t>
      </w:r>
      <w:r>
        <w:rPr>
          <w:sz w:val="28"/>
        </w:rPr>
        <w:tab/>
      </w:r>
      <w:r>
        <w:rPr>
          <w:spacing w:val="-2"/>
          <w:sz w:val="28"/>
        </w:rPr>
        <w:t xml:space="preserve">самостоятельно </w:t>
      </w:r>
      <w:r>
        <w:rPr>
          <w:sz w:val="28"/>
        </w:rPr>
        <w:t>определенном темпе;</w:t>
      </w:r>
    </w:p>
    <w:p w14:paraId="1FC094EE">
      <w:pPr>
        <w:pStyle w:val="9"/>
        <w:numPr>
          <w:ilvl w:val="0"/>
          <w:numId w:val="13"/>
        </w:numPr>
        <w:tabs>
          <w:tab w:val="left" w:pos="411"/>
        </w:tabs>
        <w:spacing w:before="0" w:after="0" w:line="240" w:lineRule="auto"/>
        <w:ind w:left="143" w:right="714" w:firstLine="0"/>
        <w:jc w:val="left"/>
        <w:rPr>
          <w:sz w:val="28"/>
        </w:rPr>
      </w:pPr>
      <w:r>
        <w:rPr>
          <w:sz w:val="28"/>
        </w:rPr>
        <w:t>дифференциация</w:t>
      </w:r>
      <w:r>
        <w:rPr>
          <w:spacing w:val="80"/>
          <w:sz w:val="28"/>
        </w:rPr>
        <w:t xml:space="preserve"> </w:t>
      </w:r>
      <w:r>
        <w:rPr>
          <w:sz w:val="28"/>
        </w:rPr>
        <w:t>содержания</w:t>
      </w:r>
      <w:r>
        <w:rPr>
          <w:spacing w:val="80"/>
          <w:sz w:val="28"/>
        </w:rPr>
        <w:t xml:space="preserve"> </w:t>
      </w:r>
      <w:r>
        <w:rPr>
          <w:sz w:val="28"/>
        </w:rPr>
        <w:t>обучения</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 xml:space="preserve">избранным </w:t>
      </w:r>
      <w:r>
        <w:rPr>
          <w:spacing w:val="-2"/>
          <w:sz w:val="28"/>
        </w:rPr>
        <w:t>направлением.</w:t>
      </w:r>
    </w:p>
    <w:p w14:paraId="6634DF76">
      <w:pPr>
        <w:pStyle w:val="6"/>
        <w:spacing w:line="242" w:lineRule="auto"/>
        <w:ind w:firstLine="707"/>
      </w:pPr>
      <w:r>
        <w:t xml:space="preserve">Корректировка учебного плана может производиться учреждением в </w:t>
      </w:r>
      <w:r>
        <w:rPr>
          <w:spacing w:val="-2"/>
        </w:rPr>
        <w:t>случае:</w:t>
      </w:r>
    </w:p>
    <w:p w14:paraId="6B589A8A">
      <w:pPr>
        <w:pStyle w:val="9"/>
        <w:numPr>
          <w:ilvl w:val="0"/>
          <w:numId w:val="13"/>
        </w:numPr>
        <w:tabs>
          <w:tab w:val="left" w:pos="305"/>
        </w:tabs>
        <w:spacing w:before="0" w:after="0" w:line="317" w:lineRule="exact"/>
        <w:ind w:left="305" w:right="0" w:hanging="162"/>
        <w:jc w:val="left"/>
        <w:rPr>
          <w:sz w:val="28"/>
        </w:rPr>
      </w:pPr>
      <w:r>
        <w:rPr>
          <w:sz w:val="28"/>
        </w:rPr>
        <w:t>изменения</w:t>
      </w:r>
      <w:r>
        <w:rPr>
          <w:spacing w:val="-10"/>
          <w:sz w:val="28"/>
        </w:rPr>
        <w:t xml:space="preserve"> </w:t>
      </w:r>
      <w:r>
        <w:rPr>
          <w:sz w:val="28"/>
        </w:rPr>
        <w:t>режима</w:t>
      </w:r>
      <w:r>
        <w:rPr>
          <w:spacing w:val="-7"/>
          <w:sz w:val="28"/>
        </w:rPr>
        <w:t xml:space="preserve"> </w:t>
      </w:r>
      <w:r>
        <w:rPr>
          <w:sz w:val="28"/>
        </w:rPr>
        <w:t>работы</w:t>
      </w:r>
      <w:r>
        <w:rPr>
          <w:spacing w:val="-4"/>
          <w:sz w:val="28"/>
        </w:rPr>
        <w:t xml:space="preserve"> </w:t>
      </w:r>
      <w:r>
        <w:rPr>
          <w:spacing w:val="-2"/>
          <w:sz w:val="28"/>
        </w:rPr>
        <w:t>учреждения;</w:t>
      </w:r>
    </w:p>
    <w:p w14:paraId="23D9A48F">
      <w:pPr>
        <w:pStyle w:val="9"/>
        <w:numPr>
          <w:ilvl w:val="0"/>
          <w:numId w:val="13"/>
        </w:numPr>
        <w:tabs>
          <w:tab w:val="left" w:pos="305"/>
        </w:tabs>
        <w:spacing w:before="0" w:after="0" w:line="240" w:lineRule="auto"/>
        <w:ind w:left="305" w:right="0" w:hanging="162"/>
        <w:jc w:val="left"/>
        <w:rPr>
          <w:sz w:val="28"/>
        </w:rPr>
      </w:pPr>
      <w:r>
        <w:rPr>
          <w:sz w:val="28"/>
        </w:rPr>
        <w:t>увольнения</w:t>
      </w:r>
      <w:r>
        <w:rPr>
          <w:spacing w:val="-10"/>
          <w:sz w:val="28"/>
        </w:rPr>
        <w:t xml:space="preserve"> </w:t>
      </w:r>
      <w:r>
        <w:rPr>
          <w:spacing w:val="-2"/>
          <w:sz w:val="28"/>
        </w:rPr>
        <w:t>педагога;</w:t>
      </w:r>
    </w:p>
    <w:p w14:paraId="3910CCCC">
      <w:pPr>
        <w:pStyle w:val="9"/>
        <w:numPr>
          <w:ilvl w:val="0"/>
          <w:numId w:val="13"/>
        </w:numPr>
        <w:tabs>
          <w:tab w:val="left" w:pos="305"/>
        </w:tabs>
        <w:spacing w:before="0" w:after="0" w:line="322" w:lineRule="exact"/>
        <w:ind w:left="305" w:right="0" w:hanging="162"/>
        <w:jc w:val="left"/>
        <w:rPr>
          <w:sz w:val="28"/>
        </w:rPr>
      </w:pPr>
      <w:r>
        <w:rPr>
          <w:sz w:val="28"/>
        </w:rPr>
        <w:t>длительной</w:t>
      </w:r>
      <w:r>
        <w:rPr>
          <w:spacing w:val="-8"/>
          <w:sz w:val="28"/>
        </w:rPr>
        <w:t xml:space="preserve"> </w:t>
      </w:r>
      <w:r>
        <w:rPr>
          <w:sz w:val="28"/>
        </w:rPr>
        <w:t>болезни</w:t>
      </w:r>
      <w:r>
        <w:rPr>
          <w:spacing w:val="-7"/>
          <w:sz w:val="28"/>
        </w:rPr>
        <w:t xml:space="preserve"> </w:t>
      </w:r>
      <w:r>
        <w:rPr>
          <w:spacing w:val="-2"/>
          <w:sz w:val="28"/>
        </w:rPr>
        <w:t>педагога;</w:t>
      </w:r>
    </w:p>
    <w:p w14:paraId="0A098B5F">
      <w:pPr>
        <w:pStyle w:val="9"/>
        <w:numPr>
          <w:ilvl w:val="0"/>
          <w:numId w:val="13"/>
        </w:numPr>
        <w:tabs>
          <w:tab w:val="left" w:pos="305"/>
          <w:tab w:val="left" w:pos="851"/>
        </w:tabs>
        <w:spacing w:before="0" w:after="0" w:line="240" w:lineRule="auto"/>
        <w:ind w:left="851" w:right="2526" w:hanging="708"/>
        <w:jc w:val="left"/>
        <w:rPr>
          <w:sz w:val="28"/>
        </w:rPr>
      </w:pPr>
      <w:r>
        <w:rPr>
          <w:sz w:val="28"/>
        </w:rPr>
        <w:t>приема</w:t>
      </w:r>
      <w:r>
        <w:rPr>
          <w:spacing w:val="-8"/>
          <w:sz w:val="28"/>
        </w:rPr>
        <w:t xml:space="preserve"> </w:t>
      </w:r>
      <w:r>
        <w:rPr>
          <w:sz w:val="28"/>
        </w:rPr>
        <w:t>на</w:t>
      </w:r>
      <w:r>
        <w:rPr>
          <w:spacing w:val="-5"/>
          <w:sz w:val="28"/>
        </w:rPr>
        <w:t xml:space="preserve"> </w:t>
      </w:r>
      <w:r>
        <w:rPr>
          <w:sz w:val="28"/>
        </w:rPr>
        <w:t>работу</w:t>
      </w:r>
      <w:r>
        <w:rPr>
          <w:spacing w:val="-8"/>
          <w:sz w:val="28"/>
        </w:rPr>
        <w:t xml:space="preserve"> </w:t>
      </w:r>
      <w:r>
        <w:rPr>
          <w:sz w:val="28"/>
        </w:rPr>
        <w:t>нового</w:t>
      </w:r>
      <w:r>
        <w:rPr>
          <w:spacing w:val="-4"/>
          <w:sz w:val="28"/>
        </w:rPr>
        <w:t xml:space="preserve"> </w:t>
      </w:r>
      <w:r>
        <w:rPr>
          <w:sz w:val="28"/>
        </w:rPr>
        <w:t>педагога</w:t>
      </w:r>
      <w:r>
        <w:rPr>
          <w:spacing w:val="-5"/>
          <w:sz w:val="28"/>
        </w:rPr>
        <w:t xml:space="preserve"> </w:t>
      </w:r>
      <w:r>
        <w:rPr>
          <w:sz w:val="28"/>
        </w:rPr>
        <w:t>(при</w:t>
      </w:r>
      <w:r>
        <w:rPr>
          <w:spacing w:val="-5"/>
          <w:sz w:val="28"/>
        </w:rPr>
        <w:t xml:space="preserve"> </w:t>
      </w:r>
      <w:r>
        <w:rPr>
          <w:sz w:val="28"/>
        </w:rPr>
        <w:t>наличии</w:t>
      </w:r>
      <w:r>
        <w:rPr>
          <w:spacing w:val="-5"/>
          <w:sz w:val="28"/>
        </w:rPr>
        <w:t xml:space="preserve"> </w:t>
      </w:r>
      <w:r>
        <w:rPr>
          <w:sz w:val="28"/>
        </w:rPr>
        <w:t>вакансии); Выполнение учебного плана контролируется:</w:t>
      </w:r>
    </w:p>
    <w:p w14:paraId="0A59566D">
      <w:pPr>
        <w:pStyle w:val="9"/>
        <w:numPr>
          <w:ilvl w:val="0"/>
          <w:numId w:val="13"/>
        </w:numPr>
        <w:tabs>
          <w:tab w:val="left" w:pos="305"/>
        </w:tabs>
        <w:spacing w:before="0" w:after="0" w:line="322" w:lineRule="exact"/>
        <w:ind w:left="305" w:right="0" w:hanging="162"/>
        <w:jc w:val="left"/>
        <w:rPr>
          <w:sz w:val="28"/>
        </w:rPr>
      </w:pPr>
      <w:r>
        <w:rPr>
          <w:sz w:val="28"/>
        </w:rPr>
        <w:t>ежемесячно</w:t>
      </w:r>
      <w:r>
        <w:rPr>
          <w:spacing w:val="-5"/>
          <w:sz w:val="28"/>
        </w:rPr>
        <w:t xml:space="preserve"> </w:t>
      </w:r>
      <w:r>
        <w:rPr>
          <w:sz w:val="28"/>
        </w:rPr>
        <w:t>по</w:t>
      </w:r>
      <w:r>
        <w:rPr>
          <w:spacing w:val="-5"/>
          <w:sz w:val="28"/>
        </w:rPr>
        <w:t xml:space="preserve"> </w:t>
      </w:r>
      <w:r>
        <w:rPr>
          <w:spacing w:val="-2"/>
          <w:sz w:val="28"/>
        </w:rPr>
        <w:t>журналам;</w:t>
      </w:r>
    </w:p>
    <w:p w14:paraId="3FF06857">
      <w:pPr>
        <w:pStyle w:val="9"/>
        <w:numPr>
          <w:ilvl w:val="0"/>
          <w:numId w:val="13"/>
        </w:numPr>
        <w:tabs>
          <w:tab w:val="left" w:pos="327"/>
        </w:tabs>
        <w:spacing w:before="0" w:after="0" w:line="240" w:lineRule="auto"/>
        <w:ind w:left="143" w:right="706" w:firstLine="0"/>
        <w:jc w:val="left"/>
        <w:rPr>
          <w:sz w:val="28"/>
        </w:rPr>
      </w:pPr>
      <w:r>
        <w:rPr>
          <w:sz w:val="28"/>
        </w:rPr>
        <w:t>по выполнению учебно-тематических планов образовательных программ педагогов по направлениям деятельности.</w:t>
      </w:r>
    </w:p>
    <w:p w14:paraId="02E7AD38">
      <w:pPr>
        <w:pStyle w:val="6"/>
        <w:ind w:right="709" w:firstLine="707"/>
        <w:jc w:val="both"/>
      </w:pPr>
      <w:r>
        <w:t xml:space="preserve">В случае вынужденного отсутствия педагога (болезнь педагога, длительная командировка и т. д.), выполнение учебного плана может быть </w:t>
      </w:r>
      <w:r>
        <w:rPr>
          <w:spacing w:val="-2"/>
        </w:rPr>
        <w:t>обеспечено:</w:t>
      </w:r>
    </w:p>
    <w:p w14:paraId="245DB201">
      <w:pPr>
        <w:pStyle w:val="9"/>
        <w:numPr>
          <w:ilvl w:val="0"/>
          <w:numId w:val="13"/>
        </w:numPr>
        <w:tabs>
          <w:tab w:val="left" w:pos="305"/>
        </w:tabs>
        <w:spacing w:before="0" w:after="0" w:line="321" w:lineRule="exact"/>
        <w:ind w:left="305" w:right="0" w:hanging="162"/>
        <w:jc w:val="both"/>
        <w:rPr>
          <w:sz w:val="28"/>
        </w:rPr>
      </w:pPr>
      <w:r>
        <w:rPr>
          <w:sz w:val="28"/>
        </w:rPr>
        <w:t>уплотнением</w:t>
      </w:r>
      <w:r>
        <w:rPr>
          <w:spacing w:val="-7"/>
          <w:sz w:val="28"/>
        </w:rPr>
        <w:t xml:space="preserve"> </w:t>
      </w:r>
      <w:r>
        <w:rPr>
          <w:sz w:val="28"/>
        </w:rPr>
        <w:t>учебного</w:t>
      </w:r>
      <w:r>
        <w:rPr>
          <w:spacing w:val="-3"/>
          <w:sz w:val="28"/>
        </w:rPr>
        <w:t xml:space="preserve"> </w:t>
      </w:r>
      <w:r>
        <w:rPr>
          <w:sz w:val="28"/>
        </w:rPr>
        <w:t>материала</w:t>
      </w:r>
      <w:r>
        <w:rPr>
          <w:spacing w:val="-7"/>
          <w:sz w:val="28"/>
        </w:rPr>
        <w:t xml:space="preserve"> </w:t>
      </w:r>
      <w:r>
        <w:rPr>
          <w:sz w:val="28"/>
        </w:rPr>
        <w:t>за</w:t>
      </w:r>
      <w:r>
        <w:rPr>
          <w:spacing w:val="-5"/>
          <w:sz w:val="28"/>
        </w:rPr>
        <w:t xml:space="preserve"> </w:t>
      </w:r>
      <w:r>
        <w:rPr>
          <w:sz w:val="28"/>
        </w:rPr>
        <w:t>счет</w:t>
      </w:r>
      <w:r>
        <w:rPr>
          <w:spacing w:val="-4"/>
          <w:sz w:val="28"/>
        </w:rPr>
        <w:t xml:space="preserve"> </w:t>
      </w:r>
      <w:r>
        <w:rPr>
          <w:sz w:val="28"/>
        </w:rPr>
        <w:t>часов</w:t>
      </w:r>
      <w:r>
        <w:rPr>
          <w:spacing w:val="-6"/>
          <w:sz w:val="28"/>
        </w:rPr>
        <w:t xml:space="preserve"> </w:t>
      </w:r>
      <w:r>
        <w:rPr>
          <w:sz w:val="28"/>
        </w:rPr>
        <w:t>повторения</w:t>
      </w:r>
      <w:r>
        <w:rPr>
          <w:spacing w:val="-4"/>
          <w:sz w:val="28"/>
        </w:rPr>
        <w:t xml:space="preserve"> </w:t>
      </w:r>
      <w:r>
        <w:rPr>
          <w:sz w:val="28"/>
        </w:rPr>
        <w:t>и</w:t>
      </w:r>
      <w:r>
        <w:rPr>
          <w:spacing w:val="-4"/>
          <w:sz w:val="28"/>
        </w:rPr>
        <w:t xml:space="preserve"> </w:t>
      </w:r>
      <w:r>
        <w:rPr>
          <w:spacing w:val="-2"/>
          <w:sz w:val="28"/>
        </w:rPr>
        <w:t>практики.</w:t>
      </w:r>
    </w:p>
    <w:p w14:paraId="1641D280">
      <w:pPr>
        <w:pStyle w:val="2"/>
        <w:spacing w:before="5"/>
      </w:pPr>
    </w:p>
    <w:p w14:paraId="59EE67D3">
      <w:pPr>
        <w:pStyle w:val="2"/>
        <w:spacing w:before="5"/>
      </w:pPr>
    </w:p>
    <w:p w14:paraId="6595F674">
      <w:pPr>
        <w:pStyle w:val="2"/>
        <w:spacing w:before="5"/>
      </w:pPr>
    </w:p>
    <w:p w14:paraId="37DCD45D">
      <w:pPr>
        <w:pStyle w:val="2"/>
        <w:spacing w:before="5"/>
      </w:pPr>
    </w:p>
    <w:p w14:paraId="6F671D2D">
      <w:pPr>
        <w:pStyle w:val="2"/>
        <w:spacing w:before="5"/>
      </w:pPr>
    </w:p>
    <w:p w14:paraId="1F7849EB">
      <w:pPr>
        <w:pStyle w:val="2"/>
        <w:spacing w:before="5"/>
      </w:pPr>
    </w:p>
    <w:p w14:paraId="5B5E3790">
      <w:pPr>
        <w:pStyle w:val="2"/>
        <w:spacing w:before="5"/>
      </w:pPr>
    </w:p>
    <w:p w14:paraId="5B9E6987">
      <w:pPr>
        <w:pStyle w:val="2"/>
        <w:spacing w:before="5"/>
      </w:pPr>
    </w:p>
    <w:p w14:paraId="3809E435">
      <w:pPr>
        <w:pStyle w:val="2"/>
        <w:spacing w:before="5"/>
      </w:pPr>
    </w:p>
    <w:p w14:paraId="0D9DA2A6">
      <w:pPr>
        <w:pStyle w:val="2"/>
        <w:spacing w:before="5"/>
      </w:pPr>
    </w:p>
    <w:p w14:paraId="2FCC171D">
      <w:pPr>
        <w:pStyle w:val="2"/>
        <w:spacing w:before="5"/>
      </w:pPr>
    </w:p>
    <w:p w14:paraId="192F0B5B">
      <w:pPr>
        <w:pStyle w:val="2"/>
        <w:spacing w:before="5"/>
      </w:pPr>
      <w:r>
        <w:t>Календарно-учебный</w:t>
      </w:r>
      <w:r>
        <w:rPr>
          <w:spacing w:val="-15"/>
        </w:rPr>
        <w:t xml:space="preserve"> </w:t>
      </w:r>
      <w:r>
        <w:rPr>
          <w:spacing w:val="-2"/>
        </w:rPr>
        <w:t>график</w:t>
      </w:r>
    </w:p>
    <w:p w14:paraId="1C0218AB">
      <w:pPr>
        <w:pStyle w:val="6"/>
        <w:ind w:right="705" w:firstLine="707"/>
        <w:jc w:val="both"/>
      </w:pPr>
      <w:r>
        <w:t>Учебно – тематический план ориентирован на 36 учебных недель в год (с 1 сентября по 31 мая).</w:t>
      </w:r>
    </w:p>
    <w:p w14:paraId="7557A14A">
      <w:pPr>
        <w:pStyle w:val="6"/>
        <w:ind w:right="704" w:firstLine="707"/>
        <w:jc w:val="both"/>
      </w:pPr>
      <w:r>
        <w:t>Занятия</w:t>
      </w:r>
      <w:r>
        <w:rPr>
          <w:spacing w:val="-10"/>
        </w:rPr>
        <w:t xml:space="preserve"> </w:t>
      </w:r>
      <w:r>
        <w:t>у</w:t>
      </w:r>
      <w:r>
        <w:rPr>
          <w:spacing w:val="-14"/>
        </w:rPr>
        <w:t xml:space="preserve"> </w:t>
      </w:r>
      <w:r>
        <w:t>детей</w:t>
      </w:r>
      <w:r>
        <w:rPr>
          <w:spacing w:val="-10"/>
        </w:rPr>
        <w:t xml:space="preserve"> </w:t>
      </w:r>
      <w:r>
        <w:t>дошкольников</w:t>
      </w:r>
      <w:r>
        <w:rPr>
          <w:rFonts w:hint="default"/>
          <w:lang w:val="en-US"/>
        </w:rPr>
        <w:t xml:space="preserve"> </w:t>
      </w:r>
      <w:r>
        <w:rPr>
          <w:rFonts w:hint="default"/>
          <w:lang w:val="ru-RU"/>
        </w:rPr>
        <w:t>круглосуточного отделения</w:t>
      </w:r>
      <w:r>
        <w:rPr>
          <w:spacing w:val="-11"/>
        </w:rPr>
        <w:t xml:space="preserve"> </w:t>
      </w:r>
      <w:r>
        <w:t>проводятся</w:t>
      </w:r>
      <w:r>
        <w:rPr>
          <w:spacing w:val="-5"/>
        </w:rPr>
        <w:t xml:space="preserve"> </w:t>
      </w:r>
      <w:r>
        <w:t>ежедневно</w:t>
      </w:r>
      <w:r>
        <w:rPr>
          <w:spacing w:val="-10"/>
        </w:rPr>
        <w:t xml:space="preserve"> </w:t>
      </w:r>
      <w:r>
        <w:t>с</w:t>
      </w:r>
      <w:r>
        <w:rPr>
          <w:spacing w:val="-11"/>
        </w:rPr>
        <w:t xml:space="preserve"> </w:t>
      </w:r>
      <w:r>
        <w:t>понедельника по воскресенье, в первую половину дня и продолжаются от 20 до</w:t>
      </w:r>
      <w:r>
        <w:rPr>
          <w:spacing w:val="40"/>
        </w:rPr>
        <w:t xml:space="preserve"> </w:t>
      </w:r>
      <w:r>
        <w:t>25 мин.</w:t>
      </w:r>
    </w:p>
    <w:p w14:paraId="52A1AEA7">
      <w:pPr>
        <w:pStyle w:val="2"/>
        <w:spacing w:before="1" w:line="240" w:lineRule="auto"/>
        <w:ind w:left="3674"/>
      </w:pPr>
      <w:r>
        <w:t>Режим</w:t>
      </w:r>
      <w:r>
        <w:rPr>
          <w:spacing w:val="-9"/>
        </w:rPr>
        <w:t xml:space="preserve"> </w:t>
      </w:r>
      <w:r>
        <w:rPr>
          <w:spacing w:val="-2"/>
        </w:rPr>
        <w:t>занятий.</w:t>
      </w:r>
    </w:p>
    <w:p w14:paraId="79ED1198">
      <w:pPr>
        <w:pStyle w:val="6"/>
        <w:spacing w:before="4"/>
        <w:ind w:left="0"/>
        <w:rPr>
          <w:b/>
          <w:sz w:val="14"/>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7"/>
        <w:gridCol w:w="2371"/>
        <w:gridCol w:w="2455"/>
        <w:gridCol w:w="1888"/>
      </w:tblGrid>
      <w:tr w14:paraId="5E3E0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2357" w:type="dxa"/>
          </w:tcPr>
          <w:p w14:paraId="0750CE1B">
            <w:pPr>
              <w:pStyle w:val="10"/>
              <w:spacing w:before="44"/>
              <w:ind w:left="499"/>
              <w:rPr>
                <w:sz w:val="28"/>
              </w:rPr>
            </w:pPr>
            <w:r>
              <w:rPr>
                <w:spacing w:val="-2"/>
                <w:sz w:val="28"/>
              </w:rPr>
              <w:t>Подгруппы</w:t>
            </w:r>
          </w:p>
        </w:tc>
        <w:tc>
          <w:tcPr>
            <w:tcW w:w="2371" w:type="dxa"/>
          </w:tcPr>
          <w:p w14:paraId="07D88D43">
            <w:pPr>
              <w:pStyle w:val="10"/>
              <w:spacing w:before="44"/>
              <w:ind w:left="343"/>
              <w:rPr>
                <w:sz w:val="28"/>
              </w:rPr>
            </w:pPr>
            <w:r>
              <w:rPr>
                <w:sz w:val="28"/>
              </w:rPr>
              <w:t>Возраст</w:t>
            </w:r>
            <w:r>
              <w:rPr>
                <w:spacing w:val="-2"/>
                <w:sz w:val="28"/>
              </w:rPr>
              <w:t xml:space="preserve"> детей</w:t>
            </w:r>
          </w:p>
        </w:tc>
        <w:tc>
          <w:tcPr>
            <w:tcW w:w="2455" w:type="dxa"/>
          </w:tcPr>
          <w:p w14:paraId="28380686">
            <w:pPr>
              <w:pStyle w:val="10"/>
              <w:spacing w:before="44"/>
              <w:ind w:left="125"/>
              <w:rPr>
                <w:sz w:val="28"/>
              </w:rPr>
            </w:pPr>
            <w:r>
              <w:rPr>
                <w:sz w:val="28"/>
              </w:rPr>
              <w:t>Время</w:t>
            </w:r>
            <w:r>
              <w:rPr>
                <w:spacing w:val="-3"/>
                <w:sz w:val="28"/>
              </w:rPr>
              <w:t xml:space="preserve"> </w:t>
            </w:r>
            <w:r>
              <w:rPr>
                <w:spacing w:val="-2"/>
                <w:sz w:val="28"/>
              </w:rPr>
              <w:t>проведения</w:t>
            </w:r>
          </w:p>
        </w:tc>
        <w:tc>
          <w:tcPr>
            <w:tcW w:w="1888" w:type="dxa"/>
          </w:tcPr>
          <w:p w14:paraId="41DC0CE0">
            <w:pPr>
              <w:pStyle w:val="10"/>
              <w:spacing w:before="44" w:line="242" w:lineRule="auto"/>
              <w:ind w:left="488" w:right="247" w:hanging="224"/>
              <w:rPr>
                <w:sz w:val="28"/>
              </w:rPr>
            </w:pPr>
            <w:r>
              <w:rPr>
                <w:spacing w:val="-2"/>
                <w:sz w:val="28"/>
              </w:rPr>
              <w:t>Продол-сть занятия</w:t>
            </w:r>
          </w:p>
        </w:tc>
      </w:tr>
      <w:tr w14:paraId="234C2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2357" w:type="dxa"/>
          </w:tcPr>
          <w:p w14:paraId="1A5D3422">
            <w:pPr>
              <w:pStyle w:val="10"/>
              <w:numPr>
                <w:ilvl w:val="0"/>
                <w:numId w:val="14"/>
              </w:numPr>
              <w:tabs>
                <w:tab w:val="left" w:pos="514"/>
              </w:tabs>
              <w:spacing w:before="42" w:after="0" w:line="240" w:lineRule="auto"/>
              <w:ind w:left="514" w:right="0" w:hanging="234"/>
              <w:jc w:val="left"/>
              <w:rPr>
                <w:sz w:val="28"/>
              </w:rPr>
            </w:pPr>
            <w:r>
              <w:rPr>
                <w:sz w:val="28"/>
              </w:rPr>
              <w:t>ая</w:t>
            </w:r>
            <w:r>
              <w:rPr>
                <w:spacing w:val="-5"/>
                <w:sz w:val="28"/>
              </w:rPr>
              <w:t xml:space="preserve"> </w:t>
            </w:r>
            <w:r>
              <w:rPr>
                <w:spacing w:val="-2"/>
                <w:sz w:val="28"/>
              </w:rPr>
              <w:t>подгруппа</w:t>
            </w:r>
          </w:p>
          <w:p w14:paraId="497A03E8">
            <w:pPr>
              <w:pStyle w:val="10"/>
              <w:numPr>
                <w:ilvl w:val="0"/>
                <w:numId w:val="14"/>
              </w:numPr>
              <w:tabs>
                <w:tab w:val="left" w:pos="514"/>
              </w:tabs>
              <w:spacing w:before="2" w:after="0" w:line="240" w:lineRule="auto"/>
              <w:ind w:left="514" w:right="0" w:hanging="234"/>
              <w:jc w:val="left"/>
              <w:rPr>
                <w:sz w:val="28"/>
              </w:rPr>
            </w:pPr>
            <w:r>
              <w:rPr>
                <w:sz w:val="28"/>
              </w:rPr>
              <w:t>ая</w:t>
            </w:r>
            <w:r>
              <w:rPr>
                <w:spacing w:val="-5"/>
                <w:sz w:val="28"/>
              </w:rPr>
              <w:t xml:space="preserve"> </w:t>
            </w:r>
            <w:r>
              <w:rPr>
                <w:spacing w:val="-2"/>
                <w:sz w:val="28"/>
              </w:rPr>
              <w:t>подгруппа</w:t>
            </w:r>
          </w:p>
        </w:tc>
        <w:tc>
          <w:tcPr>
            <w:tcW w:w="2371" w:type="dxa"/>
          </w:tcPr>
          <w:p w14:paraId="1CC22170">
            <w:pPr>
              <w:pStyle w:val="10"/>
              <w:spacing w:before="42"/>
              <w:ind w:left="708"/>
              <w:rPr>
                <w:sz w:val="28"/>
              </w:rPr>
            </w:pPr>
            <w:r>
              <w:rPr>
                <w:sz w:val="28"/>
              </w:rPr>
              <w:t>3-4</w:t>
            </w:r>
            <w:r>
              <w:rPr>
                <w:spacing w:val="2"/>
                <w:sz w:val="28"/>
              </w:rPr>
              <w:t xml:space="preserve"> </w:t>
            </w:r>
            <w:r>
              <w:rPr>
                <w:spacing w:val="-4"/>
                <w:sz w:val="28"/>
              </w:rPr>
              <w:t>года</w:t>
            </w:r>
          </w:p>
          <w:p w14:paraId="31C6E029">
            <w:pPr>
              <w:pStyle w:val="10"/>
              <w:spacing w:before="2"/>
              <w:ind w:left="768"/>
              <w:rPr>
                <w:sz w:val="28"/>
              </w:rPr>
            </w:pPr>
            <w:r>
              <w:rPr>
                <w:sz w:val="28"/>
              </w:rPr>
              <w:t>5-6</w:t>
            </w:r>
            <w:r>
              <w:rPr>
                <w:spacing w:val="2"/>
                <w:sz w:val="28"/>
              </w:rPr>
              <w:t xml:space="preserve"> </w:t>
            </w:r>
            <w:r>
              <w:rPr>
                <w:spacing w:val="-5"/>
                <w:sz w:val="28"/>
              </w:rPr>
              <w:t>лет</w:t>
            </w:r>
          </w:p>
        </w:tc>
        <w:tc>
          <w:tcPr>
            <w:tcW w:w="2455" w:type="dxa"/>
          </w:tcPr>
          <w:p w14:paraId="66E6FCD4">
            <w:pPr>
              <w:pStyle w:val="10"/>
              <w:spacing w:before="42"/>
              <w:ind w:left="550"/>
              <w:rPr>
                <w:sz w:val="28"/>
              </w:rPr>
            </w:pPr>
            <w:r>
              <w:rPr>
                <w:spacing w:val="-2"/>
                <w:sz w:val="28"/>
              </w:rPr>
              <w:t>10.00-10.20</w:t>
            </w:r>
          </w:p>
          <w:p w14:paraId="2498AA5E">
            <w:pPr>
              <w:pStyle w:val="10"/>
              <w:spacing w:before="2"/>
              <w:ind w:left="550"/>
              <w:rPr>
                <w:sz w:val="28"/>
              </w:rPr>
            </w:pPr>
            <w:r>
              <w:rPr>
                <w:spacing w:val="-2"/>
                <w:sz w:val="28"/>
              </w:rPr>
              <w:t>10.30-10.55</w:t>
            </w:r>
          </w:p>
        </w:tc>
        <w:tc>
          <w:tcPr>
            <w:tcW w:w="1888" w:type="dxa"/>
          </w:tcPr>
          <w:p w14:paraId="70534CB2">
            <w:pPr>
              <w:pStyle w:val="10"/>
              <w:spacing w:before="42"/>
              <w:ind w:left="400"/>
              <w:rPr>
                <w:sz w:val="28"/>
              </w:rPr>
            </w:pPr>
            <w:r>
              <w:rPr>
                <w:sz w:val="28"/>
              </w:rPr>
              <w:t>20</w:t>
            </w:r>
            <w:r>
              <w:rPr>
                <w:spacing w:val="1"/>
                <w:sz w:val="28"/>
              </w:rPr>
              <w:t xml:space="preserve"> </w:t>
            </w:r>
            <w:r>
              <w:rPr>
                <w:spacing w:val="-2"/>
                <w:sz w:val="28"/>
              </w:rPr>
              <w:t>минут</w:t>
            </w:r>
          </w:p>
          <w:p w14:paraId="35AB83E4">
            <w:pPr>
              <w:pStyle w:val="10"/>
              <w:spacing w:before="2"/>
              <w:ind w:left="400"/>
              <w:rPr>
                <w:sz w:val="28"/>
              </w:rPr>
            </w:pPr>
            <w:r>
              <w:rPr>
                <w:sz w:val="28"/>
              </w:rPr>
              <w:t>25</w:t>
            </w:r>
            <w:r>
              <w:rPr>
                <w:spacing w:val="1"/>
                <w:sz w:val="28"/>
              </w:rPr>
              <w:t xml:space="preserve"> </w:t>
            </w:r>
            <w:r>
              <w:rPr>
                <w:spacing w:val="-2"/>
                <w:sz w:val="28"/>
              </w:rPr>
              <w:t>минут</w:t>
            </w:r>
          </w:p>
        </w:tc>
      </w:tr>
    </w:tbl>
    <w:p w14:paraId="0904F3F7">
      <w:pPr>
        <w:pStyle w:val="6"/>
        <w:spacing w:before="312"/>
        <w:ind w:right="702" w:firstLine="707"/>
        <w:jc w:val="both"/>
      </w:pPr>
      <w:r>
        <w:t>Занятия у детей школьного возраста проводятся во вторую половину дня после учебных занятий в школе и продолжаются 45 мин.,</w:t>
      </w:r>
      <w:r>
        <w:rPr>
          <w:spacing w:val="40"/>
        </w:rPr>
        <w:t xml:space="preserve"> </w:t>
      </w:r>
      <w:r>
        <w:t>ежедневно с понедельника по воскресенье.</w:t>
      </w:r>
    </w:p>
    <w:p w14:paraId="1ED4CD48">
      <w:pPr>
        <w:pStyle w:val="2"/>
        <w:spacing w:before="68" w:after="2" w:line="240" w:lineRule="auto"/>
        <w:ind w:left="0" w:right="563"/>
        <w:jc w:val="center"/>
      </w:pPr>
      <w:r>
        <w:rPr>
          <w:lang w:val="ru-RU"/>
        </w:rPr>
        <w:t>Р</w:t>
      </w:r>
      <w:r>
        <w:t>ежим</w:t>
      </w:r>
      <w:r>
        <w:rPr>
          <w:spacing w:val="-5"/>
        </w:rPr>
        <w:t xml:space="preserve"> </w:t>
      </w:r>
      <w:r>
        <w:t>занятий</w:t>
      </w:r>
      <w:r>
        <w:rPr>
          <w:spacing w:val="-6"/>
        </w:rPr>
        <w:t xml:space="preserve"> </w:t>
      </w:r>
      <w:r>
        <w:rPr>
          <w:spacing w:val="-2"/>
        </w:rPr>
        <w:t>групп:</w:t>
      </w:r>
    </w:p>
    <w:tbl>
      <w:tblPr>
        <w:tblStyle w:val="5"/>
        <w:tblW w:w="0" w:type="auto"/>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7"/>
        <w:gridCol w:w="4283"/>
      </w:tblGrid>
      <w:tr w14:paraId="08D1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847" w:type="dxa"/>
          </w:tcPr>
          <w:p w14:paraId="157C44C7">
            <w:pPr>
              <w:pStyle w:val="10"/>
              <w:spacing w:before="47"/>
              <w:ind w:left="1303"/>
              <w:rPr>
                <w:sz w:val="28"/>
              </w:rPr>
            </w:pPr>
            <w:r>
              <w:rPr>
                <w:sz w:val="28"/>
              </w:rPr>
              <w:t>Возрастная</w:t>
            </w:r>
            <w:r>
              <w:rPr>
                <w:spacing w:val="-7"/>
                <w:sz w:val="28"/>
              </w:rPr>
              <w:t xml:space="preserve"> </w:t>
            </w:r>
            <w:r>
              <w:rPr>
                <w:spacing w:val="-2"/>
                <w:sz w:val="28"/>
              </w:rPr>
              <w:t>группа</w:t>
            </w:r>
          </w:p>
        </w:tc>
        <w:tc>
          <w:tcPr>
            <w:tcW w:w="4283" w:type="dxa"/>
          </w:tcPr>
          <w:p w14:paraId="5E92A05F">
            <w:pPr>
              <w:pStyle w:val="10"/>
              <w:spacing w:before="47"/>
              <w:ind w:left="3"/>
              <w:jc w:val="center"/>
              <w:rPr>
                <w:sz w:val="28"/>
              </w:rPr>
            </w:pPr>
            <w:r>
              <w:rPr>
                <w:sz w:val="28"/>
              </w:rPr>
              <w:t>Время</w:t>
            </w:r>
            <w:r>
              <w:rPr>
                <w:spacing w:val="-3"/>
                <w:sz w:val="28"/>
              </w:rPr>
              <w:t xml:space="preserve"> </w:t>
            </w:r>
            <w:r>
              <w:rPr>
                <w:spacing w:val="-2"/>
                <w:sz w:val="28"/>
              </w:rPr>
              <w:t>занятий</w:t>
            </w:r>
          </w:p>
        </w:tc>
      </w:tr>
      <w:tr w14:paraId="5901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4847" w:type="dxa"/>
          </w:tcPr>
          <w:p w14:paraId="2E82BC3A">
            <w:pPr>
              <w:pStyle w:val="10"/>
              <w:spacing w:before="44"/>
              <w:ind w:left="55"/>
              <w:rPr>
                <w:sz w:val="28"/>
              </w:rPr>
            </w:pPr>
            <w:r>
              <w:rPr>
                <w:sz w:val="28"/>
              </w:rPr>
              <w:t>Средняя</w:t>
            </w:r>
            <w:r>
              <w:rPr>
                <w:spacing w:val="-13"/>
                <w:sz w:val="28"/>
              </w:rPr>
              <w:t xml:space="preserve"> </w:t>
            </w:r>
            <w:r>
              <w:rPr>
                <w:sz w:val="28"/>
              </w:rPr>
              <w:t>(7-</w:t>
            </w:r>
            <w:r>
              <w:rPr>
                <w:spacing w:val="-4"/>
                <w:sz w:val="28"/>
              </w:rPr>
              <w:t>9лет)</w:t>
            </w:r>
          </w:p>
        </w:tc>
        <w:tc>
          <w:tcPr>
            <w:tcW w:w="4283" w:type="dxa"/>
          </w:tcPr>
          <w:p w14:paraId="6214DAD4">
            <w:pPr>
              <w:pStyle w:val="10"/>
              <w:spacing w:before="44"/>
              <w:ind w:left="3"/>
              <w:jc w:val="center"/>
              <w:rPr>
                <w:sz w:val="28"/>
              </w:rPr>
            </w:pPr>
            <w:r>
              <w:rPr>
                <w:spacing w:val="-2"/>
                <w:sz w:val="28"/>
              </w:rPr>
              <w:t>15.45-16.30</w:t>
            </w:r>
          </w:p>
        </w:tc>
      </w:tr>
      <w:tr w14:paraId="0FAE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4847" w:type="dxa"/>
          </w:tcPr>
          <w:p w14:paraId="37BC529B">
            <w:pPr>
              <w:pStyle w:val="10"/>
              <w:spacing w:before="44"/>
              <w:ind w:left="55"/>
              <w:rPr>
                <w:sz w:val="28"/>
              </w:rPr>
            </w:pPr>
            <w:r>
              <w:rPr>
                <w:sz w:val="28"/>
              </w:rPr>
              <w:t>Старщая</w:t>
            </w:r>
            <w:r>
              <w:rPr>
                <w:spacing w:val="-8"/>
                <w:sz w:val="28"/>
              </w:rPr>
              <w:t xml:space="preserve"> </w:t>
            </w:r>
            <w:r>
              <w:rPr>
                <w:sz w:val="28"/>
              </w:rPr>
              <w:t>(10-</w:t>
            </w:r>
            <w:r>
              <w:rPr>
                <w:spacing w:val="-2"/>
                <w:sz w:val="28"/>
              </w:rPr>
              <w:t>12лет)</w:t>
            </w:r>
          </w:p>
        </w:tc>
        <w:tc>
          <w:tcPr>
            <w:tcW w:w="4283" w:type="dxa"/>
          </w:tcPr>
          <w:p w14:paraId="0E03F163">
            <w:pPr>
              <w:pStyle w:val="10"/>
              <w:spacing w:before="44"/>
              <w:ind w:left="3"/>
              <w:jc w:val="center"/>
              <w:rPr>
                <w:sz w:val="28"/>
              </w:rPr>
            </w:pPr>
            <w:r>
              <w:rPr>
                <w:spacing w:val="-2"/>
                <w:sz w:val="28"/>
              </w:rPr>
              <w:t>17:00-</w:t>
            </w:r>
            <w:r>
              <w:rPr>
                <w:spacing w:val="-4"/>
                <w:sz w:val="28"/>
              </w:rPr>
              <w:t>17:45</w:t>
            </w:r>
          </w:p>
        </w:tc>
      </w:tr>
      <w:tr w14:paraId="0CE0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4847" w:type="dxa"/>
          </w:tcPr>
          <w:p w14:paraId="0CA3E13F">
            <w:pPr>
              <w:pStyle w:val="10"/>
              <w:spacing w:before="44"/>
              <w:ind w:left="55"/>
              <w:rPr>
                <w:sz w:val="28"/>
              </w:rPr>
            </w:pPr>
            <w:r>
              <w:rPr>
                <w:spacing w:val="-2"/>
                <w:sz w:val="28"/>
              </w:rPr>
              <w:t>Подростковая</w:t>
            </w:r>
            <w:r>
              <w:rPr>
                <w:spacing w:val="1"/>
                <w:sz w:val="28"/>
              </w:rPr>
              <w:t xml:space="preserve"> </w:t>
            </w:r>
            <w:r>
              <w:rPr>
                <w:spacing w:val="-2"/>
                <w:sz w:val="28"/>
              </w:rPr>
              <w:t>(13-16лет)</w:t>
            </w:r>
          </w:p>
        </w:tc>
        <w:tc>
          <w:tcPr>
            <w:tcW w:w="4283" w:type="dxa"/>
          </w:tcPr>
          <w:p w14:paraId="348956D4">
            <w:pPr>
              <w:pStyle w:val="10"/>
              <w:spacing w:before="44"/>
              <w:ind w:left="3"/>
              <w:jc w:val="center"/>
              <w:rPr>
                <w:sz w:val="28"/>
              </w:rPr>
            </w:pPr>
            <w:r>
              <w:rPr>
                <w:spacing w:val="-2"/>
                <w:sz w:val="28"/>
              </w:rPr>
              <w:t>17:45-</w:t>
            </w:r>
            <w:r>
              <w:rPr>
                <w:spacing w:val="-4"/>
                <w:sz w:val="28"/>
              </w:rPr>
              <w:t>18:30</w:t>
            </w:r>
          </w:p>
        </w:tc>
      </w:tr>
    </w:tbl>
    <w:p w14:paraId="3FA2E2DB">
      <w:pPr>
        <w:pStyle w:val="6"/>
        <w:spacing w:before="224"/>
        <w:ind w:left="0"/>
        <w:rPr>
          <w:b/>
        </w:rPr>
      </w:pPr>
    </w:p>
    <w:p w14:paraId="10DB2694">
      <w:pPr>
        <w:pStyle w:val="6"/>
        <w:ind w:firstLine="707"/>
        <w:rPr>
          <w:rFonts w:hint="default"/>
          <w:lang w:val="ru-RU"/>
        </w:rPr>
      </w:pPr>
      <w:r>
        <w:t>В</w:t>
      </w:r>
      <w:r>
        <w:rPr>
          <w:spacing w:val="40"/>
        </w:rPr>
        <w:t xml:space="preserve"> </w:t>
      </w:r>
      <w:r>
        <w:t>дни</w:t>
      </w:r>
      <w:r>
        <w:rPr>
          <w:spacing w:val="40"/>
        </w:rPr>
        <w:t xml:space="preserve"> </w:t>
      </w:r>
      <w:r>
        <w:t>каникул</w:t>
      </w:r>
      <w:r>
        <w:rPr>
          <w:spacing w:val="40"/>
        </w:rPr>
        <w:t xml:space="preserve"> </w:t>
      </w:r>
      <w:r>
        <w:t>работа</w:t>
      </w:r>
      <w:r>
        <w:rPr>
          <w:spacing w:val="80"/>
        </w:rPr>
        <w:t xml:space="preserve"> </w:t>
      </w:r>
      <w:r>
        <w:t>проводится</w:t>
      </w:r>
      <w:r>
        <w:rPr>
          <w:spacing w:val="40"/>
        </w:rPr>
        <w:t xml:space="preserve"> </w:t>
      </w:r>
      <w:r>
        <w:t>ежедневно</w:t>
      </w:r>
      <w:r>
        <w:rPr>
          <w:spacing w:val="40"/>
        </w:rPr>
        <w:t xml:space="preserve"> </w:t>
      </w:r>
      <w:r>
        <w:t>по</w:t>
      </w:r>
      <w:r>
        <w:rPr>
          <w:spacing w:val="40"/>
        </w:rPr>
        <w:t xml:space="preserve"> </w:t>
      </w:r>
      <w:r>
        <w:t>плану</w:t>
      </w:r>
      <w:r>
        <w:rPr>
          <w:spacing w:val="40"/>
        </w:rPr>
        <w:t xml:space="preserve"> </w:t>
      </w:r>
      <w:r>
        <w:rPr>
          <w:lang w:val="ru-RU"/>
        </w:rPr>
        <w:t>летней</w:t>
      </w:r>
      <w:r>
        <w:rPr>
          <w:rFonts w:hint="default"/>
          <w:lang w:val="ru-RU"/>
        </w:rPr>
        <w:t xml:space="preserve"> программы реабилитации</w:t>
      </w:r>
    </w:p>
    <w:p w14:paraId="5064A0CB">
      <w:pPr>
        <w:pStyle w:val="6"/>
        <w:spacing w:before="3"/>
        <w:ind w:left="0"/>
      </w:pPr>
    </w:p>
    <w:p w14:paraId="555B81A2">
      <w:pPr>
        <w:pStyle w:val="2"/>
        <w:spacing w:before="1" w:line="240" w:lineRule="auto"/>
        <w:ind w:left="-1" w:right="556"/>
        <w:jc w:val="center"/>
      </w:pPr>
      <w:r>
        <w:t>Учебный</w:t>
      </w:r>
      <w:r>
        <w:rPr>
          <w:spacing w:val="-4"/>
        </w:rPr>
        <w:t xml:space="preserve"> </w:t>
      </w:r>
      <w:r>
        <w:t>план</w:t>
      </w:r>
      <w:r>
        <w:rPr>
          <w:spacing w:val="-3"/>
        </w:rPr>
        <w:t xml:space="preserve"> </w:t>
      </w:r>
      <w:r>
        <w:rPr>
          <w:spacing w:val="-2"/>
        </w:rPr>
        <w:t>Программы</w:t>
      </w:r>
    </w:p>
    <w:p w14:paraId="274CA024">
      <w:pPr>
        <w:pStyle w:val="6"/>
        <w:spacing w:before="47"/>
        <w:ind w:left="0"/>
        <w:rPr>
          <w:b/>
          <w:sz w:val="20"/>
        </w:rPr>
      </w:pPr>
    </w:p>
    <w:tbl>
      <w:tblPr>
        <w:tblStyle w:val="5"/>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0"/>
        <w:gridCol w:w="1945"/>
        <w:gridCol w:w="1025"/>
        <w:gridCol w:w="1195"/>
        <w:gridCol w:w="936"/>
        <w:gridCol w:w="1393"/>
        <w:gridCol w:w="864"/>
      </w:tblGrid>
      <w:tr w14:paraId="5D998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1970" w:type="dxa"/>
          </w:tcPr>
          <w:p w14:paraId="1E9FC062">
            <w:pPr>
              <w:pStyle w:val="10"/>
              <w:spacing w:line="275" w:lineRule="exact"/>
              <w:ind w:left="107"/>
              <w:rPr>
                <w:b/>
                <w:sz w:val="24"/>
              </w:rPr>
            </w:pPr>
            <w:r>
              <w:rPr>
                <w:b/>
                <w:spacing w:val="-2"/>
                <w:sz w:val="24"/>
              </w:rPr>
              <w:t>Направление</w:t>
            </w:r>
          </w:p>
        </w:tc>
        <w:tc>
          <w:tcPr>
            <w:tcW w:w="1945" w:type="dxa"/>
          </w:tcPr>
          <w:p w14:paraId="7CF88E0D">
            <w:pPr>
              <w:pStyle w:val="10"/>
              <w:ind w:left="100"/>
              <w:rPr>
                <w:b/>
                <w:sz w:val="24"/>
              </w:rPr>
            </w:pPr>
            <w:r>
              <w:rPr>
                <w:b/>
                <w:spacing w:val="-2"/>
                <w:sz w:val="24"/>
              </w:rPr>
              <w:t>Название программы</w:t>
            </w:r>
          </w:p>
        </w:tc>
        <w:tc>
          <w:tcPr>
            <w:tcW w:w="1025" w:type="dxa"/>
          </w:tcPr>
          <w:p w14:paraId="3A2BEB53">
            <w:pPr>
              <w:pStyle w:val="10"/>
              <w:ind w:left="107" w:right="114"/>
              <w:rPr>
                <w:b/>
                <w:sz w:val="24"/>
              </w:rPr>
            </w:pPr>
            <w:r>
              <w:rPr>
                <w:b/>
                <w:spacing w:val="-2"/>
                <w:sz w:val="24"/>
              </w:rPr>
              <w:t xml:space="preserve">Всего </w:t>
            </w:r>
            <w:r>
              <w:rPr>
                <w:b/>
                <w:spacing w:val="-4"/>
                <w:sz w:val="24"/>
              </w:rPr>
              <w:t>часов</w:t>
            </w:r>
            <w:r>
              <w:rPr>
                <w:b/>
                <w:spacing w:val="80"/>
                <w:sz w:val="24"/>
              </w:rPr>
              <w:t xml:space="preserve"> </w:t>
            </w:r>
            <w:r>
              <w:rPr>
                <w:b/>
                <w:spacing w:val="-10"/>
                <w:sz w:val="24"/>
              </w:rPr>
              <w:t xml:space="preserve">в </w:t>
            </w:r>
            <w:r>
              <w:rPr>
                <w:b/>
                <w:spacing w:val="-2"/>
                <w:sz w:val="24"/>
              </w:rPr>
              <w:t>неделю</w:t>
            </w:r>
          </w:p>
        </w:tc>
        <w:tc>
          <w:tcPr>
            <w:tcW w:w="1195" w:type="dxa"/>
          </w:tcPr>
          <w:p w14:paraId="7C2CBBB3">
            <w:pPr>
              <w:pStyle w:val="10"/>
              <w:ind w:left="105" w:right="145"/>
              <w:rPr>
                <w:b/>
                <w:sz w:val="24"/>
              </w:rPr>
            </w:pPr>
            <w:r>
              <w:rPr>
                <w:b/>
                <w:spacing w:val="-2"/>
                <w:sz w:val="24"/>
              </w:rPr>
              <w:t xml:space="preserve">Кол-во </w:t>
            </w:r>
            <w:r>
              <w:rPr>
                <w:b/>
                <w:sz w:val="24"/>
              </w:rPr>
              <w:t>часов</w:t>
            </w:r>
            <w:r>
              <w:rPr>
                <w:b/>
                <w:spacing w:val="-15"/>
                <w:sz w:val="24"/>
              </w:rPr>
              <w:t xml:space="preserve"> </w:t>
            </w:r>
            <w:r>
              <w:rPr>
                <w:b/>
                <w:sz w:val="24"/>
              </w:rPr>
              <w:t>по</w:t>
            </w:r>
          </w:p>
          <w:p w14:paraId="2E228252">
            <w:pPr>
              <w:pStyle w:val="10"/>
              <w:ind w:left="105" w:right="-15"/>
              <w:rPr>
                <w:rFonts w:hint="default"/>
                <w:b/>
                <w:sz w:val="24"/>
                <w:lang w:val="en-US"/>
              </w:rPr>
            </w:pPr>
            <w:r>
              <w:rPr>
                <w:b/>
                <w:spacing w:val="-2"/>
                <w:sz w:val="24"/>
              </w:rPr>
              <w:t xml:space="preserve">программ </w:t>
            </w:r>
            <w:r>
              <w:rPr>
                <w:b/>
                <w:spacing w:val="-4"/>
                <w:sz w:val="24"/>
              </w:rPr>
              <w:t>год</w:t>
            </w:r>
          </w:p>
        </w:tc>
        <w:tc>
          <w:tcPr>
            <w:tcW w:w="936" w:type="dxa"/>
          </w:tcPr>
          <w:p w14:paraId="42BE2BE5">
            <w:pPr>
              <w:pStyle w:val="10"/>
              <w:ind w:left="108" w:right="107"/>
              <w:rPr>
                <w:b/>
                <w:sz w:val="24"/>
              </w:rPr>
            </w:pPr>
            <w:r>
              <w:rPr>
                <w:b/>
                <w:spacing w:val="-4"/>
                <w:sz w:val="24"/>
              </w:rPr>
              <w:t xml:space="preserve">Кол- </w:t>
            </w:r>
            <w:r>
              <w:rPr>
                <w:b/>
                <w:spacing w:val="-6"/>
                <w:sz w:val="24"/>
              </w:rPr>
              <w:t xml:space="preserve">во </w:t>
            </w:r>
            <w:r>
              <w:rPr>
                <w:b/>
                <w:spacing w:val="-4"/>
                <w:sz w:val="24"/>
              </w:rPr>
              <w:t>групп</w:t>
            </w:r>
          </w:p>
        </w:tc>
        <w:tc>
          <w:tcPr>
            <w:tcW w:w="1393" w:type="dxa"/>
          </w:tcPr>
          <w:p w14:paraId="49B0A2B6">
            <w:pPr>
              <w:pStyle w:val="10"/>
              <w:spacing w:line="275" w:lineRule="exact"/>
              <w:ind w:left="108"/>
              <w:rPr>
                <w:b/>
                <w:sz w:val="24"/>
              </w:rPr>
            </w:pPr>
            <w:r>
              <w:rPr>
                <w:b/>
                <w:spacing w:val="-2"/>
                <w:sz w:val="24"/>
              </w:rPr>
              <w:t>Возраст</w:t>
            </w:r>
          </w:p>
          <w:p w14:paraId="57DA40DA">
            <w:pPr>
              <w:pStyle w:val="10"/>
              <w:ind w:left="108"/>
              <w:rPr>
                <w:b/>
                <w:sz w:val="24"/>
              </w:rPr>
            </w:pPr>
            <w:r>
              <w:rPr>
                <w:b/>
                <w:spacing w:val="-2"/>
                <w:sz w:val="24"/>
              </w:rPr>
              <w:t xml:space="preserve">воспитанн </w:t>
            </w:r>
            <w:r>
              <w:rPr>
                <w:b/>
                <w:spacing w:val="-4"/>
                <w:sz w:val="24"/>
              </w:rPr>
              <w:t>иков</w:t>
            </w:r>
          </w:p>
        </w:tc>
        <w:tc>
          <w:tcPr>
            <w:tcW w:w="864" w:type="dxa"/>
          </w:tcPr>
          <w:p w14:paraId="3EB78305">
            <w:pPr>
              <w:pStyle w:val="10"/>
              <w:ind w:left="85" w:right="78"/>
              <w:jc w:val="center"/>
              <w:rPr>
                <w:b/>
                <w:sz w:val="24"/>
              </w:rPr>
            </w:pPr>
            <w:r>
              <w:rPr>
                <w:b/>
                <w:spacing w:val="-4"/>
                <w:sz w:val="24"/>
              </w:rPr>
              <w:t xml:space="preserve">Кол- </w:t>
            </w:r>
            <w:r>
              <w:rPr>
                <w:b/>
                <w:spacing w:val="-6"/>
                <w:sz w:val="24"/>
              </w:rPr>
              <w:t>во</w:t>
            </w:r>
          </w:p>
          <w:p w14:paraId="6CF73CF4">
            <w:pPr>
              <w:pStyle w:val="10"/>
              <w:spacing w:line="270" w:lineRule="atLeast"/>
              <w:ind w:left="110" w:right="103" w:hanging="4"/>
              <w:jc w:val="center"/>
              <w:rPr>
                <w:b/>
                <w:sz w:val="24"/>
              </w:rPr>
            </w:pPr>
            <w:r>
              <w:rPr>
                <w:b/>
                <w:spacing w:val="-2"/>
                <w:sz w:val="24"/>
              </w:rPr>
              <w:t xml:space="preserve">восп- </w:t>
            </w:r>
            <w:r>
              <w:rPr>
                <w:b/>
                <w:sz w:val="24"/>
              </w:rPr>
              <w:t xml:space="preserve">ков в </w:t>
            </w:r>
            <w:r>
              <w:rPr>
                <w:b/>
                <w:spacing w:val="-2"/>
                <w:sz w:val="24"/>
              </w:rPr>
              <w:t xml:space="preserve">групп </w:t>
            </w:r>
            <w:r>
              <w:rPr>
                <w:b/>
                <w:spacing w:val="-10"/>
                <w:sz w:val="24"/>
              </w:rPr>
              <w:t>е</w:t>
            </w:r>
          </w:p>
        </w:tc>
      </w:tr>
      <w:tr w14:paraId="22F2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970" w:type="dxa"/>
            <w:vMerge w:val="restart"/>
          </w:tcPr>
          <w:p w14:paraId="1BA1879E">
            <w:pPr>
              <w:pStyle w:val="10"/>
              <w:ind w:left="107" w:right="186"/>
              <w:rPr>
                <w:sz w:val="24"/>
              </w:rPr>
            </w:pPr>
            <w:r>
              <w:rPr>
                <w:spacing w:val="-2"/>
                <w:sz w:val="24"/>
              </w:rPr>
              <w:t xml:space="preserve">Интеллектуальн </w:t>
            </w:r>
            <w:r>
              <w:rPr>
                <w:spacing w:val="-6"/>
                <w:sz w:val="24"/>
              </w:rPr>
              <w:t>о-</w:t>
            </w:r>
          </w:p>
          <w:p w14:paraId="40636F53">
            <w:pPr>
              <w:pStyle w:val="10"/>
              <w:ind w:left="107"/>
              <w:rPr>
                <w:sz w:val="24"/>
              </w:rPr>
            </w:pPr>
            <w:r>
              <w:rPr>
                <w:spacing w:val="-2"/>
                <w:sz w:val="24"/>
              </w:rPr>
              <w:t>познавательное</w:t>
            </w:r>
          </w:p>
          <w:p w14:paraId="6C2D7BD1">
            <w:pPr>
              <w:pStyle w:val="10"/>
              <w:spacing w:line="273" w:lineRule="exact"/>
              <w:ind w:left="107"/>
              <w:rPr>
                <w:sz w:val="24"/>
              </w:rPr>
            </w:pPr>
            <w:r>
              <w:rPr>
                <w:sz w:val="24"/>
              </w:rPr>
              <w:t>«Познаю</w:t>
            </w:r>
            <w:r>
              <w:rPr>
                <w:spacing w:val="-7"/>
                <w:sz w:val="24"/>
              </w:rPr>
              <w:t xml:space="preserve"> </w:t>
            </w:r>
            <w:r>
              <w:rPr>
                <w:spacing w:val="-4"/>
                <w:sz w:val="24"/>
              </w:rPr>
              <w:t>мир»</w:t>
            </w:r>
          </w:p>
        </w:tc>
        <w:tc>
          <w:tcPr>
            <w:tcW w:w="1945" w:type="dxa"/>
          </w:tcPr>
          <w:p w14:paraId="64FE0D71">
            <w:pPr>
              <w:pStyle w:val="10"/>
              <w:spacing w:line="270" w:lineRule="exact"/>
              <w:ind w:left="100"/>
              <w:rPr>
                <w:sz w:val="24"/>
              </w:rPr>
            </w:pPr>
            <w:r>
              <w:rPr>
                <w:sz w:val="24"/>
              </w:rPr>
              <w:t>«Узнаю</w:t>
            </w:r>
            <w:r>
              <w:rPr>
                <w:spacing w:val="66"/>
                <w:sz w:val="24"/>
              </w:rPr>
              <w:t xml:space="preserve"> </w:t>
            </w:r>
            <w:r>
              <w:rPr>
                <w:sz w:val="24"/>
              </w:rPr>
              <w:t>все</w:t>
            </w:r>
            <w:r>
              <w:rPr>
                <w:spacing w:val="66"/>
                <w:sz w:val="24"/>
              </w:rPr>
              <w:t xml:space="preserve"> </w:t>
            </w:r>
            <w:r>
              <w:rPr>
                <w:spacing w:val="-5"/>
                <w:sz w:val="24"/>
              </w:rPr>
              <w:t>обо</w:t>
            </w:r>
          </w:p>
          <w:p w14:paraId="7BB26148">
            <w:pPr>
              <w:pStyle w:val="10"/>
              <w:spacing w:line="264" w:lineRule="exact"/>
              <w:ind w:left="100"/>
              <w:rPr>
                <w:sz w:val="24"/>
              </w:rPr>
            </w:pPr>
            <w:r>
              <w:rPr>
                <w:spacing w:val="-2"/>
                <w:sz w:val="24"/>
              </w:rPr>
              <w:t>всем»</w:t>
            </w:r>
          </w:p>
        </w:tc>
        <w:tc>
          <w:tcPr>
            <w:tcW w:w="1025" w:type="dxa"/>
          </w:tcPr>
          <w:p w14:paraId="78C1D5FB">
            <w:pPr>
              <w:pStyle w:val="10"/>
              <w:spacing w:line="270" w:lineRule="exact"/>
              <w:ind w:left="107"/>
              <w:rPr>
                <w:sz w:val="24"/>
              </w:rPr>
            </w:pPr>
            <w:r>
              <w:rPr>
                <w:spacing w:val="-10"/>
                <w:sz w:val="24"/>
              </w:rPr>
              <w:t>2</w:t>
            </w:r>
          </w:p>
          <w:p w14:paraId="01E0B361">
            <w:pPr>
              <w:pStyle w:val="10"/>
              <w:spacing w:line="264" w:lineRule="exact"/>
              <w:ind w:left="107"/>
              <w:rPr>
                <w:sz w:val="24"/>
              </w:rPr>
            </w:pPr>
            <w:r>
              <w:rPr>
                <w:spacing w:val="-10"/>
                <w:sz w:val="24"/>
              </w:rPr>
              <w:t>2</w:t>
            </w:r>
          </w:p>
        </w:tc>
        <w:tc>
          <w:tcPr>
            <w:tcW w:w="1195" w:type="dxa"/>
          </w:tcPr>
          <w:p w14:paraId="44E52258">
            <w:pPr>
              <w:pStyle w:val="10"/>
              <w:spacing w:line="270" w:lineRule="exact"/>
              <w:ind w:left="107"/>
              <w:rPr>
                <w:sz w:val="24"/>
              </w:rPr>
            </w:pPr>
            <w:r>
              <w:rPr>
                <w:spacing w:val="-5"/>
                <w:sz w:val="24"/>
              </w:rPr>
              <w:t>72</w:t>
            </w:r>
          </w:p>
          <w:p w14:paraId="318DBEF4">
            <w:pPr>
              <w:pStyle w:val="10"/>
              <w:spacing w:line="264" w:lineRule="exact"/>
              <w:ind w:left="107"/>
              <w:rPr>
                <w:sz w:val="24"/>
              </w:rPr>
            </w:pPr>
            <w:r>
              <w:rPr>
                <w:spacing w:val="-5"/>
                <w:sz w:val="24"/>
              </w:rPr>
              <w:t>72</w:t>
            </w:r>
          </w:p>
        </w:tc>
        <w:tc>
          <w:tcPr>
            <w:tcW w:w="936" w:type="dxa"/>
          </w:tcPr>
          <w:p w14:paraId="33A8612A">
            <w:pPr>
              <w:pStyle w:val="10"/>
              <w:spacing w:line="270" w:lineRule="exact"/>
              <w:ind w:left="108"/>
              <w:rPr>
                <w:sz w:val="24"/>
              </w:rPr>
            </w:pPr>
            <w:r>
              <w:rPr>
                <w:spacing w:val="-10"/>
                <w:sz w:val="24"/>
              </w:rPr>
              <w:t>1</w:t>
            </w:r>
          </w:p>
          <w:p w14:paraId="0A36C59F">
            <w:pPr>
              <w:pStyle w:val="10"/>
              <w:spacing w:line="264" w:lineRule="exact"/>
              <w:ind w:left="108"/>
              <w:rPr>
                <w:sz w:val="24"/>
              </w:rPr>
            </w:pPr>
            <w:r>
              <w:rPr>
                <w:spacing w:val="-10"/>
                <w:sz w:val="24"/>
              </w:rPr>
              <w:t>1</w:t>
            </w:r>
          </w:p>
        </w:tc>
        <w:tc>
          <w:tcPr>
            <w:tcW w:w="1393" w:type="dxa"/>
          </w:tcPr>
          <w:p w14:paraId="0D90238F">
            <w:pPr>
              <w:pStyle w:val="10"/>
              <w:spacing w:line="270" w:lineRule="exact"/>
              <w:ind w:left="108"/>
              <w:rPr>
                <w:sz w:val="24"/>
              </w:rPr>
            </w:pPr>
            <w:r>
              <w:rPr>
                <w:spacing w:val="-2"/>
                <w:sz w:val="24"/>
              </w:rPr>
              <w:t>3-</w:t>
            </w:r>
            <w:r>
              <w:rPr>
                <w:spacing w:val="-4"/>
                <w:sz w:val="24"/>
              </w:rPr>
              <w:t>4лет</w:t>
            </w:r>
          </w:p>
          <w:p w14:paraId="5BCED59B">
            <w:pPr>
              <w:pStyle w:val="10"/>
              <w:spacing w:line="264" w:lineRule="exact"/>
              <w:ind w:left="108"/>
              <w:rPr>
                <w:sz w:val="24"/>
              </w:rPr>
            </w:pPr>
            <w:r>
              <w:rPr>
                <w:spacing w:val="-2"/>
                <w:sz w:val="24"/>
              </w:rPr>
              <w:t>5-</w:t>
            </w:r>
            <w:r>
              <w:rPr>
                <w:spacing w:val="-4"/>
                <w:sz w:val="24"/>
              </w:rPr>
              <w:t>6лет</w:t>
            </w:r>
          </w:p>
        </w:tc>
        <w:tc>
          <w:tcPr>
            <w:tcW w:w="864" w:type="dxa"/>
          </w:tcPr>
          <w:p w14:paraId="64F2C2F2">
            <w:pPr>
              <w:pStyle w:val="10"/>
              <w:spacing w:line="270" w:lineRule="exact"/>
              <w:ind w:left="105"/>
              <w:rPr>
                <w:sz w:val="24"/>
              </w:rPr>
            </w:pPr>
            <w:r>
              <w:rPr>
                <w:spacing w:val="-10"/>
                <w:sz w:val="24"/>
              </w:rPr>
              <w:t>8</w:t>
            </w:r>
          </w:p>
          <w:p w14:paraId="46C3D0D4">
            <w:pPr>
              <w:pStyle w:val="10"/>
              <w:spacing w:line="264" w:lineRule="exact"/>
              <w:ind w:left="105"/>
              <w:rPr>
                <w:sz w:val="24"/>
              </w:rPr>
            </w:pPr>
            <w:r>
              <w:rPr>
                <w:spacing w:val="-10"/>
                <w:sz w:val="24"/>
              </w:rPr>
              <w:t>8</w:t>
            </w:r>
          </w:p>
        </w:tc>
      </w:tr>
      <w:tr w14:paraId="548BF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70" w:type="dxa"/>
            <w:vMerge w:val="continue"/>
            <w:tcBorders>
              <w:top w:val="nil"/>
            </w:tcBorders>
          </w:tcPr>
          <w:p w14:paraId="689628F4">
            <w:pPr>
              <w:rPr>
                <w:sz w:val="2"/>
                <w:szCs w:val="2"/>
              </w:rPr>
            </w:pPr>
          </w:p>
        </w:tc>
        <w:tc>
          <w:tcPr>
            <w:tcW w:w="1945" w:type="dxa"/>
          </w:tcPr>
          <w:p w14:paraId="729624A3">
            <w:pPr>
              <w:pStyle w:val="10"/>
              <w:spacing w:line="268" w:lineRule="exact"/>
              <w:ind w:left="100"/>
              <w:rPr>
                <w:sz w:val="24"/>
              </w:rPr>
            </w:pPr>
            <w:r>
              <w:rPr>
                <w:spacing w:val="-2"/>
                <w:sz w:val="24"/>
              </w:rPr>
              <w:t>«Учусь</w:t>
            </w:r>
          </w:p>
          <w:p w14:paraId="56F367C4">
            <w:pPr>
              <w:pStyle w:val="10"/>
              <w:spacing w:line="264" w:lineRule="exact"/>
              <w:ind w:left="100"/>
              <w:rPr>
                <w:sz w:val="24"/>
              </w:rPr>
            </w:pPr>
            <w:r>
              <w:rPr>
                <w:spacing w:val="-2"/>
                <w:sz w:val="24"/>
              </w:rPr>
              <w:t>говорить»</w:t>
            </w:r>
          </w:p>
        </w:tc>
        <w:tc>
          <w:tcPr>
            <w:tcW w:w="1025" w:type="dxa"/>
          </w:tcPr>
          <w:p w14:paraId="64925873">
            <w:pPr>
              <w:pStyle w:val="10"/>
              <w:spacing w:line="268" w:lineRule="exact"/>
              <w:ind w:left="107"/>
              <w:rPr>
                <w:sz w:val="24"/>
              </w:rPr>
            </w:pPr>
            <w:r>
              <w:rPr>
                <w:spacing w:val="-10"/>
                <w:sz w:val="24"/>
              </w:rPr>
              <w:t>3</w:t>
            </w:r>
          </w:p>
          <w:p w14:paraId="6B85BBAB">
            <w:pPr>
              <w:pStyle w:val="10"/>
              <w:spacing w:line="264" w:lineRule="exact"/>
              <w:ind w:left="107"/>
              <w:rPr>
                <w:sz w:val="24"/>
              </w:rPr>
            </w:pPr>
            <w:r>
              <w:rPr>
                <w:spacing w:val="-10"/>
                <w:sz w:val="24"/>
              </w:rPr>
              <w:t>3</w:t>
            </w:r>
          </w:p>
        </w:tc>
        <w:tc>
          <w:tcPr>
            <w:tcW w:w="1195" w:type="dxa"/>
          </w:tcPr>
          <w:p w14:paraId="7DE50F46">
            <w:pPr>
              <w:pStyle w:val="10"/>
              <w:spacing w:line="268" w:lineRule="exact"/>
              <w:ind w:left="107"/>
              <w:rPr>
                <w:sz w:val="24"/>
              </w:rPr>
            </w:pPr>
            <w:r>
              <w:rPr>
                <w:spacing w:val="-5"/>
                <w:sz w:val="24"/>
              </w:rPr>
              <w:t>108</w:t>
            </w:r>
          </w:p>
          <w:p w14:paraId="3E51AA9B">
            <w:pPr>
              <w:pStyle w:val="10"/>
              <w:spacing w:line="264" w:lineRule="exact"/>
              <w:ind w:left="107"/>
              <w:rPr>
                <w:sz w:val="24"/>
              </w:rPr>
            </w:pPr>
            <w:r>
              <w:rPr>
                <w:spacing w:val="-5"/>
                <w:sz w:val="24"/>
              </w:rPr>
              <w:t>108</w:t>
            </w:r>
          </w:p>
        </w:tc>
        <w:tc>
          <w:tcPr>
            <w:tcW w:w="936" w:type="dxa"/>
          </w:tcPr>
          <w:p w14:paraId="421C60F6">
            <w:pPr>
              <w:pStyle w:val="10"/>
              <w:spacing w:line="268" w:lineRule="exact"/>
              <w:ind w:left="108"/>
              <w:rPr>
                <w:sz w:val="24"/>
              </w:rPr>
            </w:pPr>
            <w:r>
              <w:rPr>
                <w:spacing w:val="-10"/>
                <w:sz w:val="24"/>
              </w:rPr>
              <w:t>1</w:t>
            </w:r>
          </w:p>
          <w:p w14:paraId="239B38BD">
            <w:pPr>
              <w:pStyle w:val="10"/>
              <w:spacing w:line="264" w:lineRule="exact"/>
              <w:ind w:left="108"/>
              <w:rPr>
                <w:sz w:val="24"/>
              </w:rPr>
            </w:pPr>
            <w:r>
              <w:rPr>
                <w:spacing w:val="-10"/>
                <w:sz w:val="24"/>
              </w:rPr>
              <w:t>1</w:t>
            </w:r>
          </w:p>
        </w:tc>
        <w:tc>
          <w:tcPr>
            <w:tcW w:w="1393" w:type="dxa"/>
          </w:tcPr>
          <w:p w14:paraId="47C48EFF">
            <w:pPr>
              <w:pStyle w:val="10"/>
              <w:spacing w:line="268" w:lineRule="exact"/>
              <w:ind w:left="108"/>
              <w:rPr>
                <w:sz w:val="24"/>
              </w:rPr>
            </w:pPr>
            <w:r>
              <w:rPr>
                <w:sz w:val="24"/>
              </w:rPr>
              <w:t>5-8</w:t>
            </w:r>
            <w:r>
              <w:rPr>
                <w:spacing w:val="-1"/>
                <w:sz w:val="24"/>
              </w:rPr>
              <w:t xml:space="preserve"> </w:t>
            </w:r>
            <w:r>
              <w:rPr>
                <w:spacing w:val="-5"/>
                <w:sz w:val="24"/>
              </w:rPr>
              <w:t>лет</w:t>
            </w:r>
          </w:p>
          <w:p w14:paraId="35994CD4">
            <w:pPr>
              <w:pStyle w:val="10"/>
              <w:spacing w:line="264" w:lineRule="exact"/>
              <w:ind w:left="108"/>
              <w:rPr>
                <w:sz w:val="24"/>
              </w:rPr>
            </w:pPr>
            <w:r>
              <w:rPr>
                <w:sz w:val="24"/>
              </w:rPr>
              <w:t>8-15</w:t>
            </w:r>
            <w:r>
              <w:rPr>
                <w:spacing w:val="-1"/>
                <w:sz w:val="24"/>
              </w:rPr>
              <w:t xml:space="preserve"> </w:t>
            </w:r>
            <w:r>
              <w:rPr>
                <w:spacing w:val="-5"/>
                <w:sz w:val="24"/>
              </w:rPr>
              <w:t>лет</w:t>
            </w:r>
          </w:p>
        </w:tc>
        <w:tc>
          <w:tcPr>
            <w:tcW w:w="864" w:type="dxa"/>
          </w:tcPr>
          <w:p w14:paraId="5FD81F4C">
            <w:pPr>
              <w:pStyle w:val="10"/>
              <w:spacing w:line="268" w:lineRule="exact"/>
              <w:ind w:left="105"/>
              <w:rPr>
                <w:sz w:val="24"/>
              </w:rPr>
            </w:pPr>
            <w:r>
              <w:rPr>
                <w:spacing w:val="-10"/>
                <w:sz w:val="24"/>
              </w:rPr>
              <w:t>8</w:t>
            </w:r>
          </w:p>
          <w:p w14:paraId="51FD4465">
            <w:pPr>
              <w:pStyle w:val="10"/>
              <w:spacing w:line="264" w:lineRule="exact"/>
              <w:ind w:left="105"/>
              <w:rPr>
                <w:sz w:val="24"/>
              </w:rPr>
            </w:pPr>
            <w:r>
              <w:rPr>
                <w:spacing w:val="-10"/>
                <w:sz w:val="24"/>
              </w:rPr>
              <w:t>8</w:t>
            </w:r>
          </w:p>
        </w:tc>
      </w:tr>
      <w:tr w14:paraId="4A06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70" w:type="dxa"/>
          </w:tcPr>
          <w:p w14:paraId="133999C6">
            <w:pPr>
              <w:pStyle w:val="10"/>
              <w:ind w:left="107"/>
              <w:rPr>
                <w:sz w:val="24"/>
              </w:rPr>
            </w:pPr>
            <w:r>
              <w:rPr>
                <w:spacing w:val="-2"/>
                <w:sz w:val="24"/>
              </w:rPr>
              <w:t>Гражданско- патриотическое</w:t>
            </w:r>
          </w:p>
          <w:p w14:paraId="2F161EB9">
            <w:pPr>
              <w:pStyle w:val="10"/>
              <w:ind w:left="107"/>
              <w:rPr>
                <w:sz w:val="24"/>
              </w:rPr>
            </w:pPr>
            <w:r>
              <w:rPr>
                <w:spacing w:val="-5"/>
                <w:sz w:val="24"/>
              </w:rPr>
              <w:t>«Я-</w:t>
            </w:r>
          </w:p>
          <w:p w14:paraId="3C64C261">
            <w:pPr>
              <w:pStyle w:val="10"/>
              <w:spacing w:line="264" w:lineRule="exact"/>
              <w:ind w:left="107"/>
              <w:rPr>
                <w:sz w:val="24"/>
              </w:rPr>
            </w:pPr>
            <w:r>
              <w:rPr>
                <w:spacing w:val="-2"/>
                <w:sz w:val="24"/>
                <w:lang w:val="ru-RU"/>
              </w:rPr>
              <w:t>Кузбассовец</w:t>
            </w:r>
            <w:r>
              <w:rPr>
                <w:spacing w:val="-2"/>
                <w:sz w:val="24"/>
              </w:rPr>
              <w:t>»</w:t>
            </w:r>
          </w:p>
        </w:tc>
        <w:tc>
          <w:tcPr>
            <w:tcW w:w="1945" w:type="dxa"/>
          </w:tcPr>
          <w:p w14:paraId="2D6349D4">
            <w:pPr>
              <w:pStyle w:val="10"/>
              <w:ind w:left="100"/>
              <w:rPr>
                <w:sz w:val="24"/>
              </w:rPr>
            </w:pPr>
            <w:r>
              <w:rPr>
                <w:sz w:val="24"/>
              </w:rPr>
              <w:t>«Я</w:t>
            </w:r>
            <w:r>
              <w:rPr>
                <w:spacing w:val="40"/>
                <w:sz w:val="24"/>
              </w:rPr>
              <w:t xml:space="preserve"> </w:t>
            </w:r>
            <w:r>
              <w:rPr>
                <w:sz w:val="24"/>
              </w:rPr>
              <w:t>-</w:t>
            </w:r>
            <w:r>
              <w:rPr>
                <w:spacing w:val="40"/>
                <w:sz w:val="24"/>
              </w:rPr>
              <w:t xml:space="preserve"> </w:t>
            </w:r>
            <w:r>
              <w:rPr>
                <w:sz w:val="24"/>
              </w:rPr>
              <w:t xml:space="preserve">гражданин </w:t>
            </w:r>
            <w:r>
              <w:rPr>
                <w:spacing w:val="-2"/>
                <w:sz w:val="24"/>
              </w:rPr>
              <w:t>России»</w:t>
            </w:r>
          </w:p>
        </w:tc>
        <w:tc>
          <w:tcPr>
            <w:tcW w:w="1025" w:type="dxa"/>
          </w:tcPr>
          <w:p w14:paraId="646E0D5D">
            <w:pPr>
              <w:pStyle w:val="10"/>
              <w:spacing w:line="268" w:lineRule="exact"/>
              <w:ind w:left="107"/>
              <w:rPr>
                <w:sz w:val="24"/>
              </w:rPr>
            </w:pPr>
            <w:r>
              <w:rPr>
                <w:spacing w:val="-10"/>
                <w:sz w:val="24"/>
              </w:rPr>
              <w:t>2</w:t>
            </w:r>
          </w:p>
        </w:tc>
        <w:tc>
          <w:tcPr>
            <w:tcW w:w="1195" w:type="dxa"/>
          </w:tcPr>
          <w:p w14:paraId="6161C31D">
            <w:pPr>
              <w:pStyle w:val="10"/>
              <w:spacing w:line="268" w:lineRule="exact"/>
              <w:ind w:left="107"/>
              <w:rPr>
                <w:sz w:val="24"/>
              </w:rPr>
            </w:pPr>
            <w:r>
              <w:rPr>
                <w:spacing w:val="-5"/>
                <w:sz w:val="24"/>
              </w:rPr>
              <w:t>72</w:t>
            </w:r>
          </w:p>
        </w:tc>
        <w:tc>
          <w:tcPr>
            <w:tcW w:w="936" w:type="dxa"/>
          </w:tcPr>
          <w:p w14:paraId="7E67B8AC">
            <w:pPr>
              <w:pStyle w:val="10"/>
              <w:spacing w:line="268" w:lineRule="exact"/>
              <w:ind w:left="108"/>
              <w:rPr>
                <w:sz w:val="24"/>
              </w:rPr>
            </w:pPr>
            <w:r>
              <w:rPr>
                <w:spacing w:val="-10"/>
                <w:sz w:val="24"/>
              </w:rPr>
              <w:t>1</w:t>
            </w:r>
          </w:p>
        </w:tc>
        <w:tc>
          <w:tcPr>
            <w:tcW w:w="1393" w:type="dxa"/>
          </w:tcPr>
          <w:p w14:paraId="5DF259D6">
            <w:pPr>
              <w:pStyle w:val="10"/>
              <w:spacing w:line="268" w:lineRule="exact"/>
              <w:ind w:left="108"/>
              <w:rPr>
                <w:sz w:val="24"/>
              </w:rPr>
            </w:pPr>
            <w:r>
              <w:rPr>
                <w:sz w:val="24"/>
              </w:rPr>
              <w:t>10-12</w:t>
            </w:r>
            <w:r>
              <w:rPr>
                <w:spacing w:val="-1"/>
                <w:sz w:val="24"/>
              </w:rPr>
              <w:t xml:space="preserve"> </w:t>
            </w:r>
            <w:r>
              <w:rPr>
                <w:spacing w:val="-5"/>
                <w:sz w:val="24"/>
              </w:rPr>
              <w:t>лет</w:t>
            </w:r>
          </w:p>
        </w:tc>
        <w:tc>
          <w:tcPr>
            <w:tcW w:w="864" w:type="dxa"/>
          </w:tcPr>
          <w:p w14:paraId="47DB2107">
            <w:pPr>
              <w:pStyle w:val="10"/>
              <w:spacing w:line="268" w:lineRule="exact"/>
              <w:ind w:left="105"/>
              <w:rPr>
                <w:sz w:val="24"/>
              </w:rPr>
            </w:pPr>
            <w:r>
              <w:rPr>
                <w:spacing w:val="-10"/>
                <w:sz w:val="24"/>
              </w:rPr>
              <w:t>8</w:t>
            </w:r>
          </w:p>
        </w:tc>
      </w:tr>
      <w:tr w14:paraId="294E8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70" w:type="dxa"/>
            <w:vMerge w:val="restart"/>
          </w:tcPr>
          <w:p w14:paraId="4069CD63">
            <w:pPr>
              <w:pStyle w:val="10"/>
              <w:ind w:left="107"/>
              <w:rPr>
                <w:sz w:val="24"/>
              </w:rPr>
            </w:pPr>
            <w:r>
              <w:rPr>
                <w:spacing w:val="-2"/>
                <w:sz w:val="24"/>
              </w:rPr>
              <w:t xml:space="preserve">Культурологиче </w:t>
            </w:r>
            <w:r>
              <w:rPr>
                <w:sz w:val="24"/>
              </w:rPr>
              <w:t>ское</w:t>
            </w:r>
            <w:r>
              <w:rPr>
                <w:spacing w:val="-5"/>
                <w:sz w:val="24"/>
              </w:rPr>
              <w:t xml:space="preserve"> </w:t>
            </w:r>
            <w:r>
              <w:rPr>
                <w:sz w:val="24"/>
              </w:rPr>
              <w:t>«Мой</w:t>
            </w:r>
            <w:r>
              <w:rPr>
                <w:spacing w:val="-4"/>
                <w:sz w:val="24"/>
              </w:rPr>
              <w:t xml:space="preserve"> мир»</w:t>
            </w:r>
          </w:p>
        </w:tc>
        <w:tc>
          <w:tcPr>
            <w:tcW w:w="1945" w:type="dxa"/>
          </w:tcPr>
          <w:p w14:paraId="58022DDF">
            <w:pPr>
              <w:pStyle w:val="10"/>
              <w:spacing w:line="268" w:lineRule="exact"/>
              <w:ind w:left="100"/>
              <w:rPr>
                <w:sz w:val="24"/>
              </w:rPr>
            </w:pPr>
            <w:r>
              <w:rPr>
                <w:spacing w:val="-2"/>
                <w:sz w:val="24"/>
              </w:rPr>
              <w:t>«Будем</w:t>
            </w:r>
          </w:p>
          <w:p w14:paraId="454CF178">
            <w:pPr>
              <w:pStyle w:val="10"/>
              <w:spacing w:line="264" w:lineRule="exact"/>
              <w:ind w:left="100"/>
              <w:rPr>
                <w:sz w:val="24"/>
              </w:rPr>
            </w:pPr>
            <w:r>
              <w:rPr>
                <w:spacing w:val="-2"/>
                <w:sz w:val="24"/>
              </w:rPr>
              <w:t>трудиться»</w:t>
            </w:r>
          </w:p>
        </w:tc>
        <w:tc>
          <w:tcPr>
            <w:tcW w:w="1025" w:type="dxa"/>
          </w:tcPr>
          <w:p w14:paraId="4549A7A6">
            <w:pPr>
              <w:pStyle w:val="10"/>
              <w:spacing w:line="268" w:lineRule="exact"/>
              <w:ind w:left="107"/>
              <w:rPr>
                <w:sz w:val="24"/>
              </w:rPr>
            </w:pPr>
            <w:r>
              <w:rPr>
                <w:spacing w:val="-10"/>
                <w:sz w:val="24"/>
              </w:rPr>
              <w:t>2</w:t>
            </w:r>
          </w:p>
          <w:p w14:paraId="135BEA6E">
            <w:pPr>
              <w:pStyle w:val="10"/>
              <w:spacing w:line="264" w:lineRule="exact"/>
              <w:ind w:left="107"/>
              <w:rPr>
                <w:sz w:val="24"/>
              </w:rPr>
            </w:pPr>
            <w:r>
              <w:rPr>
                <w:spacing w:val="-10"/>
                <w:sz w:val="24"/>
              </w:rPr>
              <w:t>2</w:t>
            </w:r>
          </w:p>
        </w:tc>
        <w:tc>
          <w:tcPr>
            <w:tcW w:w="1195" w:type="dxa"/>
          </w:tcPr>
          <w:p w14:paraId="5BFE1F3B">
            <w:pPr>
              <w:pStyle w:val="10"/>
              <w:spacing w:line="268" w:lineRule="exact"/>
              <w:ind w:left="107"/>
              <w:rPr>
                <w:sz w:val="24"/>
              </w:rPr>
            </w:pPr>
            <w:r>
              <w:rPr>
                <w:spacing w:val="-5"/>
                <w:sz w:val="24"/>
              </w:rPr>
              <w:t>72</w:t>
            </w:r>
          </w:p>
          <w:p w14:paraId="28606CC1">
            <w:pPr>
              <w:pStyle w:val="10"/>
              <w:spacing w:line="264" w:lineRule="exact"/>
              <w:ind w:left="107"/>
              <w:rPr>
                <w:sz w:val="24"/>
              </w:rPr>
            </w:pPr>
            <w:r>
              <w:rPr>
                <w:spacing w:val="-5"/>
                <w:sz w:val="24"/>
              </w:rPr>
              <w:t>72</w:t>
            </w:r>
          </w:p>
        </w:tc>
        <w:tc>
          <w:tcPr>
            <w:tcW w:w="936" w:type="dxa"/>
          </w:tcPr>
          <w:p w14:paraId="5722B5F3">
            <w:pPr>
              <w:pStyle w:val="10"/>
              <w:spacing w:line="268" w:lineRule="exact"/>
              <w:ind w:left="108"/>
              <w:rPr>
                <w:sz w:val="24"/>
              </w:rPr>
            </w:pPr>
            <w:r>
              <w:rPr>
                <w:spacing w:val="-10"/>
                <w:sz w:val="24"/>
              </w:rPr>
              <w:t>1</w:t>
            </w:r>
          </w:p>
          <w:p w14:paraId="59362D6B">
            <w:pPr>
              <w:pStyle w:val="10"/>
              <w:spacing w:line="264" w:lineRule="exact"/>
              <w:ind w:left="108"/>
              <w:rPr>
                <w:sz w:val="24"/>
              </w:rPr>
            </w:pPr>
            <w:r>
              <w:rPr>
                <w:spacing w:val="-10"/>
                <w:sz w:val="24"/>
              </w:rPr>
              <w:t>1</w:t>
            </w:r>
          </w:p>
        </w:tc>
        <w:tc>
          <w:tcPr>
            <w:tcW w:w="1393" w:type="dxa"/>
          </w:tcPr>
          <w:p w14:paraId="7A7C3A1A">
            <w:pPr>
              <w:pStyle w:val="10"/>
              <w:spacing w:line="268" w:lineRule="exact"/>
              <w:ind w:left="108"/>
              <w:rPr>
                <w:sz w:val="24"/>
              </w:rPr>
            </w:pPr>
            <w:r>
              <w:rPr>
                <w:sz w:val="24"/>
              </w:rPr>
              <w:t>3-4</w:t>
            </w:r>
            <w:r>
              <w:rPr>
                <w:spacing w:val="-1"/>
                <w:sz w:val="24"/>
              </w:rPr>
              <w:t xml:space="preserve"> </w:t>
            </w:r>
            <w:r>
              <w:rPr>
                <w:spacing w:val="-5"/>
                <w:sz w:val="24"/>
              </w:rPr>
              <w:t>лет</w:t>
            </w:r>
          </w:p>
          <w:p w14:paraId="66CFDE78">
            <w:pPr>
              <w:pStyle w:val="10"/>
              <w:spacing w:line="264" w:lineRule="exact"/>
              <w:ind w:left="108"/>
              <w:rPr>
                <w:sz w:val="24"/>
              </w:rPr>
            </w:pPr>
            <w:r>
              <w:rPr>
                <w:spacing w:val="-2"/>
                <w:sz w:val="24"/>
              </w:rPr>
              <w:t>5-</w:t>
            </w:r>
            <w:r>
              <w:rPr>
                <w:spacing w:val="-4"/>
                <w:sz w:val="24"/>
              </w:rPr>
              <w:t>6лет</w:t>
            </w:r>
          </w:p>
        </w:tc>
        <w:tc>
          <w:tcPr>
            <w:tcW w:w="864" w:type="dxa"/>
          </w:tcPr>
          <w:p w14:paraId="1A4D7687">
            <w:pPr>
              <w:pStyle w:val="10"/>
              <w:spacing w:line="268" w:lineRule="exact"/>
              <w:ind w:left="105"/>
              <w:rPr>
                <w:sz w:val="24"/>
              </w:rPr>
            </w:pPr>
            <w:r>
              <w:rPr>
                <w:spacing w:val="-10"/>
                <w:sz w:val="24"/>
              </w:rPr>
              <w:t>8</w:t>
            </w:r>
          </w:p>
          <w:p w14:paraId="74BD1CD9">
            <w:pPr>
              <w:pStyle w:val="10"/>
              <w:spacing w:line="264" w:lineRule="exact"/>
              <w:ind w:left="105"/>
              <w:rPr>
                <w:sz w:val="24"/>
              </w:rPr>
            </w:pPr>
            <w:r>
              <w:rPr>
                <w:spacing w:val="-10"/>
                <w:sz w:val="24"/>
              </w:rPr>
              <w:t>8</w:t>
            </w:r>
          </w:p>
        </w:tc>
      </w:tr>
      <w:tr w14:paraId="2353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70" w:type="dxa"/>
            <w:vMerge w:val="continue"/>
            <w:tcBorders>
              <w:top w:val="nil"/>
            </w:tcBorders>
          </w:tcPr>
          <w:p w14:paraId="10EA2008">
            <w:pPr>
              <w:rPr>
                <w:sz w:val="2"/>
                <w:szCs w:val="2"/>
              </w:rPr>
            </w:pPr>
          </w:p>
        </w:tc>
        <w:tc>
          <w:tcPr>
            <w:tcW w:w="1945" w:type="dxa"/>
          </w:tcPr>
          <w:p w14:paraId="4B75211C">
            <w:pPr>
              <w:pStyle w:val="10"/>
              <w:spacing w:line="268" w:lineRule="exact"/>
              <w:ind w:left="100"/>
              <w:rPr>
                <w:sz w:val="24"/>
              </w:rPr>
            </w:pPr>
            <w:r>
              <w:rPr>
                <w:spacing w:val="-2"/>
                <w:sz w:val="24"/>
              </w:rPr>
              <w:t>«Учимся</w:t>
            </w:r>
          </w:p>
          <w:p w14:paraId="6B09D658">
            <w:pPr>
              <w:pStyle w:val="10"/>
              <w:spacing w:line="264" w:lineRule="exact"/>
              <w:ind w:left="100"/>
              <w:rPr>
                <w:sz w:val="24"/>
              </w:rPr>
            </w:pPr>
            <w:r>
              <w:rPr>
                <w:spacing w:val="-2"/>
                <w:sz w:val="24"/>
              </w:rPr>
              <w:t>трудиться»</w:t>
            </w:r>
          </w:p>
        </w:tc>
        <w:tc>
          <w:tcPr>
            <w:tcW w:w="1025" w:type="dxa"/>
          </w:tcPr>
          <w:p w14:paraId="47829E9E">
            <w:pPr>
              <w:pStyle w:val="10"/>
              <w:spacing w:line="268" w:lineRule="exact"/>
              <w:ind w:left="107"/>
              <w:rPr>
                <w:sz w:val="24"/>
              </w:rPr>
            </w:pPr>
            <w:r>
              <w:rPr>
                <w:spacing w:val="-10"/>
                <w:sz w:val="24"/>
              </w:rPr>
              <w:t>2</w:t>
            </w:r>
          </w:p>
        </w:tc>
        <w:tc>
          <w:tcPr>
            <w:tcW w:w="1195" w:type="dxa"/>
          </w:tcPr>
          <w:p w14:paraId="7569ABDB">
            <w:pPr>
              <w:pStyle w:val="10"/>
              <w:spacing w:line="268" w:lineRule="exact"/>
              <w:ind w:left="107"/>
              <w:rPr>
                <w:sz w:val="24"/>
              </w:rPr>
            </w:pPr>
            <w:r>
              <w:rPr>
                <w:spacing w:val="-5"/>
                <w:sz w:val="24"/>
              </w:rPr>
              <w:t>72</w:t>
            </w:r>
          </w:p>
        </w:tc>
        <w:tc>
          <w:tcPr>
            <w:tcW w:w="936" w:type="dxa"/>
          </w:tcPr>
          <w:p w14:paraId="4AA25B89">
            <w:pPr>
              <w:pStyle w:val="10"/>
              <w:spacing w:line="268" w:lineRule="exact"/>
              <w:ind w:left="108"/>
              <w:rPr>
                <w:sz w:val="24"/>
              </w:rPr>
            </w:pPr>
            <w:r>
              <w:rPr>
                <w:spacing w:val="-10"/>
                <w:sz w:val="24"/>
              </w:rPr>
              <w:t>1</w:t>
            </w:r>
          </w:p>
        </w:tc>
        <w:tc>
          <w:tcPr>
            <w:tcW w:w="1393" w:type="dxa"/>
          </w:tcPr>
          <w:p w14:paraId="0E770A23">
            <w:pPr>
              <w:pStyle w:val="10"/>
              <w:spacing w:line="268" w:lineRule="exact"/>
              <w:ind w:left="108"/>
              <w:rPr>
                <w:sz w:val="24"/>
              </w:rPr>
            </w:pPr>
            <w:r>
              <w:rPr>
                <w:sz w:val="24"/>
              </w:rPr>
              <w:t>7-9</w:t>
            </w:r>
            <w:r>
              <w:rPr>
                <w:spacing w:val="-1"/>
                <w:sz w:val="24"/>
              </w:rPr>
              <w:t xml:space="preserve"> </w:t>
            </w:r>
            <w:r>
              <w:rPr>
                <w:spacing w:val="-5"/>
                <w:sz w:val="24"/>
              </w:rPr>
              <w:t>лет</w:t>
            </w:r>
          </w:p>
        </w:tc>
        <w:tc>
          <w:tcPr>
            <w:tcW w:w="864" w:type="dxa"/>
          </w:tcPr>
          <w:p w14:paraId="7F789CE5">
            <w:pPr>
              <w:pStyle w:val="10"/>
              <w:spacing w:line="268" w:lineRule="exact"/>
              <w:ind w:left="105"/>
              <w:rPr>
                <w:sz w:val="24"/>
              </w:rPr>
            </w:pPr>
            <w:r>
              <w:rPr>
                <w:spacing w:val="-10"/>
                <w:sz w:val="24"/>
              </w:rPr>
              <w:t>8</w:t>
            </w:r>
          </w:p>
        </w:tc>
      </w:tr>
      <w:tr w14:paraId="4FD9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70" w:type="dxa"/>
          </w:tcPr>
          <w:p w14:paraId="11F1A869">
            <w:pPr>
              <w:pStyle w:val="10"/>
              <w:ind w:left="107"/>
              <w:rPr>
                <w:sz w:val="24"/>
              </w:rPr>
            </w:pPr>
            <w:r>
              <w:rPr>
                <w:spacing w:val="-2"/>
                <w:sz w:val="24"/>
              </w:rPr>
              <w:t>Физкультурно- оздоровительное</w:t>
            </w:r>
          </w:p>
          <w:p w14:paraId="29F0B7EB">
            <w:pPr>
              <w:pStyle w:val="10"/>
              <w:spacing w:line="270" w:lineRule="atLeast"/>
              <w:ind w:left="107" w:right="241"/>
              <w:rPr>
                <w:sz w:val="24"/>
              </w:rPr>
            </w:pPr>
            <w:r>
              <w:rPr>
                <w:sz w:val="24"/>
              </w:rPr>
              <w:t>«Мое</w:t>
            </w:r>
            <w:r>
              <w:rPr>
                <w:spacing w:val="-15"/>
                <w:sz w:val="24"/>
              </w:rPr>
              <w:t xml:space="preserve"> </w:t>
            </w:r>
            <w:r>
              <w:rPr>
                <w:sz w:val="24"/>
              </w:rPr>
              <w:t>здоровье- мое будущее»</w:t>
            </w:r>
          </w:p>
        </w:tc>
        <w:tc>
          <w:tcPr>
            <w:tcW w:w="1945" w:type="dxa"/>
          </w:tcPr>
          <w:p w14:paraId="733A6DD8">
            <w:pPr>
              <w:pStyle w:val="10"/>
              <w:spacing w:line="268" w:lineRule="exact"/>
              <w:ind w:left="100"/>
              <w:rPr>
                <w:sz w:val="24"/>
              </w:rPr>
            </w:pPr>
            <w:r>
              <w:rPr>
                <w:spacing w:val="-2"/>
                <w:sz w:val="24"/>
              </w:rPr>
              <w:t>«Расту</w:t>
            </w:r>
          </w:p>
          <w:p w14:paraId="58F5F385">
            <w:pPr>
              <w:pStyle w:val="10"/>
              <w:ind w:left="100"/>
              <w:rPr>
                <w:sz w:val="24"/>
              </w:rPr>
            </w:pPr>
            <w:r>
              <w:rPr>
                <w:spacing w:val="-2"/>
                <w:sz w:val="24"/>
              </w:rPr>
              <w:t>здоровым»</w:t>
            </w:r>
          </w:p>
        </w:tc>
        <w:tc>
          <w:tcPr>
            <w:tcW w:w="1025" w:type="dxa"/>
          </w:tcPr>
          <w:p w14:paraId="422D5AB6">
            <w:pPr>
              <w:pStyle w:val="10"/>
              <w:spacing w:line="268" w:lineRule="exact"/>
              <w:ind w:left="107"/>
              <w:rPr>
                <w:sz w:val="24"/>
              </w:rPr>
            </w:pPr>
            <w:r>
              <w:rPr>
                <w:spacing w:val="-10"/>
                <w:sz w:val="24"/>
              </w:rPr>
              <w:t>2</w:t>
            </w:r>
          </w:p>
          <w:p w14:paraId="1E329533">
            <w:pPr>
              <w:pStyle w:val="10"/>
              <w:ind w:left="107"/>
              <w:rPr>
                <w:sz w:val="24"/>
              </w:rPr>
            </w:pPr>
            <w:r>
              <w:rPr>
                <w:spacing w:val="-10"/>
                <w:sz w:val="24"/>
              </w:rPr>
              <w:t>2</w:t>
            </w:r>
          </w:p>
        </w:tc>
        <w:tc>
          <w:tcPr>
            <w:tcW w:w="1195" w:type="dxa"/>
          </w:tcPr>
          <w:p w14:paraId="6F8B949A">
            <w:pPr>
              <w:pStyle w:val="10"/>
              <w:spacing w:line="268" w:lineRule="exact"/>
              <w:ind w:left="107"/>
              <w:rPr>
                <w:sz w:val="24"/>
              </w:rPr>
            </w:pPr>
            <w:r>
              <w:rPr>
                <w:spacing w:val="-5"/>
                <w:sz w:val="24"/>
              </w:rPr>
              <w:t>72</w:t>
            </w:r>
          </w:p>
          <w:p w14:paraId="1423A1F6">
            <w:pPr>
              <w:pStyle w:val="10"/>
              <w:ind w:left="107"/>
              <w:rPr>
                <w:sz w:val="24"/>
              </w:rPr>
            </w:pPr>
            <w:r>
              <w:rPr>
                <w:spacing w:val="-5"/>
                <w:sz w:val="24"/>
              </w:rPr>
              <w:t>72</w:t>
            </w:r>
          </w:p>
        </w:tc>
        <w:tc>
          <w:tcPr>
            <w:tcW w:w="936" w:type="dxa"/>
          </w:tcPr>
          <w:p w14:paraId="2905D5CE">
            <w:pPr>
              <w:pStyle w:val="10"/>
              <w:spacing w:line="268" w:lineRule="exact"/>
              <w:ind w:left="108"/>
              <w:rPr>
                <w:sz w:val="24"/>
              </w:rPr>
            </w:pPr>
            <w:r>
              <w:rPr>
                <w:spacing w:val="-10"/>
                <w:sz w:val="24"/>
              </w:rPr>
              <w:t>1</w:t>
            </w:r>
          </w:p>
          <w:p w14:paraId="6899269B">
            <w:pPr>
              <w:pStyle w:val="10"/>
              <w:ind w:left="108"/>
              <w:rPr>
                <w:sz w:val="24"/>
              </w:rPr>
            </w:pPr>
            <w:r>
              <w:rPr>
                <w:spacing w:val="-10"/>
                <w:sz w:val="24"/>
              </w:rPr>
              <w:t>1</w:t>
            </w:r>
          </w:p>
        </w:tc>
        <w:tc>
          <w:tcPr>
            <w:tcW w:w="1393" w:type="dxa"/>
          </w:tcPr>
          <w:p w14:paraId="6D2EC4C7">
            <w:pPr>
              <w:pStyle w:val="10"/>
              <w:spacing w:line="268" w:lineRule="exact"/>
              <w:ind w:left="108"/>
              <w:rPr>
                <w:sz w:val="24"/>
              </w:rPr>
            </w:pPr>
            <w:r>
              <w:rPr>
                <w:sz w:val="24"/>
              </w:rPr>
              <w:t>3-4</w:t>
            </w:r>
            <w:r>
              <w:rPr>
                <w:spacing w:val="-1"/>
                <w:sz w:val="24"/>
              </w:rPr>
              <w:t xml:space="preserve"> </w:t>
            </w:r>
            <w:r>
              <w:rPr>
                <w:spacing w:val="-5"/>
                <w:sz w:val="24"/>
              </w:rPr>
              <w:t>лет</w:t>
            </w:r>
          </w:p>
          <w:p w14:paraId="5B3A4616">
            <w:pPr>
              <w:pStyle w:val="10"/>
              <w:ind w:left="108"/>
              <w:rPr>
                <w:sz w:val="24"/>
              </w:rPr>
            </w:pPr>
            <w:r>
              <w:rPr>
                <w:sz w:val="24"/>
              </w:rPr>
              <w:t>5-6</w:t>
            </w:r>
            <w:r>
              <w:rPr>
                <w:spacing w:val="-1"/>
                <w:sz w:val="24"/>
              </w:rPr>
              <w:t xml:space="preserve"> </w:t>
            </w:r>
            <w:r>
              <w:rPr>
                <w:spacing w:val="-5"/>
                <w:sz w:val="24"/>
              </w:rPr>
              <w:t>лет</w:t>
            </w:r>
          </w:p>
        </w:tc>
        <w:tc>
          <w:tcPr>
            <w:tcW w:w="864" w:type="dxa"/>
          </w:tcPr>
          <w:p w14:paraId="37914786">
            <w:pPr>
              <w:pStyle w:val="10"/>
              <w:spacing w:line="268" w:lineRule="exact"/>
              <w:ind w:left="105"/>
              <w:rPr>
                <w:sz w:val="24"/>
              </w:rPr>
            </w:pPr>
            <w:r>
              <w:rPr>
                <w:spacing w:val="-10"/>
                <w:sz w:val="24"/>
              </w:rPr>
              <w:t>8</w:t>
            </w:r>
          </w:p>
          <w:p w14:paraId="4225B7D5">
            <w:pPr>
              <w:pStyle w:val="10"/>
              <w:ind w:left="105"/>
              <w:rPr>
                <w:sz w:val="24"/>
              </w:rPr>
            </w:pPr>
            <w:r>
              <w:rPr>
                <w:spacing w:val="-10"/>
                <w:sz w:val="24"/>
              </w:rPr>
              <w:t>8</w:t>
            </w:r>
          </w:p>
        </w:tc>
      </w:tr>
      <w:tr w14:paraId="2E286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1970" w:type="dxa"/>
          </w:tcPr>
          <w:p w14:paraId="12869D8B">
            <w:pPr>
              <w:pStyle w:val="10"/>
              <w:rPr>
                <w:sz w:val="24"/>
              </w:rPr>
            </w:pPr>
          </w:p>
        </w:tc>
        <w:tc>
          <w:tcPr>
            <w:tcW w:w="1945" w:type="dxa"/>
          </w:tcPr>
          <w:p w14:paraId="25B8A32B">
            <w:pPr>
              <w:pStyle w:val="10"/>
              <w:ind w:left="100"/>
              <w:rPr>
                <w:sz w:val="24"/>
              </w:rPr>
            </w:pPr>
            <w:r>
              <w:rPr>
                <w:spacing w:val="-2"/>
                <w:sz w:val="24"/>
              </w:rPr>
              <w:t>«Источник здоровья»:</w:t>
            </w:r>
          </w:p>
        </w:tc>
        <w:tc>
          <w:tcPr>
            <w:tcW w:w="1025" w:type="dxa"/>
          </w:tcPr>
          <w:p w14:paraId="67F77D06">
            <w:pPr>
              <w:pStyle w:val="10"/>
              <w:spacing w:before="267"/>
              <w:rPr>
                <w:b/>
                <w:sz w:val="24"/>
              </w:rPr>
            </w:pPr>
          </w:p>
          <w:p w14:paraId="164B28AF">
            <w:pPr>
              <w:pStyle w:val="10"/>
              <w:ind w:left="107"/>
              <w:rPr>
                <w:sz w:val="24"/>
              </w:rPr>
            </w:pPr>
            <w:r>
              <w:rPr>
                <w:spacing w:val="-10"/>
                <w:sz w:val="24"/>
              </w:rPr>
              <w:t>2</w:t>
            </w:r>
          </w:p>
        </w:tc>
        <w:tc>
          <w:tcPr>
            <w:tcW w:w="1195" w:type="dxa"/>
          </w:tcPr>
          <w:p w14:paraId="0519FCCF">
            <w:pPr>
              <w:pStyle w:val="10"/>
              <w:spacing w:before="267"/>
              <w:rPr>
                <w:b/>
                <w:sz w:val="24"/>
              </w:rPr>
            </w:pPr>
          </w:p>
          <w:p w14:paraId="65BDF0D0">
            <w:pPr>
              <w:pStyle w:val="10"/>
              <w:ind w:left="107"/>
              <w:rPr>
                <w:sz w:val="24"/>
              </w:rPr>
            </w:pPr>
            <w:r>
              <w:rPr>
                <w:spacing w:val="-5"/>
                <w:sz w:val="24"/>
              </w:rPr>
              <w:t>72</w:t>
            </w:r>
          </w:p>
        </w:tc>
        <w:tc>
          <w:tcPr>
            <w:tcW w:w="936" w:type="dxa"/>
          </w:tcPr>
          <w:p w14:paraId="4BCB8F7F">
            <w:pPr>
              <w:pStyle w:val="10"/>
              <w:spacing w:before="267"/>
              <w:rPr>
                <w:b/>
                <w:sz w:val="24"/>
              </w:rPr>
            </w:pPr>
          </w:p>
          <w:p w14:paraId="723163D8">
            <w:pPr>
              <w:pStyle w:val="10"/>
              <w:ind w:left="108"/>
              <w:rPr>
                <w:sz w:val="24"/>
              </w:rPr>
            </w:pPr>
            <w:r>
              <w:rPr>
                <w:spacing w:val="-10"/>
                <w:sz w:val="24"/>
              </w:rPr>
              <w:t>1</w:t>
            </w:r>
          </w:p>
        </w:tc>
        <w:tc>
          <w:tcPr>
            <w:tcW w:w="1393" w:type="dxa"/>
          </w:tcPr>
          <w:p w14:paraId="4D463C1E">
            <w:pPr>
              <w:pStyle w:val="10"/>
              <w:spacing w:before="133"/>
              <w:rPr>
                <w:b/>
                <w:sz w:val="24"/>
              </w:rPr>
            </w:pPr>
          </w:p>
          <w:p w14:paraId="113E196C">
            <w:pPr>
              <w:pStyle w:val="10"/>
              <w:ind w:left="108"/>
              <w:rPr>
                <w:sz w:val="24"/>
              </w:rPr>
            </w:pPr>
            <w:r>
              <w:rPr>
                <w:sz w:val="24"/>
              </w:rPr>
              <w:t>10-12</w:t>
            </w:r>
            <w:r>
              <w:rPr>
                <w:spacing w:val="-1"/>
                <w:sz w:val="24"/>
              </w:rPr>
              <w:t xml:space="preserve"> </w:t>
            </w:r>
            <w:r>
              <w:rPr>
                <w:spacing w:val="-5"/>
                <w:sz w:val="24"/>
              </w:rPr>
              <w:t>лет</w:t>
            </w:r>
          </w:p>
          <w:p w14:paraId="6A4B44A8">
            <w:pPr>
              <w:pStyle w:val="10"/>
              <w:spacing w:before="137"/>
              <w:ind w:left="108"/>
              <w:rPr>
                <w:sz w:val="24"/>
              </w:rPr>
            </w:pPr>
            <w:r>
              <w:rPr>
                <w:sz w:val="24"/>
              </w:rPr>
              <w:t>13-17</w:t>
            </w:r>
            <w:r>
              <w:rPr>
                <w:spacing w:val="59"/>
                <w:sz w:val="24"/>
              </w:rPr>
              <w:t xml:space="preserve"> </w:t>
            </w:r>
            <w:r>
              <w:rPr>
                <w:spacing w:val="-5"/>
                <w:sz w:val="24"/>
              </w:rPr>
              <w:t>лет</w:t>
            </w:r>
          </w:p>
        </w:tc>
        <w:tc>
          <w:tcPr>
            <w:tcW w:w="864" w:type="dxa"/>
          </w:tcPr>
          <w:p w14:paraId="4AB0BA1A">
            <w:pPr>
              <w:pStyle w:val="10"/>
              <w:spacing w:before="267"/>
              <w:rPr>
                <w:b/>
                <w:sz w:val="24"/>
              </w:rPr>
            </w:pPr>
          </w:p>
          <w:p w14:paraId="30A4508E">
            <w:pPr>
              <w:pStyle w:val="10"/>
              <w:ind w:left="105"/>
              <w:rPr>
                <w:sz w:val="24"/>
              </w:rPr>
            </w:pPr>
            <w:r>
              <w:rPr>
                <w:spacing w:val="-10"/>
                <w:sz w:val="24"/>
              </w:rPr>
              <w:t>8</w:t>
            </w:r>
          </w:p>
        </w:tc>
      </w:tr>
      <w:tr w14:paraId="432A4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1970" w:type="dxa"/>
            <w:vMerge w:val="restart"/>
          </w:tcPr>
          <w:p w14:paraId="1B4C0B2D">
            <w:pPr>
              <w:pStyle w:val="10"/>
              <w:ind w:left="107"/>
              <w:rPr>
                <w:sz w:val="24"/>
              </w:rPr>
            </w:pPr>
            <w:r>
              <w:rPr>
                <w:spacing w:val="-2"/>
                <w:sz w:val="24"/>
              </w:rPr>
              <w:t>«Школа чемпионов»:</w:t>
            </w:r>
          </w:p>
        </w:tc>
        <w:tc>
          <w:tcPr>
            <w:tcW w:w="1945" w:type="dxa"/>
          </w:tcPr>
          <w:p w14:paraId="155EE7AA">
            <w:pPr>
              <w:pStyle w:val="10"/>
              <w:ind w:left="100" w:right="952"/>
              <w:rPr>
                <w:sz w:val="24"/>
              </w:rPr>
            </w:pPr>
            <w:r>
              <w:rPr>
                <w:spacing w:val="-2"/>
                <w:sz w:val="24"/>
              </w:rPr>
              <w:t>«Играем вместе»</w:t>
            </w:r>
          </w:p>
        </w:tc>
        <w:tc>
          <w:tcPr>
            <w:tcW w:w="1025" w:type="dxa"/>
          </w:tcPr>
          <w:p w14:paraId="4C865F02">
            <w:pPr>
              <w:pStyle w:val="10"/>
              <w:spacing w:line="268" w:lineRule="exact"/>
              <w:ind w:left="107"/>
              <w:rPr>
                <w:sz w:val="24"/>
              </w:rPr>
            </w:pPr>
            <w:r>
              <w:rPr>
                <w:spacing w:val="-10"/>
                <w:sz w:val="24"/>
              </w:rPr>
              <w:t>2</w:t>
            </w:r>
          </w:p>
        </w:tc>
        <w:tc>
          <w:tcPr>
            <w:tcW w:w="1195" w:type="dxa"/>
          </w:tcPr>
          <w:p w14:paraId="0FEDB685">
            <w:pPr>
              <w:pStyle w:val="10"/>
              <w:spacing w:line="268" w:lineRule="exact"/>
              <w:ind w:left="107"/>
              <w:rPr>
                <w:sz w:val="24"/>
              </w:rPr>
            </w:pPr>
            <w:r>
              <w:rPr>
                <w:spacing w:val="-5"/>
                <w:sz w:val="24"/>
              </w:rPr>
              <w:t>72</w:t>
            </w:r>
          </w:p>
        </w:tc>
        <w:tc>
          <w:tcPr>
            <w:tcW w:w="936" w:type="dxa"/>
          </w:tcPr>
          <w:p w14:paraId="02FDB6DC">
            <w:pPr>
              <w:pStyle w:val="10"/>
              <w:spacing w:line="268" w:lineRule="exact"/>
              <w:ind w:left="108"/>
              <w:rPr>
                <w:sz w:val="24"/>
              </w:rPr>
            </w:pPr>
            <w:r>
              <w:rPr>
                <w:spacing w:val="-10"/>
                <w:sz w:val="24"/>
              </w:rPr>
              <w:t>1</w:t>
            </w:r>
          </w:p>
        </w:tc>
        <w:tc>
          <w:tcPr>
            <w:tcW w:w="1393" w:type="dxa"/>
          </w:tcPr>
          <w:p w14:paraId="43EF953B">
            <w:pPr>
              <w:pStyle w:val="10"/>
              <w:spacing w:line="268" w:lineRule="exact"/>
              <w:ind w:left="108"/>
              <w:rPr>
                <w:sz w:val="24"/>
              </w:rPr>
            </w:pPr>
            <w:r>
              <w:rPr>
                <w:spacing w:val="-2"/>
                <w:sz w:val="24"/>
              </w:rPr>
              <w:t>7-</w:t>
            </w:r>
            <w:r>
              <w:rPr>
                <w:spacing w:val="-4"/>
                <w:sz w:val="24"/>
              </w:rPr>
              <w:t>9лет</w:t>
            </w:r>
          </w:p>
        </w:tc>
        <w:tc>
          <w:tcPr>
            <w:tcW w:w="864" w:type="dxa"/>
          </w:tcPr>
          <w:p w14:paraId="6DE2F5D1">
            <w:pPr>
              <w:pStyle w:val="10"/>
              <w:spacing w:line="268" w:lineRule="exact"/>
              <w:ind w:left="105"/>
              <w:rPr>
                <w:sz w:val="24"/>
              </w:rPr>
            </w:pPr>
            <w:r>
              <w:rPr>
                <w:spacing w:val="-10"/>
                <w:sz w:val="24"/>
              </w:rPr>
              <w:t>8</w:t>
            </w:r>
          </w:p>
        </w:tc>
      </w:tr>
      <w:tr w14:paraId="06C84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70" w:type="dxa"/>
            <w:vMerge w:val="continue"/>
            <w:tcBorders>
              <w:top w:val="nil"/>
            </w:tcBorders>
          </w:tcPr>
          <w:p w14:paraId="16E49A96">
            <w:pPr>
              <w:rPr>
                <w:sz w:val="2"/>
                <w:szCs w:val="2"/>
              </w:rPr>
            </w:pPr>
          </w:p>
        </w:tc>
        <w:tc>
          <w:tcPr>
            <w:tcW w:w="1945" w:type="dxa"/>
          </w:tcPr>
          <w:p w14:paraId="03A13CE3">
            <w:pPr>
              <w:pStyle w:val="10"/>
              <w:spacing w:line="256" w:lineRule="exact"/>
              <w:ind w:left="100"/>
              <w:rPr>
                <w:sz w:val="24"/>
              </w:rPr>
            </w:pPr>
            <w:r>
              <w:rPr>
                <w:sz w:val="24"/>
              </w:rPr>
              <w:t>«Команда</w:t>
            </w:r>
            <w:r>
              <w:rPr>
                <w:spacing w:val="-4"/>
                <w:sz w:val="24"/>
              </w:rPr>
              <w:t xml:space="preserve"> </w:t>
            </w:r>
            <w:r>
              <w:rPr>
                <w:sz w:val="24"/>
              </w:rPr>
              <w:t>и</w:t>
            </w:r>
            <w:r>
              <w:rPr>
                <w:spacing w:val="-2"/>
                <w:sz w:val="24"/>
              </w:rPr>
              <w:t xml:space="preserve"> </w:t>
            </w:r>
            <w:r>
              <w:rPr>
                <w:spacing w:val="-5"/>
                <w:sz w:val="24"/>
              </w:rPr>
              <w:t>я»</w:t>
            </w:r>
          </w:p>
        </w:tc>
        <w:tc>
          <w:tcPr>
            <w:tcW w:w="1025" w:type="dxa"/>
          </w:tcPr>
          <w:p w14:paraId="214FF93A">
            <w:pPr>
              <w:pStyle w:val="10"/>
              <w:spacing w:line="256" w:lineRule="exact"/>
              <w:ind w:left="107"/>
              <w:rPr>
                <w:sz w:val="24"/>
              </w:rPr>
            </w:pPr>
            <w:r>
              <w:rPr>
                <w:spacing w:val="-10"/>
                <w:sz w:val="24"/>
              </w:rPr>
              <w:t>2</w:t>
            </w:r>
          </w:p>
        </w:tc>
        <w:tc>
          <w:tcPr>
            <w:tcW w:w="1195" w:type="dxa"/>
          </w:tcPr>
          <w:p w14:paraId="4F5039A5">
            <w:pPr>
              <w:pStyle w:val="10"/>
              <w:spacing w:line="256" w:lineRule="exact"/>
              <w:ind w:left="107"/>
              <w:rPr>
                <w:sz w:val="24"/>
              </w:rPr>
            </w:pPr>
            <w:r>
              <w:rPr>
                <w:spacing w:val="-5"/>
                <w:sz w:val="24"/>
              </w:rPr>
              <w:t>72</w:t>
            </w:r>
          </w:p>
        </w:tc>
        <w:tc>
          <w:tcPr>
            <w:tcW w:w="936" w:type="dxa"/>
          </w:tcPr>
          <w:p w14:paraId="0B17E6F9">
            <w:pPr>
              <w:pStyle w:val="10"/>
              <w:spacing w:line="256" w:lineRule="exact"/>
              <w:ind w:left="108"/>
              <w:rPr>
                <w:sz w:val="24"/>
              </w:rPr>
            </w:pPr>
            <w:r>
              <w:rPr>
                <w:spacing w:val="-10"/>
                <w:sz w:val="24"/>
              </w:rPr>
              <w:t>1</w:t>
            </w:r>
          </w:p>
        </w:tc>
        <w:tc>
          <w:tcPr>
            <w:tcW w:w="1393" w:type="dxa"/>
          </w:tcPr>
          <w:p w14:paraId="3EB179EC">
            <w:pPr>
              <w:pStyle w:val="10"/>
              <w:spacing w:line="256" w:lineRule="exact"/>
              <w:ind w:left="108"/>
              <w:rPr>
                <w:sz w:val="24"/>
              </w:rPr>
            </w:pPr>
            <w:r>
              <w:rPr>
                <w:spacing w:val="-2"/>
                <w:sz w:val="24"/>
              </w:rPr>
              <w:t>10-12лет</w:t>
            </w:r>
          </w:p>
        </w:tc>
        <w:tc>
          <w:tcPr>
            <w:tcW w:w="864" w:type="dxa"/>
          </w:tcPr>
          <w:p w14:paraId="018A579B">
            <w:pPr>
              <w:pStyle w:val="10"/>
              <w:spacing w:line="256" w:lineRule="exact"/>
              <w:ind w:left="105"/>
              <w:rPr>
                <w:sz w:val="24"/>
              </w:rPr>
            </w:pPr>
            <w:r>
              <w:rPr>
                <w:spacing w:val="-10"/>
                <w:sz w:val="24"/>
              </w:rPr>
              <w:t>8</w:t>
            </w:r>
          </w:p>
        </w:tc>
      </w:tr>
      <w:tr w14:paraId="6BEC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70" w:type="dxa"/>
            <w:vMerge w:val="continue"/>
            <w:tcBorders>
              <w:top w:val="nil"/>
            </w:tcBorders>
          </w:tcPr>
          <w:p w14:paraId="445AC670">
            <w:pPr>
              <w:rPr>
                <w:sz w:val="2"/>
                <w:szCs w:val="2"/>
              </w:rPr>
            </w:pPr>
          </w:p>
        </w:tc>
        <w:tc>
          <w:tcPr>
            <w:tcW w:w="1945" w:type="dxa"/>
          </w:tcPr>
          <w:p w14:paraId="58DDF565">
            <w:pPr>
              <w:pStyle w:val="10"/>
              <w:tabs>
                <w:tab w:val="left" w:pos="1345"/>
              </w:tabs>
              <w:spacing w:line="268" w:lineRule="exact"/>
              <w:ind w:left="100"/>
              <w:rPr>
                <w:sz w:val="24"/>
              </w:rPr>
            </w:pPr>
            <w:r>
              <w:rPr>
                <w:spacing w:val="-2"/>
                <w:sz w:val="24"/>
              </w:rPr>
              <w:t>«Хочу</w:t>
            </w:r>
            <w:r>
              <w:rPr>
                <w:sz w:val="24"/>
              </w:rPr>
              <w:tab/>
            </w:r>
            <w:r>
              <w:rPr>
                <w:spacing w:val="-4"/>
                <w:sz w:val="24"/>
              </w:rPr>
              <w:t>быть</w:t>
            </w:r>
          </w:p>
          <w:p w14:paraId="0333B492">
            <w:pPr>
              <w:pStyle w:val="10"/>
              <w:spacing w:line="264" w:lineRule="exact"/>
              <w:ind w:left="100"/>
              <w:rPr>
                <w:sz w:val="24"/>
              </w:rPr>
            </w:pPr>
            <w:r>
              <w:rPr>
                <w:spacing w:val="-2"/>
                <w:sz w:val="24"/>
              </w:rPr>
              <w:t>чемпионом»</w:t>
            </w:r>
          </w:p>
        </w:tc>
        <w:tc>
          <w:tcPr>
            <w:tcW w:w="1025" w:type="dxa"/>
          </w:tcPr>
          <w:p w14:paraId="304D3F55">
            <w:pPr>
              <w:pStyle w:val="10"/>
              <w:spacing w:line="268" w:lineRule="exact"/>
              <w:ind w:left="107"/>
              <w:rPr>
                <w:sz w:val="24"/>
              </w:rPr>
            </w:pPr>
            <w:r>
              <w:rPr>
                <w:spacing w:val="-10"/>
                <w:sz w:val="24"/>
              </w:rPr>
              <w:t>2</w:t>
            </w:r>
          </w:p>
        </w:tc>
        <w:tc>
          <w:tcPr>
            <w:tcW w:w="1195" w:type="dxa"/>
          </w:tcPr>
          <w:p w14:paraId="44527E7C">
            <w:pPr>
              <w:pStyle w:val="10"/>
              <w:spacing w:line="268" w:lineRule="exact"/>
              <w:ind w:left="107"/>
              <w:rPr>
                <w:sz w:val="24"/>
              </w:rPr>
            </w:pPr>
            <w:r>
              <w:rPr>
                <w:spacing w:val="-5"/>
                <w:sz w:val="24"/>
              </w:rPr>
              <w:t>72</w:t>
            </w:r>
          </w:p>
        </w:tc>
        <w:tc>
          <w:tcPr>
            <w:tcW w:w="936" w:type="dxa"/>
          </w:tcPr>
          <w:p w14:paraId="342B5E34">
            <w:pPr>
              <w:pStyle w:val="10"/>
              <w:spacing w:line="268" w:lineRule="exact"/>
              <w:ind w:left="108"/>
              <w:rPr>
                <w:sz w:val="24"/>
              </w:rPr>
            </w:pPr>
            <w:r>
              <w:rPr>
                <w:spacing w:val="-10"/>
                <w:sz w:val="24"/>
              </w:rPr>
              <w:t>1</w:t>
            </w:r>
          </w:p>
        </w:tc>
        <w:tc>
          <w:tcPr>
            <w:tcW w:w="1393" w:type="dxa"/>
          </w:tcPr>
          <w:p w14:paraId="7CDFBB31">
            <w:pPr>
              <w:pStyle w:val="10"/>
              <w:spacing w:line="268" w:lineRule="exact"/>
              <w:ind w:left="108"/>
              <w:rPr>
                <w:sz w:val="24"/>
              </w:rPr>
            </w:pPr>
            <w:r>
              <w:rPr>
                <w:spacing w:val="-2"/>
                <w:sz w:val="24"/>
              </w:rPr>
              <w:t>13-17лет</w:t>
            </w:r>
          </w:p>
        </w:tc>
        <w:tc>
          <w:tcPr>
            <w:tcW w:w="864" w:type="dxa"/>
          </w:tcPr>
          <w:p w14:paraId="3D21311D">
            <w:pPr>
              <w:pStyle w:val="10"/>
              <w:spacing w:line="268" w:lineRule="exact"/>
              <w:ind w:left="105"/>
              <w:rPr>
                <w:sz w:val="24"/>
              </w:rPr>
            </w:pPr>
            <w:r>
              <w:rPr>
                <w:spacing w:val="-10"/>
                <w:sz w:val="24"/>
              </w:rPr>
              <w:t>8</w:t>
            </w:r>
          </w:p>
        </w:tc>
      </w:tr>
      <w:tr w14:paraId="498A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970" w:type="dxa"/>
          </w:tcPr>
          <w:p w14:paraId="73B07C7C">
            <w:pPr>
              <w:pStyle w:val="10"/>
              <w:spacing w:line="270" w:lineRule="exact"/>
              <w:ind w:left="107"/>
              <w:rPr>
                <w:sz w:val="24"/>
              </w:rPr>
            </w:pPr>
            <w:r>
              <w:rPr>
                <w:spacing w:val="-2"/>
                <w:sz w:val="24"/>
              </w:rPr>
              <w:t>Социально-</w:t>
            </w:r>
          </w:p>
          <w:p w14:paraId="485B01AF">
            <w:pPr>
              <w:pStyle w:val="10"/>
              <w:ind w:left="107"/>
              <w:rPr>
                <w:sz w:val="24"/>
              </w:rPr>
            </w:pPr>
            <w:r>
              <w:rPr>
                <w:spacing w:val="-2"/>
                <w:sz w:val="24"/>
              </w:rPr>
              <w:t>адаптационное</w:t>
            </w:r>
          </w:p>
          <w:p w14:paraId="192B0988">
            <w:pPr>
              <w:pStyle w:val="10"/>
              <w:spacing w:line="264" w:lineRule="exact"/>
              <w:ind w:left="107"/>
              <w:rPr>
                <w:sz w:val="24"/>
              </w:rPr>
            </w:pPr>
            <w:r>
              <w:rPr>
                <w:sz w:val="24"/>
              </w:rPr>
              <w:t>«Я</w:t>
            </w:r>
            <w:r>
              <w:rPr>
                <w:spacing w:val="-1"/>
                <w:sz w:val="24"/>
              </w:rPr>
              <w:t xml:space="preserve"> </w:t>
            </w:r>
            <w:r>
              <w:rPr>
                <w:sz w:val="24"/>
              </w:rPr>
              <w:t>в</w:t>
            </w:r>
            <w:r>
              <w:rPr>
                <w:spacing w:val="-3"/>
                <w:sz w:val="24"/>
              </w:rPr>
              <w:t xml:space="preserve"> </w:t>
            </w:r>
            <w:r>
              <w:rPr>
                <w:spacing w:val="-2"/>
                <w:sz w:val="24"/>
              </w:rPr>
              <w:t>социуме»</w:t>
            </w:r>
          </w:p>
        </w:tc>
        <w:tc>
          <w:tcPr>
            <w:tcW w:w="1945" w:type="dxa"/>
          </w:tcPr>
          <w:p w14:paraId="13AF1A72">
            <w:pPr>
              <w:pStyle w:val="10"/>
              <w:spacing w:line="270" w:lineRule="exact"/>
              <w:ind w:left="100"/>
              <w:rPr>
                <w:sz w:val="24"/>
              </w:rPr>
            </w:pPr>
            <w:r>
              <w:rPr>
                <w:sz w:val="24"/>
              </w:rPr>
              <w:t>«Я,</w:t>
            </w:r>
            <w:r>
              <w:rPr>
                <w:spacing w:val="-2"/>
                <w:sz w:val="24"/>
              </w:rPr>
              <w:t xml:space="preserve"> </w:t>
            </w:r>
            <w:r>
              <w:rPr>
                <w:sz w:val="24"/>
              </w:rPr>
              <w:t>ты,</w:t>
            </w:r>
            <w:r>
              <w:rPr>
                <w:spacing w:val="-1"/>
                <w:sz w:val="24"/>
              </w:rPr>
              <w:t xml:space="preserve"> </w:t>
            </w:r>
            <w:r>
              <w:rPr>
                <w:spacing w:val="-5"/>
                <w:sz w:val="24"/>
              </w:rPr>
              <w:t>мы»</w:t>
            </w:r>
          </w:p>
        </w:tc>
        <w:tc>
          <w:tcPr>
            <w:tcW w:w="1025" w:type="dxa"/>
          </w:tcPr>
          <w:p w14:paraId="6E97FD58">
            <w:pPr>
              <w:pStyle w:val="10"/>
              <w:spacing w:line="270" w:lineRule="exact"/>
              <w:ind w:left="107"/>
              <w:rPr>
                <w:sz w:val="24"/>
              </w:rPr>
            </w:pPr>
            <w:r>
              <w:rPr>
                <w:spacing w:val="-10"/>
                <w:sz w:val="24"/>
              </w:rPr>
              <w:t>2</w:t>
            </w:r>
          </w:p>
          <w:p w14:paraId="058E5003">
            <w:pPr>
              <w:pStyle w:val="10"/>
              <w:ind w:left="107"/>
              <w:rPr>
                <w:sz w:val="24"/>
              </w:rPr>
            </w:pPr>
            <w:r>
              <w:rPr>
                <w:spacing w:val="-10"/>
                <w:sz w:val="24"/>
              </w:rPr>
              <w:t>2</w:t>
            </w:r>
          </w:p>
        </w:tc>
        <w:tc>
          <w:tcPr>
            <w:tcW w:w="1195" w:type="dxa"/>
          </w:tcPr>
          <w:p w14:paraId="218BF720">
            <w:pPr>
              <w:pStyle w:val="10"/>
              <w:spacing w:line="270" w:lineRule="exact"/>
              <w:ind w:left="107"/>
              <w:rPr>
                <w:sz w:val="24"/>
              </w:rPr>
            </w:pPr>
            <w:r>
              <w:rPr>
                <w:spacing w:val="-5"/>
                <w:sz w:val="24"/>
              </w:rPr>
              <w:t>72</w:t>
            </w:r>
          </w:p>
          <w:p w14:paraId="61724F02">
            <w:pPr>
              <w:pStyle w:val="10"/>
              <w:ind w:left="107"/>
              <w:rPr>
                <w:sz w:val="24"/>
              </w:rPr>
            </w:pPr>
            <w:r>
              <w:rPr>
                <w:spacing w:val="-5"/>
                <w:sz w:val="24"/>
              </w:rPr>
              <w:t>72</w:t>
            </w:r>
          </w:p>
        </w:tc>
        <w:tc>
          <w:tcPr>
            <w:tcW w:w="936" w:type="dxa"/>
          </w:tcPr>
          <w:p w14:paraId="406A476B">
            <w:pPr>
              <w:pStyle w:val="10"/>
              <w:spacing w:line="270" w:lineRule="exact"/>
              <w:ind w:left="108"/>
              <w:rPr>
                <w:sz w:val="24"/>
              </w:rPr>
            </w:pPr>
            <w:r>
              <w:rPr>
                <w:spacing w:val="-10"/>
                <w:sz w:val="24"/>
              </w:rPr>
              <w:t>1</w:t>
            </w:r>
          </w:p>
          <w:p w14:paraId="36DA80A2">
            <w:pPr>
              <w:pStyle w:val="10"/>
              <w:ind w:left="108"/>
              <w:rPr>
                <w:sz w:val="24"/>
              </w:rPr>
            </w:pPr>
            <w:r>
              <w:rPr>
                <w:spacing w:val="-10"/>
                <w:sz w:val="24"/>
              </w:rPr>
              <w:t>1</w:t>
            </w:r>
          </w:p>
        </w:tc>
        <w:tc>
          <w:tcPr>
            <w:tcW w:w="1393" w:type="dxa"/>
          </w:tcPr>
          <w:p w14:paraId="2D01398E">
            <w:pPr>
              <w:pStyle w:val="10"/>
              <w:spacing w:line="270" w:lineRule="exact"/>
              <w:ind w:left="108"/>
              <w:rPr>
                <w:sz w:val="24"/>
              </w:rPr>
            </w:pPr>
            <w:r>
              <w:rPr>
                <w:sz w:val="24"/>
              </w:rPr>
              <w:t>3-4</w:t>
            </w:r>
            <w:r>
              <w:rPr>
                <w:spacing w:val="-1"/>
                <w:sz w:val="24"/>
              </w:rPr>
              <w:t xml:space="preserve"> </w:t>
            </w:r>
            <w:r>
              <w:rPr>
                <w:spacing w:val="-5"/>
                <w:sz w:val="24"/>
              </w:rPr>
              <w:t>лет</w:t>
            </w:r>
          </w:p>
          <w:p w14:paraId="1000876E">
            <w:pPr>
              <w:pStyle w:val="10"/>
              <w:ind w:left="108"/>
              <w:rPr>
                <w:sz w:val="24"/>
              </w:rPr>
            </w:pPr>
            <w:r>
              <w:rPr>
                <w:sz w:val="24"/>
              </w:rPr>
              <w:t>5-6</w:t>
            </w:r>
            <w:r>
              <w:rPr>
                <w:spacing w:val="-1"/>
                <w:sz w:val="24"/>
              </w:rPr>
              <w:t xml:space="preserve"> </w:t>
            </w:r>
            <w:r>
              <w:rPr>
                <w:spacing w:val="-5"/>
                <w:sz w:val="24"/>
              </w:rPr>
              <w:t>лет</w:t>
            </w:r>
          </w:p>
        </w:tc>
        <w:tc>
          <w:tcPr>
            <w:tcW w:w="864" w:type="dxa"/>
          </w:tcPr>
          <w:p w14:paraId="5012A930">
            <w:pPr>
              <w:pStyle w:val="10"/>
              <w:spacing w:line="270" w:lineRule="exact"/>
              <w:ind w:left="105"/>
              <w:rPr>
                <w:sz w:val="24"/>
              </w:rPr>
            </w:pPr>
            <w:r>
              <w:rPr>
                <w:spacing w:val="-10"/>
                <w:sz w:val="24"/>
              </w:rPr>
              <w:t>8</w:t>
            </w:r>
          </w:p>
          <w:p w14:paraId="3376D3E3">
            <w:pPr>
              <w:pStyle w:val="10"/>
              <w:ind w:left="105"/>
              <w:rPr>
                <w:sz w:val="24"/>
              </w:rPr>
            </w:pPr>
            <w:r>
              <w:rPr>
                <w:spacing w:val="-10"/>
                <w:sz w:val="24"/>
              </w:rPr>
              <w:t>8</w:t>
            </w:r>
          </w:p>
        </w:tc>
      </w:tr>
      <w:tr w14:paraId="3999B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70" w:type="dxa"/>
          </w:tcPr>
          <w:p w14:paraId="773805CE">
            <w:pPr>
              <w:pStyle w:val="10"/>
              <w:rPr>
                <w:sz w:val="20"/>
              </w:rPr>
            </w:pPr>
          </w:p>
        </w:tc>
        <w:tc>
          <w:tcPr>
            <w:tcW w:w="1945" w:type="dxa"/>
          </w:tcPr>
          <w:p w14:paraId="63C27D9A">
            <w:pPr>
              <w:pStyle w:val="10"/>
              <w:tabs>
                <w:tab w:val="left" w:pos="1333"/>
              </w:tabs>
              <w:spacing w:line="256" w:lineRule="exact"/>
              <w:ind w:left="100"/>
              <w:rPr>
                <w:sz w:val="24"/>
              </w:rPr>
            </w:pPr>
            <w:r>
              <w:rPr>
                <w:spacing w:val="-2"/>
                <w:sz w:val="24"/>
              </w:rPr>
              <w:t>«Давайте</w:t>
            </w:r>
            <w:r>
              <w:rPr>
                <w:sz w:val="24"/>
              </w:rPr>
              <w:tab/>
            </w:r>
            <w:r>
              <w:rPr>
                <w:spacing w:val="-4"/>
                <w:sz w:val="24"/>
              </w:rPr>
              <w:t>жить</w:t>
            </w:r>
          </w:p>
        </w:tc>
        <w:tc>
          <w:tcPr>
            <w:tcW w:w="1025" w:type="dxa"/>
          </w:tcPr>
          <w:p w14:paraId="24939AF0">
            <w:pPr>
              <w:pStyle w:val="10"/>
              <w:spacing w:line="256" w:lineRule="exact"/>
              <w:ind w:left="107"/>
              <w:rPr>
                <w:sz w:val="24"/>
              </w:rPr>
            </w:pPr>
            <w:r>
              <w:rPr>
                <w:spacing w:val="-10"/>
                <w:sz w:val="24"/>
              </w:rPr>
              <w:t>2</w:t>
            </w:r>
          </w:p>
        </w:tc>
        <w:tc>
          <w:tcPr>
            <w:tcW w:w="1195" w:type="dxa"/>
          </w:tcPr>
          <w:p w14:paraId="643F0099">
            <w:pPr>
              <w:pStyle w:val="10"/>
              <w:spacing w:line="256" w:lineRule="exact"/>
              <w:ind w:left="107"/>
              <w:rPr>
                <w:sz w:val="24"/>
              </w:rPr>
            </w:pPr>
            <w:r>
              <w:rPr>
                <w:spacing w:val="-5"/>
                <w:sz w:val="24"/>
              </w:rPr>
              <w:t>72</w:t>
            </w:r>
          </w:p>
        </w:tc>
        <w:tc>
          <w:tcPr>
            <w:tcW w:w="936" w:type="dxa"/>
          </w:tcPr>
          <w:p w14:paraId="6AECC41B">
            <w:pPr>
              <w:pStyle w:val="10"/>
              <w:spacing w:line="256" w:lineRule="exact"/>
              <w:ind w:left="108"/>
              <w:rPr>
                <w:sz w:val="24"/>
              </w:rPr>
            </w:pPr>
            <w:r>
              <w:rPr>
                <w:spacing w:val="-10"/>
                <w:sz w:val="24"/>
              </w:rPr>
              <w:t>1</w:t>
            </w:r>
          </w:p>
        </w:tc>
        <w:tc>
          <w:tcPr>
            <w:tcW w:w="1393" w:type="dxa"/>
          </w:tcPr>
          <w:p w14:paraId="79181F1F">
            <w:pPr>
              <w:pStyle w:val="10"/>
              <w:spacing w:line="256" w:lineRule="exact"/>
              <w:ind w:left="108"/>
              <w:rPr>
                <w:sz w:val="24"/>
              </w:rPr>
            </w:pPr>
            <w:r>
              <w:rPr>
                <w:sz w:val="24"/>
              </w:rPr>
              <w:t>3-4</w:t>
            </w:r>
            <w:r>
              <w:rPr>
                <w:spacing w:val="-1"/>
                <w:sz w:val="24"/>
              </w:rPr>
              <w:t xml:space="preserve"> </w:t>
            </w:r>
            <w:r>
              <w:rPr>
                <w:spacing w:val="-5"/>
                <w:sz w:val="24"/>
              </w:rPr>
              <w:t>лет</w:t>
            </w:r>
          </w:p>
        </w:tc>
        <w:tc>
          <w:tcPr>
            <w:tcW w:w="864" w:type="dxa"/>
          </w:tcPr>
          <w:p w14:paraId="1230279A">
            <w:pPr>
              <w:pStyle w:val="10"/>
              <w:spacing w:line="256" w:lineRule="exact"/>
              <w:ind w:left="105"/>
              <w:rPr>
                <w:sz w:val="24"/>
              </w:rPr>
            </w:pPr>
            <w:r>
              <w:rPr>
                <w:spacing w:val="-10"/>
                <w:sz w:val="24"/>
              </w:rPr>
              <w:t>8</w:t>
            </w:r>
          </w:p>
        </w:tc>
      </w:tr>
      <w:tr w14:paraId="16B4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70" w:type="dxa"/>
          </w:tcPr>
          <w:p w14:paraId="63C6D4A6">
            <w:pPr>
              <w:pStyle w:val="10"/>
              <w:rPr>
                <w:sz w:val="20"/>
              </w:rPr>
            </w:pPr>
          </w:p>
          <w:p w14:paraId="0FE800F1">
            <w:pPr>
              <w:pStyle w:val="10"/>
              <w:rPr>
                <w:sz w:val="20"/>
              </w:rPr>
            </w:pPr>
          </w:p>
        </w:tc>
        <w:tc>
          <w:tcPr>
            <w:tcW w:w="1945" w:type="dxa"/>
          </w:tcPr>
          <w:p w14:paraId="228F6B6C">
            <w:pPr>
              <w:pStyle w:val="10"/>
              <w:tabs>
                <w:tab w:val="left" w:pos="1333"/>
              </w:tabs>
              <w:spacing w:line="256" w:lineRule="exact"/>
              <w:ind w:left="100"/>
              <w:rPr>
                <w:spacing w:val="-2"/>
                <w:sz w:val="24"/>
              </w:rPr>
            </w:pPr>
          </w:p>
        </w:tc>
        <w:tc>
          <w:tcPr>
            <w:tcW w:w="1025" w:type="dxa"/>
          </w:tcPr>
          <w:p w14:paraId="07CB700B">
            <w:pPr>
              <w:pStyle w:val="10"/>
              <w:spacing w:line="256" w:lineRule="exact"/>
              <w:ind w:left="107"/>
              <w:rPr>
                <w:spacing w:val="-10"/>
                <w:sz w:val="24"/>
              </w:rPr>
            </w:pPr>
          </w:p>
        </w:tc>
        <w:tc>
          <w:tcPr>
            <w:tcW w:w="1195" w:type="dxa"/>
          </w:tcPr>
          <w:p w14:paraId="67CA5AF2">
            <w:pPr>
              <w:pStyle w:val="10"/>
              <w:spacing w:line="256" w:lineRule="exact"/>
              <w:ind w:left="107"/>
              <w:rPr>
                <w:spacing w:val="-5"/>
                <w:sz w:val="24"/>
              </w:rPr>
            </w:pPr>
          </w:p>
        </w:tc>
        <w:tc>
          <w:tcPr>
            <w:tcW w:w="936" w:type="dxa"/>
          </w:tcPr>
          <w:p w14:paraId="5CF40B65">
            <w:pPr>
              <w:pStyle w:val="10"/>
              <w:spacing w:line="256" w:lineRule="exact"/>
              <w:ind w:left="108"/>
              <w:rPr>
                <w:spacing w:val="-10"/>
                <w:sz w:val="24"/>
              </w:rPr>
            </w:pPr>
          </w:p>
        </w:tc>
        <w:tc>
          <w:tcPr>
            <w:tcW w:w="1393" w:type="dxa"/>
          </w:tcPr>
          <w:p w14:paraId="5875B101">
            <w:pPr>
              <w:pStyle w:val="10"/>
              <w:spacing w:line="256" w:lineRule="exact"/>
              <w:ind w:left="108"/>
              <w:rPr>
                <w:sz w:val="24"/>
              </w:rPr>
            </w:pPr>
          </w:p>
        </w:tc>
        <w:tc>
          <w:tcPr>
            <w:tcW w:w="864" w:type="dxa"/>
          </w:tcPr>
          <w:p w14:paraId="566F9FA5">
            <w:pPr>
              <w:pStyle w:val="10"/>
              <w:spacing w:line="256" w:lineRule="exact"/>
              <w:ind w:left="105"/>
              <w:rPr>
                <w:spacing w:val="-10"/>
                <w:sz w:val="24"/>
              </w:rPr>
            </w:pPr>
          </w:p>
        </w:tc>
      </w:tr>
      <w:tr w14:paraId="3BFE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70" w:type="dxa"/>
          </w:tcPr>
          <w:p w14:paraId="789F6CEE">
            <w:pPr>
              <w:pStyle w:val="10"/>
              <w:rPr>
                <w:sz w:val="20"/>
              </w:rPr>
            </w:pPr>
          </w:p>
        </w:tc>
        <w:tc>
          <w:tcPr>
            <w:tcW w:w="1945" w:type="dxa"/>
          </w:tcPr>
          <w:p w14:paraId="265582FE">
            <w:pPr>
              <w:pStyle w:val="10"/>
              <w:tabs>
                <w:tab w:val="left" w:pos="1333"/>
              </w:tabs>
              <w:spacing w:line="256" w:lineRule="exact"/>
              <w:ind w:left="100"/>
              <w:rPr>
                <w:spacing w:val="-2"/>
                <w:sz w:val="24"/>
              </w:rPr>
            </w:pPr>
          </w:p>
        </w:tc>
        <w:tc>
          <w:tcPr>
            <w:tcW w:w="1025" w:type="dxa"/>
          </w:tcPr>
          <w:p w14:paraId="2502A371">
            <w:pPr>
              <w:pStyle w:val="10"/>
              <w:spacing w:line="256" w:lineRule="exact"/>
              <w:ind w:left="107"/>
              <w:rPr>
                <w:spacing w:val="-10"/>
                <w:sz w:val="24"/>
              </w:rPr>
            </w:pPr>
          </w:p>
        </w:tc>
        <w:tc>
          <w:tcPr>
            <w:tcW w:w="1195" w:type="dxa"/>
          </w:tcPr>
          <w:p w14:paraId="0CD36432">
            <w:pPr>
              <w:pStyle w:val="10"/>
              <w:spacing w:line="256" w:lineRule="exact"/>
              <w:ind w:left="107"/>
              <w:rPr>
                <w:spacing w:val="-5"/>
                <w:sz w:val="24"/>
              </w:rPr>
            </w:pPr>
          </w:p>
        </w:tc>
        <w:tc>
          <w:tcPr>
            <w:tcW w:w="936" w:type="dxa"/>
          </w:tcPr>
          <w:p w14:paraId="534FF78C">
            <w:pPr>
              <w:pStyle w:val="10"/>
              <w:spacing w:line="256" w:lineRule="exact"/>
              <w:ind w:left="108"/>
              <w:rPr>
                <w:spacing w:val="-10"/>
                <w:sz w:val="24"/>
              </w:rPr>
            </w:pPr>
          </w:p>
        </w:tc>
        <w:tc>
          <w:tcPr>
            <w:tcW w:w="1393" w:type="dxa"/>
          </w:tcPr>
          <w:p w14:paraId="63F6F2A1">
            <w:pPr>
              <w:pStyle w:val="10"/>
              <w:spacing w:line="256" w:lineRule="exact"/>
              <w:ind w:left="108"/>
              <w:rPr>
                <w:sz w:val="24"/>
              </w:rPr>
            </w:pPr>
          </w:p>
        </w:tc>
        <w:tc>
          <w:tcPr>
            <w:tcW w:w="864" w:type="dxa"/>
          </w:tcPr>
          <w:p w14:paraId="2E306017">
            <w:pPr>
              <w:pStyle w:val="10"/>
              <w:spacing w:line="256" w:lineRule="exact"/>
              <w:ind w:left="105"/>
              <w:rPr>
                <w:spacing w:val="-10"/>
                <w:sz w:val="24"/>
              </w:rPr>
            </w:pPr>
          </w:p>
        </w:tc>
      </w:tr>
    </w:tbl>
    <w:p w14:paraId="172914AF">
      <w:pPr>
        <w:pStyle w:val="6"/>
        <w:spacing w:before="2"/>
        <w:ind w:left="0"/>
        <w:rPr>
          <w:b/>
          <w:sz w:val="2"/>
        </w:rPr>
      </w:pPr>
    </w:p>
    <w:tbl>
      <w:tblPr>
        <w:tblStyle w:val="5"/>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6"/>
        <w:gridCol w:w="1950"/>
        <w:gridCol w:w="1026"/>
        <w:gridCol w:w="1196"/>
        <w:gridCol w:w="937"/>
        <w:gridCol w:w="1394"/>
        <w:gridCol w:w="865"/>
      </w:tblGrid>
      <w:tr w14:paraId="3F86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966" w:type="dxa"/>
            <w:tcBorders>
              <w:top w:val="nil"/>
            </w:tcBorders>
          </w:tcPr>
          <w:p w14:paraId="55936689">
            <w:pPr>
              <w:pStyle w:val="10"/>
              <w:rPr>
                <w:sz w:val="24"/>
              </w:rPr>
            </w:pPr>
          </w:p>
        </w:tc>
        <w:tc>
          <w:tcPr>
            <w:tcW w:w="1950" w:type="dxa"/>
            <w:tcBorders>
              <w:top w:val="nil"/>
            </w:tcBorders>
          </w:tcPr>
          <w:p w14:paraId="4E0E7C6D">
            <w:pPr>
              <w:pStyle w:val="10"/>
              <w:spacing w:line="268" w:lineRule="exact"/>
              <w:ind w:left="104"/>
              <w:rPr>
                <w:sz w:val="24"/>
              </w:rPr>
            </w:pPr>
            <w:r>
              <w:rPr>
                <w:spacing w:val="-2"/>
                <w:sz w:val="24"/>
              </w:rPr>
              <w:t>дружно»</w:t>
            </w:r>
          </w:p>
        </w:tc>
        <w:tc>
          <w:tcPr>
            <w:tcW w:w="1026" w:type="dxa"/>
            <w:tcBorders>
              <w:top w:val="nil"/>
            </w:tcBorders>
          </w:tcPr>
          <w:p w14:paraId="26F0F84C">
            <w:pPr>
              <w:pStyle w:val="10"/>
              <w:spacing w:line="268" w:lineRule="exact"/>
              <w:ind w:left="106"/>
              <w:rPr>
                <w:sz w:val="24"/>
              </w:rPr>
            </w:pPr>
            <w:r>
              <w:rPr>
                <w:spacing w:val="-10"/>
                <w:sz w:val="24"/>
              </w:rPr>
              <w:t>2</w:t>
            </w:r>
          </w:p>
        </w:tc>
        <w:tc>
          <w:tcPr>
            <w:tcW w:w="1196" w:type="dxa"/>
            <w:tcBorders>
              <w:top w:val="nil"/>
            </w:tcBorders>
          </w:tcPr>
          <w:p w14:paraId="19994E3D">
            <w:pPr>
              <w:pStyle w:val="10"/>
              <w:spacing w:line="268" w:lineRule="exact"/>
              <w:ind w:left="105"/>
              <w:rPr>
                <w:sz w:val="24"/>
              </w:rPr>
            </w:pPr>
            <w:r>
              <w:rPr>
                <w:spacing w:val="-5"/>
                <w:sz w:val="24"/>
              </w:rPr>
              <w:t>72</w:t>
            </w:r>
          </w:p>
        </w:tc>
        <w:tc>
          <w:tcPr>
            <w:tcW w:w="937" w:type="dxa"/>
            <w:tcBorders>
              <w:top w:val="nil"/>
            </w:tcBorders>
          </w:tcPr>
          <w:p w14:paraId="059015B9">
            <w:pPr>
              <w:pStyle w:val="10"/>
              <w:spacing w:line="268" w:lineRule="exact"/>
              <w:ind w:left="105"/>
              <w:rPr>
                <w:sz w:val="24"/>
              </w:rPr>
            </w:pPr>
            <w:r>
              <w:rPr>
                <w:spacing w:val="-10"/>
                <w:sz w:val="24"/>
              </w:rPr>
              <w:t>1</w:t>
            </w:r>
          </w:p>
        </w:tc>
        <w:tc>
          <w:tcPr>
            <w:tcW w:w="1394" w:type="dxa"/>
            <w:tcBorders>
              <w:top w:val="nil"/>
            </w:tcBorders>
          </w:tcPr>
          <w:p w14:paraId="7CAF33EF">
            <w:pPr>
              <w:pStyle w:val="10"/>
              <w:spacing w:line="270" w:lineRule="exact"/>
              <w:ind w:left="104"/>
              <w:rPr>
                <w:sz w:val="24"/>
              </w:rPr>
            </w:pPr>
            <w:r>
              <w:rPr>
                <w:sz w:val="24"/>
              </w:rPr>
              <w:t>5-6</w:t>
            </w:r>
            <w:r>
              <w:rPr>
                <w:spacing w:val="-1"/>
                <w:sz w:val="24"/>
              </w:rPr>
              <w:t xml:space="preserve"> </w:t>
            </w:r>
            <w:r>
              <w:rPr>
                <w:spacing w:val="-5"/>
                <w:sz w:val="24"/>
              </w:rPr>
              <w:t>лет</w:t>
            </w:r>
          </w:p>
        </w:tc>
        <w:tc>
          <w:tcPr>
            <w:tcW w:w="865" w:type="dxa"/>
            <w:tcBorders>
              <w:top w:val="nil"/>
            </w:tcBorders>
          </w:tcPr>
          <w:p w14:paraId="43F69B4D">
            <w:pPr>
              <w:pStyle w:val="10"/>
              <w:spacing w:line="268" w:lineRule="exact"/>
              <w:ind w:left="100"/>
              <w:rPr>
                <w:sz w:val="24"/>
              </w:rPr>
            </w:pPr>
            <w:r>
              <w:rPr>
                <w:spacing w:val="-10"/>
                <w:sz w:val="24"/>
              </w:rPr>
              <w:t>8</w:t>
            </w:r>
          </w:p>
        </w:tc>
      </w:tr>
      <w:tr w14:paraId="4BD70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966" w:type="dxa"/>
          </w:tcPr>
          <w:p w14:paraId="29DF5DC4">
            <w:pPr>
              <w:pStyle w:val="10"/>
              <w:rPr>
                <w:sz w:val="24"/>
              </w:rPr>
            </w:pPr>
          </w:p>
        </w:tc>
        <w:tc>
          <w:tcPr>
            <w:tcW w:w="1950" w:type="dxa"/>
          </w:tcPr>
          <w:p w14:paraId="49347EEC">
            <w:pPr>
              <w:pStyle w:val="10"/>
              <w:spacing w:line="268" w:lineRule="exact"/>
              <w:ind w:left="104"/>
              <w:rPr>
                <w:sz w:val="24"/>
              </w:rPr>
            </w:pPr>
            <w:r>
              <w:rPr>
                <w:spacing w:val="-2"/>
                <w:sz w:val="24"/>
              </w:rPr>
              <w:t>«Время-</w:t>
            </w:r>
          </w:p>
          <w:p w14:paraId="6B104712">
            <w:pPr>
              <w:pStyle w:val="10"/>
              <w:spacing w:line="264" w:lineRule="exact"/>
              <w:ind w:left="104"/>
              <w:rPr>
                <w:sz w:val="24"/>
              </w:rPr>
            </w:pPr>
            <w:r>
              <w:rPr>
                <w:spacing w:val="-2"/>
                <w:sz w:val="24"/>
              </w:rPr>
              <w:t>ценность»</w:t>
            </w:r>
          </w:p>
        </w:tc>
        <w:tc>
          <w:tcPr>
            <w:tcW w:w="1026" w:type="dxa"/>
          </w:tcPr>
          <w:p w14:paraId="71F55B1D">
            <w:pPr>
              <w:pStyle w:val="10"/>
              <w:spacing w:line="268" w:lineRule="exact"/>
              <w:ind w:left="106"/>
              <w:rPr>
                <w:sz w:val="24"/>
              </w:rPr>
            </w:pPr>
            <w:r>
              <w:rPr>
                <w:spacing w:val="-10"/>
                <w:sz w:val="24"/>
              </w:rPr>
              <w:t>2</w:t>
            </w:r>
          </w:p>
        </w:tc>
        <w:tc>
          <w:tcPr>
            <w:tcW w:w="1196" w:type="dxa"/>
          </w:tcPr>
          <w:p w14:paraId="00CCCC75">
            <w:pPr>
              <w:pStyle w:val="10"/>
              <w:spacing w:line="268" w:lineRule="exact"/>
              <w:ind w:left="105"/>
              <w:rPr>
                <w:sz w:val="24"/>
              </w:rPr>
            </w:pPr>
            <w:r>
              <w:rPr>
                <w:spacing w:val="-5"/>
                <w:sz w:val="24"/>
              </w:rPr>
              <w:t>72</w:t>
            </w:r>
          </w:p>
        </w:tc>
        <w:tc>
          <w:tcPr>
            <w:tcW w:w="937" w:type="dxa"/>
          </w:tcPr>
          <w:p w14:paraId="1747A1A8">
            <w:pPr>
              <w:pStyle w:val="10"/>
              <w:spacing w:line="268" w:lineRule="exact"/>
              <w:ind w:left="105"/>
              <w:rPr>
                <w:sz w:val="24"/>
              </w:rPr>
            </w:pPr>
            <w:r>
              <w:rPr>
                <w:spacing w:val="-10"/>
                <w:sz w:val="24"/>
              </w:rPr>
              <w:t>1</w:t>
            </w:r>
          </w:p>
        </w:tc>
        <w:tc>
          <w:tcPr>
            <w:tcW w:w="1394" w:type="dxa"/>
          </w:tcPr>
          <w:p w14:paraId="61E1C3BD">
            <w:pPr>
              <w:pStyle w:val="10"/>
              <w:spacing w:line="270" w:lineRule="exact"/>
              <w:ind w:left="104"/>
              <w:rPr>
                <w:sz w:val="24"/>
              </w:rPr>
            </w:pPr>
            <w:r>
              <w:rPr>
                <w:sz w:val="24"/>
              </w:rPr>
              <w:t>13-17</w:t>
            </w:r>
            <w:r>
              <w:rPr>
                <w:spacing w:val="-1"/>
                <w:sz w:val="24"/>
              </w:rPr>
              <w:t xml:space="preserve"> </w:t>
            </w:r>
            <w:r>
              <w:rPr>
                <w:spacing w:val="-5"/>
                <w:sz w:val="24"/>
              </w:rPr>
              <w:t>лет</w:t>
            </w:r>
          </w:p>
        </w:tc>
        <w:tc>
          <w:tcPr>
            <w:tcW w:w="865" w:type="dxa"/>
          </w:tcPr>
          <w:p w14:paraId="07D0FF92">
            <w:pPr>
              <w:pStyle w:val="10"/>
              <w:spacing w:line="268" w:lineRule="exact"/>
              <w:ind w:left="100"/>
              <w:rPr>
                <w:sz w:val="24"/>
              </w:rPr>
            </w:pPr>
            <w:r>
              <w:rPr>
                <w:spacing w:val="-10"/>
                <w:sz w:val="24"/>
              </w:rPr>
              <w:t>8</w:t>
            </w:r>
          </w:p>
        </w:tc>
      </w:tr>
      <w:tr w14:paraId="744C0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66" w:type="dxa"/>
          </w:tcPr>
          <w:p w14:paraId="02894651">
            <w:pPr>
              <w:pStyle w:val="10"/>
              <w:ind w:left="107"/>
              <w:rPr>
                <w:sz w:val="24"/>
              </w:rPr>
            </w:pPr>
            <w:r>
              <w:rPr>
                <w:spacing w:val="-2"/>
                <w:sz w:val="24"/>
              </w:rPr>
              <w:t>Художественно- эстетическое</w:t>
            </w:r>
          </w:p>
          <w:p w14:paraId="7343225A">
            <w:pPr>
              <w:pStyle w:val="10"/>
              <w:ind w:left="107"/>
              <w:rPr>
                <w:sz w:val="24"/>
              </w:rPr>
            </w:pPr>
            <w:r>
              <w:rPr>
                <w:spacing w:val="-4"/>
                <w:sz w:val="24"/>
              </w:rPr>
              <w:t>«Мое</w:t>
            </w:r>
          </w:p>
          <w:p w14:paraId="0EBA7F05">
            <w:pPr>
              <w:pStyle w:val="10"/>
              <w:spacing w:line="264" w:lineRule="exact"/>
              <w:ind w:left="107"/>
              <w:rPr>
                <w:sz w:val="24"/>
              </w:rPr>
            </w:pPr>
            <w:r>
              <w:rPr>
                <w:spacing w:val="-2"/>
                <w:sz w:val="24"/>
              </w:rPr>
              <w:t>творчество»</w:t>
            </w:r>
          </w:p>
        </w:tc>
        <w:tc>
          <w:tcPr>
            <w:tcW w:w="1950" w:type="dxa"/>
          </w:tcPr>
          <w:p w14:paraId="7A289B08">
            <w:pPr>
              <w:pStyle w:val="10"/>
              <w:ind w:left="104"/>
              <w:rPr>
                <w:sz w:val="24"/>
              </w:rPr>
            </w:pPr>
            <w:r>
              <w:rPr>
                <w:spacing w:val="-2"/>
                <w:sz w:val="24"/>
              </w:rPr>
              <w:t>«Создаем прекрасное»</w:t>
            </w:r>
          </w:p>
        </w:tc>
        <w:tc>
          <w:tcPr>
            <w:tcW w:w="1026" w:type="dxa"/>
          </w:tcPr>
          <w:p w14:paraId="18BEE0CE">
            <w:pPr>
              <w:pStyle w:val="10"/>
              <w:spacing w:line="268" w:lineRule="exact"/>
              <w:ind w:left="106"/>
              <w:rPr>
                <w:sz w:val="24"/>
              </w:rPr>
            </w:pPr>
            <w:r>
              <w:rPr>
                <w:spacing w:val="-10"/>
                <w:sz w:val="24"/>
              </w:rPr>
              <w:t>2</w:t>
            </w:r>
          </w:p>
          <w:p w14:paraId="0A9DB3CF">
            <w:pPr>
              <w:pStyle w:val="10"/>
              <w:rPr>
                <w:b/>
                <w:sz w:val="24"/>
              </w:rPr>
            </w:pPr>
          </w:p>
          <w:p w14:paraId="5D598EF4">
            <w:pPr>
              <w:pStyle w:val="10"/>
              <w:ind w:left="106"/>
              <w:rPr>
                <w:sz w:val="24"/>
              </w:rPr>
            </w:pPr>
            <w:r>
              <w:rPr>
                <w:spacing w:val="-10"/>
                <w:sz w:val="24"/>
              </w:rPr>
              <w:t>2</w:t>
            </w:r>
          </w:p>
        </w:tc>
        <w:tc>
          <w:tcPr>
            <w:tcW w:w="1196" w:type="dxa"/>
          </w:tcPr>
          <w:p w14:paraId="1341BE20">
            <w:pPr>
              <w:pStyle w:val="10"/>
              <w:spacing w:line="268" w:lineRule="exact"/>
              <w:ind w:left="105"/>
              <w:rPr>
                <w:sz w:val="24"/>
              </w:rPr>
            </w:pPr>
            <w:r>
              <w:rPr>
                <w:spacing w:val="-5"/>
                <w:sz w:val="24"/>
              </w:rPr>
              <w:t>72</w:t>
            </w:r>
          </w:p>
          <w:p w14:paraId="2D30E1AB">
            <w:pPr>
              <w:pStyle w:val="10"/>
              <w:rPr>
                <w:b/>
                <w:sz w:val="24"/>
              </w:rPr>
            </w:pPr>
          </w:p>
          <w:p w14:paraId="1857442D">
            <w:pPr>
              <w:pStyle w:val="10"/>
              <w:ind w:left="105"/>
              <w:rPr>
                <w:sz w:val="24"/>
              </w:rPr>
            </w:pPr>
            <w:r>
              <w:rPr>
                <w:spacing w:val="-5"/>
                <w:sz w:val="24"/>
              </w:rPr>
              <w:t>72</w:t>
            </w:r>
          </w:p>
        </w:tc>
        <w:tc>
          <w:tcPr>
            <w:tcW w:w="937" w:type="dxa"/>
          </w:tcPr>
          <w:p w14:paraId="27035D57">
            <w:pPr>
              <w:pStyle w:val="10"/>
              <w:spacing w:line="268" w:lineRule="exact"/>
              <w:ind w:left="105"/>
              <w:rPr>
                <w:sz w:val="24"/>
              </w:rPr>
            </w:pPr>
            <w:r>
              <w:rPr>
                <w:spacing w:val="-10"/>
                <w:sz w:val="24"/>
              </w:rPr>
              <w:t>1</w:t>
            </w:r>
          </w:p>
          <w:p w14:paraId="5F214688">
            <w:pPr>
              <w:pStyle w:val="10"/>
              <w:rPr>
                <w:b/>
                <w:sz w:val="24"/>
              </w:rPr>
            </w:pPr>
          </w:p>
          <w:p w14:paraId="15C6E0F5">
            <w:pPr>
              <w:pStyle w:val="10"/>
              <w:ind w:left="105"/>
              <w:rPr>
                <w:sz w:val="24"/>
              </w:rPr>
            </w:pPr>
            <w:r>
              <w:rPr>
                <w:spacing w:val="-10"/>
                <w:sz w:val="24"/>
              </w:rPr>
              <w:t>1</w:t>
            </w:r>
          </w:p>
        </w:tc>
        <w:tc>
          <w:tcPr>
            <w:tcW w:w="1394" w:type="dxa"/>
          </w:tcPr>
          <w:p w14:paraId="419D62B6">
            <w:pPr>
              <w:pStyle w:val="10"/>
              <w:spacing w:line="270" w:lineRule="exact"/>
              <w:ind w:left="104"/>
              <w:rPr>
                <w:sz w:val="24"/>
              </w:rPr>
            </w:pPr>
            <w:r>
              <w:rPr>
                <w:sz w:val="24"/>
              </w:rPr>
              <w:t>3-4</w:t>
            </w:r>
            <w:r>
              <w:rPr>
                <w:spacing w:val="-1"/>
                <w:sz w:val="24"/>
              </w:rPr>
              <w:t xml:space="preserve"> </w:t>
            </w:r>
            <w:r>
              <w:rPr>
                <w:spacing w:val="-5"/>
                <w:sz w:val="24"/>
              </w:rPr>
              <w:t>лет</w:t>
            </w:r>
          </w:p>
          <w:p w14:paraId="163C7932">
            <w:pPr>
              <w:pStyle w:val="10"/>
              <w:spacing w:before="137"/>
              <w:ind w:left="104"/>
              <w:rPr>
                <w:sz w:val="24"/>
              </w:rPr>
            </w:pPr>
            <w:r>
              <w:rPr>
                <w:sz w:val="24"/>
              </w:rPr>
              <w:t>5-6</w:t>
            </w:r>
            <w:r>
              <w:rPr>
                <w:spacing w:val="-1"/>
                <w:sz w:val="24"/>
              </w:rPr>
              <w:t xml:space="preserve"> </w:t>
            </w:r>
            <w:r>
              <w:rPr>
                <w:spacing w:val="-5"/>
                <w:sz w:val="24"/>
              </w:rPr>
              <w:t>лет</w:t>
            </w:r>
          </w:p>
        </w:tc>
        <w:tc>
          <w:tcPr>
            <w:tcW w:w="865" w:type="dxa"/>
          </w:tcPr>
          <w:p w14:paraId="7C6D6EF7">
            <w:pPr>
              <w:pStyle w:val="10"/>
              <w:spacing w:line="268" w:lineRule="exact"/>
              <w:ind w:left="100"/>
              <w:rPr>
                <w:sz w:val="24"/>
              </w:rPr>
            </w:pPr>
            <w:r>
              <w:rPr>
                <w:spacing w:val="-10"/>
                <w:sz w:val="24"/>
              </w:rPr>
              <w:t>8</w:t>
            </w:r>
          </w:p>
        </w:tc>
      </w:tr>
      <w:tr w14:paraId="4C12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966" w:type="dxa"/>
          </w:tcPr>
          <w:p w14:paraId="13B35444">
            <w:pPr>
              <w:pStyle w:val="10"/>
              <w:rPr>
                <w:sz w:val="24"/>
              </w:rPr>
            </w:pPr>
          </w:p>
        </w:tc>
        <w:tc>
          <w:tcPr>
            <w:tcW w:w="1950" w:type="dxa"/>
          </w:tcPr>
          <w:p w14:paraId="59C1526A">
            <w:pPr>
              <w:pStyle w:val="10"/>
              <w:ind w:left="104" w:right="845"/>
              <w:rPr>
                <w:sz w:val="24"/>
              </w:rPr>
            </w:pPr>
            <w:r>
              <w:rPr>
                <w:spacing w:val="-2"/>
                <w:sz w:val="24"/>
              </w:rPr>
              <w:t>«Музыка массовых</w:t>
            </w:r>
          </w:p>
          <w:p w14:paraId="1A0B6350">
            <w:pPr>
              <w:pStyle w:val="10"/>
              <w:spacing w:line="264" w:lineRule="exact"/>
              <w:ind w:left="104"/>
              <w:rPr>
                <w:sz w:val="24"/>
              </w:rPr>
            </w:pPr>
            <w:r>
              <w:rPr>
                <w:spacing w:val="-2"/>
                <w:sz w:val="24"/>
              </w:rPr>
              <w:t>жанров»</w:t>
            </w:r>
          </w:p>
        </w:tc>
        <w:tc>
          <w:tcPr>
            <w:tcW w:w="1026" w:type="dxa"/>
          </w:tcPr>
          <w:p w14:paraId="1492ADE4">
            <w:pPr>
              <w:pStyle w:val="10"/>
              <w:spacing w:line="268" w:lineRule="exact"/>
              <w:ind w:left="106"/>
              <w:rPr>
                <w:sz w:val="24"/>
              </w:rPr>
            </w:pPr>
            <w:r>
              <w:rPr>
                <w:spacing w:val="-10"/>
                <w:sz w:val="24"/>
              </w:rPr>
              <w:t>2</w:t>
            </w:r>
          </w:p>
        </w:tc>
        <w:tc>
          <w:tcPr>
            <w:tcW w:w="1196" w:type="dxa"/>
          </w:tcPr>
          <w:p w14:paraId="458AD6BA">
            <w:pPr>
              <w:pStyle w:val="10"/>
              <w:spacing w:line="268" w:lineRule="exact"/>
              <w:ind w:left="105"/>
              <w:rPr>
                <w:sz w:val="24"/>
              </w:rPr>
            </w:pPr>
            <w:r>
              <w:rPr>
                <w:spacing w:val="-5"/>
                <w:sz w:val="24"/>
              </w:rPr>
              <w:t>72</w:t>
            </w:r>
          </w:p>
        </w:tc>
        <w:tc>
          <w:tcPr>
            <w:tcW w:w="937" w:type="dxa"/>
          </w:tcPr>
          <w:p w14:paraId="51E1BC5B">
            <w:pPr>
              <w:pStyle w:val="10"/>
              <w:spacing w:line="268" w:lineRule="exact"/>
              <w:ind w:left="105"/>
              <w:rPr>
                <w:sz w:val="24"/>
              </w:rPr>
            </w:pPr>
            <w:r>
              <w:rPr>
                <w:spacing w:val="-10"/>
                <w:sz w:val="24"/>
              </w:rPr>
              <w:t>1</w:t>
            </w:r>
          </w:p>
        </w:tc>
        <w:tc>
          <w:tcPr>
            <w:tcW w:w="1394" w:type="dxa"/>
          </w:tcPr>
          <w:p w14:paraId="7B689FB6">
            <w:pPr>
              <w:pStyle w:val="10"/>
              <w:spacing w:line="270" w:lineRule="exact"/>
              <w:ind w:left="104"/>
              <w:rPr>
                <w:sz w:val="24"/>
              </w:rPr>
            </w:pPr>
            <w:r>
              <w:rPr>
                <w:sz w:val="24"/>
              </w:rPr>
              <w:t>13-17</w:t>
            </w:r>
            <w:r>
              <w:rPr>
                <w:spacing w:val="-1"/>
                <w:sz w:val="24"/>
              </w:rPr>
              <w:t xml:space="preserve"> </w:t>
            </w:r>
            <w:r>
              <w:rPr>
                <w:spacing w:val="-5"/>
                <w:sz w:val="24"/>
              </w:rPr>
              <w:t>лет</w:t>
            </w:r>
          </w:p>
        </w:tc>
        <w:tc>
          <w:tcPr>
            <w:tcW w:w="865" w:type="dxa"/>
          </w:tcPr>
          <w:p w14:paraId="48235EDB">
            <w:pPr>
              <w:pStyle w:val="10"/>
              <w:spacing w:line="268" w:lineRule="exact"/>
              <w:ind w:left="100"/>
              <w:rPr>
                <w:sz w:val="24"/>
              </w:rPr>
            </w:pPr>
            <w:r>
              <w:rPr>
                <w:spacing w:val="-10"/>
                <w:sz w:val="24"/>
              </w:rPr>
              <w:t>8</w:t>
            </w:r>
          </w:p>
        </w:tc>
      </w:tr>
      <w:tr w14:paraId="4C7C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966" w:type="dxa"/>
          </w:tcPr>
          <w:p w14:paraId="6EFDC229">
            <w:pPr>
              <w:pStyle w:val="10"/>
              <w:rPr>
                <w:sz w:val="24"/>
              </w:rPr>
            </w:pPr>
          </w:p>
        </w:tc>
        <w:tc>
          <w:tcPr>
            <w:tcW w:w="1950" w:type="dxa"/>
          </w:tcPr>
          <w:p w14:paraId="7884C258">
            <w:pPr>
              <w:pStyle w:val="10"/>
              <w:spacing w:line="268" w:lineRule="exact"/>
              <w:ind w:left="104"/>
              <w:rPr>
                <w:sz w:val="24"/>
              </w:rPr>
            </w:pPr>
            <w:r>
              <w:rPr>
                <w:sz w:val="24"/>
              </w:rPr>
              <w:t>«Мир</w:t>
            </w:r>
            <w:r>
              <w:rPr>
                <w:spacing w:val="-5"/>
                <w:sz w:val="24"/>
              </w:rPr>
              <w:t xml:space="preserve"> </w:t>
            </w:r>
            <w:r>
              <w:rPr>
                <w:spacing w:val="-2"/>
                <w:sz w:val="24"/>
              </w:rPr>
              <w:t>кино»</w:t>
            </w:r>
          </w:p>
        </w:tc>
        <w:tc>
          <w:tcPr>
            <w:tcW w:w="1026" w:type="dxa"/>
          </w:tcPr>
          <w:p w14:paraId="6ED5C32F">
            <w:pPr>
              <w:pStyle w:val="10"/>
              <w:spacing w:line="268" w:lineRule="exact"/>
              <w:ind w:left="106"/>
              <w:rPr>
                <w:sz w:val="24"/>
              </w:rPr>
            </w:pPr>
            <w:r>
              <w:rPr>
                <w:spacing w:val="-10"/>
                <w:sz w:val="24"/>
              </w:rPr>
              <w:t>2</w:t>
            </w:r>
          </w:p>
        </w:tc>
        <w:tc>
          <w:tcPr>
            <w:tcW w:w="1196" w:type="dxa"/>
          </w:tcPr>
          <w:p w14:paraId="07B2D654">
            <w:pPr>
              <w:pStyle w:val="10"/>
              <w:spacing w:line="268" w:lineRule="exact"/>
              <w:ind w:left="105"/>
              <w:rPr>
                <w:sz w:val="24"/>
              </w:rPr>
            </w:pPr>
            <w:r>
              <w:rPr>
                <w:spacing w:val="-5"/>
                <w:sz w:val="24"/>
              </w:rPr>
              <w:t>72</w:t>
            </w:r>
          </w:p>
        </w:tc>
        <w:tc>
          <w:tcPr>
            <w:tcW w:w="937" w:type="dxa"/>
          </w:tcPr>
          <w:p w14:paraId="51807384">
            <w:pPr>
              <w:pStyle w:val="10"/>
              <w:spacing w:line="268" w:lineRule="exact"/>
              <w:ind w:left="105"/>
              <w:rPr>
                <w:sz w:val="24"/>
              </w:rPr>
            </w:pPr>
            <w:r>
              <w:rPr>
                <w:spacing w:val="-10"/>
                <w:sz w:val="24"/>
              </w:rPr>
              <w:t>1</w:t>
            </w:r>
          </w:p>
        </w:tc>
        <w:tc>
          <w:tcPr>
            <w:tcW w:w="1394" w:type="dxa"/>
          </w:tcPr>
          <w:p w14:paraId="063FAC1A">
            <w:pPr>
              <w:pStyle w:val="10"/>
              <w:spacing w:line="270" w:lineRule="exact"/>
              <w:ind w:left="104"/>
              <w:rPr>
                <w:sz w:val="24"/>
              </w:rPr>
            </w:pPr>
            <w:r>
              <w:rPr>
                <w:sz w:val="24"/>
              </w:rPr>
              <w:t>13-17</w:t>
            </w:r>
            <w:r>
              <w:rPr>
                <w:spacing w:val="-1"/>
                <w:sz w:val="24"/>
              </w:rPr>
              <w:t xml:space="preserve"> </w:t>
            </w:r>
            <w:r>
              <w:rPr>
                <w:spacing w:val="-5"/>
                <w:sz w:val="24"/>
              </w:rPr>
              <w:t>лет</w:t>
            </w:r>
          </w:p>
        </w:tc>
        <w:tc>
          <w:tcPr>
            <w:tcW w:w="865" w:type="dxa"/>
          </w:tcPr>
          <w:p w14:paraId="4C12A4FB">
            <w:pPr>
              <w:pStyle w:val="10"/>
              <w:spacing w:line="268" w:lineRule="exact"/>
              <w:ind w:left="100"/>
              <w:rPr>
                <w:sz w:val="24"/>
              </w:rPr>
            </w:pPr>
            <w:r>
              <w:rPr>
                <w:spacing w:val="-10"/>
                <w:sz w:val="24"/>
              </w:rPr>
              <w:t>8</w:t>
            </w:r>
          </w:p>
        </w:tc>
      </w:tr>
      <w:tr w14:paraId="04A71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966" w:type="dxa"/>
          </w:tcPr>
          <w:p w14:paraId="307E7F7D">
            <w:pPr>
              <w:pStyle w:val="10"/>
              <w:spacing w:line="268" w:lineRule="exact"/>
              <w:ind w:left="107"/>
              <w:rPr>
                <w:sz w:val="24"/>
              </w:rPr>
            </w:pPr>
            <w:r>
              <w:rPr>
                <w:spacing w:val="-2"/>
                <w:sz w:val="24"/>
              </w:rPr>
              <w:t>ИТОГО:</w:t>
            </w:r>
          </w:p>
        </w:tc>
        <w:tc>
          <w:tcPr>
            <w:tcW w:w="1950" w:type="dxa"/>
          </w:tcPr>
          <w:p w14:paraId="64E82BDE">
            <w:pPr>
              <w:pStyle w:val="10"/>
              <w:rPr>
                <w:sz w:val="24"/>
              </w:rPr>
            </w:pPr>
          </w:p>
        </w:tc>
        <w:tc>
          <w:tcPr>
            <w:tcW w:w="1026" w:type="dxa"/>
          </w:tcPr>
          <w:p w14:paraId="7485D3C1">
            <w:pPr>
              <w:pStyle w:val="10"/>
              <w:spacing w:line="268" w:lineRule="exact"/>
              <w:ind w:left="106"/>
              <w:rPr>
                <w:sz w:val="24"/>
              </w:rPr>
            </w:pPr>
            <w:r>
              <w:rPr>
                <w:spacing w:val="-5"/>
                <w:sz w:val="24"/>
              </w:rPr>
              <w:t>48</w:t>
            </w:r>
          </w:p>
        </w:tc>
        <w:tc>
          <w:tcPr>
            <w:tcW w:w="1196" w:type="dxa"/>
          </w:tcPr>
          <w:p w14:paraId="65B22B10">
            <w:pPr>
              <w:pStyle w:val="10"/>
              <w:spacing w:line="268" w:lineRule="exact"/>
              <w:ind w:left="105"/>
              <w:rPr>
                <w:sz w:val="24"/>
              </w:rPr>
            </w:pPr>
            <w:r>
              <w:rPr>
                <w:spacing w:val="-4"/>
                <w:sz w:val="24"/>
              </w:rPr>
              <w:t>1738</w:t>
            </w:r>
          </w:p>
        </w:tc>
        <w:tc>
          <w:tcPr>
            <w:tcW w:w="937" w:type="dxa"/>
          </w:tcPr>
          <w:p w14:paraId="3F998CB8">
            <w:pPr>
              <w:pStyle w:val="10"/>
              <w:rPr>
                <w:sz w:val="24"/>
              </w:rPr>
            </w:pPr>
          </w:p>
        </w:tc>
        <w:tc>
          <w:tcPr>
            <w:tcW w:w="1394" w:type="dxa"/>
          </w:tcPr>
          <w:p w14:paraId="605D41FE">
            <w:pPr>
              <w:pStyle w:val="10"/>
              <w:rPr>
                <w:sz w:val="24"/>
              </w:rPr>
            </w:pPr>
          </w:p>
        </w:tc>
        <w:tc>
          <w:tcPr>
            <w:tcW w:w="865" w:type="dxa"/>
          </w:tcPr>
          <w:p w14:paraId="1B511A3E">
            <w:pPr>
              <w:pStyle w:val="10"/>
              <w:rPr>
                <w:sz w:val="24"/>
              </w:rPr>
            </w:pPr>
          </w:p>
        </w:tc>
      </w:tr>
    </w:tbl>
    <w:p w14:paraId="5C94FBC0">
      <w:pPr>
        <w:pStyle w:val="6"/>
        <w:spacing w:before="236"/>
        <w:ind w:left="0"/>
        <w:rPr>
          <w:b/>
        </w:rPr>
      </w:pPr>
    </w:p>
    <w:p w14:paraId="7645398F">
      <w:pPr>
        <w:spacing w:before="0" w:line="242" w:lineRule="auto"/>
        <w:ind w:left="687" w:right="1250" w:firstLine="0"/>
        <w:jc w:val="center"/>
        <w:rPr>
          <w:b/>
          <w:sz w:val="28"/>
        </w:rPr>
      </w:pPr>
      <w:r>
        <w:rPr>
          <w:b/>
          <w:sz w:val="28"/>
        </w:rPr>
        <w:t>Интеллектуально-познавательное</w:t>
      </w:r>
      <w:r>
        <w:rPr>
          <w:b/>
          <w:spacing w:val="-8"/>
          <w:sz w:val="28"/>
        </w:rPr>
        <w:t xml:space="preserve"> </w:t>
      </w:r>
      <w:r>
        <w:rPr>
          <w:b/>
          <w:sz w:val="28"/>
        </w:rPr>
        <w:t>направление</w:t>
      </w:r>
      <w:r>
        <w:rPr>
          <w:b/>
          <w:spacing w:val="-12"/>
          <w:sz w:val="28"/>
        </w:rPr>
        <w:t xml:space="preserve"> </w:t>
      </w:r>
      <w:r>
        <w:rPr>
          <w:b/>
          <w:sz w:val="28"/>
        </w:rPr>
        <w:t>«Познаю</w:t>
      </w:r>
      <w:r>
        <w:rPr>
          <w:b/>
          <w:spacing w:val="-11"/>
          <w:sz w:val="28"/>
        </w:rPr>
        <w:t xml:space="preserve"> </w:t>
      </w:r>
      <w:r>
        <w:rPr>
          <w:b/>
          <w:sz w:val="28"/>
        </w:rPr>
        <w:t>мир» Учебный план программы «Узнаю все обо всем»</w:t>
      </w:r>
    </w:p>
    <w:p w14:paraId="7D770EB4">
      <w:pPr>
        <w:pStyle w:val="6"/>
        <w:spacing w:line="312" w:lineRule="exact"/>
        <w:ind w:left="-1" w:right="558"/>
        <w:jc w:val="center"/>
      </w:pPr>
      <w:r>
        <w:t>для</w:t>
      </w:r>
      <w:r>
        <w:rPr>
          <w:spacing w:val="-6"/>
        </w:rPr>
        <w:t xml:space="preserve"> </w:t>
      </w:r>
      <w:r>
        <w:t>детей</w:t>
      </w:r>
      <w:r>
        <w:rPr>
          <w:spacing w:val="-5"/>
        </w:rPr>
        <w:t xml:space="preserve"> </w:t>
      </w:r>
      <w:r>
        <w:t>3-</w:t>
      </w:r>
      <w:r>
        <w:rPr>
          <w:spacing w:val="-4"/>
        </w:rPr>
        <w:t>4лет</w:t>
      </w:r>
    </w:p>
    <w:p w14:paraId="77899B8A">
      <w:pPr>
        <w:pStyle w:val="6"/>
        <w:spacing w:before="98"/>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5384"/>
        <w:gridCol w:w="1147"/>
        <w:gridCol w:w="994"/>
        <w:gridCol w:w="991"/>
      </w:tblGrid>
      <w:tr w14:paraId="770B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57" w:type="dxa"/>
            <w:vMerge w:val="restart"/>
          </w:tcPr>
          <w:p w14:paraId="7F2C30AC">
            <w:pPr>
              <w:pStyle w:val="10"/>
              <w:rPr>
                <w:sz w:val="24"/>
              </w:rPr>
            </w:pPr>
          </w:p>
        </w:tc>
        <w:tc>
          <w:tcPr>
            <w:tcW w:w="5384" w:type="dxa"/>
            <w:vMerge w:val="restart"/>
          </w:tcPr>
          <w:p w14:paraId="602DED8F">
            <w:pPr>
              <w:pStyle w:val="10"/>
              <w:spacing w:before="46"/>
              <w:ind w:right="1"/>
              <w:jc w:val="center"/>
              <w:rPr>
                <w:sz w:val="24"/>
              </w:rPr>
            </w:pPr>
            <w:r>
              <w:rPr>
                <w:spacing w:val="-4"/>
                <w:sz w:val="24"/>
              </w:rPr>
              <w:t>Тема</w:t>
            </w:r>
          </w:p>
        </w:tc>
        <w:tc>
          <w:tcPr>
            <w:tcW w:w="3132" w:type="dxa"/>
            <w:gridSpan w:val="3"/>
          </w:tcPr>
          <w:p w14:paraId="116A65B0">
            <w:pPr>
              <w:pStyle w:val="10"/>
              <w:spacing w:before="46"/>
              <w:ind w:left="657"/>
              <w:rPr>
                <w:sz w:val="24"/>
              </w:rPr>
            </w:pPr>
            <w:r>
              <w:rPr>
                <w:spacing w:val="-2"/>
                <w:sz w:val="24"/>
              </w:rPr>
              <w:t>Количество</w:t>
            </w:r>
            <w:r>
              <w:rPr>
                <w:spacing w:val="3"/>
                <w:sz w:val="24"/>
              </w:rPr>
              <w:t xml:space="preserve"> </w:t>
            </w:r>
            <w:r>
              <w:rPr>
                <w:spacing w:val="-4"/>
                <w:sz w:val="24"/>
              </w:rPr>
              <w:t>часов</w:t>
            </w:r>
          </w:p>
        </w:tc>
      </w:tr>
      <w:tr w14:paraId="570B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57" w:type="dxa"/>
            <w:vMerge w:val="continue"/>
            <w:tcBorders>
              <w:top w:val="nil"/>
            </w:tcBorders>
          </w:tcPr>
          <w:p w14:paraId="06073CC0">
            <w:pPr>
              <w:rPr>
                <w:sz w:val="2"/>
                <w:szCs w:val="2"/>
              </w:rPr>
            </w:pPr>
          </w:p>
        </w:tc>
        <w:tc>
          <w:tcPr>
            <w:tcW w:w="5384" w:type="dxa"/>
            <w:vMerge w:val="continue"/>
            <w:tcBorders>
              <w:top w:val="nil"/>
            </w:tcBorders>
          </w:tcPr>
          <w:p w14:paraId="2B00177F">
            <w:pPr>
              <w:rPr>
                <w:sz w:val="2"/>
                <w:szCs w:val="2"/>
              </w:rPr>
            </w:pPr>
          </w:p>
        </w:tc>
        <w:tc>
          <w:tcPr>
            <w:tcW w:w="1147" w:type="dxa"/>
          </w:tcPr>
          <w:p w14:paraId="46BB8B3F">
            <w:pPr>
              <w:pStyle w:val="10"/>
              <w:spacing w:before="43"/>
              <w:ind w:left="4" w:right="2"/>
              <w:jc w:val="center"/>
              <w:rPr>
                <w:sz w:val="24"/>
              </w:rPr>
            </w:pPr>
            <w:r>
              <w:rPr>
                <w:spacing w:val="-2"/>
                <w:sz w:val="24"/>
              </w:rPr>
              <w:t>Всего</w:t>
            </w:r>
          </w:p>
        </w:tc>
        <w:tc>
          <w:tcPr>
            <w:tcW w:w="994" w:type="dxa"/>
          </w:tcPr>
          <w:p w14:paraId="2E906A4D">
            <w:pPr>
              <w:pStyle w:val="10"/>
              <w:spacing w:before="43"/>
              <w:ind w:left="5" w:right="2"/>
              <w:jc w:val="center"/>
              <w:rPr>
                <w:sz w:val="24"/>
              </w:rPr>
            </w:pPr>
            <w:r>
              <w:rPr>
                <w:spacing w:val="-2"/>
                <w:sz w:val="24"/>
              </w:rPr>
              <w:t>Теория</w:t>
            </w:r>
          </w:p>
        </w:tc>
        <w:tc>
          <w:tcPr>
            <w:tcW w:w="991" w:type="dxa"/>
          </w:tcPr>
          <w:p w14:paraId="03FC20A0">
            <w:pPr>
              <w:pStyle w:val="10"/>
              <w:spacing w:before="43"/>
              <w:ind w:left="441" w:right="49" w:hanging="377"/>
              <w:rPr>
                <w:sz w:val="24"/>
              </w:rPr>
            </w:pPr>
            <w:r>
              <w:rPr>
                <w:spacing w:val="-2"/>
                <w:sz w:val="24"/>
              </w:rPr>
              <w:t xml:space="preserve">Практик </w:t>
            </w:r>
            <w:r>
              <w:rPr>
                <w:spacing w:val="-10"/>
                <w:sz w:val="24"/>
              </w:rPr>
              <w:t>а</w:t>
            </w:r>
          </w:p>
        </w:tc>
      </w:tr>
      <w:tr w14:paraId="1C31E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6DC323BF">
            <w:pPr>
              <w:pStyle w:val="10"/>
              <w:spacing w:before="44"/>
              <w:ind w:left="5"/>
              <w:jc w:val="center"/>
              <w:rPr>
                <w:sz w:val="28"/>
              </w:rPr>
            </w:pPr>
            <w:r>
              <w:rPr>
                <w:spacing w:val="-10"/>
                <w:sz w:val="28"/>
              </w:rPr>
              <w:t>1</w:t>
            </w:r>
          </w:p>
        </w:tc>
        <w:tc>
          <w:tcPr>
            <w:tcW w:w="5384" w:type="dxa"/>
          </w:tcPr>
          <w:p w14:paraId="3A48201C">
            <w:pPr>
              <w:pStyle w:val="10"/>
              <w:spacing w:before="43"/>
              <w:ind w:left="52"/>
              <w:rPr>
                <w:sz w:val="24"/>
              </w:rPr>
            </w:pPr>
            <w:r>
              <w:rPr>
                <w:sz w:val="24"/>
              </w:rPr>
              <w:t>«Дары</w:t>
            </w:r>
            <w:r>
              <w:rPr>
                <w:spacing w:val="-3"/>
                <w:sz w:val="24"/>
              </w:rPr>
              <w:t xml:space="preserve"> </w:t>
            </w:r>
            <w:r>
              <w:rPr>
                <w:spacing w:val="-2"/>
                <w:sz w:val="24"/>
              </w:rPr>
              <w:t>осени»</w:t>
            </w:r>
          </w:p>
        </w:tc>
        <w:tc>
          <w:tcPr>
            <w:tcW w:w="1147" w:type="dxa"/>
          </w:tcPr>
          <w:p w14:paraId="669166A8">
            <w:pPr>
              <w:pStyle w:val="10"/>
              <w:spacing w:before="43"/>
              <w:ind w:left="4"/>
              <w:jc w:val="center"/>
              <w:rPr>
                <w:sz w:val="24"/>
              </w:rPr>
            </w:pPr>
            <w:r>
              <w:rPr>
                <w:spacing w:val="-10"/>
                <w:sz w:val="24"/>
              </w:rPr>
              <w:t>5</w:t>
            </w:r>
          </w:p>
        </w:tc>
        <w:tc>
          <w:tcPr>
            <w:tcW w:w="994" w:type="dxa"/>
          </w:tcPr>
          <w:p w14:paraId="7C4BE2B1">
            <w:pPr>
              <w:pStyle w:val="10"/>
              <w:spacing w:before="43"/>
              <w:ind w:left="5"/>
              <w:jc w:val="center"/>
              <w:rPr>
                <w:sz w:val="24"/>
              </w:rPr>
            </w:pPr>
            <w:r>
              <w:rPr>
                <w:spacing w:val="-10"/>
                <w:sz w:val="24"/>
              </w:rPr>
              <w:t>2</w:t>
            </w:r>
          </w:p>
        </w:tc>
        <w:tc>
          <w:tcPr>
            <w:tcW w:w="991" w:type="dxa"/>
          </w:tcPr>
          <w:p w14:paraId="64152DD7">
            <w:pPr>
              <w:pStyle w:val="10"/>
              <w:spacing w:before="43"/>
              <w:ind w:left="3"/>
              <w:jc w:val="center"/>
              <w:rPr>
                <w:sz w:val="24"/>
              </w:rPr>
            </w:pPr>
            <w:r>
              <w:rPr>
                <w:spacing w:val="-10"/>
                <w:sz w:val="24"/>
              </w:rPr>
              <w:t>3</w:t>
            </w:r>
          </w:p>
        </w:tc>
      </w:tr>
      <w:tr w14:paraId="6636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26C7FC13">
            <w:pPr>
              <w:pStyle w:val="10"/>
              <w:spacing w:before="44"/>
              <w:ind w:left="5"/>
              <w:jc w:val="center"/>
              <w:rPr>
                <w:sz w:val="28"/>
              </w:rPr>
            </w:pPr>
            <w:r>
              <w:rPr>
                <w:spacing w:val="-10"/>
                <w:sz w:val="28"/>
              </w:rPr>
              <w:t>2</w:t>
            </w:r>
          </w:p>
        </w:tc>
        <w:tc>
          <w:tcPr>
            <w:tcW w:w="5384" w:type="dxa"/>
          </w:tcPr>
          <w:p w14:paraId="20D881C0">
            <w:pPr>
              <w:pStyle w:val="10"/>
              <w:spacing w:before="43"/>
              <w:ind w:left="52"/>
              <w:rPr>
                <w:sz w:val="24"/>
              </w:rPr>
            </w:pPr>
            <w:r>
              <w:rPr>
                <w:sz w:val="24"/>
              </w:rPr>
              <w:t>«Времена</w:t>
            </w:r>
            <w:r>
              <w:rPr>
                <w:spacing w:val="-5"/>
                <w:sz w:val="24"/>
              </w:rPr>
              <w:t xml:space="preserve"> </w:t>
            </w:r>
            <w:r>
              <w:rPr>
                <w:spacing w:val="-4"/>
                <w:sz w:val="24"/>
              </w:rPr>
              <w:t>года»</w:t>
            </w:r>
          </w:p>
        </w:tc>
        <w:tc>
          <w:tcPr>
            <w:tcW w:w="1147" w:type="dxa"/>
          </w:tcPr>
          <w:p w14:paraId="619EBE18">
            <w:pPr>
              <w:pStyle w:val="10"/>
              <w:spacing w:before="43"/>
              <w:ind w:left="4"/>
              <w:jc w:val="center"/>
              <w:rPr>
                <w:sz w:val="24"/>
              </w:rPr>
            </w:pPr>
            <w:r>
              <w:rPr>
                <w:spacing w:val="-5"/>
                <w:sz w:val="24"/>
              </w:rPr>
              <w:t>16</w:t>
            </w:r>
          </w:p>
        </w:tc>
        <w:tc>
          <w:tcPr>
            <w:tcW w:w="994" w:type="dxa"/>
          </w:tcPr>
          <w:p w14:paraId="7460249C">
            <w:pPr>
              <w:pStyle w:val="10"/>
              <w:spacing w:before="43"/>
              <w:ind w:left="5"/>
              <w:jc w:val="center"/>
              <w:rPr>
                <w:sz w:val="24"/>
              </w:rPr>
            </w:pPr>
            <w:r>
              <w:rPr>
                <w:spacing w:val="-10"/>
                <w:sz w:val="24"/>
              </w:rPr>
              <w:t>4</w:t>
            </w:r>
          </w:p>
        </w:tc>
        <w:tc>
          <w:tcPr>
            <w:tcW w:w="991" w:type="dxa"/>
          </w:tcPr>
          <w:p w14:paraId="2CC098AC">
            <w:pPr>
              <w:pStyle w:val="10"/>
              <w:spacing w:before="43"/>
              <w:ind w:left="3"/>
              <w:jc w:val="center"/>
              <w:rPr>
                <w:sz w:val="24"/>
              </w:rPr>
            </w:pPr>
            <w:r>
              <w:rPr>
                <w:spacing w:val="-5"/>
                <w:sz w:val="24"/>
              </w:rPr>
              <w:t>12</w:t>
            </w:r>
          </w:p>
        </w:tc>
      </w:tr>
      <w:tr w14:paraId="2306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628BD918">
            <w:pPr>
              <w:pStyle w:val="10"/>
              <w:spacing w:before="44"/>
              <w:ind w:left="5"/>
              <w:jc w:val="center"/>
              <w:rPr>
                <w:sz w:val="28"/>
              </w:rPr>
            </w:pPr>
            <w:r>
              <w:rPr>
                <w:spacing w:val="-10"/>
                <w:sz w:val="28"/>
              </w:rPr>
              <w:t>3</w:t>
            </w:r>
          </w:p>
        </w:tc>
        <w:tc>
          <w:tcPr>
            <w:tcW w:w="5384" w:type="dxa"/>
          </w:tcPr>
          <w:p w14:paraId="63FF5CAF">
            <w:pPr>
              <w:pStyle w:val="10"/>
              <w:spacing w:before="43"/>
              <w:ind w:left="52"/>
              <w:rPr>
                <w:sz w:val="24"/>
              </w:rPr>
            </w:pPr>
            <w:r>
              <w:rPr>
                <w:sz w:val="24"/>
              </w:rPr>
              <w:t>«Одежда.</w:t>
            </w:r>
            <w:r>
              <w:rPr>
                <w:spacing w:val="-6"/>
                <w:sz w:val="24"/>
              </w:rPr>
              <w:t xml:space="preserve"> </w:t>
            </w:r>
            <w:r>
              <w:rPr>
                <w:spacing w:val="-2"/>
                <w:sz w:val="24"/>
              </w:rPr>
              <w:t>Обувь»</w:t>
            </w:r>
          </w:p>
        </w:tc>
        <w:tc>
          <w:tcPr>
            <w:tcW w:w="1147" w:type="dxa"/>
          </w:tcPr>
          <w:p w14:paraId="1426AA44">
            <w:pPr>
              <w:pStyle w:val="10"/>
              <w:spacing w:before="43"/>
              <w:ind w:left="4"/>
              <w:jc w:val="center"/>
              <w:rPr>
                <w:sz w:val="24"/>
              </w:rPr>
            </w:pPr>
            <w:r>
              <w:rPr>
                <w:spacing w:val="-10"/>
                <w:sz w:val="24"/>
              </w:rPr>
              <w:t>5</w:t>
            </w:r>
          </w:p>
        </w:tc>
        <w:tc>
          <w:tcPr>
            <w:tcW w:w="994" w:type="dxa"/>
          </w:tcPr>
          <w:p w14:paraId="04551714">
            <w:pPr>
              <w:pStyle w:val="10"/>
              <w:spacing w:before="43"/>
              <w:ind w:left="5"/>
              <w:jc w:val="center"/>
              <w:rPr>
                <w:sz w:val="24"/>
              </w:rPr>
            </w:pPr>
            <w:r>
              <w:rPr>
                <w:spacing w:val="-10"/>
                <w:sz w:val="24"/>
              </w:rPr>
              <w:t>2</w:t>
            </w:r>
          </w:p>
        </w:tc>
        <w:tc>
          <w:tcPr>
            <w:tcW w:w="991" w:type="dxa"/>
          </w:tcPr>
          <w:p w14:paraId="63B82FA2">
            <w:pPr>
              <w:pStyle w:val="10"/>
              <w:spacing w:before="43"/>
              <w:ind w:left="3"/>
              <w:jc w:val="center"/>
              <w:rPr>
                <w:sz w:val="24"/>
              </w:rPr>
            </w:pPr>
            <w:r>
              <w:rPr>
                <w:spacing w:val="-10"/>
                <w:sz w:val="24"/>
              </w:rPr>
              <w:t>3</w:t>
            </w:r>
          </w:p>
        </w:tc>
      </w:tr>
      <w:tr w14:paraId="4E4E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76611491">
            <w:pPr>
              <w:pStyle w:val="10"/>
              <w:spacing w:before="45"/>
              <w:ind w:left="5"/>
              <w:jc w:val="center"/>
              <w:rPr>
                <w:sz w:val="28"/>
              </w:rPr>
            </w:pPr>
            <w:r>
              <w:rPr>
                <w:spacing w:val="-10"/>
                <w:sz w:val="28"/>
              </w:rPr>
              <w:t>4</w:t>
            </w:r>
          </w:p>
        </w:tc>
        <w:tc>
          <w:tcPr>
            <w:tcW w:w="5384" w:type="dxa"/>
          </w:tcPr>
          <w:p w14:paraId="46C2D8C5">
            <w:pPr>
              <w:pStyle w:val="10"/>
              <w:spacing w:before="44"/>
              <w:ind w:left="52"/>
              <w:rPr>
                <w:sz w:val="24"/>
              </w:rPr>
            </w:pPr>
            <w:r>
              <w:rPr>
                <w:spacing w:val="-2"/>
                <w:sz w:val="24"/>
              </w:rPr>
              <w:t>«Транспорт»</w:t>
            </w:r>
          </w:p>
        </w:tc>
        <w:tc>
          <w:tcPr>
            <w:tcW w:w="1147" w:type="dxa"/>
          </w:tcPr>
          <w:p w14:paraId="0FBBCA2C">
            <w:pPr>
              <w:pStyle w:val="10"/>
              <w:spacing w:before="44"/>
              <w:ind w:left="4"/>
              <w:jc w:val="center"/>
              <w:rPr>
                <w:sz w:val="24"/>
              </w:rPr>
            </w:pPr>
            <w:r>
              <w:rPr>
                <w:spacing w:val="-10"/>
                <w:sz w:val="24"/>
              </w:rPr>
              <w:t>4</w:t>
            </w:r>
          </w:p>
        </w:tc>
        <w:tc>
          <w:tcPr>
            <w:tcW w:w="994" w:type="dxa"/>
          </w:tcPr>
          <w:p w14:paraId="05CACF8E">
            <w:pPr>
              <w:pStyle w:val="10"/>
              <w:spacing w:before="44"/>
              <w:ind w:left="5"/>
              <w:jc w:val="center"/>
              <w:rPr>
                <w:sz w:val="24"/>
              </w:rPr>
            </w:pPr>
            <w:r>
              <w:rPr>
                <w:spacing w:val="-10"/>
                <w:sz w:val="24"/>
              </w:rPr>
              <w:t>1</w:t>
            </w:r>
          </w:p>
        </w:tc>
        <w:tc>
          <w:tcPr>
            <w:tcW w:w="991" w:type="dxa"/>
          </w:tcPr>
          <w:p w14:paraId="52AFB492">
            <w:pPr>
              <w:pStyle w:val="10"/>
              <w:spacing w:before="44"/>
              <w:ind w:left="3"/>
              <w:jc w:val="center"/>
              <w:rPr>
                <w:sz w:val="24"/>
              </w:rPr>
            </w:pPr>
            <w:r>
              <w:rPr>
                <w:spacing w:val="-10"/>
                <w:sz w:val="24"/>
              </w:rPr>
              <w:t>3</w:t>
            </w:r>
          </w:p>
        </w:tc>
      </w:tr>
      <w:tr w14:paraId="78123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6A718B83">
            <w:pPr>
              <w:pStyle w:val="10"/>
              <w:spacing w:before="44"/>
              <w:ind w:left="5"/>
              <w:jc w:val="center"/>
              <w:rPr>
                <w:sz w:val="28"/>
              </w:rPr>
            </w:pPr>
            <w:r>
              <w:rPr>
                <w:spacing w:val="-10"/>
                <w:sz w:val="28"/>
              </w:rPr>
              <w:t>5</w:t>
            </w:r>
          </w:p>
        </w:tc>
        <w:tc>
          <w:tcPr>
            <w:tcW w:w="5384" w:type="dxa"/>
          </w:tcPr>
          <w:p w14:paraId="49F91655">
            <w:pPr>
              <w:pStyle w:val="10"/>
              <w:spacing w:before="43"/>
              <w:ind w:left="52"/>
              <w:rPr>
                <w:sz w:val="24"/>
              </w:rPr>
            </w:pPr>
            <w:r>
              <w:rPr>
                <w:sz w:val="24"/>
              </w:rPr>
              <w:t>«Животный</w:t>
            </w:r>
            <w:r>
              <w:rPr>
                <w:spacing w:val="-11"/>
                <w:sz w:val="24"/>
              </w:rPr>
              <w:t xml:space="preserve"> </w:t>
            </w:r>
            <w:r>
              <w:rPr>
                <w:spacing w:val="-4"/>
                <w:sz w:val="24"/>
              </w:rPr>
              <w:t>мир»</w:t>
            </w:r>
          </w:p>
        </w:tc>
        <w:tc>
          <w:tcPr>
            <w:tcW w:w="1147" w:type="dxa"/>
          </w:tcPr>
          <w:p w14:paraId="7BD83E2E">
            <w:pPr>
              <w:pStyle w:val="10"/>
              <w:spacing w:before="43"/>
              <w:ind w:left="4"/>
              <w:jc w:val="center"/>
              <w:rPr>
                <w:sz w:val="24"/>
              </w:rPr>
            </w:pPr>
            <w:r>
              <w:rPr>
                <w:spacing w:val="-5"/>
                <w:sz w:val="24"/>
              </w:rPr>
              <w:t>16</w:t>
            </w:r>
          </w:p>
        </w:tc>
        <w:tc>
          <w:tcPr>
            <w:tcW w:w="994" w:type="dxa"/>
          </w:tcPr>
          <w:p w14:paraId="7745850E">
            <w:pPr>
              <w:pStyle w:val="10"/>
              <w:spacing w:before="43"/>
              <w:ind w:left="5"/>
              <w:jc w:val="center"/>
              <w:rPr>
                <w:sz w:val="24"/>
              </w:rPr>
            </w:pPr>
            <w:r>
              <w:rPr>
                <w:spacing w:val="-10"/>
                <w:sz w:val="24"/>
              </w:rPr>
              <w:t>4</w:t>
            </w:r>
          </w:p>
        </w:tc>
        <w:tc>
          <w:tcPr>
            <w:tcW w:w="991" w:type="dxa"/>
          </w:tcPr>
          <w:p w14:paraId="7E2508A2">
            <w:pPr>
              <w:pStyle w:val="10"/>
              <w:spacing w:before="43"/>
              <w:ind w:left="3"/>
              <w:jc w:val="center"/>
              <w:rPr>
                <w:sz w:val="24"/>
              </w:rPr>
            </w:pPr>
            <w:r>
              <w:rPr>
                <w:spacing w:val="-5"/>
                <w:sz w:val="24"/>
              </w:rPr>
              <w:t>12</w:t>
            </w:r>
          </w:p>
        </w:tc>
      </w:tr>
      <w:tr w14:paraId="6DCEA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0E028B4D">
            <w:pPr>
              <w:pStyle w:val="10"/>
              <w:spacing w:before="44"/>
              <w:ind w:left="5"/>
              <w:jc w:val="center"/>
              <w:rPr>
                <w:sz w:val="28"/>
              </w:rPr>
            </w:pPr>
            <w:r>
              <w:rPr>
                <w:spacing w:val="-10"/>
                <w:sz w:val="28"/>
              </w:rPr>
              <w:t>6</w:t>
            </w:r>
          </w:p>
        </w:tc>
        <w:tc>
          <w:tcPr>
            <w:tcW w:w="5384" w:type="dxa"/>
          </w:tcPr>
          <w:p w14:paraId="32616D33">
            <w:pPr>
              <w:pStyle w:val="10"/>
              <w:spacing w:before="43"/>
              <w:ind w:left="52"/>
              <w:rPr>
                <w:sz w:val="24"/>
              </w:rPr>
            </w:pPr>
            <w:r>
              <w:rPr>
                <w:sz w:val="24"/>
              </w:rPr>
              <w:t>«Растительный</w:t>
            </w:r>
            <w:r>
              <w:rPr>
                <w:spacing w:val="-9"/>
                <w:sz w:val="24"/>
              </w:rPr>
              <w:t xml:space="preserve"> </w:t>
            </w:r>
            <w:r>
              <w:rPr>
                <w:spacing w:val="-4"/>
                <w:sz w:val="24"/>
              </w:rPr>
              <w:t>мир»</w:t>
            </w:r>
          </w:p>
        </w:tc>
        <w:tc>
          <w:tcPr>
            <w:tcW w:w="1147" w:type="dxa"/>
          </w:tcPr>
          <w:p w14:paraId="33FE5F49">
            <w:pPr>
              <w:pStyle w:val="10"/>
              <w:spacing w:before="43"/>
              <w:ind w:left="4"/>
              <w:jc w:val="center"/>
              <w:rPr>
                <w:sz w:val="24"/>
              </w:rPr>
            </w:pPr>
            <w:r>
              <w:rPr>
                <w:spacing w:val="-10"/>
                <w:sz w:val="24"/>
              </w:rPr>
              <w:t>8</w:t>
            </w:r>
          </w:p>
        </w:tc>
        <w:tc>
          <w:tcPr>
            <w:tcW w:w="994" w:type="dxa"/>
          </w:tcPr>
          <w:p w14:paraId="71BDE600">
            <w:pPr>
              <w:pStyle w:val="10"/>
              <w:spacing w:before="43"/>
              <w:ind w:left="5"/>
              <w:jc w:val="center"/>
              <w:rPr>
                <w:sz w:val="24"/>
              </w:rPr>
            </w:pPr>
            <w:r>
              <w:rPr>
                <w:spacing w:val="-10"/>
                <w:sz w:val="24"/>
              </w:rPr>
              <w:t>2</w:t>
            </w:r>
          </w:p>
        </w:tc>
        <w:tc>
          <w:tcPr>
            <w:tcW w:w="991" w:type="dxa"/>
          </w:tcPr>
          <w:p w14:paraId="0BCF6C5D">
            <w:pPr>
              <w:pStyle w:val="10"/>
              <w:spacing w:before="43"/>
              <w:ind w:left="3"/>
              <w:jc w:val="center"/>
              <w:rPr>
                <w:sz w:val="24"/>
              </w:rPr>
            </w:pPr>
            <w:r>
              <w:rPr>
                <w:spacing w:val="-10"/>
                <w:sz w:val="24"/>
              </w:rPr>
              <w:t>6</w:t>
            </w:r>
          </w:p>
        </w:tc>
      </w:tr>
      <w:tr w14:paraId="7B2ED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76541D50">
            <w:pPr>
              <w:pStyle w:val="10"/>
              <w:spacing w:before="44"/>
              <w:ind w:left="5"/>
              <w:jc w:val="center"/>
              <w:rPr>
                <w:sz w:val="28"/>
              </w:rPr>
            </w:pPr>
            <w:r>
              <w:rPr>
                <w:spacing w:val="-10"/>
                <w:sz w:val="28"/>
              </w:rPr>
              <w:t>7</w:t>
            </w:r>
          </w:p>
        </w:tc>
        <w:tc>
          <w:tcPr>
            <w:tcW w:w="5384" w:type="dxa"/>
          </w:tcPr>
          <w:p w14:paraId="03178C11">
            <w:pPr>
              <w:pStyle w:val="10"/>
              <w:spacing w:before="43"/>
              <w:ind w:left="52"/>
              <w:rPr>
                <w:sz w:val="24"/>
              </w:rPr>
            </w:pPr>
            <w:r>
              <w:rPr>
                <w:spacing w:val="-2"/>
                <w:sz w:val="24"/>
              </w:rPr>
              <w:t>«Игрушки»</w:t>
            </w:r>
          </w:p>
        </w:tc>
        <w:tc>
          <w:tcPr>
            <w:tcW w:w="1147" w:type="dxa"/>
          </w:tcPr>
          <w:p w14:paraId="320E82BE">
            <w:pPr>
              <w:pStyle w:val="10"/>
              <w:spacing w:before="43"/>
              <w:ind w:left="4"/>
              <w:jc w:val="center"/>
              <w:rPr>
                <w:sz w:val="24"/>
              </w:rPr>
            </w:pPr>
            <w:r>
              <w:rPr>
                <w:spacing w:val="-10"/>
                <w:sz w:val="24"/>
              </w:rPr>
              <w:t>4</w:t>
            </w:r>
          </w:p>
        </w:tc>
        <w:tc>
          <w:tcPr>
            <w:tcW w:w="994" w:type="dxa"/>
          </w:tcPr>
          <w:p w14:paraId="1375EC18">
            <w:pPr>
              <w:pStyle w:val="10"/>
              <w:spacing w:before="43"/>
              <w:ind w:left="5"/>
              <w:jc w:val="center"/>
              <w:rPr>
                <w:sz w:val="24"/>
              </w:rPr>
            </w:pPr>
            <w:r>
              <w:rPr>
                <w:spacing w:val="-10"/>
                <w:sz w:val="24"/>
              </w:rPr>
              <w:t>1</w:t>
            </w:r>
          </w:p>
        </w:tc>
        <w:tc>
          <w:tcPr>
            <w:tcW w:w="991" w:type="dxa"/>
          </w:tcPr>
          <w:p w14:paraId="762EA32F">
            <w:pPr>
              <w:pStyle w:val="10"/>
              <w:spacing w:before="43"/>
              <w:ind w:left="3"/>
              <w:jc w:val="center"/>
              <w:rPr>
                <w:sz w:val="24"/>
              </w:rPr>
            </w:pPr>
            <w:r>
              <w:rPr>
                <w:spacing w:val="-10"/>
                <w:sz w:val="24"/>
              </w:rPr>
              <w:t>3</w:t>
            </w:r>
          </w:p>
        </w:tc>
      </w:tr>
      <w:tr w14:paraId="7BB6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22E46606">
            <w:pPr>
              <w:pStyle w:val="10"/>
              <w:spacing w:before="44"/>
              <w:ind w:left="5"/>
              <w:jc w:val="center"/>
              <w:rPr>
                <w:sz w:val="28"/>
              </w:rPr>
            </w:pPr>
            <w:r>
              <w:rPr>
                <w:spacing w:val="-10"/>
                <w:sz w:val="28"/>
              </w:rPr>
              <w:t>8</w:t>
            </w:r>
          </w:p>
        </w:tc>
        <w:tc>
          <w:tcPr>
            <w:tcW w:w="5384" w:type="dxa"/>
          </w:tcPr>
          <w:p w14:paraId="077F8887">
            <w:pPr>
              <w:pStyle w:val="10"/>
              <w:spacing w:before="43"/>
              <w:ind w:left="52"/>
              <w:rPr>
                <w:sz w:val="24"/>
              </w:rPr>
            </w:pPr>
            <w:r>
              <w:rPr>
                <w:spacing w:val="-2"/>
                <w:sz w:val="24"/>
              </w:rPr>
              <w:t>«Социально-значимые</w:t>
            </w:r>
            <w:r>
              <w:rPr>
                <w:spacing w:val="17"/>
                <w:sz w:val="24"/>
              </w:rPr>
              <w:t xml:space="preserve"> </w:t>
            </w:r>
            <w:r>
              <w:rPr>
                <w:spacing w:val="-2"/>
                <w:sz w:val="24"/>
              </w:rPr>
              <w:t>события»</w:t>
            </w:r>
          </w:p>
        </w:tc>
        <w:tc>
          <w:tcPr>
            <w:tcW w:w="1147" w:type="dxa"/>
          </w:tcPr>
          <w:p w14:paraId="5ECECC1C">
            <w:pPr>
              <w:pStyle w:val="10"/>
              <w:spacing w:before="43"/>
              <w:ind w:left="4"/>
              <w:jc w:val="center"/>
              <w:rPr>
                <w:sz w:val="24"/>
              </w:rPr>
            </w:pPr>
            <w:r>
              <w:rPr>
                <w:spacing w:val="-10"/>
                <w:sz w:val="24"/>
              </w:rPr>
              <w:t>5</w:t>
            </w:r>
          </w:p>
        </w:tc>
        <w:tc>
          <w:tcPr>
            <w:tcW w:w="994" w:type="dxa"/>
          </w:tcPr>
          <w:p w14:paraId="5E662947">
            <w:pPr>
              <w:pStyle w:val="10"/>
              <w:spacing w:before="43"/>
              <w:ind w:left="5"/>
              <w:jc w:val="center"/>
              <w:rPr>
                <w:sz w:val="24"/>
              </w:rPr>
            </w:pPr>
            <w:r>
              <w:rPr>
                <w:spacing w:val="-10"/>
                <w:sz w:val="24"/>
              </w:rPr>
              <w:t>2</w:t>
            </w:r>
          </w:p>
        </w:tc>
        <w:tc>
          <w:tcPr>
            <w:tcW w:w="991" w:type="dxa"/>
          </w:tcPr>
          <w:p w14:paraId="69DE4570">
            <w:pPr>
              <w:pStyle w:val="10"/>
              <w:spacing w:before="43"/>
              <w:ind w:left="3"/>
              <w:jc w:val="center"/>
              <w:rPr>
                <w:sz w:val="24"/>
              </w:rPr>
            </w:pPr>
            <w:r>
              <w:rPr>
                <w:spacing w:val="-10"/>
                <w:sz w:val="24"/>
              </w:rPr>
              <w:t>3</w:t>
            </w:r>
          </w:p>
        </w:tc>
      </w:tr>
      <w:tr w14:paraId="74C2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0AEB7EED">
            <w:pPr>
              <w:pStyle w:val="10"/>
              <w:spacing w:before="44"/>
              <w:ind w:left="5"/>
              <w:jc w:val="center"/>
              <w:rPr>
                <w:sz w:val="28"/>
              </w:rPr>
            </w:pPr>
            <w:r>
              <w:rPr>
                <w:spacing w:val="-10"/>
                <w:sz w:val="28"/>
              </w:rPr>
              <w:t>9</w:t>
            </w:r>
          </w:p>
        </w:tc>
        <w:tc>
          <w:tcPr>
            <w:tcW w:w="5384" w:type="dxa"/>
          </w:tcPr>
          <w:p w14:paraId="2B610186">
            <w:pPr>
              <w:pStyle w:val="10"/>
              <w:spacing w:before="43"/>
              <w:ind w:left="52"/>
              <w:rPr>
                <w:sz w:val="24"/>
              </w:rPr>
            </w:pPr>
            <w:r>
              <w:rPr>
                <w:sz w:val="24"/>
              </w:rPr>
              <w:t>«Предметы</w:t>
            </w:r>
            <w:r>
              <w:rPr>
                <w:spacing w:val="-12"/>
                <w:sz w:val="24"/>
              </w:rPr>
              <w:t xml:space="preserve"> </w:t>
            </w:r>
            <w:r>
              <w:rPr>
                <w:sz w:val="24"/>
              </w:rPr>
              <w:t>домашнего</w:t>
            </w:r>
            <w:r>
              <w:rPr>
                <w:spacing w:val="-11"/>
                <w:sz w:val="24"/>
              </w:rPr>
              <w:t xml:space="preserve"> </w:t>
            </w:r>
            <w:r>
              <w:rPr>
                <w:spacing w:val="-2"/>
                <w:sz w:val="24"/>
              </w:rPr>
              <w:t>обихода»</w:t>
            </w:r>
          </w:p>
        </w:tc>
        <w:tc>
          <w:tcPr>
            <w:tcW w:w="1147" w:type="dxa"/>
          </w:tcPr>
          <w:p w14:paraId="32910A48">
            <w:pPr>
              <w:pStyle w:val="10"/>
              <w:spacing w:before="43"/>
              <w:ind w:left="4"/>
              <w:jc w:val="center"/>
              <w:rPr>
                <w:sz w:val="24"/>
              </w:rPr>
            </w:pPr>
            <w:r>
              <w:rPr>
                <w:spacing w:val="-10"/>
                <w:sz w:val="24"/>
              </w:rPr>
              <w:t>5</w:t>
            </w:r>
          </w:p>
        </w:tc>
        <w:tc>
          <w:tcPr>
            <w:tcW w:w="994" w:type="dxa"/>
          </w:tcPr>
          <w:p w14:paraId="6D065EBC">
            <w:pPr>
              <w:pStyle w:val="10"/>
              <w:spacing w:before="43"/>
              <w:ind w:left="5"/>
              <w:jc w:val="center"/>
              <w:rPr>
                <w:sz w:val="24"/>
              </w:rPr>
            </w:pPr>
            <w:r>
              <w:rPr>
                <w:spacing w:val="-10"/>
                <w:sz w:val="24"/>
              </w:rPr>
              <w:t>2</w:t>
            </w:r>
          </w:p>
        </w:tc>
        <w:tc>
          <w:tcPr>
            <w:tcW w:w="991" w:type="dxa"/>
          </w:tcPr>
          <w:p w14:paraId="1749C03E">
            <w:pPr>
              <w:pStyle w:val="10"/>
              <w:spacing w:before="43"/>
              <w:ind w:left="3"/>
              <w:jc w:val="center"/>
              <w:rPr>
                <w:sz w:val="24"/>
              </w:rPr>
            </w:pPr>
            <w:r>
              <w:rPr>
                <w:spacing w:val="-10"/>
                <w:sz w:val="24"/>
              </w:rPr>
              <w:t>3</w:t>
            </w:r>
          </w:p>
        </w:tc>
      </w:tr>
      <w:tr w14:paraId="3CEEF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1B1B7DE3">
            <w:pPr>
              <w:pStyle w:val="10"/>
              <w:spacing w:before="44"/>
              <w:ind w:left="5" w:right="1"/>
              <w:jc w:val="center"/>
              <w:rPr>
                <w:sz w:val="28"/>
              </w:rPr>
            </w:pPr>
            <w:r>
              <w:rPr>
                <w:spacing w:val="-5"/>
                <w:sz w:val="28"/>
              </w:rPr>
              <w:t>10</w:t>
            </w:r>
          </w:p>
        </w:tc>
        <w:tc>
          <w:tcPr>
            <w:tcW w:w="5384" w:type="dxa"/>
          </w:tcPr>
          <w:p w14:paraId="78389A65">
            <w:pPr>
              <w:pStyle w:val="10"/>
              <w:spacing w:before="43"/>
              <w:ind w:left="52"/>
              <w:rPr>
                <w:sz w:val="24"/>
              </w:rPr>
            </w:pPr>
            <w:r>
              <w:rPr>
                <w:spacing w:val="-2"/>
                <w:sz w:val="24"/>
              </w:rPr>
              <w:t>«Посуда, Мебель»</w:t>
            </w:r>
          </w:p>
        </w:tc>
        <w:tc>
          <w:tcPr>
            <w:tcW w:w="1147" w:type="dxa"/>
          </w:tcPr>
          <w:p w14:paraId="70D061FC">
            <w:pPr>
              <w:pStyle w:val="10"/>
              <w:spacing w:before="43"/>
              <w:ind w:left="4"/>
              <w:jc w:val="center"/>
              <w:rPr>
                <w:sz w:val="24"/>
              </w:rPr>
            </w:pPr>
            <w:r>
              <w:rPr>
                <w:spacing w:val="-10"/>
                <w:sz w:val="24"/>
              </w:rPr>
              <w:t>4</w:t>
            </w:r>
          </w:p>
        </w:tc>
        <w:tc>
          <w:tcPr>
            <w:tcW w:w="994" w:type="dxa"/>
          </w:tcPr>
          <w:p w14:paraId="5D922B5B">
            <w:pPr>
              <w:pStyle w:val="10"/>
              <w:spacing w:before="43"/>
              <w:ind w:left="5"/>
              <w:jc w:val="center"/>
              <w:rPr>
                <w:sz w:val="24"/>
              </w:rPr>
            </w:pPr>
            <w:r>
              <w:rPr>
                <w:spacing w:val="-10"/>
                <w:sz w:val="24"/>
              </w:rPr>
              <w:t>1</w:t>
            </w:r>
          </w:p>
        </w:tc>
        <w:tc>
          <w:tcPr>
            <w:tcW w:w="991" w:type="dxa"/>
          </w:tcPr>
          <w:p w14:paraId="4EA18F59">
            <w:pPr>
              <w:pStyle w:val="10"/>
              <w:spacing w:before="43"/>
              <w:ind w:left="3"/>
              <w:jc w:val="center"/>
              <w:rPr>
                <w:sz w:val="24"/>
              </w:rPr>
            </w:pPr>
            <w:r>
              <w:rPr>
                <w:spacing w:val="-10"/>
                <w:sz w:val="24"/>
              </w:rPr>
              <w:t>3</w:t>
            </w:r>
          </w:p>
        </w:tc>
      </w:tr>
      <w:tr w14:paraId="38EDA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4F996810">
            <w:pPr>
              <w:pStyle w:val="10"/>
              <w:rPr>
                <w:sz w:val="24"/>
              </w:rPr>
            </w:pPr>
          </w:p>
        </w:tc>
        <w:tc>
          <w:tcPr>
            <w:tcW w:w="5384" w:type="dxa"/>
          </w:tcPr>
          <w:p w14:paraId="2837A5FD">
            <w:pPr>
              <w:pStyle w:val="10"/>
              <w:spacing w:before="43"/>
              <w:ind w:left="52"/>
              <w:rPr>
                <w:sz w:val="24"/>
              </w:rPr>
            </w:pPr>
            <w:r>
              <w:rPr>
                <w:spacing w:val="-2"/>
                <w:sz w:val="24"/>
              </w:rPr>
              <w:t>Всего</w:t>
            </w:r>
          </w:p>
        </w:tc>
        <w:tc>
          <w:tcPr>
            <w:tcW w:w="1147" w:type="dxa"/>
          </w:tcPr>
          <w:p w14:paraId="45524D96">
            <w:pPr>
              <w:pStyle w:val="10"/>
              <w:spacing w:before="43"/>
              <w:ind w:left="4"/>
              <w:jc w:val="center"/>
              <w:rPr>
                <w:sz w:val="24"/>
              </w:rPr>
            </w:pPr>
            <w:r>
              <w:rPr>
                <w:spacing w:val="-5"/>
                <w:sz w:val="24"/>
              </w:rPr>
              <w:t>72</w:t>
            </w:r>
          </w:p>
        </w:tc>
        <w:tc>
          <w:tcPr>
            <w:tcW w:w="994" w:type="dxa"/>
          </w:tcPr>
          <w:p w14:paraId="27BBDE10">
            <w:pPr>
              <w:pStyle w:val="10"/>
              <w:spacing w:before="43"/>
              <w:ind w:left="5"/>
              <w:jc w:val="center"/>
              <w:rPr>
                <w:sz w:val="24"/>
              </w:rPr>
            </w:pPr>
            <w:r>
              <w:rPr>
                <w:spacing w:val="-5"/>
                <w:sz w:val="24"/>
              </w:rPr>
              <w:t>21</w:t>
            </w:r>
          </w:p>
        </w:tc>
        <w:tc>
          <w:tcPr>
            <w:tcW w:w="991" w:type="dxa"/>
          </w:tcPr>
          <w:p w14:paraId="56CB2AD9">
            <w:pPr>
              <w:pStyle w:val="10"/>
              <w:spacing w:before="43"/>
              <w:ind w:left="3"/>
              <w:jc w:val="center"/>
              <w:rPr>
                <w:sz w:val="24"/>
              </w:rPr>
            </w:pPr>
            <w:r>
              <w:rPr>
                <w:spacing w:val="-5"/>
                <w:sz w:val="24"/>
              </w:rPr>
              <w:t>51</w:t>
            </w:r>
          </w:p>
        </w:tc>
      </w:tr>
    </w:tbl>
    <w:p w14:paraId="4E8B24F9">
      <w:pPr>
        <w:pStyle w:val="6"/>
        <w:spacing w:before="272"/>
        <w:ind w:left="-1" w:right="558"/>
        <w:jc w:val="center"/>
      </w:pPr>
      <w:r>
        <w:t>Для</w:t>
      </w:r>
      <w:r>
        <w:rPr>
          <w:spacing w:val="-2"/>
        </w:rPr>
        <w:t xml:space="preserve"> </w:t>
      </w:r>
      <w:r>
        <w:t>детей</w:t>
      </w:r>
      <w:r>
        <w:rPr>
          <w:spacing w:val="-1"/>
        </w:rPr>
        <w:t xml:space="preserve"> </w:t>
      </w:r>
      <w:r>
        <w:t xml:space="preserve">5-6 </w:t>
      </w:r>
      <w:r>
        <w:rPr>
          <w:spacing w:val="-5"/>
        </w:rPr>
        <w:t>лет</w:t>
      </w:r>
    </w:p>
    <w:p w14:paraId="56385942">
      <w:pPr>
        <w:pStyle w:val="6"/>
        <w:spacing w:before="98" w:after="1"/>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5384"/>
        <w:gridCol w:w="1212"/>
        <w:gridCol w:w="1177"/>
        <w:gridCol w:w="1328"/>
      </w:tblGrid>
      <w:tr w14:paraId="2D06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57" w:type="dxa"/>
            <w:vMerge w:val="restart"/>
          </w:tcPr>
          <w:p w14:paraId="0B31DB1A">
            <w:pPr>
              <w:pStyle w:val="10"/>
              <w:rPr>
                <w:sz w:val="24"/>
              </w:rPr>
            </w:pPr>
          </w:p>
        </w:tc>
        <w:tc>
          <w:tcPr>
            <w:tcW w:w="5384" w:type="dxa"/>
            <w:vMerge w:val="restart"/>
          </w:tcPr>
          <w:p w14:paraId="6E254293">
            <w:pPr>
              <w:pStyle w:val="10"/>
              <w:spacing w:before="46"/>
              <w:ind w:left="52"/>
              <w:rPr>
                <w:sz w:val="24"/>
              </w:rPr>
            </w:pPr>
            <w:r>
              <w:rPr>
                <w:spacing w:val="-4"/>
                <w:sz w:val="24"/>
              </w:rPr>
              <w:t>Тема</w:t>
            </w:r>
          </w:p>
        </w:tc>
        <w:tc>
          <w:tcPr>
            <w:tcW w:w="3717" w:type="dxa"/>
            <w:gridSpan w:val="3"/>
          </w:tcPr>
          <w:p w14:paraId="552AB560">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59BB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57" w:type="dxa"/>
            <w:vMerge w:val="continue"/>
            <w:tcBorders>
              <w:top w:val="nil"/>
            </w:tcBorders>
          </w:tcPr>
          <w:p w14:paraId="65E7D143">
            <w:pPr>
              <w:rPr>
                <w:sz w:val="2"/>
                <w:szCs w:val="2"/>
              </w:rPr>
            </w:pPr>
          </w:p>
        </w:tc>
        <w:tc>
          <w:tcPr>
            <w:tcW w:w="5384" w:type="dxa"/>
            <w:vMerge w:val="continue"/>
            <w:tcBorders>
              <w:top w:val="nil"/>
            </w:tcBorders>
          </w:tcPr>
          <w:p w14:paraId="31F2B739">
            <w:pPr>
              <w:rPr>
                <w:sz w:val="2"/>
                <w:szCs w:val="2"/>
              </w:rPr>
            </w:pPr>
          </w:p>
        </w:tc>
        <w:tc>
          <w:tcPr>
            <w:tcW w:w="1212" w:type="dxa"/>
          </w:tcPr>
          <w:p w14:paraId="6053AE1A">
            <w:pPr>
              <w:pStyle w:val="10"/>
              <w:spacing w:before="46"/>
              <w:ind w:left="55"/>
              <w:rPr>
                <w:sz w:val="24"/>
              </w:rPr>
            </w:pPr>
            <w:r>
              <w:rPr>
                <w:spacing w:val="-2"/>
                <w:sz w:val="24"/>
              </w:rPr>
              <w:t>Всего</w:t>
            </w:r>
          </w:p>
        </w:tc>
        <w:tc>
          <w:tcPr>
            <w:tcW w:w="1177" w:type="dxa"/>
          </w:tcPr>
          <w:p w14:paraId="7704ED41">
            <w:pPr>
              <w:pStyle w:val="10"/>
              <w:spacing w:before="46"/>
              <w:ind w:left="53"/>
              <w:rPr>
                <w:sz w:val="24"/>
              </w:rPr>
            </w:pPr>
            <w:r>
              <w:rPr>
                <w:spacing w:val="-2"/>
                <w:sz w:val="24"/>
              </w:rPr>
              <w:t>Теория</w:t>
            </w:r>
          </w:p>
        </w:tc>
        <w:tc>
          <w:tcPr>
            <w:tcW w:w="1328" w:type="dxa"/>
          </w:tcPr>
          <w:p w14:paraId="2760A41F">
            <w:pPr>
              <w:pStyle w:val="10"/>
              <w:spacing w:before="46"/>
              <w:ind w:left="54"/>
              <w:rPr>
                <w:sz w:val="24"/>
              </w:rPr>
            </w:pPr>
            <w:r>
              <w:rPr>
                <w:spacing w:val="-2"/>
                <w:sz w:val="24"/>
              </w:rPr>
              <w:t>Практика</w:t>
            </w:r>
          </w:p>
        </w:tc>
      </w:tr>
      <w:tr w14:paraId="70709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02DF78CC">
            <w:pPr>
              <w:pStyle w:val="10"/>
              <w:spacing w:before="44"/>
              <w:ind w:left="5"/>
              <w:jc w:val="center"/>
              <w:rPr>
                <w:sz w:val="28"/>
              </w:rPr>
            </w:pPr>
            <w:r>
              <w:rPr>
                <w:spacing w:val="-10"/>
                <w:sz w:val="28"/>
              </w:rPr>
              <w:t>1</w:t>
            </w:r>
          </w:p>
        </w:tc>
        <w:tc>
          <w:tcPr>
            <w:tcW w:w="5384" w:type="dxa"/>
          </w:tcPr>
          <w:p w14:paraId="5220F843">
            <w:pPr>
              <w:pStyle w:val="10"/>
              <w:spacing w:before="43"/>
              <w:ind w:left="52"/>
              <w:rPr>
                <w:sz w:val="24"/>
              </w:rPr>
            </w:pPr>
            <w:r>
              <w:rPr>
                <w:sz w:val="24"/>
              </w:rPr>
              <w:t>«Дары</w:t>
            </w:r>
            <w:r>
              <w:rPr>
                <w:spacing w:val="-3"/>
                <w:sz w:val="24"/>
              </w:rPr>
              <w:t xml:space="preserve"> </w:t>
            </w:r>
            <w:r>
              <w:rPr>
                <w:spacing w:val="-2"/>
                <w:sz w:val="24"/>
              </w:rPr>
              <w:t>осени»</w:t>
            </w:r>
          </w:p>
        </w:tc>
        <w:tc>
          <w:tcPr>
            <w:tcW w:w="1212" w:type="dxa"/>
          </w:tcPr>
          <w:p w14:paraId="2940F059">
            <w:pPr>
              <w:pStyle w:val="10"/>
              <w:spacing w:before="43"/>
              <w:ind w:left="55"/>
              <w:rPr>
                <w:sz w:val="24"/>
              </w:rPr>
            </w:pPr>
            <w:r>
              <w:rPr>
                <w:spacing w:val="-10"/>
                <w:sz w:val="24"/>
              </w:rPr>
              <w:t>5</w:t>
            </w:r>
          </w:p>
        </w:tc>
        <w:tc>
          <w:tcPr>
            <w:tcW w:w="1177" w:type="dxa"/>
          </w:tcPr>
          <w:p w14:paraId="69840129">
            <w:pPr>
              <w:pStyle w:val="10"/>
              <w:spacing w:before="43"/>
              <w:ind w:left="53"/>
              <w:rPr>
                <w:sz w:val="24"/>
              </w:rPr>
            </w:pPr>
            <w:r>
              <w:rPr>
                <w:spacing w:val="-10"/>
                <w:sz w:val="24"/>
              </w:rPr>
              <w:t>2</w:t>
            </w:r>
          </w:p>
        </w:tc>
        <w:tc>
          <w:tcPr>
            <w:tcW w:w="1328" w:type="dxa"/>
          </w:tcPr>
          <w:p w14:paraId="6727EFDA">
            <w:pPr>
              <w:pStyle w:val="10"/>
              <w:spacing w:before="43"/>
              <w:ind w:left="54"/>
              <w:rPr>
                <w:sz w:val="24"/>
              </w:rPr>
            </w:pPr>
            <w:r>
              <w:rPr>
                <w:spacing w:val="-10"/>
                <w:sz w:val="24"/>
              </w:rPr>
              <w:t>3</w:t>
            </w:r>
          </w:p>
        </w:tc>
      </w:tr>
      <w:tr w14:paraId="2FB1B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25CC2EC1">
            <w:pPr>
              <w:pStyle w:val="10"/>
              <w:spacing w:before="44"/>
              <w:ind w:left="5"/>
              <w:jc w:val="center"/>
              <w:rPr>
                <w:sz w:val="28"/>
              </w:rPr>
            </w:pPr>
            <w:r>
              <w:rPr>
                <w:spacing w:val="-10"/>
                <w:sz w:val="28"/>
              </w:rPr>
              <w:t>2</w:t>
            </w:r>
          </w:p>
        </w:tc>
        <w:tc>
          <w:tcPr>
            <w:tcW w:w="5384" w:type="dxa"/>
          </w:tcPr>
          <w:p w14:paraId="0930F87F">
            <w:pPr>
              <w:pStyle w:val="10"/>
              <w:spacing w:before="43"/>
              <w:ind w:left="52"/>
              <w:rPr>
                <w:sz w:val="24"/>
              </w:rPr>
            </w:pPr>
            <w:r>
              <w:rPr>
                <w:sz w:val="24"/>
              </w:rPr>
              <w:t>«Времена</w:t>
            </w:r>
            <w:r>
              <w:rPr>
                <w:spacing w:val="-5"/>
                <w:sz w:val="24"/>
              </w:rPr>
              <w:t xml:space="preserve"> </w:t>
            </w:r>
            <w:r>
              <w:rPr>
                <w:spacing w:val="-4"/>
                <w:sz w:val="24"/>
              </w:rPr>
              <w:t>года»</w:t>
            </w:r>
          </w:p>
        </w:tc>
        <w:tc>
          <w:tcPr>
            <w:tcW w:w="1212" w:type="dxa"/>
          </w:tcPr>
          <w:p w14:paraId="42010DFE">
            <w:pPr>
              <w:pStyle w:val="10"/>
              <w:spacing w:before="43"/>
              <w:ind w:left="55"/>
              <w:rPr>
                <w:sz w:val="24"/>
              </w:rPr>
            </w:pPr>
            <w:r>
              <w:rPr>
                <w:spacing w:val="-5"/>
                <w:sz w:val="24"/>
              </w:rPr>
              <w:t>12</w:t>
            </w:r>
          </w:p>
        </w:tc>
        <w:tc>
          <w:tcPr>
            <w:tcW w:w="1177" w:type="dxa"/>
          </w:tcPr>
          <w:p w14:paraId="2C4D28EA">
            <w:pPr>
              <w:pStyle w:val="10"/>
              <w:spacing w:before="43"/>
              <w:ind w:left="53"/>
              <w:rPr>
                <w:sz w:val="24"/>
              </w:rPr>
            </w:pPr>
            <w:r>
              <w:rPr>
                <w:spacing w:val="-10"/>
                <w:sz w:val="24"/>
              </w:rPr>
              <w:t>4</w:t>
            </w:r>
          </w:p>
        </w:tc>
        <w:tc>
          <w:tcPr>
            <w:tcW w:w="1328" w:type="dxa"/>
          </w:tcPr>
          <w:p w14:paraId="0BB24F50">
            <w:pPr>
              <w:pStyle w:val="10"/>
              <w:spacing w:before="43"/>
              <w:ind w:left="54"/>
              <w:rPr>
                <w:sz w:val="24"/>
              </w:rPr>
            </w:pPr>
            <w:r>
              <w:rPr>
                <w:spacing w:val="-10"/>
                <w:sz w:val="24"/>
              </w:rPr>
              <w:t>8</w:t>
            </w:r>
          </w:p>
        </w:tc>
      </w:tr>
      <w:tr w14:paraId="7C0E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57" w:type="dxa"/>
          </w:tcPr>
          <w:p w14:paraId="43EB3381">
            <w:pPr>
              <w:pStyle w:val="10"/>
              <w:spacing w:before="44"/>
              <w:ind w:left="5"/>
              <w:jc w:val="center"/>
              <w:rPr>
                <w:sz w:val="28"/>
              </w:rPr>
            </w:pPr>
            <w:r>
              <w:rPr>
                <w:spacing w:val="-10"/>
                <w:sz w:val="28"/>
              </w:rPr>
              <w:t>3</w:t>
            </w:r>
          </w:p>
        </w:tc>
        <w:tc>
          <w:tcPr>
            <w:tcW w:w="5384" w:type="dxa"/>
          </w:tcPr>
          <w:p w14:paraId="0D0E202B">
            <w:pPr>
              <w:pStyle w:val="10"/>
              <w:spacing w:before="43"/>
              <w:ind w:left="52"/>
              <w:rPr>
                <w:sz w:val="24"/>
              </w:rPr>
            </w:pPr>
            <w:r>
              <w:rPr>
                <w:sz w:val="24"/>
              </w:rPr>
              <w:t>«Одежда.</w:t>
            </w:r>
            <w:r>
              <w:rPr>
                <w:spacing w:val="-6"/>
                <w:sz w:val="24"/>
              </w:rPr>
              <w:t xml:space="preserve"> </w:t>
            </w:r>
            <w:r>
              <w:rPr>
                <w:spacing w:val="-2"/>
                <w:sz w:val="24"/>
              </w:rPr>
              <w:t>Обувь»</w:t>
            </w:r>
          </w:p>
        </w:tc>
        <w:tc>
          <w:tcPr>
            <w:tcW w:w="1212" w:type="dxa"/>
          </w:tcPr>
          <w:p w14:paraId="07933A59">
            <w:pPr>
              <w:pStyle w:val="10"/>
              <w:spacing w:before="43"/>
              <w:ind w:left="55"/>
              <w:rPr>
                <w:sz w:val="24"/>
              </w:rPr>
            </w:pPr>
            <w:r>
              <w:rPr>
                <w:spacing w:val="-10"/>
                <w:sz w:val="24"/>
              </w:rPr>
              <w:t>4</w:t>
            </w:r>
          </w:p>
        </w:tc>
        <w:tc>
          <w:tcPr>
            <w:tcW w:w="1177" w:type="dxa"/>
          </w:tcPr>
          <w:p w14:paraId="4BEE4D73">
            <w:pPr>
              <w:pStyle w:val="10"/>
              <w:spacing w:before="43"/>
              <w:ind w:left="53"/>
              <w:rPr>
                <w:sz w:val="24"/>
              </w:rPr>
            </w:pPr>
            <w:r>
              <w:rPr>
                <w:spacing w:val="-10"/>
                <w:sz w:val="24"/>
              </w:rPr>
              <w:t>1</w:t>
            </w:r>
          </w:p>
        </w:tc>
        <w:tc>
          <w:tcPr>
            <w:tcW w:w="1328" w:type="dxa"/>
          </w:tcPr>
          <w:p w14:paraId="6D04396A">
            <w:pPr>
              <w:pStyle w:val="10"/>
              <w:spacing w:before="43"/>
              <w:ind w:left="54"/>
              <w:rPr>
                <w:sz w:val="24"/>
              </w:rPr>
            </w:pPr>
            <w:r>
              <w:rPr>
                <w:spacing w:val="-10"/>
                <w:sz w:val="24"/>
              </w:rPr>
              <w:t>3</w:t>
            </w:r>
          </w:p>
        </w:tc>
      </w:tr>
    </w:tbl>
    <w:p w14:paraId="53F20609">
      <w:pPr>
        <w:pStyle w:val="6"/>
        <w:spacing w:before="6"/>
        <w:ind w:left="0"/>
        <w:rPr>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5384"/>
        <w:gridCol w:w="1212"/>
        <w:gridCol w:w="1177"/>
        <w:gridCol w:w="1328"/>
      </w:tblGrid>
      <w:tr w14:paraId="01506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7" w:type="dxa"/>
            <w:tcBorders>
              <w:top w:val="nil"/>
            </w:tcBorders>
          </w:tcPr>
          <w:p w14:paraId="38EB2BB5">
            <w:pPr>
              <w:pStyle w:val="10"/>
              <w:spacing w:before="48"/>
              <w:ind w:left="5"/>
              <w:jc w:val="center"/>
              <w:rPr>
                <w:sz w:val="28"/>
              </w:rPr>
            </w:pPr>
            <w:r>
              <w:rPr>
                <w:spacing w:val="-10"/>
                <w:sz w:val="28"/>
              </w:rPr>
              <w:t>4</w:t>
            </w:r>
          </w:p>
        </w:tc>
        <w:tc>
          <w:tcPr>
            <w:tcW w:w="5384" w:type="dxa"/>
            <w:tcBorders>
              <w:top w:val="nil"/>
            </w:tcBorders>
          </w:tcPr>
          <w:p w14:paraId="5DD1AE22">
            <w:pPr>
              <w:pStyle w:val="10"/>
              <w:spacing w:before="47"/>
              <w:ind w:left="52"/>
              <w:rPr>
                <w:sz w:val="24"/>
              </w:rPr>
            </w:pPr>
            <w:r>
              <w:rPr>
                <w:spacing w:val="-2"/>
                <w:sz w:val="24"/>
              </w:rPr>
              <w:t>«Транспорт»</w:t>
            </w:r>
          </w:p>
        </w:tc>
        <w:tc>
          <w:tcPr>
            <w:tcW w:w="1212" w:type="dxa"/>
            <w:tcBorders>
              <w:top w:val="nil"/>
            </w:tcBorders>
          </w:tcPr>
          <w:p w14:paraId="69087899">
            <w:pPr>
              <w:pStyle w:val="10"/>
              <w:spacing w:before="47"/>
              <w:ind w:left="55"/>
              <w:rPr>
                <w:sz w:val="24"/>
              </w:rPr>
            </w:pPr>
            <w:r>
              <w:rPr>
                <w:spacing w:val="-10"/>
                <w:sz w:val="24"/>
              </w:rPr>
              <w:t>4</w:t>
            </w:r>
          </w:p>
        </w:tc>
        <w:tc>
          <w:tcPr>
            <w:tcW w:w="1177" w:type="dxa"/>
            <w:tcBorders>
              <w:top w:val="nil"/>
            </w:tcBorders>
          </w:tcPr>
          <w:p w14:paraId="5101335B">
            <w:pPr>
              <w:pStyle w:val="10"/>
              <w:spacing w:before="47"/>
              <w:ind w:left="53"/>
              <w:rPr>
                <w:sz w:val="24"/>
              </w:rPr>
            </w:pPr>
            <w:r>
              <w:rPr>
                <w:spacing w:val="-10"/>
                <w:sz w:val="24"/>
              </w:rPr>
              <w:t>1</w:t>
            </w:r>
          </w:p>
        </w:tc>
        <w:tc>
          <w:tcPr>
            <w:tcW w:w="1328" w:type="dxa"/>
            <w:tcBorders>
              <w:top w:val="nil"/>
            </w:tcBorders>
          </w:tcPr>
          <w:p w14:paraId="16EF120A">
            <w:pPr>
              <w:pStyle w:val="10"/>
              <w:spacing w:before="47"/>
              <w:ind w:left="54"/>
              <w:rPr>
                <w:sz w:val="24"/>
              </w:rPr>
            </w:pPr>
            <w:r>
              <w:rPr>
                <w:spacing w:val="-10"/>
                <w:sz w:val="24"/>
              </w:rPr>
              <w:t>3</w:t>
            </w:r>
          </w:p>
        </w:tc>
      </w:tr>
      <w:tr w14:paraId="0661E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1F24B244">
            <w:pPr>
              <w:pStyle w:val="10"/>
              <w:spacing w:before="45"/>
              <w:ind w:left="5"/>
              <w:jc w:val="center"/>
              <w:rPr>
                <w:sz w:val="28"/>
              </w:rPr>
            </w:pPr>
            <w:r>
              <w:rPr>
                <w:spacing w:val="-10"/>
                <w:sz w:val="28"/>
              </w:rPr>
              <w:t>5</w:t>
            </w:r>
          </w:p>
        </w:tc>
        <w:tc>
          <w:tcPr>
            <w:tcW w:w="5384" w:type="dxa"/>
          </w:tcPr>
          <w:p w14:paraId="4868D424">
            <w:pPr>
              <w:pStyle w:val="10"/>
              <w:spacing w:before="44"/>
              <w:ind w:left="52"/>
              <w:rPr>
                <w:sz w:val="24"/>
              </w:rPr>
            </w:pPr>
            <w:r>
              <w:rPr>
                <w:sz w:val="24"/>
              </w:rPr>
              <w:t>«Животный</w:t>
            </w:r>
            <w:r>
              <w:rPr>
                <w:spacing w:val="-11"/>
                <w:sz w:val="24"/>
              </w:rPr>
              <w:t xml:space="preserve"> </w:t>
            </w:r>
            <w:r>
              <w:rPr>
                <w:spacing w:val="-4"/>
                <w:sz w:val="24"/>
              </w:rPr>
              <w:t>мир»</w:t>
            </w:r>
          </w:p>
        </w:tc>
        <w:tc>
          <w:tcPr>
            <w:tcW w:w="1212" w:type="dxa"/>
          </w:tcPr>
          <w:p w14:paraId="508A6DA6">
            <w:pPr>
              <w:pStyle w:val="10"/>
              <w:spacing w:before="44"/>
              <w:ind w:left="55"/>
              <w:rPr>
                <w:sz w:val="24"/>
              </w:rPr>
            </w:pPr>
            <w:r>
              <w:rPr>
                <w:spacing w:val="-5"/>
                <w:sz w:val="24"/>
              </w:rPr>
              <w:t>12</w:t>
            </w:r>
          </w:p>
        </w:tc>
        <w:tc>
          <w:tcPr>
            <w:tcW w:w="1177" w:type="dxa"/>
          </w:tcPr>
          <w:p w14:paraId="78161080">
            <w:pPr>
              <w:pStyle w:val="10"/>
              <w:spacing w:before="44"/>
              <w:ind w:left="53"/>
              <w:rPr>
                <w:sz w:val="24"/>
              </w:rPr>
            </w:pPr>
            <w:r>
              <w:rPr>
                <w:spacing w:val="-10"/>
                <w:sz w:val="24"/>
              </w:rPr>
              <w:t>4</w:t>
            </w:r>
          </w:p>
        </w:tc>
        <w:tc>
          <w:tcPr>
            <w:tcW w:w="1328" w:type="dxa"/>
          </w:tcPr>
          <w:p w14:paraId="29A587F7">
            <w:pPr>
              <w:pStyle w:val="10"/>
              <w:spacing w:before="44"/>
              <w:ind w:left="54"/>
              <w:rPr>
                <w:sz w:val="24"/>
              </w:rPr>
            </w:pPr>
            <w:r>
              <w:rPr>
                <w:spacing w:val="-10"/>
                <w:sz w:val="24"/>
              </w:rPr>
              <w:t>8</w:t>
            </w:r>
          </w:p>
        </w:tc>
      </w:tr>
      <w:tr w14:paraId="60C4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65DF5035">
            <w:pPr>
              <w:pStyle w:val="10"/>
              <w:spacing w:before="44"/>
              <w:ind w:left="5"/>
              <w:jc w:val="center"/>
              <w:rPr>
                <w:sz w:val="28"/>
              </w:rPr>
            </w:pPr>
            <w:r>
              <w:rPr>
                <w:spacing w:val="-10"/>
                <w:sz w:val="28"/>
              </w:rPr>
              <w:t>6</w:t>
            </w:r>
          </w:p>
        </w:tc>
        <w:tc>
          <w:tcPr>
            <w:tcW w:w="5384" w:type="dxa"/>
          </w:tcPr>
          <w:p w14:paraId="54E1BCE0">
            <w:pPr>
              <w:pStyle w:val="10"/>
              <w:spacing w:before="43"/>
              <w:ind w:left="52"/>
              <w:rPr>
                <w:sz w:val="24"/>
              </w:rPr>
            </w:pPr>
            <w:r>
              <w:rPr>
                <w:sz w:val="24"/>
              </w:rPr>
              <w:t>«Растительный</w:t>
            </w:r>
            <w:r>
              <w:rPr>
                <w:spacing w:val="-9"/>
                <w:sz w:val="24"/>
              </w:rPr>
              <w:t xml:space="preserve"> </w:t>
            </w:r>
            <w:r>
              <w:rPr>
                <w:spacing w:val="-4"/>
                <w:sz w:val="24"/>
              </w:rPr>
              <w:t>мир»</w:t>
            </w:r>
          </w:p>
        </w:tc>
        <w:tc>
          <w:tcPr>
            <w:tcW w:w="1212" w:type="dxa"/>
          </w:tcPr>
          <w:p w14:paraId="442C45E7">
            <w:pPr>
              <w:pStyle w:val="10"/>
              <w:spacing w:before="43"/>
              <w:ind w:left="55"/>
              <w:rPr>
                <w:sz w:val="24"/>
              </w:rPr>
            </w:pPr>
            <w:r>
              <w:rPr>
                <w:spacing w:val="-10"/>
                <w:sz w:val="24"/>
              </w:rPr>
              <w:t>8</w:t>
            </w:r>
          </w:p>
        </w:tc>
        <w:tc>
          <w:tcPr>
            <w:tcW w:w="1177" w:type="dxa"/>
          </w:tcPr>
          <w:p w14:paraId="0157AB97">
            <w:pPr>
              <w:pStyle w:val="10"/>
              <w:spacing w:before="43"/>
              <w:ind w:left="53"/>
              <w:rPr>
                <w:sz w:val="24"/>
              </w:rPr>
            </w:pPr>
            <w:r>
              <w:rPr>
                <w:spacing w:val="-10"/>
                <w:sz w:val="24"/>
              </w:rPr>
              <w:t>2</w:t>
            </w:r>
          </w:p>
        </w:tc>
        <w:tc>
          <w:tcPr>
            <w:tcW w:w="1328" w:type="dxa"/>
          </w:tcPr>
          <w:p w14:paraId="52E5FDA2">
            <w:pPr>
              <w:pStyle w:val="10"/>
              <w:spacing w:before="43"/>
              <w:ind w:left="54"/>
              <w:rPr>
                <w:sz w:val="24"/>
              </w:rPr>
            </w:pPr>
            <w:r>
              <w:rPr>
                <w:spacing w:val="-10"/>
                <w:sz w:val="24"/>
              </w:rPr>
              <w:t>6</w:t>
            </w:r>
          </w:p>
        </w:tc>
      </w:tr>
      <w:tr w14:paraId="35BCE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580358C8">
            <w:pPr>
              <w:pStyle w:val="10"/>
              <w:spacing w:before="44"/>
              <w:ind w:left="5"/>
              <w:jc w:val="center"/>
              <w:rPr>
                <w:sz w:val="28"/>
              </w:rPr>
            </w:pPr>
            <w:r>
              <w:rPr>
                <w:spacing w:val="-10"/>
                <w:sz w:val="28"/>
              </w:rPr>
              <w:t>7</w:t>
            </w:r>
          </w:p>
        </w:tc>
        <w:tc>
          <w:tcPr>
            <w:tcW w:w="5384" w:type="dxa"/>
          </w:tcPr>
          <w:p w14:paraId="60B311B7">
            <w:pPr>
              <w:pStyle w:val="10"/>
              <w:spacing w:before="43"/>
              <w:ind w:left="52"/>
              <w:rPr>
                <w:sz w:val="24"/>
              </w:rPr>
            </w:pPr>
            <w:r>
              <w:rPr>
                <w:spacing w:val="-2"/>
                <w:sz w:val="24"/>
              </w:rPr>
              <w:t>«Игрушки»</w:t>
            </w:r>
          </w:p>
        </w:tc>
        <w:tc>
          <w:tcPr>
            <w:tcW w:w="1212" w:type="dxa"/>
          </w:tcPr>
          <w:p w14:paraId="6CA476DB">
            <w:pPr>
              <w:pStyle w:val="10"/>
              <w:spacing w:before="43"/>
              <w:ind w:left="55"/>
              <w:rPr>
                <w:sz w:val="24"/>
              </w:rPr>
            </w:pPr>
            <w:r>
              <w:rPr>
                <w:spacing w:val="-10"/>
                <w:sz w:val="24"/>
              </w:rPr>
              <w:t>4</w:t>
            </w:r>
          </w:p>
        </w:tc>
        <w:tc>
          <w:tcPr>
            <w:tcW w:w="1177" w:type="dxa"/>
          </w:tcPr>
          <w:p w14:paraId="5BC7D941">
            <w:pPr>
              <w:pStyle w:val="10"/>
              <w:spacing w:before="43"/>
              <w:ind w:left="53"/>
              <w:rPr>
                <w:sz w:val="24"/>
              </w:rPr>
            </w:pPr>
            <w:r>
              <w:rPr>
                <w:spacing w:val="-10"/>
                <w:sz w:val="24"/>
              </w:rPr>
              <w:t>1</w:t>
            </w:r>
          </w:p>
        </w:tc>
        <w:tc>
          <w:tcPr>
            <w:tcW w:w="1328" w:type="dxa"/>
          </w:tcPr>
          <w:p w14:paraId="3D20FF42">
            <w:pPr>
              <w:pStyle w:val="10"/>
              <w:spacing w:before="43"/>
              <w:ind w:left="54"/>
              <w:rPr>
                <w:sz w:val="24"/>
              </w:rPr>
            </w:pPr>
            <w:r>
              <w:rPr>
                <w:spacing w:val="-10"/>
                <w:sz w:val="24"/>
              </w:rPr>
              <w:t>3</w:t>
            </w:r>
          </w:p>
        </w:tc>
      </w:tr>
      <w:tr w14:paraId="4DEC0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48751147">
            <w:pPr>
              <w:pStyle w:val="10"/>
              <w:spacing w:before="44"/>
              <w:ind w:left="5"/>
              <w:jc w:val="center"/>
              <w:rPr>
                <w:sz w:val="28"/>
              </w:rPr>
            </w:pPr>
            <w:r>
              <w:rPr>
                <w:spacing w:val="-10"/>
                <w:sz w:val="28"/>
              </w:rPr>
              <w:t>8</w:t>
            </w:r>
          </w:p>
        </w:tc>
        <w:tc>
          <w:tcPr>
            <w:tcW w:w="5384" w:type="dxa"/>
          </w:tcPr>
          <w:p w14:paraId="3783652B">
            <w:pPr>
              <w:pStyle w:val="10"/>
              <w:spacing w:before="43"/>
              <w:ind w:left="52"/>
              <w:rPr>
                <w:sz w:val="24"/>
              </w:rPr>
            </w:pPr>
            <w:r>
              <w:rPr>
                <w:spacing w:val="-2"/>
                <w:sz w:val="24"/>
              </w:rPr>
              <w:t>«Социально-значимые</w:t>
            </w:r>
            <w:r>
              <w:rPr>
                <w:spacing w:val="17"/>
                <w:sz w:val="24"/>
              </w:rPr>
              <w:t xml:space="preserve"> </w:t>
            </w:r>
            <w:r>
              <w:rPr>
                <w:spacing w:val="-2"/>
                <w:sz w:val="24"/>
              </w:rPr>
              <w:t>события»</w:t>
            </w:r>
          </w:p>
        </w:tc>
        <w:tc>
          <w:tcPr>
            <w:tcW w:w="1212" w:type="dxa"/>
          </w:tcPr>
          <w:p w14:paraId="78E9B9CD">
            <w:pPr>
              <w:pStyle w:val="10"/>
              <w:spacing w:before="43"/>
              <w:ind w:left="55"/>
              <w:rPr>
                <w:sz w:val="24"/>
              </w:rPr>
            </w:pPr>
            <w:r>
              <w:rPr>
                <w:spacing w:val="-10"/>
                <w:sz w:val="24"/>
              </w:rPr>
              <w:t>6</w:t>
            </w:r>
          </w:p>
        </w:tc>
        <w:tc>
          <w:tcPr>
            <w:tcW w:w="1177" w:type="dxa"/>
          </w:tcPr>
          <w:p w14:paraId="10B91006">
            <w:pPr>
              <w:pStyle w:val="10"/>
              <w:spacing w:before="43"/>
              <w:ind w:left="53"/>
              <w:rPr>
                <w:sz w:val="24"/>
              </w:rPr>
            </w:pPr>
            <w:r>
              <w:rPr>
                <w:spacing w:val="-10"/>
                <w:sz w:val="24"/>
              </w:rPr>
              <w:t>3</w:t>
            </w:r>
          </w:p>
        </w:tc>
        <w:tc>
          <w:tcPr>
            <w:tcW w:w="1328" w:type="dxa"/>
          </w:tcPr>
          <w:p w14:paraId="3AF00893">
            <w:pPr>
              <w:pStyle w:val="10"/>
              <w:spacing w:before="43"/>
              <w:ind w:left="54"/>
              <w:rPr>
                <w:sz w:val="24"/>
              </w:rPr>
            </w:pPr>
            <w:r>
              <w:rPr>
                <w:spacing w:val="-10"/>
                <w:sz w:val="24"/>
              </w:rPr>
              <w:t>3</w:t>
            </w:r>
          </w:p>
        </w:tc>
      </w:tr>
      <w:tr w14:paraId="3E48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57" w:type="dxa"/>
          </w:tcPr>
          <w:p w14:paraId="7E83CBE5">
            <w:pPr>
              <w:pStyle w:val="10"/>
              <w:spacing w:before="44"/>
              <w:ind w:left="5"/>
              <w:jc w:val="center"/>
              <w:rPr>
                <w:sz w:val="28"/>
              </w:rPr>
            </w:pPr>
            <w:r>
              <w:rPr>
                <w:spacing w:val="-10"/>
                <w:sz w:val="28"/>
              </w:rPr>
              <w:t>9</w:t>
            </w:r>
          </w:p>
        </w:tc>
        <w:tc>
          <w:tcPr>
            <w:tcW w:w="5384" w:type="dxa"/>
          </w:tcPr>
          <w:p w14:paraId="2E5B76F0">
            <w:pPr>
              <w:pStyle w:val="10"/>
              <w:spacing w:before="43"/>
              <w:ind w:left="52"/>
              <w:rPr>
                <w:sz w:val="24"/>
              </w:rPr>
            </w:pPr>
            <w:r>
              <w:rPr>
                <w:sz w:val="24"/>
              </w:rPr>
              <w:t>«Предметы</w:t>
            </w:r>
            <w:r>
              <w:rPr>
                <w:spacing w:val="-11"/>
                <w:sz w:val="24"/>
              </w:rPr>
              <w:t xml:space="preserve"> </w:t>
            </w:r>
            <w:r>
              <w:rPr>
                <w:sz w:val="24"/>
              </w:rPr>
              <w:t>домашнего</w:t>
            </w:r>
            <w:r>
              <w:rPr>
                <w:spacing w:val="-11"/>
                <w:sz w:val="24"/>
              </w:rPr>
              <w:t xml:space="preserve"> </w:t>
            </w:r>
            <w:r>
              <w:rPr>
                <w:spacing w:val="-2"/>
                <w:sz w:val="24"/>
              </w:rPr>
              <w:t>обихода»</w:t>
            </w:r>
          </w:p>
        </w:tc>
        <w:tc>
          <w:tcPr>
            <w:tcW w:w="1212" w:type="dxa"/>
          </w:tcPr>
          <w:p w14:paraId="783F94A9">
            <w:pPr>
              <w:pStyle w:val="10"/>
              <w:spacing w:before="43"/>
              <w:ind w:left="55"/>
              <w:rPr>
                <w:sz w:val="24"/>
              </w:rPr>
            </w:pPr>
            <w:r>
              <w:rPr>
                <w:spacing w:val="-10"/>
                <w:sz w:val="24"/>
              </w:rPr>
              <w:t>4</w:t>
            </w:r>
          </w:p>
        </w:tc>
        <w:tc>
          <w:tcPr>
            <w:tcW w:w="1177" w:type="dxa"/>
          </w:tcPr>
          <w:p w14:paraId="2C3B9222">
            <w:pPr>
              <w:pStyle w:val="10"/>
              <w:spacing w:before="43"/>
              <w:ind w:left="53"/>
              <w:rPr>
                <w:sz w:val="24"/>
              </w:rPr>
            </w:pPr>
            <w:r>
              <w:rPr>
                <w:spacing w:val="-10"/>
                <w:sz w:val="24"/>
              </w:rPr>
              <w:t>1</w:t>
            </w:r>
          </w:p>
        </w:tc>
        <w:tc>
          <w:tcPr>
            <w:tcW w:w="1328" w:type="dxa"/>
          </w:tcPr>
          <w:p w14:paraId="52E03909">
            <w:pPr>
              <w:pStyle w:val="10"/>
              <w:spacing w:before="43"/>
              <w:ind w:left="54"/>
              <w:rPr>
                <w:sz w:val="24"/>
              </w:rPr>
            </w:pPr>
            <w:r>
              <w:rPr>
                <w:spacing w:val="-10"/>
                <w:sz w:val="24"/>
              </w:rPr>
              <w:t>3</w:t>
            </w:r>
          </w:p>
        </w:tc>
      </w:tr>
      <w:tr w14:paraId="0A414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0EA3DD81">
            <w:pPr>
              <w:pStyle w:val="10"/>
              <w:spacing w:before="44"/>
              <w:ind w:left="5" w:right="1"/>
              <w:jc w:val="center"/>
              <w:rPr>
                <w:sz w:val="28"/>
              </w:rPr>
            </w:pPr>
            <w:r>
              <w:rPr>
                <w:spacing w:val="-5"/>
                <w:sz w:val="28"/>
              </w:rPr>
              <w:t>10</w:t>
            </w:r>
          </w:p>
        </w:tc>
        <w:tc>
          <w:tcPr>
            <w:tcW w:w="5384" w:type="dxa"/>
          </w:tcPr>
          <w:p w14:paraId="2E469C8E">
            <w:pPr>
              <w:pStyle w:val="10"/>
              <w:spacing w:before="43"/>
              <w:ind w:left="52"/>
              <w:rPr>
                <w:sz w:val="24"/>
              </w:rPr>
            </w:pPr>
            <w:r>
              <w:rPr>
                <w:sz w:val="24"/>
              </w:rPr>
              <w:t>Формирование</w:t>
            </w:r>
            <w:r>
              <w:rPr>
                <w:spacing w:val="-9"/>
                <w:sz w:val="24"/>
              </w:rPr>
              <w:t xml:space="preserve"> </w:t>
            </w:r>
            <w:r>
              <w:rPr>
                <w:sz w:val="24"/>
              </w:rPr>
              <w:t>основ</w:t>
            </w:r>
            <w:r>
              <w:rPr>
                <w:spacing w:val="-8"/>
                <w:sz w:val="24"/>
              </w:rPr>
              <w:t xml:space="preserve"> </w:t>
            </w:r>
            <w:r>
              <w:rPr>
                <w:sz w:val="24"/>
              </w:rPr>
              <w:t>здорового</w:t>
            </w:r>
            <w:r>
              <w:rPr>
                <w:spacing w:val="-7"/>
                <w:sz w:val="24"/>
              </w:rPr>
              <w:t xml:space="preserve"> </w:t>
            </w:r>
            <w:r>
              <w:rPr>
                <w:sz w:val="24"/>
              </w:rPr>
              <w:t>образа</w:t>
            </w:r>
            <w:r>
              <w:rPr>
                <w:spacing w:val="-8"/>
                <w:sz w:val="24"/>
              </w:rPr>
              <w:t xml:space="preserve"> </w:t>
            </w:r>
            <w:r>
              <w:rPr>
                <w:spacing w:val="-4"/>
                <w:sz w:val="24"/>
              </w:rPr>
              <w:t>жизни</w:t>
            </w:r>
          </w:p>
        </w:tc>
        <w:tc>
          <w:tcPr>
            <w:tcW w:w="1212" w:type="dxa"/>
          </w:tcPr>
          <w:p w14:paraId="06308522">
            <w:pPr>
              <w:pStyle w:val="10"/>
              <w:spacing w:before="43"/>
              <w:ind w:left="55"/>
              <w:rPr>
                <w:sz w:val="24"/>
              </w:rPr>
            </w:pPr>
            <w:r>
              <w:rPr>
                <w:spacing w:val="-5"/>
                <w:sz w:val="24"/>
              </w:rPr>
              <w:t>12</w:t>
            </w:r>
          </w:p>
        </w:tc>
        <w:tc>
          <w:tcPr>
            <w:tcW w:w="1177" w:type="dxa"/>
          </w:tcPr>
          <w:p w14:paraId="155EE745">
            <w:pPr>
              <w:pStyle w:val="10"/>
              <w:spacing w:before="43"/>
              <w:ind w:left="53"/>
              <w:rPr>
                <w:sz w:val="24"/>
              </w:rPr>
            </w:pPr>
            <w:r>
              <w:rPr>
                <w:spacing w:val="-10"/>
                <w:sz w:val="24"/>
              </w:rPr>
              <w:t>9</w:t>
            </w:r>
          </w:p>
        </w:tc>
        <w:tc>
          <w:tcPr>
            <w:tcW w:w="1328" w:type="dxa"/>
          </w:tcPr>
          <w:p w14:paraId="188569B0">
            <w:pPr>
              <w:pStyle w:val="10"/>
              <w:spacing w:before="43"/>
              <w:ind w:left="54"/>
              <w:rPr>
                <w:sz w:val="24"/>
              </w:rPr>
            </w:pPr>
            <w:r>
              <w:rPr>
                <w:spacing w:val="-10"/>
                <w:sz w:val="24"/>
              </w:rPr>
              <w:t>3</w:t>
            </w:r>
          </w:p>
        </w:tc>
      </w:tr>
      <w:tr w14:paraId="5148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7" w:type="dxa"/>
          </w:tcPr>
          <w:p w14:paraId="38E336C6">
            <w:pPr>
              <w:pStyle w:val="10"/>
              <w:rPr>
                <w:sz w:val="24"/>
              </w:rPr>
            </w:pPr>
          </w:p>
        </w:tc>
        <w:tc>
          <w:tcPr>
            <w:tcW w:w="5384" w:type="dxa"/>
          </w:tcPr>
          <w:p w14:paraId="49F7E4A6">
            <w:pPr>
              <w:pStyle w:val="10"/>
              <w:spacing w:before="43"/>
              <w:ind w:left="52"/>
              <w:rPr>
                <w:sz w:val="24"/>
              </w:rPr>
            </w:pPr>
            <w:r>
              <w:rPr>
                <w:spacing w:val="-2"/>
                <w:sz w:val="24"/>
              </w:rPr>
              <w:t>Всего</w:t>
            </w:r>
          </w:p>
        </w:tc>
        <w:tc>
          <w:tcPr>
            <w:tcW w:w="1212" w:type="dxa"/>
          </w:tcPr>
          <w:p w14:paraId="2C836401">
            <w:pPr>
              <w:pStyle w:val="10"/>
              <w:spacing w:before="43"/>
              <w:ind w:left="55"/>
              <w:rPr>
                <w:sz w:val="24"/>
              </w:rPr>
            </w:pPr>
            <w:r>
              <w:rPr>
                <w:spacing w:val="-5"/>
                <w:sz w:val="24"/>
              </w:rPr>
              <w:t>72</w:t>
            </w:r>
          </w:p>
        </w:tc>
        <w:tc>
          <w:tcPr>
            <w:tcW w:w="1177" w:type="dxa"/>
          </w:tcPr>
          <w:p w14:paraId="3C311425">
            <w:pPr>
              <w:pStyle w:val="10"/>
              <w:spacing w:before="43"/>
              <w:ind w:left="53"/>
              <w:rPr>
                <w:sz w:val="24"/>
              </w:rPr>
            </w:pPr>
            <w:r>
              <w:rPr>
                <w:spacing w:val="-5"/>
                <w:sz w:val="24"/>
              </w:rPr>
              <w:t>29</w:t>
            </w:r>
          </w:p>
        </w:tc>
        <w:tc>
          <w:tcPr>
            <w:tcW w:w="1328" w:type="dxa"/>
          </w:tcPr>
          <w:p w14:paraId="3C4BD6BF">
            <w:pPr>
              <w:pStyle w:val="10"/>
              <w:spacing w:before="43"/>
              <w:ind w:left="54"/>
              <w:rPr>
                <w:sz w:val="24"/>
              </w:rPr>
            </w:pPr>
            <w:r>
              <w:rPr>
                <w:spacing w:val="-5"/>
                <w:sz w:val="24"/>
              </w:rPr>
              <w:t>43</w:t>
            </w:r>
          </w:p>
        </w:tc>
      </w:tr>
    </w:tbl>
    <w:p w14:paraId="60388C14">
      <w:pPr>
        <w:pStyle w:val="2"/>
        <w:spacing w:before="277"/>
        <w:jc w:val="left"/>
      </w:pPr>
      <w:r>
        <w:t>Способы</w:t>
      </w:r>
      <w:r>
        <w:rPr>
          <w:spacing w:val="-11"/>
        </w:rPr>
        <w:t xml:space="preserve"> </w:t>
      </w:r>
      <w:r>
        <w:t>определения</w:t>
      </w:r>
      <w:r>
        <w:rPr>
          <w:spacing w:val="-10"/>
        </w:rPr>
        <w:t xml:space="preserve"> </w:t>
      </w:r>
      <w:r>
        <w:rPr>
          <w:spacing w:val="-2"/>
        </w:rPr>
        <w:t>результативности.</w:t>
      </w:r>
    </w:p>
    <w:p w14:paraId="3508E7AE">
      <w:pPr>
        <w:pStyle w:val="9"/>
        <w:numPr>
          <w:ilvl w:val="0"/>
          <w:numId w:val="15"/>
        </w:numPr>
        <w:tabs>
          <w:tab w:val="left" w:pos="422"/>
        </w:tabs>
        <w:spacing w:before="0" w:after="0" w:line="319" w:lineRule="exact"/>
        <w:ind w:left="422" w:right="0" w:hanging="279"/>
        <w:jc w:val="left"/>
        <w:rPr>
          <w:sz w:val="28"/>
        </w:rPr>
      </w:pPr>
      <w:r>
        <w:rPr>
          <w:sz w:val="28"/>
        </w:rPr>
        <w:t>Беседы</w:t>
      </w:r>
      <w:r>
        <w:rPr>
          <w:spacing w:val="1"/>
          <w:sz w:val="28"/>
        </w:rPr>
        <w:t xml:space="preserve"> </w:t>
      </w:r>
      <w:r>
        <w:rPr>
          <w:sz w:val="28"/>
        </w:rPr>
        <w:t>с</w:t>
      </w:r>
      <w:r>
        <w:rPr>
          <w:spacing w:val="-2"/>
          <w:sz w:val="28"/>
        </w:rPr>
        <w:t xml:space="preserve"> детьми</w:t>
      </w:r>
    </w:p>
    <w:p w14:paraId="19CE8284">
      <w:pPr>
        <w:pStyle w:val="9"/>
        <w:numPr>
          <w:ilvl w:val="0"/>
          <w:numId w:val="15"/>
        </w:numPr>
        <w:tabs>
          <w:tab w:val="left" w:pos="422"/>
        </w:tabs>
        <w:spacing w:before="0" w:after="0" w:line="240" w:lineRule="auto"/>
        <w:ind w:left="143" w:right="3152" w:firstLine="0"/>
        <w:jc w:val="left"/>
        <w:rPr>
          <w:sz w:val="28"/>
        </w:rPr>
      </w:pPr>
      <w:r>
        <w:rPr>
          <w:sz w:val="28"/>
        </w:rPr>
        <w:t>Наблюдения</w:t>
      </w:r>
      <w:r>
        <w:rPr>
          <w:spacing w:val="-8"/>
          <w:sz w:val="28"/>
        </w:rPr>
        <w:t xml:space="preserve"> </w:t>
      </w:r>
      <w:r>
        <w:rPr>
          <w:sz w:val="28"/>
        </w:rPr>
        <w:t>за</w:t>
      </w:r>
      <w:r>
        <w:rPr>
          <w:spacing w:val="-9"/>
          <w:sz w:val="28"/>
        </w:rPr>
        <w:t xml:space="preserve"> </w:t>
      </w:r>
      <w:r>
        <w:rPr>
          <w:sz w:val="28"/>
        </w:rPr>
        <w:t>детьми</w:t>
      </w:r>
      <w:r>
        <w:rPr>
          <w:spacing w:val="-8"/>
          <w:sz w:val="28"/>
        </w:rPr>
        <w:t xml:space="preserve"> </w:t>
      </w:r>
      <w:r>
        <w:rPr>
          <w:sz w:val="28"/>
        </w:rPr>
        <w:t>в</w:t>
      </w:r>
      <w:r>
        <w:rPr>
          <w:spacing w:val="-9"/>
          <w:sz w:val="28"/>
        </w:rPr>
        <w:t xml:space="preserve"> </w:t>
      </w:r>
      <w:r>
        <w:rPr>
          <w:sz w:val="28"/>
        </w:rPr>
        <w:t>разных</w:t>
      </w:r>
      <w:r>
        <w:rPr>
          <w:spacing w:val="-8"/>
          <w:sz w:val="28"/>
        </w:rPr>
        <w:t xml:space="preserve"> </w:t>
      </w:r>
      <w:r>
        <w:rPr>
          <w:sz w:val="28"/>
        </w:rPr>
        <w:t>видах</w:t>
      </w:r>
      <w:r>
        <w:rPr>
          <w:spacing w:val="-8"/>
          <w:sz w:val="28"/>
        </w:rPr>
        <w:t xml:space="preserve"> </w:t>
      </w:r>
      <w:r>
        <w:rPr>
          <w:sz w:val="28"/>
        </w:rPr>
        <w:t>деятельности: в игровой</w:t>
      </w:r>
    </w:p>
    <w:p w14:paraId="36DACADF">
      <w:pPr>
        <w:pStyle w:val="6"/>
        <w:spacing w:line="321" w:lineRule="exact"/>
      </w:pPr>
      <w:r>
        <w:t>в</w:t>
      </w:r>
      <w:r>
        <w:rPr>
          <w:spacing w:val="1"/>
        </w:rPr>
        <w:t xml:space="preserve"> </w:t>
      </w:r>
      <w:r>
        <w:rPr>
          <w:spacing w:val="-2"/>
        </w:rPr>
        <w:t>учебной</w:t>
      </w:r>
    </w:p>
    <w:p w14:paraId="5D13CD5F">
      <w:pPr>
        <w:pStyle w:val="6"/>
        <w:spacing w:before="2"/>
      </w:pPr>
      <w:r>
        <w:t>в</w:t>
      </w:r>
      <w:r>
        <w:rPr>
          <w:spacing w:val="-5"/>
        </w:rPr>
        <w:t xml:space="preserve"> </w:t>
      </w:r>
      <w:r>
        <w:t>режимных</w:t>
      </w:r>
      <w:r>
        <w:rPr>
          <w:spacing w:val="-2"/>
        </w:rPr>
        <w:t xml:space="preserve"> моментах.</w:t>
      </w:r>
    </w:p>
    <w:p w14:paraId="4A728CDE">
      <w:pPr>
        <w:pStyle w:val="6"/>
        <w:spacing w:before="4"/>
        <w:ind w:left="0"/>
      </w:pPr>
    </w:p>
    <w:p w14:paraId="2D69F611">
      <w:pPr>
        <w:pStyle w:val="2"/>
        <w:ind w:left="0" w:right="558"/>
        <w:jc w:val="center"/>
      </w:pPr>
      <w:r>
        <w:t>Учебный</w:t>
      </w:r>
      <w:r>
        <w:rPr>
          <w:spacing w:val="-6"/>
        </w:rPr>
        <w:t xml:space="preserve"> </w:t>
      </w:r>
      <w:r>
        <w:t>план</w:t>
      </w:r>
      <w:r>
        <w:rPr>
          <w:spacing w:val="-4"/>
        </w:rPr>
        <w:t xml:space="preserve"> </w:t>
      </w:r>
      <w:r>
        <w:t>программы</w:t>
      </w:r>
      <w:r>
        <w:rPr>
          <w:spacing w:val="-5"/>
        </w:rPr>
        <w:t xml:space="preserve"> </w:t>
      </w:r>
      <w:r>
        <w:t>«Учусь</w:t>
      </w:r>
      <w:r>
        <w:rPr>
          <w:spacing w:val="-3"/>
        </w:rPr>
        <w:t xml:space="preserve"> </w:t>
      </w:r>
      <w:r>
        <w:rPr>
          <w:spacing w:val="-2"/>
        </w:rPr>
        <w:t>говорить»:</w:t>
      </w:r>
    </w:p>
    <w:p w14:paraId="30365DDB">
      <w:pPr>
        <w:pStyle w:val="6"/>
        <w:spacing w:line="319" w:lineRule="exact"/>
        <w:ind w:left="-1" w:right="562"/>
        <w:jc w:val="center"/>
      </w:pPr>
      <w:r>
        <w:t>для</w:t>
      </w:r>
      <w:r>
        <w:rPr>
          <w:spacing w:val="-2"/>
        </w:rPr>
        <w:t xml:space="preserve"> </w:t>
      </w:r>
      <w:r>
        <w:t>детей</w:t>
      </w:r>
      <w:r>
        <w:rPr>
          <w:spacing w:val="-5"/>
        </w:rPr>
        <w:t xml:space="preserve"> </w:t>
      </w:r>
      <w:r>
        <w:t>5-7 лет</w:t>
      </w:r>
      <w:r>
        <w:rPr>
          <w:spacing w:val="-2"/>
        </w:rPr>
        <w:t xml:space="preserve"> </w:t>
      </w:r>
      <w:r>
        <w:t>с</w:t>
      </w:r>
      <w:r>
        <w:rPr>
          <w:spacing w:val="-2"/>
        </w:rPr>
        <w:t xml:space="preserve"> диагнозом</w:t>
      </w:r>
    </w:p>
    <w:p w14:paraId="3F66D585">
      <w:pPr>
        <w:pStyle w:val="6"/>
        <w:ind w:left="0" w:right="559"/>
        <w:jc w:val="center"/>
      </w:pPr>
      <w:r>
        <w:t>«Общее</w:t>
      </w:r>
      <w:r>
        <w:rPr>
          <w:spacing w:val="-10"/>
        </w:rPr>
        <w:t xml:space="preserve"> </w:t>
      </w:r>
      <w:r>
        <w:t>недоразвитие</w:t>
      </w:r>
      <w:r>
        <w:rPr>
          <w:spacing w:val="-9"/>
        </w:rPr>
        <w:t xml:space="preserve"> </w:t>
      </w:r>
      <w:r>
        <w:rPr>
          <w:spacing w:val="-4"/>
        </w:rPr>
        <w:t>речи»</w:t>
      </w:r>
    </w:p>
    <w:p w14:paraId="485DED50">
      <w:pPr>
        <w:pStyle w:val="6"/>
        <w:spacing w:before="98"/>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5914"/>
        <w:gridCol w:w="1070"/>
        <w:gridCol w:w="1069"/>
        <w:gridCol w:w="1081"/>
      </w:tblGrid>
      <w:tr w14:paraId="4926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1" w:type="dxa"/>
            <w:vMerge w:val="restart"/>
          </w:tcPr>
          <w:p w14:paraId="239340B7">
            <w:pPr>
              <w:pStyle w:val="10"/>
              <w:spacing w:before="46"/>
              <w:ind w:left="55"/>
              <w:rPr>
                <w:sz w:val="24"/>
              </w:rPr>
            </w:pPr>
            <w:r>
              <w:rPr>
                <w:spacing w:val="-10"/>
                <w:sz w:val="24"/>
              </w:rPr>
              <w:t>№</w:t>
            </w:r>
          </w:p>
        </w:tc>
        <w:tc>
          <w:tcPr>
            <w:tcW w:w="5914" w:type="dxa"/>
            <w:vMerge w:val="restart"/>
          </w:tcPr>
          <w:p w14:paraId="38D84FF6">
            <w:pPr>
              <w:pStyle w:val="10"/>
              <w:spacing w:before="46"/>
              <w:ind w:left="52"/>
              <w:rPr>
                <w:sz w:val="24"/>
              </w:rPr>
            </w:pPr>
            <w:r>
              <w:rPr>
                <w:sz w:val="24"/>
              </w:rPr>
              <w:t>Тема</w:t>
            </w:r>
            <w:r>
              <w:rPr>
                <w:spacing w:val="-15"/>
                <w:sz w:val="24"/>
              </w:rPr>
              <w:t xml:space="preserve"> </w:t>
            </w:r>
            <w:r>
              <w:rPr>
                <w:spacing w:val="-2"/>
                <w:sz w:val="24"/>
              </w:rPr>
              <w:t>занятий</w:t>
            </w:r>
          </w:p>
        </w:tc>
        <w:tc>
          <w:tcPr>
            <w:tcW w:w="3220" w:type="dxa"/>
            <w:gridSpan w:val="3"/>
          </w:tcPr>
          <w:p w14:paraId="61DDD162">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42E5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1" w:type="dxa"/>
            <w:vMerge w:val="continue"/>
            <w:tcBorders>
              <w:top w:val="nil"/>
            </w:tcBorders>
          </w:tcPr>
          <w:p w14:paraId="38E049AF">
            <w:pPr>
              <w:rPr>
                <w:sz w:val="2"/>
                <w:szCs w:val="2"/>
              </w:rPr>
            </w:pPr>
          </w:p>
        </w:tc>
        <w:tc>
          <w:tcPr>
            <w:tcW w:w="5914" w:type="dxa"/>
            <w:vMerge w:val="continue"/>
            <w:tcBorders>
              <w:top w:val="nil"/>
            </w:tcBorders>
          </w:tcPr>
          <w:p w14:paraId="5175C52C">
            <w:pPr>
              <w:rPr>
                <w:sz w:val="2"/>
                <w:szCs w:val="2"/>
              </w:rPr>
            </w:pPr>
          </w:p>
        </w:tc>
        <w:tc>
          <w:tcPr>
            <w:tcW w:w="1070" w:type="dxa"/>
          </w:tcPr>
          <w:p w14:paraId="5C23C88C">
            <w:pPr>
              <w:pStyle w:val="10"/>
              <w:spacing w:before="46"/>
              <w:ind w:left="55"/>
              <w:rPr>
                <w:sz w:val="24"/>
              </w:rPr>
            </w:pPr>
            <w:r>
              <w:rPr>
                <w:spacing w:val="-2"/>
                <w:sz w:val="24"/>
              </w:rPr>
              <w:t>теория</w:t>
            </w:r>
          </w:p>
        </w:tc>
        <w:tc>
          <w:tcPr>
            <w:tcW w:w="1069" w:type="dxa"/>
          </w:tcPr>
          <w:p w14:paraId="1740730D">
            <w:pPr>
              <w:pStyle w:val="10"/>
              <w:spacing w:before="46"/>
              <w:ind w:left="56"/>
              <w:rPr>
                <w:sz w:val="24"/>
              </w:rPr>
            </w:pPr>
            <w:r>
              <w:rPr>
                <w:spacing w:val="-2"/>
                <w:sz w:val="24"/>
              </w:rPr>
              <w:t>практика</w:t>
            </w:r>
          </w:p>
        </w:tc>
        <w:tc>
          <w:tcPr>
            <w:tcW w:w="1081" w:type="dxa"/>
          </w:tcPr>
          <w:p w14:paraId="697DAB18">
            <w:pPr>
              <w:pStyle w:val="10"/>
              <w:spacing w:before="46"/>
              <w:ind w:left="58"/>
              <w:rPr>
                <w:sz w:val="24"/>
              </w:rPr>
            </w:pPr>
            <w:r>
              <w:rPr>
                <w:spacing w:val="-2"/>
                <w:sz w:val="24"/>
              </w:rPr>
              <w:t>всего</w:t>
            </w:r>
          </w:p>
        </w:tc>
      </w:tr>
      <w:tr w14:paraId="7BBEE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0E115764">
            <w:pPr>
              <w:pStyle w:val="10"/>
              <w:spacing w:before="44"/>
              <w:ind w:left="55"/>
              <w:rPr>
                <w:sz w:val="24"/>
              </w:rPr>
            </w:pPr>
            <w:r>
              <w:rPr>
                <w:spacing w:val="-10"/>
                <w:sz w:val="24"/>
              </w:rPr>
              <w:t>1</w:t>
            </w:r>
          </w:p>
        </w:tc>
        <w:tc>
          <w:tcPr>
            <w:tcW w:w="5914" w:type="dxa"/>
          </w:tcPr>
          <w:p w14:paraId="00F301C7">
            <w:pPr>
              <w:pStyle w:val="10"/>
              <w:spacing w:before="44"/>
              <w:ind w:left="52"/>
              <w:rPr>
                <w:sz w:val="24"/>
              </w:rPr>
            </w:pPr>
            <w:r>
              <w:rPr>
                <w:sz w:val="24"/>
              </w:rPr>
              <w:t>Формирование</w:t>
            </w:r>
            <w:r>
              <w:rPr>
                <w:spacing w:val="-14"/>
                <w:sz w:val="24"/>
              </w:rPr>
              <w:t xml:space="preserve"> </w:t>
            </w:r>
            <w:r>
              <w:rPr>
                <w:sz w:val="24"/>
              </w:rPr>
              <w:t>просодических</w:t>
            </w:r>
            <w:r>
              <w:rPr>
                <w:spacing w:val="-13"/>
                <w:sz w:val="24"/>
              </w:rPr>
              <w:t xml:space="preserve"> </w:t>
            </w:r>
            <w:r>
              <w:rPr>
                <w:sz w:val="24"/>
              </w:rPr>
              <w:t>компонентов</w:t>
            </w:r>
            <w:r>
              <w:rPr>
                <w:spacing w:val="-13"/>
                <w:sz w:val="24"/>
              </w:rPr>
              <w:t xml:space="preserve"> </w:t>
            </w:r>
            <w:r>
              <w:rPr>
                <w:spacing w:val="-4"/>
                <w:sz w:val="24"/>
              </w:rPr>
              <w:t>речи</w:t>
            </w:r>
          </w:p>
        </w:tc>
        <w:tc>
          <w:tcPr>
            <w:tcW w:w="1070" w:type="dxa"/>
          </w:tcPr>
          <w:p w14:paraId="0785B3B4">
            <w:pPr>
              <w:pStyle w:val="10"/>
              <w:spacing w:before="44"/>
              <w:ind w:left="55"/>
              <w:rPr>
                <w:sz w:val="24"/>
              </w:rPr>
            </w:pPr>
            <w:r>
              <w:rPr>
                <w:spacing w:val="-10"/>
                <w:sz w:val="24"/>
              </w:rPr>
              <w:t>1</w:t>
            </w:r>
          </w:p>
        </w:tc>
        <w:tc>
          <w:tcPr>
            <w:tcW w:w="1069" w:type="dxa"/>
          </w:tcPr>
          <w:p w14:paraId="22654983">
            <w:pPr>
              <w:pStyle w:val="10"/>
              <w:spacing w:before="44"/>
              <w:ind w:left="56"/>
              <w:rPr>
                <w:sz w:val="24"/>
              </w:rPr>
            </w:pPr>
            <w:r>
              <w:rPr>
                <w:spacing w:val="-10"/>
                <w:sz w:val="24"/>
              </w:rPr>
              <w:t>1</w:t>
            </w:r>
          </w:p>
        </w:tc>
        <w:tc>
          <w:tcPr>
            <w:tcW w:w="1081" w:type="dxa"/>
          </w:tcPr>
          <w:p w14:paraId="50438D32">
            <w:pPr>
              <w:pStyle w:val="10"/>
              <w:spacing w:before="44"/>
              <w:ind w:left="58"/>
              <w:rPr>
                <w:sz w:val="24"/>
              </w:rPr>
            </w:pPr>
            <w:r>
              <w:rPr>
                <w:spacing w:val="-10"/>
                <w:sz w:val="24"/>
              </w:rPr>
              <w:t>2</w:t>
            </w:r>
          </w:p>
        </w:tc>
      </w:tr>
      <w:tr w14:paraId="0FA29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11" w:type="dxa"/>
          </w:tcPr>
          <w:p w14:paraId="73A24F59">
            <w:pPr>
              <w:pStyle w:val="10"/>
              <w:spacing w:before="43"/>
              <w:ind w:left="55"/>
              <w:rPr>
                <w:sz w:val="24"/>
              </w:rPr>
            </w:pPr>
            <w:r>
              <w:rPr>
                <w:spacing w:val="-10"/>
                <w:sz w:val="24"/>
              </w:rPr>
              <w:t>2</w:t>
            </w:r>
          </w:p>
        </w:tc>
        <w:tc>
          <w:tcPr>
            <w:tcW w:w="5914" w:type="dxa"/>
          </w:tcPr>
          <w:p w14:paraId="783591DA">
            <w:pPr>
              <w:pStyle w:val="10"/>
              <w:spacing w:before="43"/>
              <w:ind w:left="52"/>
              <w:rPr>
                <w:sz w:val="24"/>
              </w:rPr>
            </w:pPr>
            <w:r>
              <w:rPr>
                <w:sz w:val="24"/>
              </w:rPr>
              <w:t>Формирование</w:t>
            </w:r>
            <w:r>
              <w:rPr>
                <w:spacing w:val="-13"/>
                <w:sz w:val="24"/>
              </w:rPr>
              <w:t xml:space="preserve"> </w:t>
            </w:r>
            <w:r>
              <w:rPr>
                <w:spacing w:val="-2"/>
                <w:sz w:val="24"/>
              </w:rPr>
              <w:t>звукопроизношения</w:t>
            </w:r>
          </w:p>
        </w:tc>
        <w:tc>
          <w:tcPr>
            <w:tcW w:w="1070" w:type="dxa"/>
          </w:tcPr>
          <w:p w14:paraId="09034FD2">
            <w:pPr>
              <w:pStyle w:val="10"/>
              <w:spacing w:before="43"/>
              <w:ind w:left="55"/>
              <w:rPr>
                <w:sz w:val="24"/>
              </w:rPr>
            </w:pPr>
            <w:r>
              <w:rPr>
                <w:spacing w:val="-10"/>
                <w:sz w:val="24"/>
              </w:rPr>
              <w:t>4</w:t>
            </w:r>
          </w:p>
        </w:tc>
        <w:tc>
          <w:tcPr>
            <w:tcW w:w="1069" w:type="dxa"/>
          </w:tcPr>
          <w:p w14:paraId="3466B83A">
            <w:pPr>
              <w:pStyle w:val="10"/>
              <w:spacing w:before="43"/>
              <w:ind w:left="56"/>
              <w:rPr>
                <w:sz w:val="24"/>
              </w:rPr>
            </w:pPr>
            <w:r>
              <w:rPr>
                <w:spacing w:val="-5"/>
                <w:sz w:val="24"/>
              </w:rPr>
              <w:t>37</w:t>
            </w:r>
          </w:p>
        </w:tc>
        <w:tc>
          <w:tcPr>
            <w:tcW w:w="1081" w:type="dxa"/>
          </w:tcPr>
          <w:p w14:paraId="77E0805F">
            <w:pPr>
              <w:pStyle w:val="10"/>
              <w:spacing w:before="43"/>
              <w:ind w:left="58"/>
              <w:rPr>
                <w:sz w:val="24"/>
              </w:rPr>
            </w:pPr>
            <w:r>
              <w:rPr>
                <w:spacing w:val="-5"/>
                <w:sz w:val="24"/>
              </w:rPr>
              <w:t>41</w:t>
            </w:r>
          </w:p>
        </w:tc>
      </w:tr>
      <w:tr w14:paraId="2D472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613F3C85">
            <w:pPr>
              <w:pStyle w:val="10"/>
              <w:spacing w:before="43"/>
              <w:ind w:left="55"/>
              <w:rPr>
                <w:sz w:val="24"/>
              </w:rPr>
            </w:pPr>
            <w:r>
              <w:rPr>
                <w:spacing w:val="-10"/>
                <w:sz w:val="24"/>
              </w:rPr>
              <w:t>3</w:t>
            </w:r>
          </w:p>
        </w:tc>
        <w:tc>
          <w:tcPr>
            <w:tcW w:w="5914" w:type="dxa"/>
          </w:tcPr>
          <w:p w14:paraId="39505128">
            <w:pPr>
              <w:pStyle w:val="10"/>
              <w:spacing w:before="43"/>
              <w:ind w:left="52"/>
              <w:rPr>
                <w:sz w:val="24"/>
              </w:rPr>
            </w:pPr>
            <w:r>
              <w:rPr>
                <w:sz w:val="24"/>
              </w:rPr>
              <w:t>Формирование</w:t>
            </w:r>
            <w:r>
              <w:rPr>
                <w:spacing w:val="-15"/>
                <w:sz w:val="24"/>
              </w:rPr>
              <w:t xml:space="preserve"> </w:t>
            </w:r>
            <w:r>
              <w:rPr>
                <w:sz w:val="24"/>
              </w:rPr>
              <w:t>слухового</w:t>
            </w:r>
            <w:r>
              <w:rPr>
                <w:spacing w:val="-15"/>
                <w:sz w:val="24"/>
              </w:rPr>
              <w:t xml:space="preserve"> </w:t>
            </w:r>
            <w:r>
              <w:rPr>
                <w:spacing w:val="-2"/>
                <w:sz w:val="24"/>
              </w:rPr>
              <w:t>восприятия</w:t>
            </w:r>
          </w:p>
        </w:tc>
        <w:tc>
          <w:tcPr>
            <w:tcW w:w="1070" w:type="dxa"/>
          </w:tcPr>
          <w:p w14:paraId="06796B74">
            <w:pPr>
              <w:pStyle w:val="10"/>
              <w:spacing w:before="43"/>
              <w:ind w:left="55"/>
              <w:rPr>
                <w:sz w:val="24"/>
              </w:rPr>
            </w:pPr>
            <w:r>
              <w:rPr>
                <w:spacing w:val="-10"/>
                <w:sz w:val="24"/>
              </w:rPr>
              <w:t>4</w:t>
            </w:r>
          </w:p>
        </w:tc>
        <w:tc>
          <w:tcPr>
            <w:tcW w:w="1069" w:type="dxa"/>
          </w:tcPr>
          <w:p w14:paraId="02BAC8FD">
            <w:pPr>
              <w:pStyle w:val="10"/>
              <w:spacing w:before="43"/>
              <w:ind w:left="56"/>
              <w:rPr>
                <w:sz w:val="24"/>
              </w:rPr>
            </w:pPr>
            <w:r>
              <w:rPr>
                <w:spacing w:val="-5"/>
                <w:sz w:val="24"/>
              </w:rPr>
              <w:t>15</w:t>
            </w:r>
          </w:p>
        </w:tc>
        <w:tc>
          <w:tcPr>
            <w:tcW w:w="1081" w:type="dxa"/>
          </w:tcPr>
          <w:p w14:paraId="27BFC500">
            <w:pPr>
              <w:pStyle w:val="10"/>
              <w:spacing w:before="43"/>
              <w:ind w:left="58"/>
              <w:rPr>
                <w:sz w:val="24"/>
              </w:rPr>
            </w:pPr>
            <w:r>
              <w:rPr>
                <w:spacing w:val="-5"/>
                <w:sz w:val="24"/>
              </w:rPr>
              <w:t>19</w:t>
            </w:r>
          </w:p>
        </w:tc>
      </w:tr>
      <w:tr w14:paraId="2727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24BD399B">
            <w:pPr>
              <w:pStyle w:val="10"/>
              <w:spacing w:before="43"/>
              <w:ind w:left="55"/>
              <w:rPr>
                <w:sz w:val="24"/>
              </w:rPr>
            </w:pPr>
            <w:r>
              <w:rPr>
                <w:spacing w:val="-10"/>
                <w:sz w:val="24"/>
              </w:rPr>
              <w:t>4</w:t>
            </w:r>
          </w:p>
        </w:tc>
        <w:tc>
          <w:tcPr>
            <w:tcW w:w="5914" w:type="dxa"/>
          </w:tcPr>
          <w:p w14:paraId="0A283A44">
            <w:pPr>
              <w:pStyle w:val="10"/>
              <w:spacing w:before="43"/>
              <w:ind w:left="52"/>
              <w:rPr>
                <w:sz w:val="24"/>
              </w:rPr>
            </w:pPr>
            <w:r>
              <w:rPr>
                <w:sz w:val="24"/>
              </w:rPr>
              <w:t>Развитие</w:t>
            </w:r>
            <w:r>
              <w:rPr>
                <w:spacing w:val="-5"/>
                <w:sz w:val="24"/>
              </w:rPr>
              <w:t xml:space="preserve"> </w:t>
            </w:r>
            <w:r>
              <w:rPr>
                <w:sz w:val="24"/>
              </w:rPr>
              <w:t>пространственного</w:t>
            </w:r>
            <w:r>
              <w:rPr>
                <w:spacing w:val="-3"/>
                <w:sz w:val="24"/>
              </w:rPr>
              <w:t xml:space="preserve"> </w:t>
            </w:r>
            <w:r>
              <w:rPr>
                <w:sz w:val="24"/>
              </w:rPr>
              <w:t>гнозиса</w:t>
            </w:r>
            <w:r>
              <w:rPr>
                <w:spacing w:val="-4"/>
                <w:sz w:val="24"/>
              </w:rPr>
              <w:t xml:space="preserve"> </w:t>
            </w:r>
            <w:r>
              <w:rPr>
                <w:sz w:val="24"/>
              </w:rPr>
              <w:t>и</w:t>
            </w:r>
            <w:r>
              <w:rPr>
                <w:spacing w:val="-3"/>
                <w:sz w:val="24"/>
              </w:rPr>
              <w:t xml:space="preserve"> </w:t>
            </w:r>
            <w:r>
              <w:rPr>
                <w:spacing w:val="-2"/>
                <w:sz w:val="24"/>
              </w:rPr>
              <w:t>праксиса</w:t>
            </w:r>
          </w:p>
        </w:tc>
        <w:tc>
          <w:tcPr>
            <w:tcW w:w="1070" w:type="dxa"/>
          </w:tcPr>
          <w:p w14:paraId="69EEB6B9">
            <w:pPr>
              <w:pStyle w:val="10"/>
              <w:spacing w:before="43"/>
              <w:ind w:left="55"/>
              <w:rPr>
                <w:sz w:val="24"/>
              </w:rPr>
            </w:pPr>
            <w:r>
              <w:rPr>
                <w:spacing w:val="-10"/>
                <w:sz w:val="24"/>
              </w:rPr>
              <w:t>1</w:t>
            </w:r>
          </w:p>
        </w:tc>
        <w:tc>
          <w:tcPr>
            <w:tcW w:w="1069" w:type="dxa"/>
          </w:tcPr>
          <w:p w14:paraId="79D0F65F">
            <w:pPr>
              <w:pStyle w:val="10"/>
              <w:spacing w:before="43"/>
              <w:ind w:left="56"/>
              <w:rPr>
                <w:sz w:val="24"/>
              </w:rPr>
            </w:pPr>
            <w:r>
              <w:rPr>
                <w:spacing w:val="-10"/>
                <w:sz w:val="24"/>
              </w:rPr>
              <w:t>1</w:t>
            </w:r>
          </w:p>
        </w:tc>
        <w:tc>
          <w:tcPr>
            <w:tcW w:w="1081" w:type="dxa"/>
          </w:tcPr>
          <w:p w14:paraId="389FE554">
            <w:pPr>
              <w:pStyle w:val="10"/>
              <w:spacing w:before="43"/>
              <w:ind w:left="58"/>
              <w:rPr>
                <w:sz w:val="24"/>
              </w:rPr>
            </w:pPr>
            <w:r>
              <w:rPr>
                <w:spacing w:val="-10"/>
                <w:sz w:val="24"/>
              </w:rPr>
              <w:t>2</w:t>
            </w:r>
          </w:p>
        </w:tc>
      </w:tr>
      <w:tr w14:paraId="62588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78682001">
            <w:pPr>
              <w:pStyle w:val="10"/>
              <w:spacing w:before="43"/>
              <w:ind w:left="55"/>
              <w:rPr>
                <w:sz w:val="24"/>
              </w:rPr>
            </w:pPr>
            <w:r>
              <w:rPr>
                <w:spacing w:val="-10"/>
                <w:sz w:val="24"/>
              </w:rPr>
              <w:t>5</w:t>
            </w:r>
          </w:p>
        </w:tc>
        <w:tc>
          <w:tcPr>
            <w:tcW w:w="5914" w:type="dxa"/>
          </w:tcPr>
          <w:p w14:paraId="62D849AA">
            <w:pPr>
              <w:pStyle w:val="10"/>
              <w:spacing w:before="43"/>
              <w:ind w:left="52"/>
              <w:rPr>
                <w:sz w:val="24"/>
              </w:rPr>
            </w:pPr>
            <w:r>
              <w:rPr>
                <w:sz w:val="24"/>
              </w:rPr>
              <w:t>Развитие</w:t>
            </w:r>
            <w:r>
              <w:rPr>
                <w:spacing w:val="-11"/>
                <w:sz w:val="24"/>
              </w:rPr>
              <w:t xml:space="preserve"> </w:t>
            </w:r>
            <w:r>
              <w:rPr>
                <w:sz w:val="24"/>
              </w:rPr>
              <w:t>мелкой</w:t>
            </w:r>
            <w:r>
              <w:rPr>
                <w:spacing w:val="-10"/>
                <w:sz w:val="24"/>
              </w:rPr>
              <w:t xml:space="preserve"> </w:t>
            </w:r>
            <w:r>
              <w:rPr>
                <w:sz w:val="24"/>
              </w:rPr>
              <w:t>моторики</w:t>
            </w:r>
            <w:r>
              <w:rPr>
                <w:spacing w:val="-12"/>
                <w:sz w:val="24"/>
              </w:rPr>
              <w:t xml:space="preserve"> </w:t>
            </w:r>
            <w:r>
              <w:rPr>
                <w:sz w:val="24"/>
              </w:rPr>
              <w:t>и</w:t>
            </w:r>
            <w:r>
              <w:rPr>
                <w:spacing w:val="-10"/>
                <w:sz w:val="24"/>
              </w:rPr>
              <w:t xml:space="preserve"> </w:t>
            </w:r>
            <w:r>
              <w:rPr>
                <w:sz w:val="24"/>
              </w:rPr>
              <w:t>координации</w:t>
            </w:r>
            <w:r>
              <w:rPr>
                <w:spacing w:val="-9"/>
                <w:sz w:val="24"/>
              </w:rPr>
              <w:t xml:space="preserve"> </w:t>
            </w:r>
            <w:r>
              <w:rPr>
                <w:spacing w:val="-2"/>
                <w:sz w:val="24"/>
              </w:rPr>
              <w:t>движений</w:t>
            </w:r>
          </w:p>
        </w:tc>
        <w:tc>
          <w:tcPr>
            <w:tcW w:w="1070" w:type="dxa"/>
          </w:tcPr>
          <w:p w14:paraId="5F959177">
            <w:pPr>
              <w:pStyle w:val="10"/>
              <w:spacing w:before="43"/>
              <w:ind w:left="55"/>
              <w:rPr>
                <w:sz w:val="24"/>
              </w:rPr>
            </w:pPr>
            <w:r>
              <w:rPr>
                <w:spacing w:val="-10"/>
                <w:sz w:val="24"/>
              </w:rPr>
              <w:t>1</w:t>
            </w:r>
          </w:p>
        </w:tc>
        <w:tc>
          <w:tcPr>
            <w:tcW w:w="1069" w:type="dxa"/>
          </w:tcPr>
          <w:p w14:paraId="1A1C5A2B">
            <w:pPr>
              <w:pStyle w:val="10"/>
              <w:spacing w:before="43"/>
              <w:ind w:left="56"/>
              <w:rPr>
                <w:sz w:val="24"/>
              </w:rPr>
            </w:pPr>
            <w:r>
              <w:rPr>
                <w:spacing w:val="-10"/>
                <w:sz w:val="24"/>
              </w:rPr>
              <w:t>1</w:t>
            </w:r>
          </w:p>
        </w:tc>
        <w:tc>
          <w:tcPr>
            <w:tcW w:w="1081" w:type="dxa"/>
          </w:tcPr>
          <w:p w14:paraId="1348A1B0">
            <w:pPr>
              <w:pStyle w:val="10"/>
              <w:spacing w:before="43"/>
              <w:ind w:left="58"/>
              <w:rPr>
                <w:sz w:val="24"/>
              </w:rPr>
            </w:pPr>
            <w:r>
              <w:rPr>
                <w:spacing w:val="-10"/>
                <w:sz w:val="24"/>
              </w:rPr>
              <w:t>2</w:t>
            </w:r>
          </w:p>
        </w:tc>
      </w:tr>
      <w:tr w14:paraId="32067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11" w:type="dxa"/>
          </w:tcPr>
          <w:p w14:paraId="4740F8E8">
            <w:pPr>
              <w:pStyle w:val="10"/>
              <w:spacing w:before="43"/>
              <w:ind w:left="55"/>
              <w:rPr>
                <w:sz w:val="24"/>
              </w:rPr>
            </w:pPr>
            <w:r>
              <w:rPr>
                <w:spacing w:val="-10"/>
                <w:sz w:val="24"/>
              </w:rPr>
              <w:t>6</w:t>
            </w:r>
          </w:p>
        </w:tc>
        <w:tc>
          <w:tcPr>
            <w:tcW w:w="5914" w:type="dxa"/>
          </w:tcPr>
          <w:p w14:paraId="3C561961">
            <w:pPr>
              <w:pStyle w:val="10"/>
              <w:spacing w:before="43"/>
              <w:ind w:left="52"/>
              <w:rPr>
                <w:sz w:val="24"/>
              </w:rPr>
            </w:pPr>
            <w:r>
              <w:rPr>
                <w:sz w:val="24"/>
              </w:rPr>
              <w:t>Формирование</w:t>
            </w:r>
            <w:r>
              <w:rPr>
                <w:spacing w:val="-15"/>
                <w:sz w:val="24"/>
              </w:rPr>
              <w:t xml:space="preserve"> </w:t>
            </w:r>
            <w:r>
              <w:rPr>
                <w:sz w:val="24"/>
              </w:rPr>
              <w:t>грамматического</w:t>
            </w:r>
            <w:r>
              <w:rPr>
                <w:spacing w:val="-15"/>
                <w:sz w:val="24"/>
              </w:rPr>
              <w:t xml:space="preserve"> </w:t>
            </w:r>
            <w:r>
              <w:rPr>
                <w:sz w:val="24"/>
              </w:rPr>
              <w:t>строя</w:t>
            </w:r>
            <w:r>
              <w:rPr>
                <w:spacing w:val="-15"/>
                <w:sz w:val="24"/>
              </w:rPr>
              <w:t xml:space="preserve"> </w:t>
            </w:r>
            <w:r>
              <w:rPr>
                <w:sz w:val="24"/>
              </w:rPr>
              <w:t>речи</w:t>
            </w:r>
            <w:r>
              <w:rPr>
                <w:spacing w:val="-15"/>
                <w:sz w:val="24"/>
              </w:rPr>
              <w:t xml:space="preserve"> </w:t>
            </w:r>
            <w:r>
              <w:rPr>
                <w:sz w:val="24"/>
              </w:rPr>
              <w:t>в</w:t>
            </w:r>
            <w:r>
              <w:rPr>
                <w:spacing w:val="-15"/>
                <w:sz w:val="24"/>
              </w:rPr>
              <w:t xml:space="preserve"> </w:t>
            </w:r>
            <w:r>
              <w:rPr>
                <w:sz w:val="24"/>
              </w:rPr>
              <w:t>рамках лексических тем</w:t>
            </w:r>
          </w:p>
        </w:tc>
        <w:tc>
          <w:tcPr>
            <w:tcW w:w="1070" w:type="dxa"/>
          </w:tcPr>
          <w:p w14:paraId="6534B495">
            <w:pPr>
              <w:pStyle w:val="10"/>
              <w:spacing w:before="43"/>
              <w:ind w:left="55"/>
              <w:rPr>
                <w:sz w:val="24"/>
              </w:rPr>
            </w:pPr>
            <w:r>
              <w:rPr>
                <w:spacing w:val="-10"/>
                <w:sz w:val="24"/>
              </w:rPr>
              <w:t>4</w:t>
            </w:r>
          </w:p>
        </w:tc>
        <w:tc>
          <w:tcPr>
            <w:tcW w:w="1069" w:type="dxa"/>
          </w:tcPr>
          <w:p w14:paraId="01B26171">
            <w:pPr>
              <w:pStyle w:val="10"/>
              <w:spacing w:before="43"/>
              <w:ind w:left="56"/>
              <w:rPr>
                <w:sz w:val="24"/>
              </w:rPr>
            </w:pPr>
            <w:r>
              <w:rPr>
                <w:spacing w:val="-5"/>
                <w:sz w:val="24"/>
              </w:rPr>
              <w:t>24</w:t>
            </w:r>
          </w:p>
        </w:tc>
        <w:tc>
          <w:tcPr>
            <w:tcW w:w="1081" w:type="dxa"/>
          </w:tcPr>
          <w:p w14:paraId="657BE67D">
            <w:pPr>
              <w:pStyle w:val="10"/>
              <w:spacing w:before="43"/>
              <w:ind w:left="58"/>
              <w:rPr>
                <w:sz w:val="24"/>
              </w:rPr>
            </w:pPr>
            <w:r>
              <w:rPr>
                <w:spacing w:val="-5"/>
                <w:sz w:val="24"/>
              </w:rPr>
              <w:t>28</w:t>
            </w:r>
          </w:p>
        </w:tc>
      </w:tr>
      <w:tr w14:paraId="7055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043D66B6">
            <w:pPr>
              <w:pStyle w:val="10"/>
              <w:spacing w:before="43"/>
              <w:ind w:left="55"/>
              <w:rPr>
                <w:sz w:val="24"/>
              </w:rPr>
            </w:pPr>
            <w:r>
              <w:rPr>
                <w:spacing w:val="-10"/>
                <w:sz w:val="24"/>
              </w:rPr>
              <w:t>7</w:t>
            </w:r>
          </w:p>
        </w:tc>
        <w:tc>
          <w:tcPr>
            <w:tcW w:w="5914" w:type="dxa"/>
          </w:tcPr>
          <w:p w14:paraId="325E9EF2">
            <w:pPr>
              <w:pStyle w:val="10"/>
              <w:spacing w:before="43"/>
              <w:ind w:left="52"/>
              <w:rPr>
                <w:sz w:val="24"/>
              </w:rPr>
            </w:pPr>
            <w:r>
              <w:rPr>
                <w:sz w:val="24"/>
              </w:rPr>
              <w:t>Пропедевтические</w:t>
            </w:r>
            <w:r>
              <w:rPr>
                <w:spacing w:val="-8"/>
                <w:sz w:val="24"/>
              </w:rPr>
              <w:t xml:space="preserve"> </w:t>
            </w:r>
            <w:r>
              <w:rPr>
                <w:sz w:val="24"/>
              </w:rPr>
              <w:t>занятия</w:t>
            </w:r>
            <w:r>
              <w:rPr>
                <w:spacing w:val="-6"/>
                <w:sz w:val="24"/>
              </w:rPr>
              <w:t xml:space="preserve"> </w:t>
            </w:r>
            <w:r>
              <w:rPr>
                <w:sz w:val="24"/>
              </w:rPr>
              <w:t>по</w:t>
            </w:r>
            <w:r>
              <w:rPr>
                <w:spacing w:val="-7"/>
                <w:sz w:val="24"/>
              </w:rPr>
              <w:t xml:space="preserve"> </w:t>
            </w:r>
            <w:r>
              <w:rPr>
                <w:sz w:val="24"/>
              </w:rPr>
              <w:t>обучению</w:t>
            </w:r>
            <w:r>
              <w:rPr>
                <w:spacing w:val="-6"/>
                <w:sz w:val="24"/>
              </w:rPr>
              <w:t xml:space="preserve"> </w:t>
            </w:r>
            <w:r>
              <w:rPr>
                <w:spacing w:val="-2"/>
                <w:sz w:val="24"/>
              </w:rPr>
              <w:t>грамоте</w:t>
            </w:r>
          </w:p>
        </w:tc>
        <w:tc>
          <w:tcPr>
            <w:tcW w:w="1070" w:type="dxa"/>
          </w:tcPr>
          <w:p w14:paraId="279DAD95">
            <w:pPr>
              <w:pStyle w:val="10"/>
              <w:spacing w:before="43"/>
              <w:ind w:left="55"/>
              <w:rPr>
                <w:sz w:val="24"/>
              </w:rPr>
            </w:pPr>
            <w:r>
              <w:rPr>
                <w:spacing w:val="-10"/>
                <w:sz w:val="24"/>
              </w:rPr>
              <w:t>1</w:t>
            </w:r>
          </w:p>
        </w:tc>
        <w:tc>
          <w:tcPr>
            <w:tcW w:w="1069" w:type="dxa"/>
          </w:tcPr>
          <w:p w14:paraId="2C9AE637">
            <w:pPr>
              <w:pStyle w:val="10"/>
              <w:spacing w:before="43"/>
              <w:ind w:left="56"/>
              <w:rPr>
                <w:sz w:val="24"/>
              </w:rPr>
            </w:pPr>
            <w:r>
              <w:rPr>
                <w:spacing w:val="-10"/>
                <w:sz w:val="24"/>
              </w:rPr>
              <w:t>9</w:t>
            </w:r>
          </w:p>
        </w:tc>
        <w:tc>
          <w:tcPr>
            <w:tcW w:w="1081" w:type="dxa"/>
          </w:tcPr>
          <w:p w14:paraId="50437A1A">
            <w:pPr>
              <w:pStyle w:val="10"/>
              <w:spacing w:before="43"/>
              <w:ind w:left="58"/>
              <w:rPr>
                <w:sz w:val="24"/>
              </w:rPr>
            </w:pPr>
            <w:r>
              <w:rPr>
                <w:spacing w:val="-5"/>
                <w:sz w:val="24"/>
              </w:rPr>
              <w:t>10</w:t>
            </w:r>
          </w:p>
        </w:tc>
      </w:tr>
      <w:tr w14:paraId="0BC0E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11" w:type="dxa"/>
          </w:tcPr>
          <w:p w14:paraId="1133A8F3">
            <w:pPr>
              <w:pStyle w:val="10"/>
              <w:spacing w:before="41"/>
              <w:ind w:left="55"/>
              <w:rPr>
                <w:sz w:val="24"/>
              </w:rPr>
            </w:pPr>
            <w:r>
              <w:rPr>
                <w:spacing w:val="-10"/>
                <w:sz w:val="24"/>
              </w:rPr>
              <w:t>8</w:t>
            </w:r>
          </w:p>
        </w:tc>
        <w:tc>
          <w:tcPr>
            <w:tcW w:w="5914" w:type="dxa"/>
          </w:tcPr>
          <w:p w14:paraId="346D080C">
            <w:pPr>
              <w:pStyle w:val="10"/>
              <w:spacing w:before="41"/>
              <w:ind w:left="52"/>
              <w:rPr>
                <w:sz w:val="24"/>
              </w:rPr>
            </w:pPr>
            <w:r>
              <w:rPr>
                <w:sz w:val="24"/>
              </w:rPr>
              <w:t>Развитие</w:t>
            </w:r>
            <w:r>
              <w:rPr>
                <w:spacing w:val="-6"/>
                <w:sz w:val="24"/>
              </w:rPr>
              <w:t xml:space="preserve"> </w:t>
            </w:r>
            <w:r>
              <w:rPr>
                <w:sz w:val="24"/>
              </w:rPr>
              <w:t>связной</w:t>
            </w:r>
            <w:r>
              <w:rPr>
                <w:spacing w:val="-4"/>
                <w:sz w:val="24"/>
              </w:rPr>
              <w:t xml:space="preserve"> речи</w:t>
            </w:r>
          </w:p>
        </w:tc>
        <w:tc>
          <w:tcPr>
            <w:tcW w:w="1070" w:type="dxa"/>
          </w:tcPr>
          <w:p w14:paraId="4E650B34">
            <w:pPr>
              <w:pStyle w:val="10"/>
              <w:spacing w:before="41"/>
              <w:ind w:left="55"/>
              <w:rPr>
                <w:sz w:val="24"/>
              </w:rPr>
            </w:pPr>
            <w:r>
              <w:rPr>
                <w:spacing w:val="-10"/>
                <w:sz w:val="24"/>
              </w:rPr>
              <w:t>1</w:t>
            </w:r>
          </w:p>
        </w:tc>
        <w:tc>
          <w:tcPr>
            <w:tcW w:w="1069" w:type="dxa"/>
          </w:tcPr>
          <w:p w14:paraId="0386E88B">
            <w:pPr>
              <w:pStyle w:val="10"/>
              <w:spacing w:before="41"/>
              <w:ind w:left="56"/>
              <w:rPr>
                <w:sz w:val="24"/>
              </w:rPr>
            </w:pPr>
            <w:r>
              <w:rPr>
                <w:spacing w:val="-10"/>
                <w:sz w:val="24"/>
              </w:rPr>
              <w:t>3</w:t>
            </w:r>
          </w:p>
        </w:tc>
        <w:tc>
          <w:tcPr>
            <w:tcW w:w="1081" w:type="dxa"/>
          </w:tcPr>
          <w:p w14:paraId="68907B34">
            <w:pPr>
              <w:pStyle w:val="10"/>
              <w:spacing w:before="41"/>
              <w:ind w:left="58"/>
              <w:rPr>
                <w:sz w:val="24"/>
              </w:rPr>
            </w:pPr>
            <w:r>
              <w:rPr>
                <w:spacing w:val="-10"/>
                <w:sz w:val="24"/>
              </w:rPr>
              <w:t>4</w:t>
            </w:r>
          </w:p>
        </w:tc>
      </w:tr>
      <w:tr w14:paraId="254B9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768E4360">
            <w:pPr>
              <w:pStyle w:val="10"/>
              <w:rPr>
                <w:sz w:val="24"/>
              </w:rPr>
            </w:pPr>
          </w:p>
        </w:tc>
        <w:tc>
          <w:tcPr>
            <w:tcW w:w="5914" w:type="dxa"/>
          </w:tcPr>
          <w:p w14:paraId="1A042333">
            <w:pPr>
              <w:pStyle w:val="10"/>
              <w:spacing w:before="43"/>
              <w:ind w:left="52"/>
              <w:rPr>
                <w:sz w:val="24"/>
              </w:rPr>
            </w:pPr>
            <w:r>
              <w:rPr>
                <w:sz w:val="24"/>
              </w:rPr>
              <w:t>Итого</w:t>
            </w:r>
            <w:r>
              <w:rPr>
                <w:spacing w:val="-9"/>
                <w:sz w:val="24"/>
              </w:rPr>
              <w:t xml:space="preserve"> </w:t>
            </w:r>
            <w:r>
              <w:rPr>
                <w:spacing w:val="-2"/>
                <w:sz w:val="24"/>
              </w:rPr>
              <w:t>часов</w:t>
            </w:r>
          </w:p>
        </w:tc>
        <w:tc>
          <w:tcPr>
            <w:tcW w:w="1070" w:type="dxa"/>
          </w:tcPr>
          <w:p w14:paraId="16CC42D6">
            <w:pPr>
              <w:pStyle w:val="10"/>
              <w:spacing w:before="43"/>
              <w:ind w:left="55"/>
              <w:rPr>
                <w:sz w:val="24"/>
              </w:rPr>
            </w:pPr>
            <w:r>
              <w:rPr>
                <w:spacing w:val="-5"/>
                <w:sz w:val="24"/>
              </w:rPr>
              <w:t>17</w:t>
            </w:r>
          </w:p>
        </w:tc>
        <w:tc>
          <w:tcPr>
            <w:tcW w:w="1069" w:type="dxa"/>
          </w:tcPr>
          <w:p w14:paraId="79FD8D7D">
            <w:pPr>
              <w:pStyle w:val="10"/>
              <w:spacing w:before="43"/>
              <w:ind w:left="56"/>
              <w:rPr>
                <w:sz w:val="24"/>
              </w:rPr>
            </w:pPr>
            <w:r>
              <w:rPr>
                <w:spacing w:val="-5"/>
                <w:sz w:val="24"/>
              </w:rPr>
              <w:t>91</w:t>
            </w:r>
          </w:p>
        </w:tc>
        <w:tc>
          <w:tcPr>
            <w:tcW w:w="1081" w:type="dxa"/>
          </w:tcPr>
          <w:p w14:paraId="10B6210C">
            <w:pPr>
              <w:pStyle w:val="10"/>
              <w:spacing w:before="43"/>
              <w:ind w:left="58"/>
              <w:rPr>
                <w:sz w:val="24"/>
              </w:rPr>
            </w:pPr>
            <w:r>
              <w:rPr>
                <w:spacing w:val="-5"/>
                <w:sz w:val="24"/>
              </w:rPr>
              <w:t>108</w:t>
            </w:r>
          </w:p>
        </w:tc>
      </w:tr>
    </w:tbl>
    <w:p w14:paraId="5A2F098D">
      <w:pPr>
        <w:pStyle w:val="2"/>
        <w:spacing w:before="277"/>
        <w:ind w:left="-1" w:right="562"/>
        <w:jc w:val="center"/>
      </w:pPr>
      <w:r>
        <w:t>Для</w:t>
      </w:r>
      <w:r>
        <w:rPr>
          <w:spacing w:val="-4"/>
        </w:rPr>
        <w:t xml:space="preserve"> </w:t>
      </w:r>
      <w:r>
        <w:t>детей</w:t>
      </w:r>
      <w:r>
        <w:rPr>
          <w:spacing w:val="-4"/>
        </w:rPr>
        <w:t xml:space="preserve"> </w:t>
      </w:r>
      <w:r>
        <w:t>8-15</w:t>
      </w:r>
      <w:r>
        <w:rPr>
          <w:spacing w:val="-1"/>
        </w:rPr>
        <w:t xml:space="preserve"> </w:t>
      </w:r>
      <w:r>
        <w:t>лет</w:t>
      </w:r>
      <w:r>
        <w:rPr>
          <w:spacing w:val="-4"/>
        </w:rPr>
        <w:t xml:space="preserve"> </w:t>
      </w:r>
      <w:r>
        <w:t>с</w:t>
      </w:r>
      <w:r>
        <w:rPr>
          <w:spacing w:val="-2"/>
        </w:rPr>
        <w:t xml:space="preserve"> диагнозом</w:t>
      </w:r>
    </w:p>
    <w:p w14:paraId="7DF5C7C9">
      <w:pPr>
        <w:pStyle w:val="6"/>
        <w:spacing w:after="7" w:line="319" w:lineRule="exact"/>
        <w:ind w:left="-1" w:right="559"/>
        <w:jc w:val="center"/>
      </w:pPr>
      <w:r>
        <w:rPr>
          <w:spacing w:val="-2"/>
        </w:rPr>
        <w:t>«Дисграфия»</w:t>
      </w: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5914"/>
        <w:gridCol w:w="1070"/>
        <w:gridCol w:w="1069"/>
        <w:gridCol w:w="1081"/>
      </w:tblGrid>
      <w:tr w14:paraId="12079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1" w:type="dxa"/>
            <w:vMerge w:val="restart"/>
          </w:tcPr>
          <w:p w14:paraId="31AF13AC">
            <w:pPr>
              <w:pStyle w:val="10"/>
              <w:spacing w:before="46"/>
              <w:ind w:left="55"/>
              <w:rPr>
                <w:sz w:val="24"/>
              </w:rPr>
            </w:pPr>
            <w:r>
              <w:rPr>
                <w:spacing w:val="-10"/>
                <w:sz w:val="24"/>
              </w:rPr>
              <w:t>№</w:t>
            </w:r>
          </w:p>
        </w:tc>
        <w:tc>
          <w:tcPr>
            <w:tcW w:w="5914" w:type="dxa"/>
            <w:vMerge w:val="restart"/>
          </w:tcPr>
          <w:p w14:paraId="207ACDE7">
            <w:pPr>
              <w:pStyle w:val="10"/>
              <w:spacing w:before="46"/>
              <w:ind w:left="52"/>
              <w:rPr>
                <w:sz w:val="24"/>
              </w:rPr>
            </w:pPr>
            <w:r>
              <w:rPr>
                <w:sz w:val="24"/>
              </w:rPr>
              <w:t>Тема</w:t>
            </w:r>
            <w:r>
              <w:rPr>
                <w:spacing w:val="-15"/>
                <w:sz w:val="24"/>
              </w:rPr>
              <w:t xml:space="preserve"> </w:t>
            </w:r>
            <w:r>
              <w:rPr>
                <w:spacing w:val="-2"/>
                <w:sz w:val="24"/>
              </w:rPr>
              <w:t>занятий</w:t>
            </w:r>
          </w:p>
        </w:tc>
        <w:tc>
          <w:tcPr>
            <w:tcW w:w="3220" w:type="dxa"/>
            <w:gridSpan w:val="3"/>
          </w:tcPr>
          <w:p w14:paraId="38CE298D">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4A53A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1" w:type="dxa"/>
            <w:vMerge w:val="continue"/>
            <w:tcBorders>
              <w:top w:val="nil"/>
            </w:tcBorders>
          </w:tcPr>
          <w:p w14:paraId="5877649F">
            <w:pPr>
              <w:rPr>
                <w:sz w:val="2"/>
                <w:szCs w:val="2"/>
              </w:rPr>
            </w:pPr>
          </w:p>
        </w:tc>
        <w:tc>
          <w:tcPr>
            <w:tcW w:w="5914" w:type="dxa"/>
            <w:vMerge w:val="continue"/>
            <w:tcBorders>
              <w:top w:val="nil"/>
            </w:tcBorders>
          </w:tcPr>
          <w:p w14:paraId="2FEBBAC0">
            <w:pPr>
              <w:rPr>
                <w:sz w:val="2"/>
                <w:szCs w:val="2"/>
              </w:rPr>
            </w:pPr>
          </w:p>
        </w:tc>
        <w:tc>
          <w:tcPr>
            <w:tcW w:w="1070" w:type="dxa"/>
          </w:tcPr>
          <w:p w14:paraId="398871F6">
            <w:pPr>
              <w:pStyle w:val="10"/>
              <w:spacing w:before="46"/>
              <w:ind w:left="55"/>
              <w:rPr>
                <w:sz w:val="24"/>
              </w:rPr>
            </w:pPr>
            <w:r>
              <w:rPr>
                <w:spacing w:val="-2"/>
                <w:sz w:val="24"/>
              </w:rPr>
              <w:t>теория</w:t>
            </w:r>
          </w:p>
        </w:tc>
        <w:tc>
          <w:tcPr>
            <w:tcW w:w="1069" w:type="dxa"/>
          </w:tcPr>
          <w:p w14:paraId="62F92D53">
            <w:pPr>
              <w:pStyle w:val="10"/>
              <w:spacing w:before="46"/>
              <w:ind w:left="56"/>
              <w:rPr>
                <w:sz w:val="24"/>
              </w:rPr>
            </w:pPr>
            <w:r>
              <w:rPr>
                <w:spacing w:val="-2"/>
                <w:sz w:val="24"/>
              </w:rPr>
              <w:t>практика</w:t>
            </w:r>
          </w:p>
        </w:tc>
        <w:tc>
          <w:tcPr>
            <w:tcW w:w="1081" w:type="dxa"/>
          </w:tcPr>
          <w:p w14:paraId="43E418D6">
            <w:pPr>
              <w:pStyle w:val="10"/>
              <w:spacing w:before="46"/>
              <w:ind w:left="58"/>
              <w:rPr>
                <w:sz w:val="24"/>
              </w:rPr>
            </w:pPr>
            <w:r>
              <w:rPr>
                <w:spacing w:val="-2"/>
                <w:sz w:val="24"/>
              </w:rPr>
              <w:t>всего</w:t>
            </w:r>
          </w:p>
        </w:tc>
      </w:tr>
      <w:tr w14:paraId="7D74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11" w:type="dxa"/>
          </w:tcPr>
          <w:p w14:paraId="3D63D389">
            <w:pPr>
              <w:pStyle w:val="10"/>
              <w:spacing w:before="43"/>
              <w:ind w:left="55"/>
              <w:rPr>
                <w:sz w:val="24"/>
              </w:rPr>
            </w:pPr>
            <w:r>
              <w:rPr>
                <w:spacing w:val="-10"/>
                <w:sz w:val="24"/>
              </w:rPr>
              <w:t>1</w:t>
            </w:r>
          </w:p>
        </w:tc>
        <w:tc>
          <w:tcPr>
            <w:tcW w:w="5914" w:type="dxa"/>
          </w:tcPr>
          <w:p w14:paraId="35C45665">
            <w:pPr>
              <w:pStyle w:val="10"/>
              <w:spacing w:before="43"/>
              <w:ind w:left="52"/>
              <w:rPr>
                <w:sz w:val="24"/>
              </w:rPr>
            </w:pPr>
            <w:r>
              <w:rPr>
                <w:sz w:val="24"/>
              </w:rPr>
              <w:t>Развитие</w:t>
            </w:r>
            <w:r>
              <w:rPr>
                <w:spacing w:val="-10"/>
                <w:sz w:val="24"/>
              </w:rPr>
              <w:t xml:space="preserve"> </w:t>
            </w:r>
            <w:r>
              <w:rPr>
                <w:sz w:val="24"/>
              </w:rPr>
              <w:t>навыков</w:t>
            </w:r>
            <w:r>
              <w:rPr>
                <w:spacing w:val="-10"/>
                <w:sz w:val="24"/>
              </w:rPr>
              <w:t xml:space="preserve"> </w:t>
            </w:r>
            <w:r>
              <w:rPr>
                <w:spacing w:val="-2"/>
                <w:sz w:val="24"/>
              </w:rPr>
              <w:t>словообразования</w:t>
            </w:r>
          </w:p>
        </w:tc>
        <w:tc>
          <w:tcPr>
            <w:tcW w:w="1070" w:type="dxa"/>
          </w:tcPr>
          <w:p w14:paraId="1632C1A3">
            <w:pPr>
              <w:pStyle w:val="10"/>
              <w:spacing w:before="43"/>
              <w:ind w:left="55"/>
              <w:rPr>
                <w:sz w:val="24"/>
              </w:rPr>
            </w:pPr>
            <w:r>
              <w:rPr>
                <w:spacing w:val="-10"/>
                <w:sz w:val="24"/>
              </w:rPr>
              <w:t>1</w:t>
            </w:r>
          </w:p>
        </w:tc>
        <w:tc>
          <w:tcPr>
            <w:tcW w:w="1069" w:type="dxa"/>
          </w:tcPr>
          <w:p w14:paraId="32C3E18E">
            <w:pPr>
              <w:pStyle w:val="10"/>
              <w:spacing w:before="43"/>
              <w:ind w:left="56"/>
              <w:rPr>
                <w:sz w:val="24"/>
              </w:rPr>
            </w:pPr>
            <w:r>
              <w:rPr>
                <w:spacing w:val="-5"/>
                <w:sz w:val="24"/>
              </w:rPr>
              <w:t>16</w:t>
            </w:r>
          </w:p>
        </w:tc>
        <w:tc>
          <w:tcPr>
            <w:tcW w:w="1081" w:type="dxa"/>
          </w:tcPr>
          <w:p w14:paraId="05D713F5">
            <w:pPr>
              <w:pStyle w:val="10"/>
              <w:spacing w:before="43"/>
              <w:ind w:left="58"/>
              <w:rPr>
                <w:sz w:val="24"/>
              </w:rPr>
            </w:pPr>
            <w:r>
              <w:rPr>
                <w:spacing w:val="-5"/>
                <w:sz w:val="24"/>
              </w:rPr>
              <w:t>17</w:t>
            </w:r>
          </w:p>
        </w:tc>
      </w:tr>
      <w:tr w14:paraId="10418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13F484B6">
            <w:pPr>
              <w:pStyle w:val="10"/>
              <w:spacing w:before="43"/>
              <w:ind w:left="55"/>
              <w:rPr>
                <w:sz w:val="24"/>
              </w:rPr>
            </w:pPr>
            <w:r>
              <w:rPr>
                <w:spacing w:val="-10"/>
                <w:sz w:val="24"/>
              </w:rPr>
              <w:t>2</w:t>
            </w:r>
          </w:p>
        </w:tc>
        <w:tc>
          <w:tcPr>
            <w:tcW w:w="5914" w:type="dxa"/>
          </w:tcPr>
          <w:p w14:paraId="2FB3FEF7">
            <w:pPr>
              <w:pStyle w:val="10"/>
              <w:spacing w:before="43"/>
              <w:ind w:left="52"/>
              <w:rPr>
                <w:sz w:val="24"/>
              </w:rPr>
            </w:pPr>
            <w:r>
              <w:rPr>
                <w:sz w:val="24"/>
              </w:rPr>
              <w:t>Развитие</w:t>
            </w:r>
            <w:r>
              <w:rPr>
                <w:spacing w:val="-10"/>
                <w:sz w:val="24"/>
              </w:rPr>
              <w:t xml:space="preserve"> </w:t>
            </w:r>
            <w:r>
              <w:rPr>
                <w:sz w:val="24"/>
              </w:rPr>
              <w:t>навыков</w:t>
            </w:r>
            <w:r>
              <w:rPr>
                <w:spacing w:val="-10"/>
                <w:sz w:val="24"/>
              </w:rPr>
              <w:t xml:space="preserve"> </w:t>
            </w:r>
            <w:r>
              <w:rPr>
                <w:spacing w:val="-2"/>
                <w:sz w:val="24"/>
              </w:rPr>
              <w:t>словоизменения</w:t>
            </w:r>
          </w:p>
        </w:tc>
        <w:tc>
          <w:tcPr>
            <w:tcW w:w="1070" w:type="dxa"/>
          </w:tcPr>
          <w:p w14:paraId="3C8A041E">
            <w:pPr>
              <w:pStyle w:val="10"/>
              <w:spacing w:before="43"/>
              <w:ind w:left="55"/>
              <w:rPr>
                <w:sz w:val="24"/>
              </w:rPr>
            </w:pPr>
            <w:r>
              <w:rPr>
                <w:spacing w:val="-10"/>
                <w:sz w:val="24"/>
              </w:rPr>
              <w:t>1</w:t>
            </w:r>
          </w:p>
        </w:tc>
        <w:tc>
          <w:tcPr>
            <w:tcW w:w="1069" w:type="dxa"/>
          </w:tcPr>
          <w:p w14:paraId="6E396EAD">
            <w:pPr>
              <w:pStyle w:val="10"/>
              <w:spacing w:before="43"/>
              <w:ind w:left="56"/>
              <w:rPr>
                <w:sz w:val="24"/>
              </w:rPr>
            </w:pPr>
            <w:r>
              <w:rPr>
                <w:spacing w:val="-5"/>
                <w:sz w:val="24"/>
              </w:rPr>
              <w:t>19</w:t>
            </w:r>
          </w:p>
        </w:tc>
        <w:tc>
          <w:tcPr>
            <w:tcW w:w="1081" w:type="dxa"/>
          </w:tcPr>
          <w:p w14:paraId="1142C99A">
            <w:pPr>
              <w:pStyle w:val="10"/>
              <w:spacing w:before="43"/>
              <w:ind w:left="58"/>
              <w:rPr>
                <w:sz w:val="24"/>
              </w:rPr>
            </w:pPr>
            <w:r>
              <w:rPr>
                <w:spacing w:val="-5"/>
                <w:sz w:val="24"/>
              </w:rPr>
              <w:t>20</w:t>
            </w:r>
          </w:p>
        </w:tc>
      </w:tr>
    </w:tbl>
    <w:p w14:paraId="63D0D9B0">
      <w:pPr>
        <w:pStyle w:val="6"/>
        <w:spacing w:before="6"/>
        <w:ind w:left="0"/>
        <w:rPr>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5914"/>
        <w:gridCol w:w="1070"/>
        <w:gridCol w:w="1069"/>
        <w:gridCol w:w="1081"/>
      </w:tblGrid>
      <w:tr w14:paraId="18EC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511" w:type="dxa"/>
            <w:tcBorders>
              <w:top w:val="nil"/>
            </w:tcBorders>
          </w:tcPr>
          <w:p w14:paraId="55E672C0">
            <w:pPr>
              <w:pStyle w:val="10"/>
              <w:spacing w:before="47"/>
              <w:ind w:left="55"/>
              <w:rPr>
                <w:sz w:val="24"/>
              </w:rPr>
            </w:pPr>
            <w:r>
              <w:rPr>
                <w:spacing w:val="-10"/>
                <w:sz w:val="24"/>
              </w:rPr>
              <w:t>3</w:t>
            </w:r>
          </w:p>
        </w:tc>
        <w:tc>
          <w:tcPr>
            <w:tcW w:w="5914" w:type="dxa"/>
            <w:tcBorders>
              <w:top w:val="nil"/>
            </w:tcBorders>
          </w:tcPr>
          <w:p w14:paraId="0C10FE31">
            <w:pPr>
              <w:pStyle w:val="10"/>
              <w:spacing w:before="47"/>
              <w:ind w:left="52"/>
              <w:rPr>
                <w:sz w:val="24"/>
              </w:rPr>
            </w:pPr>
            <w:r>
              <w:rPr>
                <w:sz w:val="24"/>
              </w:rPr>
              <w:t>Развитие</w:t>
            </w:r>
            <w:r>
              <w:rPr>
                <w:spacing w:val="-14"/>
                <w:sz w:val="24"/>
              </w:rPr>
              <w:t xml:space="preserve"> </w:t>
            </w:r>
            <w:r>
              <w:rPr>
                <w:sz w:val="24"/>
              </w:rPr>
              <w:t>навыков</w:t>
            </w:r>
            <w:r>
              <w:rPr>
                <w:spacing w:val="-14"/>
                <w:sz w:val="24"/>
              </w:rPr>
              <w:t xml:space="preserve"> </w:t>
            </w:r>
            <w:r>
              <w:rPr>
                <w:sz w:val="24"/>
              </w:rPr>
              <w:t>согласования</w:t>
            </w:r>
            <w:r>
              <w:rPr>
                <w:spacing w:val="-13"/>
                <w:sz w:val="24"/>
              </w:rPr>
              <w:t xml:space="preserve"> </w:t>
            </w:r>
            <w:r>
              <w:rPr>
                <w:spacing w:val="-4"/>
                <w:sz w:val="24"/>
              </w:rPr>
              <w:t>слов</w:t>
            </w:r>
          </w:p>
        </w:tc>
        <w:tc>
          <w:tcPr>
            <w:tcW w:w="1070" w:type="dxa"/>
            <w:tcBorders>
              <w:top w:val="nil"/>
            </w:tcBorders>
          </w:tcPr>
          <w:p w14:paraId="1D993C13">
            <w:pPr>
              <w:pStyle w:val="10"/>
              <w:spacing w:before="47"/>
              <w:ind w:left="55"/>
              <w:rPr>
                <w:sz w:val="24"/>
              </w:rPr>
            </w:pPr>
            <w:r>
              <w:rPr>
                <w:spacing w:val="-10"/>
                <w:sz w:val="24"/>
              </w:rPr>
              <w:t>1</w:t>
            </w:r>
          </w:p>
        </w:tc>
        <w:tc>
          <w:tcPr>
            <w:tcW w:w="1069" w:type="dxa"/>
            <w:tcBorders>
              <w:top w:val="nil"/>
            </w:tcBorders>
          </w:tcPr>
          <w:p w14:paraId="276D73DC">
            <w:pPr>
              <w:pStyle w:val="10"/>
              <w:spacing w:before="47"/>
              <w:ind w:left="56"/>
              <w:rPr>
                <w:sz w:val="24"/>
              </w:rPr>
            </w:pPr>
            <w:r>
              <w:rPr>
                <w:spacing w:val="-5"/>
                <w:sz w:val="24"/>
              </w:rPr>
              <w:t>24</w:t>
            </w:r>
          </w:p>
        </w:tc>
        <w:tc>
          <w:tcPr>
            <w:tcW w:w="1081" w:type="dxa"/>
            <w:tcBorders>
              <w:top w:val="nil"/>
            </w:tcBorders>
          </w:tcPr>
          <w:p w14:paraId="188A2DB4">
            <w:pPr>
              <w:pStyle w:val="10"/>
              <w:spacing w:before="47"/>
              <w:ind w:left="58"/>
              <w:rPr>
                <w:sz w:val="24"/>
              </w:rPr>
            </w:pPr>
            <w:r>
              <w:rPr>
                <w:spacing w:val="-5"/>
                <w:sz w:val="24"/>
              </w:rPr>
              <w:t>25</w:t>
            </w:r>
          </w:p>
        </w:tc>
      </w:tr>
      <w:tr w14:paraId="2210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7664CAC1">
            <w:pPr>
              <w:pStyle w:val="10"/>
              <w:spacing w:before="44"/>
              <w:ind w:left="55"/>
              <w:rPr>
                <w:sz w:val="24"/>
              </w:rPr>
            </w:pPr>
            <w:r>
              <w:rPr>
                <w:spacing w:val="-10"/>
                <w:sz w:val="24"/>
              </w:rPr>
              <w:t>4</w:t>
            </w:r>
          </w:p>
        </w:tc>
        <w:tc>
          <w:tcPr>
            <w:tcW w:w="5914" w:type="dxa"/>
          </w:tcPr>
          <w:p w14:paraId="2EF842E9">
            <w:pPr>
              <w:pStyle w:val="10"/>
              <w:spacing w:before="44"/>
              <w:ind w:left="52"/>
              <w:rPr>
                <w:sz w:val="24"/>
              </w:rPr>
            </w:pPr>
            <w:r>
              <w:rPr>
                <w:spacing w:val="-2"/>
                <w:sz w:val="24"/>
              </w:rPr>
              <w:t>Предложение</w:t>
            </w:r>
          </w:p>
        </w:tc>
        <w:tc>
          <w:tcPr>
            <w:tcW w:w="1070" w:type="dxa"/>
          </w:tcPr>
          <w:p w14:paraId="45EAAFFB">
            <w:pPr>
              <w:pStyle w:val="10"/>
              <w:spacing w:before="44"/>
              <w:ind w:left="55"/>
              <w:rPr>
                <w:sz w:val="24"/>
              </w:rPr>
            </w:pPr>
            <w:r>
              <w:rPr>
                <w:spacing w:val="-10"/>
                <w:sz w:val="24"/>
              </w:rPr>
              <w:t>1</w:t>
            </w:r>
          </w:p>
        </w:tc>
        <w:tc>
          <w:tcPr>
            <w:tcW w:w="1069" w:type="dxa"/>
          </w:tcPr>
          <w:p w14:paraId="157E9C6C">
            <w:pPr>
              <w:pStyle w:val="10"/>
              <w:spacing w:before="44"/>
              <w:ind w:left="56"/>
              <w:rPr>
                <w:sz w:val="24"/>
              </w:rPr>
            </w:pPr>
            <w:r>
              <w:rPr>
                <w:spacing w:val="-5"/>
                <w:sz w:val="24"/>
              </w:rPr>
              <w:t>19</w:t>
            </w:r>
          </w:p>
        </w:tc>
        <w:tc>
          <w:tcPr>
            <w:tcW w:w="1081" w:type="dxa"/>
          </w:tcPr>
          <w:p w14:paraId="407EF6FD">
            <w:pPr>
              <w:pStyle w:val="10"/>
              <w:spacing w:before="44"/>
              <w:ind w:left="58"/>
              <w:rPr>
                <w:sz w:val="24"/>
              </w:rPr>
            </w:pPr>
            <w:r>
              <w:rPr>
                <w:spacing w:val="-5"/>
                <w:sz w:val="24"/>
              </w:rPr>
              <w:t>20</w:t>
            </w:r>
          </w:p>
        </w:tc>
      </w:tr>
      <w:tr w14:paraId="49AA6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11" w:type="dxa"/>
          </w:tcPr>
          <w:p w14:paraId="0EE23A27">
            <w:pPr>
              <w:pStyle w:val="10"/>
              <w:spacing w:before="43"/>
              <w:ind w:left="55"/>
              <w:rPr>
                <w:sz w:val="24"/>
              </w:rPr>
            </w:pPr>
            <w:r>
              <w:rPr>
                <w:spacing w:val="-10"/>
                <w:sz w:val="24"/>
              </w:rPr>
              <w:t>5</w:t>
            </w:r>
          </w:p>
        </w:tc>
        <w:tc>
          <w:tcPr>
            <w:tcW w:w="5914" w:type="dxa"/>
          </w:tcPr>
          <w:p w14:paraId="3ECB6F6A">
            <w:pPr>
              <w:pStyle w:val="10"/>
              <w:spacing w:before="43"/>
              <w:ind w:left="52"/>
              <w:rPr>
                <w:sz w:val="24"/>
              </w:rPr>
            </w:pPr>
            <w:r>
              <w:rPr>
                <w:spacing w:val="-2"/>
                <w:sz w:val="24"/>
              </w:rPr>
              <w:t>Текст</w:t>
            </w:r>
          </w:p>
        </w:tc>
        <w:tc>
          <w:tcPr>
            <w:tcW w:w="1070" w:type="dxa"/>
          </w:tcPr>
          <w:p w14:paraId="4A0353F7">
            <w:pPr>
              <w:pStyle w:val="10"/>
              <w:spacing w:before="43"/>
              <w:ind w:left="55"/>
              <w:rPr>
                <w:sz w:val="24"/>
              </w:rPr>
            </w:pPr>
            <w:r>
              <w:rPr>
                <w:spacing w:val="-10"/>
                <w:sz w:val="24"/>
              </w:rPr>
              <w:t>1</w:t>
            </w:r>
          </w:p>
        </w:tc>
        <w:tc>
          <w:tcPr>
            <w:tcW w:w="1069" w:type="dxa"/>
          </w:tcPr>
          <w:p w14:paraId="51FD1474">
            <w:pPr>
              <w:pStyle w:val="10"/>
              <w:spacing w:before="43"/>
              <w:ind w:left="56"/>
              <w:rPr>
                <w:sz w:val="24"/>
              </w:rPr>
            </w:pPr>
            <w:r>
              <w:rPr>
                <w:spacing w:val="-5"/>
                <w:sz w:val="24"/>
              </w:rPr>
              <w:t>25</w:t>
            </w:r>
          </w:p>
        </w:tc>
        <w:tc>
          <w:tcPr>
            <w:tcW w:w="1081" w:type="dxa"/>
          </w:tcPr>
          <w:p w14:paraId="79530815">
            <w:pPr>
              <w:pStyle w:val="10"/>
              <w:spacing w:before="43"/>
              <w:ind w:left="58"/>
              <w:rPr>
                <w:sz w:val="24"/>
              </w:rPr>
            </w:pPr>
            <w:r>
              <w:rPr>
                <w:spacing w:val="-5"/>
                <w:sz w:val="24"/>
              </w:rPr>
              <w:t>26</w:t>
            </w:r>
          </w:p>
        </w:tc>
      </w:tr>
      <w:tr w14:paraId="7530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11" w:type="dxa"/>
          </w:tcPr>
          <w:p w14:paraId="5DFF1681">
            <w:pPr>
              <w:pStyle w:val="10"/>
              <w:rPr>
                <w:sz w:val="26"/>
              </w:rPr>
            </w:pPr>
          </w:p>
        </w:tc>
        <w:tc>
          <w:tcPr>
            <w:tcW w:w="5914" w:type="dxa"/>
          </w:tcPr>
          <w:p w14:paraId="587932D4">
            <w:pPr>
              <w:pStyle w:val="10"/>
              <w:spacing w:before="43"/>
              <w:ind w:left="52"/>
              <w:rPr>
                <w:sz w:val="24"/>
              </w:rPr>
            </w:pPr>
            <w:r>
              <w:rPr>
                <w:sz w:val="24"/>
              </w:rPr>
              <w:t>Итого</w:t>
            </w:r>
            <w:r>
              <w:rPr>
                <w:spacing w:val="-9"/>
                <w:sz w:val="24"/>
              </w:rPr>
              <w:t xml:space="preserve"> </w:t>
            </w:r>
            <w:r>
              <w:rPr>
                <w:spacing w:val="-2"/>
                <w:sz w:val="24"/>
              </w:rPr>
              <w:t>часов</w:t>
            </w:r>
          </w:p>
        </w:tc>
        <w:tc>
          <w:tcPr>
            <w:tcW w:w="1070" w:type="dxa"/>
          </w:tcPr>
          <w:p w14:paraId="23A98A15">
            <w:pPr>
              <w:pStyle w:val="10"/>
              <w:spacing w:before="43"/>
              <w:ind w:left="55"/>
              <w:rPr>
                <w:sz w:val="24"/>
              </w:rPr>
            </w:pPr>
            <w:r>
              <w:rPr>
                <w:spacing w:val="-10"/>
                <w:sz w:val="24"/>
              </w:rPr>
              <w:t>5</w:t>
            </w:r>
          </w:p>
        </w:tc>
        <w:tc>
          <w:tcPr>
            <w:tcW w:w="1069" w:type="dxa"/>
          </w:tcPr>
          <w:p w14:paraId="3A84B886">
            <w:pPr>
              <w:pStyle w:val="10"/>
              <w:spacing w:before="43"/>
              <w:ind w:left="56"/>
              <w:rPr>
                <w:sz w:val="24"/>
              </w:rPr>
            </w:pPr>
            <w:r>
              <w:rPr>
                <w:spacing w:val="-5"/>
                <w:sz w:val="24"/>
              </w:rPr>
              <w:t>103</w:t>
            </w:r>
          </w:p>
        </w:tc>
        <w:tc>
          <w:tcPr>
            <w:tcW w:w="1081" w:type="dxa"/>
          </w:tcPr>
          <w:p w14:paraId="3F3E2FB3">
            <w:pPr>
              <w:pStyle w:val="10"/>
              <w:spacing w:before="43"/>
              <w:ind w:left="58"/>
              <w:rPr>
                <w:sz w:val="24"/>
              </w:rPr>
            </w:pPr>
            <w:r>
              <w:rPr>
                <w:spacing w:val="-5"/>
                <w:sz w:val="24"/>
              </w:rPr>
              <w:t>108</w:t>
            </w:r>
          </w:p>
        </w:tc>
      </w:tr>
    </w:tbl>
    <w:p w14:paraId="5E60D37D">
      <w:pPr>
        <w:pStyle w:val="2"/>
        <w:spacing w:before="320"/>
        <w:jc w:val="left"/>
      </w:pPr>
      <w:r>
        <w:t>Способы</w:t>
      </w:r>
      <w:r>
        <w:rPr>
          <w:spacing w:val="-11"/>
        </w:rPr>
        <w:t xml:space="preserve"> </w:t>
      </w:r>
      <w:r>
        <w:t>определения</w:t>
      </w:r>
      <w:r>
        <w:rPr>
          <w:spacing w:val="-10"/>
        </w:rPr>
        <w:t xml:space="preserve"> </w:t>
      </w:r>
      <w:r>
        <w:rPr>
          <w:spacing w:val="-2"/>
        </w:rPr>
        <w:t>результативности:</w:t>
      </w:r>
    </w:p>
    <w:p w14:paraId="71C10411">
      <w:pPr>
        <w:pStyle w:val="6"/>
        <w:spacing w:line="319" w:lineRule="exact"/>
      </w:pPr>
      <w:r>
        <w:t>тестирование,</w:t>
      </w:r>
      <w:r>
        <w:rPr>
          <w:spacing w:val="-8"/>
        </w:rPr>
        <w:t xml:space="preserve"> </w:t>
      </w:r>
      <w:r>
        <w:t>оформленное</w:t>
      </w:r>
      <w:r>
        <w:rPr>
          <w:spacing w:val="-5"/>
        </w:rPr>
        <w:t xml:space="preserve"> </w:t>
      </w:r>
      <w:r>
        <w:t>в</w:t>
      </w:r>
      <w:r>
        <w:rPr>
          <w:spacing w:val="-5"/>
        </w:rPr>
        <w:t xml:space="preserve"> </w:t>
      </w:r>
      <w:r>
        <w:t>виде</w:t>
      </w:r>
      <w:r>
        <w:rPr>
          <w:spacing w:val="-4"/>
        </w:rPr>
        <w:t xml:space="preserve"> </w:t>
      </w:r>
      <w:r>
        <w:t>диаграмм</w:t>
      </w:r>
      <w:r>
        <w:rPr>
          <w:spacing w:val="-7"/>
        </w:rPr>
        <w:t xml:space="preserve"> </w:t>
      </w:r>
      <w:r>
        <w:t>и</w:t>
      </w:r>
      <w:r>
        <w:rPr>
          <w:spacing w:val="-4"/>
        </w:rPr>
        <w:t xml:space="preserve"> </w:t>
      </w:r>
      <w:r>
        <w:rPr>
          <w:spacing w:val="-2"/>
        </w:rPr>
        <w:t>графиков.</w:t>
      </w:r>
    </w:p>
    <w:p w14:paraId="539B7439">
      <w:pPr>
        <w:pStyle w:val="2"/>
        <w:spacing w:before="7"/>
        <w:jc w:val="left"/>
      </w:pPr>
      <w:r>
        <w:t>Виды</w:t>
      </w:r>
      <w:r>
        <w:rPr>
          <w:spacing w:val="-5"/>
        </w:rPr>
        <w:t xml:space="preserve"> </w:t>
      </w:r>
      <w:r>
        <w:rPr>
          <w:spacing w:val="-2"/>
        </w:rPr>
        <w:t>контроля:</w:t>
      </w:r>
    </w:p>
    <w:p w14:paraId="6177A0BA">
      <w:pPr>
        <w:pStyle w:val="6"/>
        <w:ind w:right="705"/>
        <w:jc w:val="both"/>
      </w:pPr>
      <w:r>
        <w:t>начальный</w:t>
      </w:r>
      <w:r>
        <w:rPr>
          <w:spacing w:val="80"/>
        </w:rPr>
        <w:t xml:space="preserve"> </w:t>
      </w:r>
      <w:r>
        <w:t>(входной)</w:t>
      </w:r>
      <w:r>
        <w:rPr>
          <w:spacing w:val="80"/>
        </w:rPr>
        <w:t xml:space="preserve"> </w:t>
      </w:r>
      <w:r>
        <w:t>—</w:t>
      </w:r>
      <w:r>
        <w:rPr>
          <w:spacing w:val="80"/>
        </w:rPr>
        <w:t xml:space="preserve"> </w:t>
      </w:r>
      <w:r>
        <w:t>итоговый</w:t>
      </w:r>
      <w:r>
        <w:rPr>
          <w:spacing w:val="80"/>
        </w:rPr>
        <w:t xml:space="preserve"> </w:t>
      </w:r>
      <w:r>
        <w:t>осуществляется</w:t>
      </w:r>
      <w:r>
        <w:rPr>
          <w:spacing w:val="80"/>
        </w:rPr>
        <w:t xml:space="preserve"> </w:t>
      </w:r>
      <w:r>
        <w:t>в</w:t>
      </w:r>
      <w:r>
        <w:rPr>
          <w:spacing w:val="80"/>
        </w:rPr>
        <w:t xml:space="preserve"> </w:t>
      </w:r>
      <w:r>
        <w:t>форме</w:t>
      </w:r>
      <w:r>
        <w:rPr>
          <w:spacing w:val="40"/>
        </w:rPr>
        <w:t xml:space="preserve"> </w:t>
      </w:r>
      <w:r>
        <w:t>выполнения тестовых заданий, соответствующих возрасту детей. На основании проведенного тестирования определяется уровень развития ребенка: низкий- средний- высокий.</w:t>
      </w:r>
    </w:p>
    <w:p w14:paraId="4189905C">
      <w:pPr>
        <w:pStyle w:val="2"/>
        <w:spacing w:before="1" w:line="320" w:lineRule="exact"/>
      </w:pPr>
      <w:r>
        <w:t>Критерии</w:t>
      </w:r>
      <w:r>
        <w:rPr>
          <w:spacing w:val="-8"/>
        </w:rPr>
        <w:t xml:space="preserve"> </w:t>
      </w:r>
      <w:r>
        <w:t>оценки</w:t>
      </w:r>
      <w:r>
        <w:rPr>
          <w:spacing w:val="-7"/>
        </w:rPr>
        <w:t xml:space="preserve"> </w:t>
      </w:r>
      <w:r>
        <w:rPr>
          <w:spacing w:val="-2"/>
        </w:rPr>
        <w:t>уровня:</w:t>
      </w:r>
    </w:p>
    <w:p w14:paraId="6C7023EC">
      <w:pPr>
        <w:pStyle w:val="9"/>
        <w:numPr>
          <w:ilvl w:val="0"/>
          <w:numId w:val="16"/>
        </w:numPr>
        <w:tabs>
          <w:tab w:val="left" w:pos="2267"/>
        </w:tabs>
        <w:spacing w:before="0" w:after="0" w:line="340" w:lineRule="exact"/>
        <w:ind w:left="2267" w:right="0" w:hanging="730"/>
        <w:jc w:val="left"/>
        <w:rPr>
          <w:sz w:val="28"/>
        </w:rPr>
      </w:pPr>
      <w:r>
        <w:rPr>
          <w:sz w:val="28"/>
        </w:rPr>
        <w:t>произносительные</w:t>
      </w:r>
      <w:r>
        <w:rPr>
          <w:spacing w:val="-6"/>
          <w:sz w:val="28"/>
        </w:rPr>
        <w:t xml:space="preserve"> </w:t>
      </w:r>
      <w:r>
        <w:rPr>
          <w:spacing w:val="-2"/>
          <w:sz w:val="28"/>
        </w:rPr>
        <w:t>навыки,</w:t>
      </w:r>
    </w:p>
    <w:p w14:paraId="2D9811CD">
      <w:pPr>
        <w:pStyle w:val="9"/>
        <w:numPr>
          <w:ilvl w:val="0"/>
          <w:numId w:val="16"/>
        </w:numPr>
        <w:tabs>
          <w:tab w:val="left" w:pos="2267"/>
        </w:tabs>
        <w:spacing w:before="0" w:after="0" w:line="342" w:lineRule="exact"/>
        <w:ind w:left="2267" w:right="0" w:hanging="730"/>
        <w:jc w:val="left"/>
        <w:rPr>
          <w:sz w:val="28"/>
        </w:rPr>
      </w:pPr>
      <w:r>
        <w:rPr>
          <w:sz w:val="28"/>
        </w:rPr>
        <w:t>слуховое</w:t>
      </w:r>
      <w:r>
        <w:rPr>
          <w:spacing w:val="-14"/>
          <w:sz w:val="28"/>
        </w:rPr>
        <w:t xml:space="preserve"> </w:t>
      </w:r>
      <w:r>
        <w:rPr>
          <w:spacing w:val="-2"/>
          <w:sz w:val="28"/>
        </w:rPr>
        <w:t>восприятие:</w:t>
      </w:r>
    </w:p>
    <w:p w14:paraId="11FEAEF4">
      <w:pPr>
        <w:pStyle w:val="9"/>
        <w:numPr>
          <w:ilvl w:val="0"/>
          <w:numId w:val="16"/>
        </w:numPr>
        <w:tabs>
          <w:tab w:val="left" w:pos="2267"/>
        </w:tabs>
        <w:spacing w:before="0" w:after="0" w:line="342" w:lineRule="exact"/>
        <w:ind w:left="2267" w:right="0" w:hanging="730"/>
        <w:jc w:val="left"/>
        <w:rPr>
          <w:sz w:val="28"/>
        </w:rPr>
      </w:pPr>
      <w:r>
        <w:rPr>
          <w:sz w:val="28"/>
        </w:rPr>
        <w:t>определение</w:t>
      </w:r>
      <w:r>
        <w:rPr>
          <w:spacing w:val="-11"/>
          <w:sz w:val="28"/>
        </w:rPr>
        <w:t xml:space="preserve"> </w:t>
      </w:r>
      <w:r>
        <w:rPr>
          <w:sz w:val="28"/>
        </w:rPr>
        <w:t>наличия</w:t>
      </w:r>
      <w:r>
        <w:rPr>
          <w:spacing w:val="-11"/>
          <w:sz w:val="28"/>
        </w:rPr>
        <w:t xml:space="preserve"> </w:t>
      </w:r>
      <w:r>
        <w:rPr>
          <w:sz w:val="28"/>
        </w:rPr>
        <w:t>заданного</w:t>
      </w:r>
      <w:r>
        <w:rPr>
          <w:spacing w:val="-11"/>
          <w:sz w:val="28"/>
        </w:rPr>
        <w:t xml:space="preserve"> </w:t>
      </w:r>
      <w:r>
        <w:rPr>
          <w:sz w:val="28"/>
        </w:rPr>
        <w:t>звука</w:t>
      </w:r>
      <w:r>
        <w:rPr>
          <w:spacing w:val="-11"/>
          <w:sz w:val="28"/>
        </w:rPr>
        <w:t xml:space="preserve"> </w:t>
      </w:r>
      <w:r>
        <w:rPr>
          <w:sz w:val="28"/>
        </w:rPr>
        <w:t>в</w:t>
      </w:r>
      <w:r>
        <w:rPr>
          <w:spacing w:val="-10"/>
          <w:sz w:val="28"/>
        </w:rPr>
        <w:t xml:space="preserve"> </w:t>
      </w:r>
      <w:r>
        <w:rPr>
          <w:spacing w:val="-2"/>
          <w:sz w:val="28"/>
        </w:rPr>
        <w:t>слове;</w:t>
      </w:r>
    </w:p>
    <w:p w14:paraId="407621C7">
      <w:pPr>
        <w:pStyle w:val="9"/>
        <w:numPr>
          <w:ilvl w:val="0"/>
          <w:numId w:val="16"/>
        </w:numPr>
        <w:tabs>
          <w:tab w:val="left" w:pos="2267"/>
        </w:tabs>
        <w:spacing w:before="0" w:after="0" w:line="342" w:lineRule="exact"/>
        <w:ind w:left="2267" w:right="0" w:hanging="730"/>
        <w:jc w:val="left"/>
        <w:rPr>
          <w:sz w:val="28"/>
        </w:rPr>
      </w:pPr>
      <w:r>
        <w:rPr>
          <w:sz w:val="28"/>
        </w:rPr>
        <w:t>определение</w:t>
      </w:r>
      <w:r>
        <w:rPr>
          <w:spacing w:val="-10"/>
          <w:sz w:val="28"/>
        </w:rPr>
        <w:t xml:space="preserve"> </w:t>
      </w:r>
      <w:r>
        <w:rPr>
          <w:sz w:val="28"/>
        </w:rPr>
        <w:t>места</w:t>
      </w:r>
      <w:r>
        <w:rPr>
          <w:spacing w:val="-9"/>
          <w:sz w:val="28"/>
        </w:rPr>
        <w:t xml:space="preserve"> </w:t>
      </w:r>
      <w:r>
        <w:rPr>
          <w:sz w:val="28"/>
        </w:rPr>
        <w:t>заданного</w:t>
      </w:r>
      <w:r>
        <w:rPr>
          <w:spacing w:val="-9"/>
          <w:sz w:val="28"/>
        </w:rPr>
        <w:t xml:space="preserve"> </w:t>
      </w:r>
      <w:r>
        <w:rPr>
          <w:sz w:val="28"/>
        </w:rPr>
        <w:t>звука</w:t>
      </w:r>
      <w:r>
        <w:rPr>
          <w:spacing w:val="-9"/>
          <w:sz w:val="28"/>
        </w:rPr>
        <w:t xml:space="preserve"> </w:t>
      </w:r>
      <w:r>
        <w:rPr>
          <w:sz w:val="28"/>
        </w:rPr>
        <w:t>в</w:t>
      </w:r>
      <w:r>
        <w:rPr>
          <w:spacing w:val="-10"/>
          <w:sz w:val="28"/>
        </w:rPr>
        <w:t xml:space="preserve"> </w:t>
      </w:r>
      <w:r>
        <w:rPr>
          <w:spacing w:val="-2"/>
          <w:sz w:val="28"/>
        </w:rPr>
        <w:t>слове;</w:t>
      </w:r>
    </w:p>
    <w:p w14:paraId="65E50DC3">
      <w:pPr>
        <w:pStyle w:val="9"/>
        <w:numPr>
          <w:ilvl w:val="0"/>
          <w:numId w:val="16"/>
        </w:numPr>
        <w:tabs>
          <w:tab w:val="left" w:pos="2267"/>
        </w:tabs>
        <w:spacing w:before="0" w:after="0" w:line="342" w:lineRule="exact"/>
        <w:ind w:left="2267" w:right="0" w:hanging="730"/>
        <w:jc w:val="left"/>
        <w:rPr>
          <w:sz w:val="28"/>
        </w:rPr>
      </w:pPr>
      <w:r>
        <w:rPr>
          <w:sz w:val="28"/>
        </w:rPr>
        <w:t>умение</w:t>
      </w:r>
      <w:r>
        <w:rPr>
          <w:spacing w:val="-10"/>
          <w:sz w:val="28"/>
        </w:rPr>
        <w:t xml:space="preserve"> </w:t>
      </w:r>
      <w:r>
        <w:rPr>
          <w:sz w:val="28"/>
        </w:rPr>
        <w:t>припоминать</w:t>
      </w:r>
      <w:r>
        <w:rPr>
          <w:spacing w:val="-11"/>
          <w:sz w:val="28"/>
        </w:rPr>
        <w:t xml:space="preserve"> </w:t>
      </w:r>
      <w:r>
        <w:rPr>
          <w:sz w:val="28"/>
        </w:rPr>
        <w:t>слова</w:t>
      </w:r>
      <w:r>
        <w:rPr>
          <w:spacing w:val="-9"/>
          <w:sz w:val="28"/>
        </w:rPr>
        <w:t xml:space="preserve"> </w:t>
      </w:r>
      <w:r>
        <w:rPr>
          <w:sz w:val="28"/>
        </w:rPr>
        <w:t>на</w:t>
      </w:r>
      <w:r>
        <w:rPr>
          <w:spacing w:val="-10"/>
          <w:sz w:val="28"/>
        </w:rPr>
        <w:t xml:space="preserve"> </w:t>
      </w:r>
      <w:r>
        <w:rPr>
          <w:sz w:val="28"/>
        </w:rPr>
        <w:t>заданный</w:t>
      </w:r>
      <w:r>
        <w:rPr>
          <w:spacing w:val="-11"/>
          <w:sz w:val="28"/>
        </w:rPr>
        <w:t xml:space="preserve"> </w:t>
      </w:r>
      <w:r>
        <w:rPr>
          <w:spacing w:val="-2"/>
          <w:sz w:val="28"/>
        </w:rPr>
        <w:t>звук;</w:t>
      </w:r>
    </w:p>
    <w:p w14:paraId="543AD796">
      <w:pPr>
        <w:pStyle w:val="9"/>
        <w:numPr>
          <w:ilvl w:val="0"/>
          <w:numId w:val="16"/>
        </w:numPr>
        <w:tabs>
          <w:tab w:val="left" w:pos="2267"/>
        </w:tabs>
        <w:spacing w:before="0" w:after="0" w:line="342" w:lineRule="exact"/>
        <w:ind w:left="2267" w:right="0" w:hanging="730"/>
        <w:jc w:val="left"/>
        <w:rPr>
          <w:sz w:val="28"/>
        </w:rPr>
      </w:pPr>
      <w:r>
        <w:rPr>
          <w:sz w:val="28"/>
        </w:rPr>
        <w:t>умение</w:t>
      </w:r>
      <w:r>
        <w:rPr>
          <w:spacing w:val="-8"/>
          <w:sz w:val="28"/>
        </w:rPr>
        <w:t xml:space="preserve"> </w:t>
      </w:r>
      <w:r>
        <w:rPr>
          <w:sz w:val="28"/>
        </w:rPr>
        <w:t>составить</w:t>
      </w:r>
      <w:r>
        <w:rPr>
          <w:spacing w:val="-9"/>
          <w:sz w:val="28"/>
        </w:rPr>
        <w:t xml:space="preserve"> </w:t>
      </w:r>
      <w:r>
        <w:rPr>
          <w:sz w:val="28"/>
        </w:rPr>
        <w:t>предложения</w:t>
      </w:r>
      <w:r>
        <w:rPr>
          <w:spacing w:val="-8"/>
          <w:sz w:val="28"/>
        </w:rPr>
        <w:t xml:space="preserve"> </w:t>
      </w:r>
      <w:r>
        <w:rPr>
          <w:sz w:val="28"/>
        </w:rPr>
        <w:t>по</w:t>
      </w:r>
      <w:r>
        <w:rPr>
          <w:spacing w:val="-7"/>
          <w:sz w:val="28"/>
        </w:rPr>
        <w:t xml:space="preserve"> </w:t>
      </w:r>
      <w:r>
        <w:rPr>
          <w:spacing w:val="-2"/>
          <w:sz w:val="28"/>
        </w:rPr>
        <w:t>картинкам</w:t>
      </w:r>
    </w:p>
    <w:p w14:paraId="6F6447C4">
      <w:pPr>
        <w:pStyle w:val="9"/>
        <w:numPr>
          <w:ilvl w:val="0"/>
          <w:numId w:val="16"/>
        </w:numPr>
        <w:tabs>
          <w:tab w:val="left" w:pos="2267"/>
        </w:tabs>
        <w:spacing w:before="1" w:after="0" w:line="342" w:lineRule="exact"/>
        <w:ind w:left="2267" w:right="0" w:hanging="730"/>
        <w:jc w:val="left"/>
        <w:rPr>
          <w:sz w:val="28"/>
        </w:rPr>
      </w:pPr>
      <w:r>
        <w:rPr>
          <w:sz w:val="28"/>
        </w:rPr>
        <w:t>с</w:t>
      </w:r>
      <w:r>
        <w:rPr>
          <w:spacing w:val="-14"/>
          <w:sz w:val="28"/>
        </w:rPr>
        <w:t xml:space="preserve"> </w:t>
      </w:r>
      <w:r>
        <w:rPr>
          <w:sz w:val="28"/>
        </w:rPr>
        <w:t>максимальным</w:t>
      </w:r>
      <w:r>
        <w:rPr>
          <w:spacing w:val="-17"/>
          <w:sz w:val="28"/>
        </w:rPr>
        <w:t xml:space="preserve"> </w:t>
      </w:r>
      <w:r>
        <w:rPr>
          <w:sz w:val="28"/>
        </w:rPr>
        <w:t>использованием</w:t>
      </w:r>
      <w:r>
        <w:rPr>
          <w:spacing w:val="-13"/>
          <w:sz w:val="28"/>
        </w:rPr>
        <w:t xml:space="preserve"> </w:t>
      </w:r>
      <w:r>
        <w:rPr>
          <w:sz w:val="28"/>
        </w:rPr>
        <w:t>заданного</w:t>
      </w:r>
      <w:r>
        <w:rPr>
          <w:spacing w:val="-13"/>
          <w:sz w:val="28"/>
        </w:rPr>
        <w:t xml:space="preserve"> </w:t>
      </w:r>
      <w:r>
        <w:rPr>
          <w:spacing w:val="-2"/>
          <w:sz w:val="28"/>
        </w:rPr>
        <w:t>звука;</w:t>
      </w:r>
    </w:p>
    <w:p w14:paraId="600DB609">
      <w:pPr>
        <w:pStyle w:val="9"/>
        <w:numPr>
          <w:ilvl w:val="0"/>
          <w:numId w:val="16"/>
        </w:numPr>
        <w:tabs>
          <w:tab w:val="left" w:pos="2267"/>
        </w:tabs>
        <w:spacing w:before="0" w:after="0" w:line="342" w:lineRule="exact"/>
        <w:ind w:left="2267" w:right="0" w:hanging="730"/>
        <w:jc w:val="left"/>
        <w:rPr>
          <w:sz w:val="28"/>
        </w:rPr>
      </w:pPr>
      <w:r>
        <w:rPr>
          <w:sz w:val="28"/>
        </w:rPr>
        <w:t>умение</w:t>
      </w:r>
      <w:r>
        <w:rPr>
          <w:spacing w:val="-10"/>
          <w:sz w:val="28"/>
        </w:rPr>
        <w:t xml:space="preserve"> </w:t>
      </w:r>
      <w:r>
        <w:rPr>
          <w:sz w:val="28"/>
        </w:rPr>
        <w:t>различать</w:t>
      </w:r>
      <w:r>
        <w:rPr>
          <w:spacing w:val="-14"/>
          <w:sz w:val="28"/>
        </w:rPr>
        <w:t xml:space="preserve"> </w:t>
      </w:r>
      <w:r>
        <w:rPr>
          <w:sz w:val="28"/>
        </w:rPr>
        <w:t>на</w:t>
      </w:r>
      <w:r>
        <w:rPr>
          <w:spacing w:val="-11"/>
          <w:sz w:val="28"/>
        </w:rPr>
        <w:t xml:space="preserve"> </w:t>
      </w:r>
      <w:r>
        <w:rPr>
          <w:sz w:val="28"/>
        </w:rPr>
        <w:t>слух</w:t>
      </w:r>
      <w:r>
        <w:rPr>
          <w:spacing w:val="-9"/>
          <w:sz w:val="28"/>
        </w:rPr>
        <w:t xml:space="preserve"> </w:t>
      </w:r>
      <w:r>
        <w:rPr>
          <w:sz w:val="28"/>
        </w:rPr>
        <w:t>акустически</w:t>
      </w:r>
      <w:r>
        <w:rPr>
          <w:spacing w:val="-9"/>
          <w:sz w:val="28"/>
        </w:rPr>
        <w:t xml:space="preserve"> </w:t>
      </w:r>
      <w:r>
        <w:rPr>
          <w:sz w:val="28"/>
        </w:rPr>
        <w:t>сходные</w:t>
      </w:r>
      <w:r>
        <w:rPr>
          <w:spacing w:val="-6"/>
          <w:sz w:val="28"/>
        </w:rPr>
        <w:t xml:space="preserve"> </w:t>
      </w:r>
      <w:r>
        <w:rPr>
          <w:spacing w:val="-2"/>
          <w:sz w:val="28"/>
        </w:rPr>
        <w:t>фонемы;</w:t>
      </w:r>
    </w:p>
    <w:p w14:paraId="5207DA57">
      <w:pPr>
        <w:pStyle w:val="9"/>
        <w:numPr>
          <w:ilvl w:val="0"/>
          <w:numId w:val="16"/>
        </w:numPr>
        <w:tabs>
          <w:tab w:val="left" w:pos="2267"/>
        </w:tabs>
        <w:spacing w:before="0" w:after="0" w:line="342" w:lineRule="exact"/>
        <w:ind w:left="2267" w:right="0" w:hanging="730"/>
        <w:jc w:val="left"/>
        <w:rPr>
          <w:sz w:val="28"/>
        </w:rPr>
      </w:pPr>
      <w:r>
        <w:rPr>
          <w:sz w:val="28"/>
        </w:rPr>
        <w:t>умение</w:t>
      </w:r>
      <w:r>
        <w:rPr>
          <w:spacing w:val="-13"/>
          <w:sz w:val="28"/>
        </w:rPr>
        <w:t xml:space="preserve"> </w:t>
      </w:r>
      <w:r>
        <w:rPr>
          <w:sz w:val="28"/>
        </w:rPr>
        <w:t>определять</w:t>
      </w:r>
      <w:r>
        <w:rPr>
          <w:spacing w:val="-15"/>
          <w:sz w:val="28"/>
        </w:rPr>
        <w:t xml:space="preserve"> </w:t>
      </w:r>
      <w:r>
        <w:rPr>
          <w:sz w:val="28"/>
        </w:rPr>
        <w:t>количество</w:t>
      </w:r>
      <w:r>
        <w:rPr>
          <w:spacing w:val="-10"/>
          <w:sz w:val="28"/>
        </w:rPr>
        <w:t xml:space="preserve"> </w:t>
      </w:r>
      <w:r>
        <w:rPr>
          <w:sz w:val="28"/>
        </w:rPr>
        <w:t>слогов</w:t>
      </w:r>
      <w:r>
        <w:rPr>
          <w:spacing w:val="-12"/>
          <w:sz w:val="28"/>
        </w:rPr>
        <w:t xml:space="preserve"> </w:t>
      </w:r>
      <w:r>
        <w:rPr>
          <w:sz w:val="28"/>
        </w:rPr>
        <w:t>в</w:t>
      </w:r>
      <w:r>
        <w:rPr>
          <w:spacing w:val="-13"/>
          <w:sz w:val="28"/>
        </w:rPr>
        <w:t xml:space="preserve"> </w:t>
      </w:r>
      <w:r>
        <w:rPr>
          <w:spacing w:val="-2"/>
          <w:sz w:val="28"/>
        </w:rPr>
        <w:t>слове.</w:t>
      </w:r>
    </w:p>
    <w:p w14:paraId="2B000EA0">
      <w:pPr>
        <w:pStyle w:val="6"/>
        <w:ind w:left="862"/>
      </w:pPr>
      <w:r>
        <w:t>Для</w:t>
      </w:r>
      <w:r>
        <w:rPr>
          <w:spacing w:val="-7"/>
        </w:rPr>
        <w:t xml:space="preserve"> </w:t>
      </w:r>
      <w:r>
        <w:t>детей</w:t>
      </w:r>
      <w:r>
        <w:rPr>
          <w:spacing w:val="-7"/>
        </w:rPr>
        <w:t xml:space="preserve"> </w:t>
      </w:r>
      <w:r>
        <w:t>с</w:t>
      </w:r>
      <w:r>
        <w:rPr>
          <w:spacing w:val="-8"/>
        </w:rPr>
        <w:t xml:space="preserve"> </w:t>
      </w:r>
      <w:r>
        <w:t>диагнозом</w:t>
      </w:r>
      <w:r>
        <w:rPr>
          <w:spacing w:val="-7"/>
        </w:rPr>
        <w:t xml:space="preserve"> </w:t>
      </w:r>
      <w:r>
        <w:t>«Дисграфия»</w:t>
      </w:r>
      <w:r>
        <w:rPr>
          <w:spacing w:val="-9"/>
        </w:rPr>
        <w:t xml:space="preserve"> </w:t>
      </w:r>
      <w:r>
        <w:t>учитываются</w:t>
      </w:r>
      <w:r>
        <w:rPr>
          <w:spacing w:val="-7"/>
        </w:rPr>
        <w:t xml:space="preserve"> </w:t>
      </w:r>
      <w:r>
        <w:t>все</w:t>
      </w:r>
      <w:r>
        <w:rPr>
          <w:spacing w:val="-7"/>
        </w:rPr>
        <w:t xml:space="preserve"> </w:t>
      </w:r>
      <w:r>
        <w:t>перечисленные умения и:</w:t>
      </w:r>
    </w:p>
    <w:p w14:paraId="3DFEAC8A">
      <w:pPr>
        <w:pStyle w:val="9"/>
        <w:numPr>
          <w:ilvl w:val="0"/>
          <w:numId w:val="16"/>
        </w:numPr>
        <w:tabs>
          <w:tab w:val="left" w:pos="2267"/>
        </w:tabs>
        <w:spacing w:before="0" w:after="0" w:line="342" w:lineRule="exact"/>
        <w:ind w:left="2267" w:right="0" w:hanging="706"/>
        <w:jc w:val="left"/>
        <w:rPr>
          <w:sz w:val="28"/>
        </w:rPr>
      </w:pPr>
      <w:r>
        <w:rPr>
          <w:sz w:val="28"/>
        </w:rPr>
        <w:t>умение</w:t>
      </w:r>
      <w:r>
        <w:rPr>
          <w:spacing w:val="-11"/>
          <w:sz w:val="28"/>
        </w:rPr>
        <w:t xml:space="preserve"> </w:t>
      </w:r>
      <w:r>
        <w:rPr>
          <w:sz w:val="28"/>
        </w:rPr>
        <w:t>определять</w:t>
      </w:r>
      <w:r>
        <w:rPr>
          <w:spacing w:val="-14"/>
          <w:sz w:val="28"/>
        </w:rPr>
        <w:t xml:space="preserve"> </w:t>
      </w:r>
      <w:r>
        <w:rPr>
          <w:sz w:val="28"/>
        </w:rPr>
        <w:t>количество</w:t>
      </w:r>
      <w:r>
        <w:rPr>
          <w:spacing w:val="-7"/>
          <w:sz w:val="28"/>
        </w:rPr>
        <w:t xml:space="preserve"> </w:t>
      </w:r>
      <w:r>
        <w:rPr>
          <w:sz w:val="28"/>
        </w:rPr>
        <w:t>слов</w:t>
      </w:r>
      <w:r>
        <w:rPr>
          <w:spacing w:val="-10"/>
          <w:sz w:val="28"/>
        </w:rPr>
        <w:t xml:space="preserve"> </w:t>
      </w:r>
      <w:r>
        <w:rPr>
          <w:sz w:val="28"/>
        </w:rPr>
        <w:t>в</w:t>
      </w:r>
      <w:r>
        <w:rPr>
          <w:spacing w:val="-12"/>
          <w:sz w:val="28"/>
        </w:rPr>
        <w:t xml:space="preserve"> </w:t>
      </w:r>
      <w:r>
        <w:rPr>
          <w:spacing w:val="-2"/>
          <w:sz w:val="28"/>
        </w:rPr>
        <w:t>предложении;</w:t>
      </w:r>
    </w:p>
    <w:p w14:paraId="16786231">
      <w:pPr>
        <w:pStyle w:val="9"/>
        <w:numPr>
          <w:ilvl w:val="0"/>
          <w:numId w:val="16"/>
        </w:numPr>
        <w:tabs>
          <w:tab w:val="left" w:pos="2267"/>
        </w:tabs>
        <w:spacing w:before="0" w:after="0" w:line="342" w:lineRule="exact"/>
        <w:ind w:left="2267" w:right="0" w:hanging="706"/>
        <w:jc w:val="left"/>
        <w:rPr>
          <w:sz w:val="28"/>
        </w:rPr>
      </w:pPr>
      <w:r>
        <w:rPr>
          <w:sz w:val="28"/>
        </w:rPr>
        <w:t>умение</w:t>
      </w:r>
      <w:r>
        <w:rPr>
          <w:spacing w:val="-8"/>
          <w:sz w:val="28"/>
        </w:rPr>
        <w:t xml:space="preserve"> </w:t>
      </w:r>
      <w:r>
        <w:rPr>
          <w:sz w:val="28"/>
        </w:rPr>
        <w:t>определять</w:t>
      </w:r>
      <w:r>
        <w:rPr>
          <w:spacing w:val="-8"/>
          <w:sz w:val="28"/>
        </w:rPr>
        <w:t xml:space="preserve"> </w:t>
      </w:r>
      <w:r>
        <w:rPr>
          <w:sz w:val="28"/>
        </w:rPr>
        <w:t>порядок</w:t>
      </w:r>
      <w:r>
        <w:rPr>
          <w:spacing w:val="-5"/>
          <w:sz w:val="28"/>
        </w:rPr>
        <w:t xml:space="preserve"> </w:t>
      </w:r>
      <w:r>
        <w:rPr>
          <w:sz w:val="28"/>
        </w:rPr>
        <w:t>слов</w:t>
      </w:r>
      <w:r>
        <w:rPr>
          <w:spacing w:val="-6"/>
          <w:sz w:val="28"/>
        </w:rPr>
        <w:t xml:space="preserve"> </w:t>
      </w:r>
      <w:r>
        <w:rPr>
          <w:sz w:val="28"/>
        </w:rPr>
        <w:t>в</w:t>
      </w:r>
      <w:r>
        <w:rPr>
          <w:spacing w:val="-6"/>
          <w:sz w:val="28"/>
        </w:rPr>
        <w:t xml:space="preserve"> </w:t>
      </w:r>
      <w:r>
        <w:rPr>
          <w:spacing w:val="-2"/>
          <w:sz w:val="28"/>
        </w:rPr>
        <w:t>предложении;</w:t>
      </w:r>
    </w:p>
    <w:p w14:paraId="0408A1E5">
      <w:pPr>
        <w:pStyle w:val="9"/>
        <w:numPr>
          <w:ilvl w:val="0"/>
          <w:numId w:val="16"/>
        </w:numPr>
        <w:tabs>
          <w:tab w:val="left" w:pos="2267"/>
        </w:tabs>
        <w:spacing w:before="0" w:after="0" w:line="240" w:lineRule="auto"/>
        <w:ind w:left="2267" w:right="0" w:hanging="706"/>
        <w:jc w:val="left"/>
        <w:rPr>
          <w:sz w:val="28"/>
        </w:rPr>
      </w:pPr>
      <w:r>
        <w:rPr>
          <w:sz w:val="28"/>
        </w:rPr>
        <w:t>умение</w:t>
      </w:r>
      <w:r>
        <w:rPr>
          <w:spacing w:val="58"/>
          <w:sz w:val="28"/>
        </w:rPr>
        <w:t xml:space="preserve"> </w:t>
      </w:r>
      <w:r>
        <w:rPr>
          <w:sz w:val="28"/>
        </w:rPr>
        <w:t>различать</w:t>
      </w:r>
      <w:r>
        <w:rPr>
          <w:spacing w:val="-6"/>
          <w:sz w:val="28"/>
        </w:rPr>
        <w:t xml:space="preserve"> </w:t>
      </w:r>
      <w:r>
        <w:rPr>
          <w:sz w:val="28"/>
        </w:rPr>
        <w:t>на</w:t>
      </w:r>
      <w:r>
        <w:rPr>
          <w:spacing w:val="-5"/>
          <w:sz w:val="28"/>
        </w:rPr>
        <w:t xml:space="preserve"> </w:t>
      </w:r>
      <w:r>
        <w:rPr>
          <w:sz w:val="28"/>
        </w:rPr>
        <w:t>письме</w:t>
      </w:r>
      <w:r>
        <w:rPr>
          <w:spacing w:val="-5"/>
          <w:sz w:val="28"/>
        </w:rPr>
        <w:t xml:space="preserve"> </w:t>
      </w:r>
      <w:r>
        <w:rPr>
          <w:sz w:val="28"/>
        </w:rPr>
        <w:t>оптически</w:t>
      </w:r>
      <w:r>
        <w:rPr>
          <w:spacing w:val="-8"/>
          <w:sz w:val="28"/>
        </w:rPr>
        <w:t xml:space="preserve"> </w:t>
      </w:r>
      <w:r>
        <w:rPr>
          <w:sz w:val="28"/>
        </w:rPr>
        <w:t>близкие</w:t>
      </w:r>
      <w:r>
        <w:rPr>
          <w:spacing w:val="-8"/>
          <w:sz w:val="28"/>
        </w:rPr>
        <w:t xml:space="preserve"> </w:t>
      </w:r>
      <w:r>
        <w:rPr>
          <w:spacing w:val="-2"/>
          <w:sz w:val="28"/>
        </w:rPr>
        <w:t>буквы.</w:t>
      </w:r>
    </w:p>
    <w:p w14:paraId="2EC16352">
      <w:pPr>
        <w:pStyle w:val="6"/>
        <w:spacing w:before="3"/>
        <w:ind w:left="0"/>
      </w:pPr>
    </w:p>
    <w:p w14:paraId="65265236">
      <w:pPr>
        <w:pStyle w:val="2"/>
        <w:spacing w:line="242" w:lineRule="auto"/>
        <w:ind w:left="1410" w:right="811" w:hanging="555"/>
        <w:jc w:val="left"/>
      </w:pPr>
      <w:r>
        <w:t>Гражданско-патриотическое</w:t>
      </w:r>
      <w:r>
        <w:rPr>
          <w:spacing w:val="-16"/>
        </w:rPr>
        <w:t xml:space="preserve"> </w:t>
      </w:r>
      <w:r>
        <w:t>направление</w:t>
      </w:r>
      <w:r>
        <w:rPr>
          <w:spacing w:val="-16"/>
        </w:rPr>
        <w:t xml:space="preserve"> </w:t>
      </w:r>
      <w:r>
        <w:t>«Я-</w:t>
      </w:r>
      <w:r>
        <w:rPr>
          <w:lang w:val="ru-RU"/>
        </w:rPr>
        <w:t>Кузбассовец</w:t>
      </w:r>
      <w:r>
        <w:t>» Учебный план программы «Я - гражданин России»</w:t>
      </w:r>
    </w:p>
    <w:p w14:paraId="0758D4F7">
      <w:pPr>
        <w:pStyle w:val="6"/>
        <w:spacing w:before="44"/>
        <w:ind w:left="0"/>
        <w:rPr>
          <w:b/>
          <w:sz w:val="20"/>
        </w:rPr>
      </w:pPr>
    </w:p>
    <w:tbl>
      <w:tblPr>
        <w:tblStyle w:val="5"/>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4683"/>
        <w:gridCol w:w="1272"/>
        <w:gridCol w:w="1419"/>
        <w:gridCol w:w="953"/>
      </w:tblGrid>
      <w:tr w14:paraId="0D4B7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566" w:type="dxa"/>
            <w:vMerge w:val="restart"/>
          </w:tcPr>
          <w:p w14:paraId="4AC28B9E">
            <w:pPr>
              <w:pStyle w:val="10"/>
              <w:spacing w:before="130"/>
              <w:rPr>
                <w:b/>
                <w:sz w:val="24"/>
              </w:rPr>
            </w:pPr>
          </w:p>
          <w:p w14:paraId="7D9B0E9D">
            <w:pPr>
              <w:pStyle w:val="10"/>
              <w:spacing w:before="1"/>
              <w:ind w:left="103"/>
              <w:rPr>
                <w:sz w:val="24"/>
              </w:rPr>
            </w:pPr>
            <w:r>
              <w:rPr>
                <w:spacing w:val="-10"/>
                <w:sz w:val="24"/>
              </w:rPr>
              <w:t>№</w:t>
            </w:r>
          </w:p>
        </w:tc>
        <w:tc>
          <w:tcPr>
            <w:tcW w:w="4683" w:type="dxa"/>
            <w:vMerge w:val="restart"/>
          </w:tcPr>
          <w:p w14:paraId="2371F82B">
            <w:pPr>
              <w:pStyle w:val="10"/>
              <w:spacing w:before="130"/>
              <w:rPr>
                <w:b/>
                <w:sz w:val="24"/>
              </w:rPr>
            </w:pPr>
          </w:p>
          <w:p w14:paraId="6753961C">
            <w:pPr>
              <w:pStyle w:val="10"/>
              <w:spacing w:before="1"/>
              <w:ind w:left="1296"/>
              <w:rPr>
                <w:sz w:val="24"/>
              </w:rPr>
            </w:pPr>
            <w:r>
              <w:rPr>
                <w:sz w:val="24"/>
              </w:rPr>
              <w:t>Наименование</w:t>
            </w:r>
            <w:r>
              <w:rPr>
                <w:spacing w:val="-10"/>
                <w:sz w:val="24"/>
              </w:rPr>
              <w:t xml:space="preserve"> </w:t>
            </w:r>
            <w:r>
              <w:rPr>
                <w:spacing w:val="-4"/>
                <w:sz w:val="24"/>
              </w:rPr>
              <w:t>темы</w:t>
            </w:r>
          </w:p>
        </w:tc>
        <w:tc>
          <w:tcPr>
            <w:tcW w:w="3644" w:type="dxa"/>
            <w:gridSpan w:val="3"/>
          </w:tcPr>
          <w:p w14:paraId="125B6723">
            <w:pPr>
              <w:pStyle w:val="10"/>
              <w:spacing w:line="270" w:lineRule="exact"/>
              <w:ind w:left="907"/>
              <w:rPr>
                <w:sz w:val="24"/>
              </w:rPr>
            </w:pPr>
            <w:r>
              <w:rPr>
                <w:spacing w:val="-2"/>
                <w:sz w:val="24"/>
              </w:rPr>
              <w:t>Количество</w:t>
            </w:r>
            <w:r>
              <w:rPr>
                <w:spacing w:val="3"/>
                <w:sz w:val="24"/>
              </w:rPr>
              <w:t xml:space="preserve"> </w:t>
            </w:r>
            <w:r>
              <w:rPr>
                <w:spacing w:val="-4"/>
                <w:sz w:val="24"/>
              </w:rPr>
              <w:t>часов</w:t>
            </w:r>
          </w:p>
        </w:tc>
      </w:tr>
      <w:tr w14:paraId="6D4A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66" w:type="dxa"/>
            <w:vMerge w:val="continue"/>
            <w:tcBorders>
              <w:top w:val="nil"/>
            </w:tcBorders>
          </w:tcPr>
          <w:p w14:paraId="6403D7BB">
            <w:pPr>
              <w:rPr>
                <w:sz w:val="2"/>
                <w:szCs w:val="2"/>
              </w:rPr>
            </w:pPr>
          </w:p>
        </w:tc>
        <w:tc>
          <w:tcPr>
            <w:tcW w:w="4683" w:type="dxa"/>
            <w:vMerge w:val="continue"/>
            <w:tcBorders>
              <w:top w:val="nil"/>
            </w:tcBorders>
          </w:tcPr>
          <w:p w14:paraId="75DC627E">
            <w:pPr>
              <w:rPr>
                <w:sz w:val="2"/>
                <w:szCs w:val="2"/>
              </w:rPr>
            </w:pPr>
          </w:p>
        </w:tc>
        <w:tc>
          <w:tcPr>
            <w:tcW w:w="1272" w:type="dxa"/>
          </w:tcPr>
          <w:p w14:paraId="4948AADB">
            <w:pPr>
              <w:pStyle w:val="10"/>
              <w:spacing w:line="270" w:lineRule="exact"/>
              <w:ind w:left="1" w:right="2"/>
              <w:jc w:val="center"/>
              <w:rPr>
                <w:sz w:val="24"/>
              </w:rPr>
            </w:pPr>
            <w:r>
              <w:rPr>
                <w:spacing w:val="-2"/>
                <w:sz w:val="24"/>
              </w:rPr>
              <w:t>Теория</w:t>
            </w:r>
          </w:p>
        </w:tc>
        <w:tc>
          <w:tcPr>
            <w:tcW w:w="1419" w:type="dxa"/>
          </w:tcPr>
          <w:p w14:paraId="08171A6A">
            <w:pPr>
              <w:pStyle w:val="10"/>
              <w:spacing w:line="270" w:lineRule="exact"/>
              <w:ind w:left="6"/>
              <w:jc w:val="center"/>
              <w:rPr>
                <w:sz w:val="24"/>
              </w:rPr>
            </w:pPr>
            <w:r>
              <w:rPr>
                <w:spacing w:val="-2"/>
                <w:sz w:val="24"/>
              </w:rPr>
              <w:t>Практика</w:t>
            </w:r>
          </w:p>
        </w:tc>
        <w:tc>
          <w:tcPr>
            <w:tcW w:w="953" w:type="dxa"/>
          </w:tcPr>
          <w:p w14:paraId="4A0B967A">
            <w:pPr>
              <w:pStyle w:val="10"/>
              <w:spacing w:line="270" w:lineRule="exact"/>
              <w:ind w:left="9" w:right="8"/>
              <w:jc w:val="center"/>
              <w:rPr>
                <w:sz w:val="24"/>
              </w:rPr>
            </w:pPr>
            <w:r>
              <w:rPr>
                <w:spacing w:val="-2"/>
                <w:sz w:val="24"/>
              </w:rPr>
              <w:t>Всего</w:t>
            </w:r>
          </w:p>
        </w:tc>
      </w:tr>
      <w:tr w14:paraId="35480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566" w:type="dxa"/>
            <w:vMerge w:val="restart"/>
            <w:tcBorders>
              <w:bottom w:val="nil"/>
            </w:tcBorders>
          </w:tcPr>
          <w:p w14:paraId="6CA678B0">
            <w:pPr>
              <w:pStyle w:val="10"/>
              <w:spacing w:before="268"/>
              <w:ind w:left="103"/>
              <w:rPr>
                <w:sz w:val="24"/>
              </w:rPr>
            </w:pPr>
            <w:r>
              <w:rPr>
                <w:spacing w:val="-10"/>
                <w:sz w:val="24"/>
              </w:rPr>
              <w:t>1</w:t>
            </w:r>
          </w:p>
        </w:tc>
        <w:tc>
          <w:tcPr>
            <w:tcW w:w="4683" w:type="dxa"/>
            <w:tcBorders>
              <w:bottom w:val="nil"/>
            </w:tcBorders>
          </w:tcPr>
          <w:p w14:paraId="5D076E68">
            <w:pPr>
              <w:pStyle w:val="10"/>
              <w:spacing w:line="273" w:lineRule="exact"/>
              <w:ind w:left="103"/>
              <w:rPr>
                <w:b/>
                <w:sz w:val="24"/>
              </w:rPr>
            </w:pPr>
            <w:r>
              <w:rPr>
                <w:b/>
                <w:sz w:val="24"/>
              </w:rPr>
              <w:t>Раздел:</w:t>
            </w:r>
            <w:r>
              <w:rPr>
                <w:b/>
                <w:spacing w:val="-10"/>
                <w:sz w:val="24"/>
              </w:rPr>
              <w:t xml:space="preserve"> </w:t>
            </w:r>
            <w:r>
              <w:rPr>
                <w:b/>
                <w:sz w:val="24"/>
              </w:rPr>
              <w:t>«Моя</w:t>
            </w:r>
            <w:r>
              <w:rPr>
                <w:b/>
                <w:spacing w:val="-7"/>
                <w:sz w:val="24"/>
              </w:rPr>
              <w:t xml:space="preserve"> </w:t>
            </w:r>
            <w:r>
              <w:rPr>
                <w:b/>
                <w:spacing w:val="-2"/>
                <w:sz w:val="24"/>
              </w:rPr>
              <w:t>Родина»</w:t>
            </w:r>
          </w:p>
        </w:tc>
        <w:tc>
          <w:tcPr>
            <w:tcW w:w="1272" w:type="dxa"/>
            <w:tcBorders>
              <w:bottom w:val="nil"/>
            </w:tcBorders>
          </w:tcPr>
          <w:p w14:paraId="679AB76F">
            <w:pPr>
              <w:pStyle w:val="10"/>
              <w:rPr>
                <w:sz w:val="26"/>
              </w:rPr>
            </w:pPr>
          </w:p>
        </w:tc>
        <w:tc>
          <w:tcPr>
            <w:tcW w:w="1419" w:type="dxa"/>
            <w:tcBorders>
              <w:bottom w:val="nil"/>
            </w:tcBorders>
          </w:tcPr>
          <w:p w14:paraId="7E0420E9">
            <w:pPr>
              <w:pStyle w:val="10"/>
              <w:rPr>
                <w:sz w:val="26"/>
              </w:rPr>
            </w:pPr>
          </w:p>
        </w:tc>
        <w:tc>
          <w:tcPr>
            <w:tcW w:w="953" w:type="dxa"/>
            <w:tcBorders>
              <w:bottom w:val="nil"/>
            </w:tcBorders>
          </w:tcPr>
          <w:p w14:paraId="1BC2B2E4">
            <w:pPr>
              <w:pStyle w:val="10"/>
              <w:rPr>
                <w:sz w:val="26"/>
              </w:rPr>
            </w:pPr>
          </w:p>
        </w:tc>
      </w:tr>
      <w:tr w14:paraId="7C27D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66" w:type="dxa"/>
            <w:vMerge w:val="continue"/>
            <w:tcBorders>
              <w:top w:val="nil"/>
              <w:bottom w:val="nil"/>
            </w:tcBorders>
          </w:tcPr>
          <w:p w14:paraId="5F016CC3">
            <w:pPr>
              <w:rPr>
                <w:sz w:val="2"/>
                <w:szCs w:val="2"/>
              </w:rPr>
            </w:pPr>
          </w:p>
        </w:tc>
        <w:tc>
          <w:tcPr>
            <w:tcW w:w="4683" w:type="dxa"/>
            <w:tcBorders>
              <w:top w:val="nil"/>
              <w:bottom w:val="nil"/>
            </w:tcBorders>
          </w:tcPr>
          <w:p w14:paraId="635FC92F">
            <w:pPr>
              <w:pStyle w:val="10"/>
              <w:spacing w:before="115" w:line="270" w:lineRule="atLeast"/>
              <w:ind w:left="103"/>
              <w:rPr>
                <w:sz w:val="24"/>
              </w:rPr>
            </w:pPr>
            <w:r>
              <w:rPr>
                <w:sz w:val="24"/>
              </w:rPr>
              <w:t>Тематическая</w:t>
            </w:r>
            <w:r>
              <w:rPr>
                <w:spacing w:val="-15"/>
                <w:sz w:val="24"/>
              </w:rPr>
              <w:t xml:space="preserve"> </w:t>
            </w:r>
            <w:r>
              <w:rPr>
                <w:sz w:val="24"/>
              </w:rPr>
              <w:t>беседа</w:t>
            </w:r>
            <w:r>
              <w:rPr>
                <w:spacing w:val="33"/>
                <w:sz w:val="24"/>
              </w:rPr>
              <w:t xml:space="preserve"> </w:t>
            </w:r>
            <w:r>
              <w:rPr>
                <w:sz w:val="24"/>
              </w:rPr>
              <w:t>«Моя</w:t>
            </w:r>
            <w:r>
              <w:rPr>
                <w:spacing w:val="-15"/>
                <w:sz w:val="24"/>
              </w:rPr>
              <w:t xml:space="preserve"> </w:t>
            </w:r>
            <w:r>
              <w:rPr>
                <w:sz w:val="24"/>
              </w:rPr>
              <w:t>Родина</w:t>
            </w:r>
            <w:r>
              <w:rPr>
                <w:spacing w:val="-14"/>
                <w:sz w:val="24"/>
              </w:rPr>
              <w:t xml:space="preserve"> </w:t>
            </w:r>
            <w:r>
              <w:rPr>
                <w:sz w:val="24"/>
              </w:rPr>
              <w:t xml:space="preserve">– </w:t>
            </w:r>
            <w:r>
              <w:rPr>
                <w:spacing w:val="-2"/>
                <w:sz w:val="24"/>
              </w:rPr>
              <w:t>Россия»;</w:t>
            </w:r>
          </w:p>
        </w:tc>
        <w:tc>
          <w:tcPr>
            <w:tcW w:w="1272" w:type="dxa"/>
            <w:tcBorders>
              <w:top w:val="nil"/>
              <w:bottom w:val="nil"/>
            </w:tcBorders>
          </w:tcPr>
          <w:p w14:paraId="2F3BF984">
            <w:pPr>
              <w:pStyle w:val="10"/>
              <w:spacing w:before="267"/>
              <w:ind w:left="2" w:right="1"/>
              <w:jc w:val="center"/>
              <w:rPr>
                <w:sz w:val="24"/>
              </w:rPr>
            </w:pPr>
            <w:r>
              <w:rPr>
                <w:spacing w:val="-10"/>
                <w:sz w:val="24"/>
              </w:rPr>
              <w:t>1</w:t>
            </w:r>
          </w:p>
        </w:tc>
        <w:tc>
          <w:tcPr>
            <w:tcW w:w="1419" w:type="dxa"/>
            <w:tcBorders>
              <w:top w:val="nil"/>
              <w:bottom w:val="nil"/>
            </w:tcBorders>
          </w:tcPr>
          <w:p w14:paraId="743EEDDE">
            <w:pPr>
              <w:pStyle w:val="10"/>
              <w:rPr>
                <w:sz w:val="26"/>
              </w:rPr>
            </w:pPr>
          </w:p>
        </w:tc>
        <w:tc>
          <w:tcPr>
            <w:tcW w:w="953" w:type="dxa"/>
            <w:tcBorders>
              <w:top w:val="nil"/>
              <w:bottom w:val="nil"/>
            </w:tcBorders>
          </w:tcPr>
          <w:p w14:paraId="47AA27B0">
            <w:pPr>
              <w:pStyle w:val="10"/>
              <w:spacing w:before="267"/>
              <w:ind w:left="7" w:right="8"/>
              <w:jc w:val="center"/>
              <w:rPr>
                <w:sz w:val="24"/>
              </w:rPr>
            </w:pPr>
            <w:r>
              <w:rPr>
                <w:spacing w:val="-10"/>
                <w:sz w:val="24"/>
              </w:rPr>
              <w:t>1</w:t>
            </w:r>
          </w:p>
        </w:tc>
      </w:tr>
      <w:tr w14:paraId="5293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66" w:type="dxa"/>
            <w:vMerge w:val="continue"/>
            <w:tcBorders>
              <w:top w:val="nil"/>
              <w:bottom w:val="nil"/>
            </w:tcBorders>
          </w:tcPr>
          <w:p w14:paraId="6EE35FAF">
            <w:pPr>
              <w:rPr>
                <w:sz w:val="2"/>
                <w:szCs w:val="2"/>
              </w:rPr>
            </w:pPr>
          </w:p>
        </w:tc>
        <w:tc>
          <w:tcPr>
            <w:tcW w:w="4683" w:type="dxa"/>
            <w:tcBorders>
              <w:top w:val="nil"/>
              <w:bottom w:val="nil"/>
            </w:tcBorders>
          </w:tcPr>
          <w:p w14:paraId="7BB8D9F8">
            <w:pPr>
              <w:pStyle w:val="10"/>
              <w:spacing w:line="271" w:lineRule="exact"/>
              <w:ind w:left="103"/>
              <w:rPr>
                <w:sz w:val="24"/>
              </w:rPr>
            </w:pPr>
            <w:r>
              <w:rPr>
                <w:sz w:val="24"/>
              </w:rPr>
              <w:t>Праздник</w:t>
            </w:r>
            <w:r>
              <w:rPr>
                <w:spacing w:val="-4"/>
                <w:sz w:val="24"/>
              </w:rPr>
              <w:t xml:space="preserve"> </w:t>
            </w:r>
            <w:r>
              <w:rPr>
                <w:sz w:val="24"/>
              </w:rPr>
              <w:t>«Масленица»</w:t>
            </w:r>
            <w:r>
              <w:rPr>
                <w:spacing w:val="-9"/>
                <w:sz w:val="24"/>
              </w:rPr>
              <w:t xml:space="preserve"> </w:t>
            </w:r>
            <w:r>
              <w:rPr>
                <w:sz w:val="24"/>
              </w:rPr>
              <w:t>на</w:t>
            </w:r>
            <w:r>
              <w:rPr>
                <w:spacing w:val="-6"/>
                <w:sz w:val="24"/>
              </w:rPr>
              <w:t xml:space="preserve"> </w:t>
            </w:r>
            <w:r>
              <w:rPr>
                <w:sz w:val="24"/>
              </w:rPr>
              <w:t>свежем</w:t>
            </w:r>
            <w:r>
              <w:rPr>
                <w:spacing w:val="-5"/>
                <w:sz w:val="24"/>
              </w:rPr>
              <w:t xml:space="preserve"> </w:t>
            </w:r>
            <w:r>
              <w:rPr>
                <w:spacing w:val="-2"/>
                <w:sz w:val="24"/>
              </w:rPr>
              <w:t>воздухе;</w:t>
            </w:r>
          </w:p>
        </w:tc>
        <w:tc>
          <w:tcPr>
            <w:tcW w:w="1272" w:type="dxa"/>
            <w:tcBorders>
              <w:top w:val="nil"/>
              <w:bottom w:val="nil"/>
            </w:tcBorders>
          </w:tcPr>
          <w:p w14:paraId="28D460C9">
            <w:pPr>
              <w:pStyle w:val="10"/>
              <w:rPr>
                <w:sz w:val="26"/>
              </w:rPr>
            </w:pPr>
          </w:p>
        </w:tc>
        <w:tc>
          <w:tcPr>
            <w:tcW w:w="1419" w:type="dxa"/>
            <w:tcBorders>
              <w:top w:val="nil"/>
              <w:bottom w:val="nil"/>
            </w:tcBorders>
          </w:tcPr>
          <w:p w14:paraId="3973AD30">
            <w:pPr>
              <w:pStyle w:val="10"/>
              <w:spacing w:before="100"/>
              <w:ind w:left="6" w:right="2"/>
              <w:jc w:val="center"/>
              <w:rPr>
                <w:sz w:val="24"/>
              </w:rPr>
            </w:pPr>
            <w:r>
              <w:rPr>
                <w:spacing w:val="-10"/>
                <w:sz w:val="24"/>
              </w:rPr>
              <w:t>1</w:t>
            </w:r>
          </w:p>
        </w:tc>
        <w:tc>
          <w:tcPr>
            <w:tcW w:w="953" w:type="dxa"/>
            <w:tcBorders>
              <w:top w:val="nil"/>
              <w:bottom w:val="nil"/>
            </w:tcBorders>
          </w:tcPr>
          <w:p w14:paraId="244B28B5">
            <w:pPr>
              <w:pStyle w:val="10"/>
              <w:spacing w:before="100"/>
              <w:ind w:left="7" w:right="8"/>
              <w:jc w:val="center"/>
              <w:rPr>
                <w:sz w:val="24"/>
              </w:rPr>
            </w:pPr>
            <w:r>
              <w:rPr>
                <w:spacing w:val="-10"/>
                <w:sz w:val="24"/>
              </w:rPr>
              <w:t>1</w:t>
            </w:r>
          </w:p>
        </w:tc>
      </w:tr>
      <w:tr w14:paraId="5CBF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566" w:type="dxa"/>
            <w:vMerge w:val="continue"/>
            <w:tcBorders>
              <w:top w:val="nil"/>
              <w:bottom w:val="nil"/>
            </w:tcBorders>
          </w:tcPr>
          <w:p w14:paraId="3DE7C6EF">
            <w:pPr>
              <w:rPr>
                <w:sz w:val="2"/>
                <w:szCs w:val="2"/>
              </w:rPr>
            </w:pPr>
          </w:p>
        </w:tc>
        <w:tc>
          <w:tcPr>
            <w:tcW w:w="4683" w:type="dxa"/>
            <w:tcBorders>
              <w:top w:val="nil"/>
              <w:bottom w:val="nil"/>
            </w:tcBorders>
          </w:tcPr>
          <w:p w14:paraId="185B4115">
            <w:pPr>
              <w:pStyle w:val="10"/>
              <w:spacing w:before="47" w:line="261" w:lineRule="exact"/>
              <w:ind w:left="103"/>
              <w:rPr>
                <w:sz w:val="24"/>
              </w:rPr>
            </w:pPr>
            <w:r>
              <w:rPr>
                <w:sz w:val="24"/>
              </w:rPr>
              <w:t>Игра</w:t>
            </w:r>
            <w:r>
              <w:rPr>
                <w:spacing w:val="-3"/>
                <w:sz w:val="24"/>
              </w:rPr>
              <w:t xml:space="preserve"> </w:t>
            </w:r>
            <w:r>
              <w:rPr>
                <w:sz w:val="24"/>
              </w:rPr>
              <w:t>«Рука</w:t>
            </w:r>
            <w:r>
              <w:rPr>
                <w:spacing w:val="-5"/>
                <w:sz w:val="24"/>
              </w:rPr>
              <w:t xml:space="preserve"> </w:t>
            </w:r>
            <w:r>
              <w:rPr>
                <w:spacing w:val="-2"/>
                <w:sz w:val="24"/>
              </w:rPr>
              <w:t>друга»;</w:t>
            </w:r>
          </w:p>
        </w:tc>
        <w:tc>
          <w:tcPr>
            <w:tcW w:w="1272" w:type="dxa"/>
            <w:tcBorders>
              <w:top w:val="nil"/>
              <w:bottom w:val="nil"/>
            </w:tcBorders>
          </w:tcPr>
          <w:p w14:paraId="2F82E469">
            <w:pPr>
              <w:pStyle w:val="10"/>
              <w:rPr>
                <w:sz w:val="24"/>
              </w:rPr>
            </w:pPr>
          </w:p>
        </w:tc>
        <w:tc>
          <w:tcPr>
            <w:tcW w:w="1419" w:type="dxa"/>
            <w:tcBorders>
              <w:top w:val="nil"/>
              <w:bottom w:val="nil"/>
            </w:tcBorders>
          </w:tcPr>
          <w:p w14:paraId="2BD027A9">
            <w:pPr>
              <w:pStyle w:val="10"/>
              <w:spacing w:before="47" w:line="261" w:lineRule="exact"/>
              <w:ind w:left="6" w:right="2"/>
              <w:jc w:val="center"/>
              <w:rPr>
                <w:sz w:val="24"/>
              </w:rPr>
            </w:pPr>
            <w:r>
              <w:rPr>
                <w:spacing w:val="-10"/>
                <w:sz w:val="24"/>
              </w:rPr>
              <w:t>1</w:t>
            </w:r>
          </w:p>
        </w:tc>
        <w:tc>
          <w:tcPr>
            <w:tcW w:w="953" w:type="dxa"/>
            <w:tcBorders>
              <w:top w:val="nil"/>
              <w:bottom w:val="nil"/>
            </w:tcBorders>
          </w:tcPr>
          <w:p w14:paraId="7342AAFA">
            <w:pPr>
              <w:pStyle w:val="10"/>
              <w:spacing w:before="47" w:line="261" w:lineRule="exact"/>
              <w:ind w:left="7" w:right="8"/>
              <w:jc w:val="center"/>
              <w:rPr>
                <w:sz w:val="24"/>
              </w:rPr>
            </w:pPr>
            <w:r>
              <w:rPr>
                <w:spacing w:val="-10"/>
                <w:sz w:val="24"/>
              </w:rPr>
              <w:t>1</w:t>
            </w:r>
          </w:p>
        </w:tc>
      </w:tr>
      <w:tr w14:paraId="30DA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66" w:type="dxa"/>
            <w:vMerge w:val="continue"/>
            <w:tcBorders>
              <w:top w:val="nil"/>
              <w:bottom w:val="nil"/>
            </w:tcBorders>
          </w:tcPr>
          <w:p w14:paraId="69331C7D">
            <w:pPr>
              <w:rPr>
                <w:sz w:val="2"/>
                <w:szCs w:val="2"/>
              </w:rPr>
            </w:pPr>
          </w:p>
        </w:tc>
        <w:tc>
          <w:tcPr>
            <w:tcW w:w="4683" w:type="dxa"/>
            <w:tcBorders>
              <w:top w:val="nil"/>
              <w:bottom w:val="nil"/>
            </w:tcBorders>
          </w:tcPr>
          <w:p w14:paraId="098CEE2E">
            <w:pPr>
              <w:pStyle w:val="10"/>
              <w:spacing w:line="271" w:lineRule="exact"/>
              <w:ind w:left="103"/>
              <w:rPr>
                <w:sz w:val="24"/>
              </w:rPr>
            </w:pPr>
            <w:r>
              <w:rPr>
                <w:sz w:val="24"/>
              </w:rPr>
              <w:t>Подготовка</w:t>
            </w:r>
            <w:r>
              <w:rPr>
                <w:spacing w:val="-13"/>
                <w:sz w:val="24"/>
              </w:rPr>
              <w:t xml:space="preserve"> </w:t>
            </w:r>
            <w:r>
              <w:rPr>
                <w:sz w:val="24"/>
              </w:rPr>
              <w:t>и</w:t>
            </w:r>
            <w:r>
              <w:rPr>
                <w:spacing w:val="-13"/>
                <w:sz w:val="24"/>
              </w:rPr>
              <w:t xml:space="preserve"> </w:t>
            </w:r>
            <w:r>
              <w:rPr>
                <w:sz w:val="24"/>
              </w:rPr>
              <w:t>празднование</w:t>
            </w:r>
            <w:r>
              <w:rPr>
                <w:spacing w:val="-11"/>
                <w:sz w:val="24"/>
              </w:rPr>
              <w:t xml:space="preserve"> </w:t>
            </w:r>
            <w:r>
              <w:rPr>
                <w:sz w:val="24"/>
              </w:rPr>
              <w:t>«Дня</w:t>
            </w:r>
            <w:r>
              <w:rPr>
                <w:spacing w:val="-10"/>
                <w:sz w:val="24"/>
              </w:rPr>
              <w:t xml:space="preserve"> </w:t>
            </w:r>
            <w:r>
              <w:rPr>
                <w:spacing w:val="-2"/>
                <w:sz w:val="24"/>
              </w:rPr>
              <w:t>смеха»;</w:t>
            </w:r>
          </w:p>
        </w:tc>
        <w:tc>
          <w:tcPr>
            <w:tcW w:w="1272" w:type="dxa"/>
            <w:tcBorders>
              <w:top w:val="nil"/>
              <w:bottom w:val="nil"/>
            </w:tcBorders>
          </w:tcPr>
          <w:p w14:paraId="2A650850">
            <w:pPr>
              <w:pStyle w:val="10"/>
              <w:spacing w:before="91"/>
              <w:ind w:left="2" w:right="1"/>
              <w:jc w:val="center"/>
              <w:rPr>
                <w:sz w:val="24"/>
              </w:rPr>
            </w:pPr>
            <w:r>
              <w:rPr>
                <w:spacing w:val="-10"/>
                <w:sz w:val="24"/>
              </w:rPr>
              <w:t>1</w:t>
            </w:r>
          </w:p>
        </w:tc>
        <w:tc>
          <w:tcPr>
            <w:tcW w:w="1419" w:type="dxa"/>
            <w:tcBorders>
              <w:top w:val="nil"/>
              <w:bottom w:val="nil"/>
            </w:tcBorders>
          </w:tcPr>
          <w:p w14:paraId="4F0C13A0">
            <w:pPr>
              <w:pStyle w:val="10"/>
              <w:spacing w:before="91"/>
              <w:ind w:left="6" w:right="2"/>
              <w:jc w:val="center"/>
              <w:rPr>
                <w:sz w:val="24"/>
              </w:rPr>
            </w:pPr>
            <w:r>
              <w:rPr>
                <w:spacing w:val="-10"/>
                <w:sz w:val="24"/>
              </w:rPr>
              <w:t>1</w:t>
            </w:r>
          </w:p>
        </w:tc>
        <w:tc>
          <w:tcPr>
            <w:tcW w:w="953" w:type="dxa"/>
            <w:tcBorders>
              <w:top w:val="nil"/>
              <w:bottom w:val="nil"/>
            </w:tcBorders>
          </w:tcPr>
          <w:p w14:paraId="6E2E0D84">
            <w:pPr>
              <w:pStyle w:val="10"/>
              <w:spacing w:before="91"/>
              <w:ind w:left="7" w:right="8"/>
              <w:jc w:val="center"/>
              <w:rPr>
                <w:sz w:val="24"/>
              </w:rPr>
            </w:pPr>
            <w:r>
              <w:rPr>
                <w:spacing w:val="-10"/>
                <w:sz w:val="24"/>
              </w:rPr>
              <w:t>2</w:t>
            </w:r>
          </w:p>
        </w:tc>
      </w:tr>
    </w:tbl>
    <w:p w14:paraId="10CB54D1">
      <w:pPr>
        <w:pStyle w:val="6"/>
        <w:spacing w:before="2"/>
        <w:ind w:left="0"/>
        <w:rPr>
          <w:b/>
          <w:sz w:val="2"/>
        </w:rPr>
      </w:pPr>
    </w:p>
    <w:tbl>
      <w:tblPr>
        <w:tblStyle w:val="5"/>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4681"/>
        <w:gridCol w:w="1274"/>
        <w:gridCol w:w="1419"/>
        <w:gridCol w:w="953"/>
      </w:tblGrid>
      <w:tr w14:paraId="474F8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66" w:type="dxa"/>
            <w:vMerge w:val="restart"/>
            <w:tcBorders>
              <w:top w:val="nil"/>
            </w:tcBorders>
          </w:tcPr>
          <w:p w14:paraId="0169CE6B">
            <w:pPr>
              <w:pStyle w:val="10"/>
              <w:rPr>
                <w:sz w:val="24"/>
              </w:rPr>
            </w:pPr>
          </w:p>
        </w:tc>
        <w:tc>
          <w:tcPr>
            <w:tcW w:w="4681" w:type="dxa"/>
            <w:tcBorders>
              <w:top w:val="nil"/>
              <w:bottom w:val="nil"/>
            </w:tcBorders>
          </w:tcPr>
          <w:p w14:paraId="75A6235A">
            <w:pPr>
              <w:pStyle w:val="10"/>
              <w:spacing w:line="268" w:lineRule="exact"/>
              <w:ind w:left="103"/>
              <w:rPr>
                <w:sz w:val="24"/>
              </w:rPr>
            </w:pPr>
            <w:r>
              <w:rPr>
                <w:sz w:val="24"/>
              </w:rPr>
              <w:t>Оформление</w:t>
            </w:r>
            <w:r>
              <w:rPr>
                <w:spacing w:val="-4"/>
                <w:sz w:val="24"/>
              </w:rPr>
              <w:t xml:space="preserve"> </w:t>
            </w:r>
            <w:r>
              <w:rPr>
                <w:sz w:val="24"/>
              </w:rPr>
              <w:t>стенгазеты</w:t>
            </w:r>
            <w:r>
              <w:rPr>
                <w:spacing w:val="56"/>
                <w:sz w:val="24"/>
              </w:rPr>
              <w:t xml:space="preserve"> </w:t>
            </w:r>
            <w:r>
              <w:rPr>
                <w:sz w:val="24"/>
              </w:rPr>
              <w:t>к</w:t>
            </w:r>
            <w:r>
              <w:rPr>
                <w:spacing w:val="-2"/>
                <w:sz w:val="24"/>
              </w:rPr>
              <w:t xml:space="preserve"> празднику</w:t>
            </w:r>
          </w:p>
          <w:p w14:paraId="09308853">
            <w:pPr>
              <w:pStyle w:val="10"/>
              <w:spacing w:line="256" w:lineRule="exact"/>
              <w:ind w:left="103"/>
              <w:rPr>
                <w:sz w:val="24"/>
              </w:rPr>
            </w:pPr>
            <w:r>
              <w:rPr>
                <w:sz w:val="24"/>
              </w:rPr>
              <w:t>«День</w:t>
            </w:r>
            <w:r>
              <w:rPr>
                <w:spacing w:val="-2"/>
                <w:sz w:val="24"/>
              </w:rPr>
              <w:t xml:space="preserve"> смеха»;</w:t>
            </w:r>
          </w:p>
        </w:tc>
        <w:tc>
          <w:tcPr>
            <w:tcW w:w="1274" w:type="dxa"/>
            <w:vMerge w:val="restart"/>
            <w:tcBorders>
              <w:top w:val="nil"/>
            </w:tcBorders>
          </w:tcPr>
          <w:p w14:paraId="56BF8E05">
            <w:pPr>
              <w:pStyle w:val="10"/>
              <w:rPr>
                <w:sz w:val="24"/>
              </w:rPr>
            </w:pPr>
          </w:p>
        </w:tc>
        <w:tc>
          <w:tcPr>
            <w:tcW w:w="1419" w:type="dxa"/>
            <w:tcBorders>
              <w:top w:val="nil"/>
              <w:bottom w:val="nil"/>
            </w:tcBorders>
          </w:tcPr>
          <w:p w14:paraId="737FE298">
            <w:pPr>
              <w:pStyle w:val="10"/>
              <w:spacing w:before="131"/>
              <w:ind w:left="6" w:right="2"/>
              <w:jc w:val="center"/>
              <w:rPr>
                <w:sz w:val="24"/>
              </w:rPr>
            </w:pPr>
            <w:r>
              <w:rPr>
                <w:spacing w:val="-10"/>
                <w:sz w:val="24"/>
              </w:rPr>
              <w:t>1</w:t>
            </w:r>
          </w:p>
        </w:tc>
        <w:tc>
          <w:tcPr>
            <w:tcW w:w="953" w:type="dxa"/>
            <w:tcBorders>
              <w:top w:val="nil"/>
              <w:bottom w:val="nil"/>
            </w:tcBorders>
          </w:tcPr>
          <w:p w14:paraId="7EEB50E5">
            <w:pPr>
              <w:pStyle w:val="10"/>
              <w:spacing w:before="131"/>
              <w:ind w:left="7" w:right="8"/>
              <w:jc w:val="center"/>
              <w:rPr>
                <w:sz w:val="24"/>
              </w:rPr>
            </w:pPr>
            <w:r>
              <w:rPr>
                <w:spacing w:val="-10"/>
                <w:sz w:val="24"/>
              </w:rPr>
              <w:t>1</w:t>
            </w:r>
          </w:p>
        </w:tc>
      </w:tr>
      <w:tr w14:paraId="66DA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66" w:type="dxa"/>
            <w:vMerge w:val="continue"/>
            <w:tcBorders>
              <w:top w:val="nil"/>
            </w:tcBorders>
          </w:tcPr>
          <w:p w14:paraId="23A714A5">
            <w:pPr>
              <w:rPr>
                <w:sz w:val="2"/>
                <w:szCs w:val="2"/>
              </w:rPr>
            </w:pPr>
          </w:p>
        </w:tc>
        <w:tc>
          <w:tcPr>
            <w:tcW w:w="4681" w:type="dxa"/>
            <w:tcBorders>
              <w:top w:val="nil"/>
              <w:bottom w:val="nil"/>
            </w:tcBorders>
          </w:tcPr>
          <w:p w14:paraId="030BA409">
            <w:pPr>
              <w:pStyle w:val="10"/>
              <w:spacing w:line="246" w:lineRule="exact"/>
              <w:ind w:left="103"/>
              <w:rPr>
                <w:sz w:val="24"/>
              </w:rPr>
            </w:pPr>
            <w:r>
              <w:rPr>
                <w:sz w:val="24"/>
              </w:rPr>
              <w:t>«Огонёк»,</w:t>
            </w:r>
            <w:r>
              <w:rPr>
                <w:spacing w:val="-5"/>
                <w:sz w:val="24"/>
              </w:rPr>
              <w:t xml:space="preserve"> </w:t>
            </w:r>
            <w:r>
              <w:rPr>
                <w:sz w:val="24"/>
              </w:rPr>
              <w:t>посвящённый</w:t>
            </w:r>
            <w:r>
              <w:rPr>
                <w:spacing w:val="-5"/>
                <w:sz w:val="24"/>
              </w:rPr>
              <w:t xml:space="preserve"> </w:t>
            </w:r>
            <w:r>
              <w:rPr>
                <w:sz w:val="24"/>
              </w:rPr>
              <w:t>Дню</w:t>
            </w:r>
            <w:r>
              <w:rPr>
                <w:spacing w:val="-6"/>
                <w:sz w:val="24"/>
              </w:rPr>
              <w:t xml:space="preserve"> </w:t>
            </w:r>
            <w:r>
              <w:rPr>
                <w:spacing w:val="-2"/>
                <w:sz w:val="24"/>
              </w:rPr>
              <w:t>именинника;</w:t>
            </w:r>
          </w:p>
        </w:tc>
        <w:tc>
          <w:tcPr>
            <w:tcW w:w="1274" w:type="dxa"/>
            <w:vMerge w:val="continue"/>
            <w:tcBorders>
              <w:top w:val="nil"/>
            </w:tcBorders>
          </w:tcPr>
          <w:p w14:paraId="7AF7D3E8">
            <w:pPr>
              <w:rPr>
                <w:sz w:val="2"/>
                <w:szCs w:val="2"/>
              </w:rPr>
            </w:pPr>
          </w:p>
        </w:tc>
        <w:tc>
          <w:tcPr>
            <w:tcW w:w="1419" w:type="dxa"/>
            <w:tcBorders>
              <w:top w:val="nil"/>
              <w:bottom w:val="nil"/>
            </w:tcBorders>
          </w:tcPr>
          <w:p w14:paraId="3B9D0AEB">
            <w:pPr>
              <w:pStyle w:val="10"/>
              <w:spacing w:line="246" w:lineRule="exact"/>
              <w:ind w:left="6" w:right="2"/>
              <w:jc w:val="center"/>
              <w:rPr>
                <w:sz w:val="24"/>
              </w:rPr>
            </w:pPr>
            <w:r>
              <w:rPr>
                <w:spacing w:val="-10"/>
                <w:sz w:val="24"/>
              </w:rPr>
              <w:t>1</w:t>
            </w:r>
          </w:p>
        </w:tc>
        <w:tc>
          <w:tcPr>
            <w:tcW w:w="953" w:type="dxa"/>
            <w:tcBorders>
              <w:top w:val="nil"/>
              <w:bottom w:val="nil"/>
            </w:tcBorders>
          </w:tcPr>
          <w:p w14:paraId="2C6FF9AD">
            <w:pPr>
              <w:pStyle w:val="10"/>
              <w:spacing w:line="246" w:lineRule="exact"/>
              <w:ind w:left="7" w:right="8"/>
              <w:jc w:val="center"/>
              <w:rPr>
                <w:sz w:val="24"/>
              </w:rPr>
            </w:pPr>
            <w:r>
              <w:rPr>
                <w:spacing w:val="-10"/>
                <w:sz w:val="24"/>
              </w:rPr>
              <w:t>1</w:t>
            </w:r>
          </w:p>
        </w:tc>
      </w:tr>
      <w:tr w14:paraId="5CC0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66" w:type="dxa"/>
            <w:vMerge w:val="continue"/>
            <w:tcBorders>
              <w:top w:val="nil"/>
            </w:tcBorders>
          </w:tcPr>
          <w:p w14:paraId="598BC242">
            <w:pPr>
              <w:rPr>
                <w:sz w:val="2"/>
                <w:szCs w:val="2"/>
              </w:rPr>
            </w:pPr>
          </w:p>
        </w:tc>
        <w:tc>
          <w:tcPr>
            <w:tcW w:w="4681" w:type="dxa"/>
            <w:tcBorders>
              <w:top w:val="nil"/>
              <w:bottom w:val="nil"/>
            </w:tcBorders>
          </w:tcPr>
          <w:p w14:paraId="760149EF">
            <w:pPr>
              <w:pStyle w:val="10"/>
              <w:spacing w:line="266" w:lineRule="exact"/>
              <w:ind w:left="103"/>
              <w:rPr>
                <w:sz w:val="24"/>
              </w:rPr>
            </w:pPr>
            <w:r>
              <w:rPr>
                <w:spacing w:val="-2"/>
                <w:sz w:val="24"/>
              </w:rPr>
              <w:t>Просмотр</w:t>
            </w:r>
            <w:r>
              <w:rPr>
                <w:spacing w:val="10"/>
                <w:sz w:val="24"/>
              </w:rPr>
              <w:t xml:space="preserve"> </w:t>
            </w:r>
            <w:r>
              <w:rPr>
                <w:spacing w:val="-2"/>
                <w:sz w:val="24"/>
              </w:rPr>
              <w:t>научно-популярного</w:t>
            </w:r>
            <w:r>
              <w:rPr>
                <w:spacing w:val="10"/>
                <w:sz w:val="24"/>
              </w:rPr>
              <w:t xml:space="preserve"> </w:t>
            </w:r>
            <w:r>
              <w:rPr>
                <w:spacing w:val="-2"/>
                <w:sz w:val="24"/>
              </w:rPr>
              <w:t>фильма</w:t>
            </w:r>
          </w:p>
          <w:p w14:paraId="5C28A9FE">
            <w:pPr>
              <w:pStyle w:val="10"/>
              <w:spacing w:line="256" w:lineRule="exact"/>
              <w:ind w:left="103"/>
              <w:rPr>
                <w:sz w:val="24"/>
              </w:rPr>
            </w:pPr>
            <w:r>
              <w:rPr>
                <w:sz w:val="24"/>
              </w:rPr>
              <w:t>«Моя</w:t>
            </w:r>
            <w:r>
              <w:rPr>
                <w:spacing w:val="-14"/>
                <w:sz w:val="24"/>
              </w:rPr>
              <w:t xml:space="preserve"> </w:t>
            </w:r>
            <w:r>
              <w:rPr>
                <w:spacing w:val="-2"/>
                <w:sz w:val="24"/>
              </w:rPr>
              <w:t>Россия»;</w:t>
            </w:r>
          </w:p>
        </w:tc>
        <w:tc>
          <w:tcPr>
            <w:tcW w:w="1274" w:type="dxa"/>
            <w:vMerge w:val="continue"/>
            <w:tcBorders>
              <w:top w:val="nil"/>
            </w:tcBorders>
          </w:tcPr>
          <w:p w14:paraId="605F6107">
            <w:pPr>
              <w:rPr>
                <w:sz w:val="2"/>
                <w:szCs w:val="2"/>
              </w:rPr>
            </w:pPr>
          </w:p>
        </w:tc>
        <w:tc>
          <w:tcPr>
            <w:tcW w:w="1419" w:type="dxa"/>
            <w:tcBorders>
              <w:top w:val="nil"/>
              <w:bottom w:val="nil"/>
            </w:tcBorders>
          </w:tcPr>
          <w:p w14:paraId="3BA6CD5B">
            <w:pPr>
              <w:pStyle w:val="10"/>
              <w:spacing w:before="126"/>
              <w:ind w:left="6" w:right="2"/>
              <w:jc w:val="center"/>
              <w:rPr>
                <w:sz w:val="24"/>
              </w:rPr>
            </w:pPr>
            <w:r>
              <w:rPr>
                <w:spacing w:val="-10"/>
                <w:sz w:val="24"/>
              </w:rPr>
              <w:t>1</w:t>
            </w:r>
          </w:p>
        </w:tc>
        <w:tc>
          <w:tcPr>
            <w:tcW w:w="953" w:type="dxa"/>
            <w:tcBorders>
              <w:top w:val="nil"/>
              <w:bottom w:val="nil"/>
            </w:tcBorders>
          </w:tcPr>
          <w:p w14:paraId="1AF9AC92">
            <w:pPr>
              <w:pStyle w:val="10"/>
              <w:spacing w:before="126"/>
              <w:ind w:left="7" w:right="8"/>
              <w:jc w:val="center"/>
              <w:rPr>
                <w:sz w:val="24"/>
              </w:rPr>
            </w:pPr>
            <w:r>
              <w:rPr>
                <w:spacing w:val="-10"/>
                <w:sz w:val="24"/>
              </w:rPr>
              <w:t>1</w:t>
            </w:r>
          </w:p>
        </w:tc>
      </w:tr>
      <w:tr w14:paraId="33FAA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66" w:type="dxa"/>
            <w:vMerge w:val="continue"/>
            <w:tcBorders>
              <w:top w:val="nil"/>
            </w:tcBorders>
          </w:tcPr>
          <w:p w14:paraId="5AE316E2">
            <w:pPr>
              <w:rPr>
                <w:sz w:val="2"/>
                <w:szCs w:val="2"/>
              </w:rPr>
            </w:pPr>
          </w:p>
        </w:tc>
        <w:tc>
          <w:tcPr>
            <w:tcW w:w="4681" w:type="dxa"/>
            <w:tcBorders>
              <w:top w:val="nil"/>
              <w:bottom w:val="nil"/>
            </w:tcBorders>
          </w:tcPr>
          <w:p w14:paraId="340C2B48">
            <w:pPr>
              <w:pStyle w:val="10"/>
              <w:spacing w:line="266" w:lineRule="exact"/>
              <w:ind w:left="103"/>
              <w:rPr>
                <w:sz w:val="24"/>
              </w:rPr>
            </w:pPr>
            <w:r>
              <w:rPr>
                <w:sz w:val="24"/>
              </w:rPr>
              <w:t>Беседа</w:t>
            </w:r>
            <w:r>
              <w:rPr>
                <w:spacing w:val="-4"/>
                <w:sz w:val="24"/>
              </w:rPr>
              <w:t xml:space="preserve"> </w:t>
            </w:r>
            <w:r>
              <w:rPr>
                <w:sz w:val="24"/>
              </w:rPr>
              <w:t>«Пасха</w:t>
            </w:r>
            <w:r>
              <w:rPr>
                <w:spacing w:val="-6"/>
                <w:sz w:val="24"/>
              </w:rPr>
              <w:t xml:space="preserve"> </w:t>
            </w:r>
            <w:r>
              <w:rPr>
                <w:sz w:val="24"/>
              </w:rPr>
              <w:t>–</w:t>
            </w:r>
            <w:r>
              <w:rPr>
                <w:spacing w:val="-6"/>
                <w:sz w:val="24"/>
              </w:rPr>
              <w:t xml:space="preserve"> </w:t>
            </w:r>
            <w:r>
              <w:rPr>
                <w:sz w:val="24"/>
              </w:rPr>
              <w:t>главный</w:t>
            </w:r>
            <w:r>
              <w:rPr>
                <w:spacing w:val="-6"/>
                <w:sz w:val="24"/>
              </w:rPr>
              <w:t xml:space="preserve"> </w:t>
            </w:r>
            <w:r>
              <w:rPr>
                <w:spacing w:val="-2"/>
                <w:sz w:val="24"/>
              </w:rPr>
              <w:t>праздник</w:t>
            </w:r>
          </w:p>
          <w:p w14:paraId="20948DBD">
            <w:pPr>
              <w:pStyle w:val="10"/>
              <w:spacing w:line="256" w:lineRule="exact"/>
              <w:ind w:left="103"/>
              <w:rPr>
                <w:sz w:val="24"/>
              </w:rPr>
            </w:pPr>
            <w:r>
              <w:rPr>
                <w:sz w:val="24"/>
              </w:rPr>
              <w:t xml:space="preserve">православных </w:t>
            </w:r>
            <w:r>
              <w:rPr>
                <w:spacing w:val="-2"/>
                <w:sz w:val="24"/>
              </w:rPr>
              <w:t>христиан»;</w:t>
            </w:r>
          </w:p>
        </w:tc>
        <w:tc>
          <w:tcPr>
            <w:tcW w:w="1274" w:type="dxa"/>
            <w:vMerge w:val="continue"/>
            <w:tcBorders>
              <w:top w:val="nil"/>
            </w:tcBorders>
          </w:tcPr>
          <w:p w14:paraId="1E131EA5">
            <w:pPr>
              <w:rPr>
                <w:sz w:val="2"/>
                <w:szCs w:val="2"/>
              </w:rPr>
            </w:pPr>
          </w:p>
        </w:tc>
        <w:tc>
          <w:tcPr>
            <w:tcW w:w="1419" w:type="dxa"/>
            <w:tcBorders>
              <w:top w:val="nil"/>
              <w:bottom w:val="nil"/>
            </w:tcBorders>
          </w:tcPr>
          <w:p w14:paraId="442F074A">
            <w:pPr>
              <w:pStyle w:val="10"/>
              <w:spacing w:line="266" w:lineRule="exact"/>
              <w:ind w:left="6" w:right="2"/>
              <w:jc w:val="center"/>
              <w:rPr>
                <w:sz w:val="24"/>
              </w:rPr>
            </w:pPr>
            <w:r>
              <w:rPr>
                <w:spacing w:val="-10"/>
                <w:sz w:val="24"/>
              </w:rPr>
              <w:t>1</w:t>
            </w:r>
          </w:p>
        </w:tc>
        <w:tc>
          <w:tcPr>
            <w:tcW w:w="953" w:type="dxa"/>
            <w:tcBorders>
              <w:top w:val="nil"/>
              <w:bottom w:val="nil"/>
            </w:tcBorders>
          </w:tcPr>
          <w:p w14:paraId="7EE39467">
            <w:pPr>
              <w:pStyle w:val="10"/>
              <w:spacing w:line="266" w:lineRule="exact"/>
              <w:ind w:left="7" w:right="8"/>
              <w:jc w:val="center"/>
              <w:rPr>
                <w:sz w:val="24"/>
              </w:rPr>
            </w:pPr>
            <w:r>
              <w:rPr>
                <w:spacing w:val="-10"/>
                <w:sz w:val="24"/>
              </w:rPr>
              <w:t>1</w:t>
            </w:r>
          </w:p>
        </w:tc>
      </w:tr>
      <w:tr w14:paraId="4198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566" w:type="dxa"/>
            <w:vMerge w:val="continue"/>
            <w:tcBorders>
              <w:top w:val="nil"/>
            </w:tcBorders>
          </w:tcPr>
          <w:p w14:paraId="55CAFF1E">
            <w:pPr>
              <w:rPr>
                <w:sz w:val="2"/>
                <w:szCs w:val="2"/>
              </w:rPr>
            </w:pPr>
          </w:p>
        </w:tc>
        <w:tc>
          <w:tcPr>
            <w:tcW w:w="4681" w:type="dxa"/>
            <w:tcBorders>
              <w:top w:val="nil"/>
              <w:bottom w:val="nil"/>
            </w:tcBorders>
          </w:tcPr>
          <w:p w14:paraId="32055B7C">
            <w:pPr>
              <w:pStyle w:val="10"/>
              <w:ind w:left="103"/>
              <w:rPr>
                <w:sz w:val="24"/>
              </w:rPr>
            </w:pPr>
            <w:r>
              <w:rPr>
                <w:spacing w:val="-2"/>
                <w:sz w:val="24"/>
              </w:rPr>
              <w:t xml:space="preserve">Литературно-документальная композиция, </w:t>
            </w:r>
            <w:r>
              <w:rPr>
                <w:sz w:val="24"/>
              </w:rPr>
              <w:t>посвящённая Дню Победы;</w:t>
            </w:r>
          </w:p>
        </w:tc>
        <w:tc>
          <w:tcPr>
            <w:tcW w:w="1274" w:type="dxa"/>
            <w:vMerge w:val="continue"/>
            <w:tcBorders>
              <w:top w:val="nil"/>
            </w:tcBorders>
          </w:tcPr>
          <w:p w14:paraId="3DB5BD0C">
            <w:pPr>
              <w:rPr>
                <w:sz w:val="2"/>
                <w:szCs w:val="2"/>
              </w:rPr>
            </w:pPr>
          </w:p>
        </w:tc>
        <w:tc>
          <w:tcPr>
            <w:tcW w:w="1419" w:type="dxa"/>
            <w:tcBorders>
              <w:top w:val="nil"/>
              <w:bottom w:val="nil"/>
            </w:tcBorders>
          </w:tcPr>
          <w:p w14:paraId="3E459B12">
            <w:pPr>
              <w:pStyle w:val="10"/>
              <w:spacing w:before="150"/>
              <w:rPr>
                <w:b/>
                <w:sz w:val="24"/>
              </w:rPr>
            </w:pPr>
          </w:p>
          <w:p w14:paraId="3736AF56">
            <w:pPr>
              <w:pStyle w:val="10"/>
              <w:ind w:left="6" w:right="2"/>
              <w:jc w:val="center"/>
              <w:rPr>
                <w:sz w:val="24"/>
              </w:rPr>
            </w:pPr>
            <w:r>
              <w:rPr>
                <w:spacing w:val="-10"/>
                <w:sz w:val="24"/>
              </w:rPr>
              <w:t>1</w:t>
            </w:r>
          </w:p>
        </w:tc>
        <w:tc>
          <w:tcPr>
            <w:tcW w:w="953" w:type="dxa"/>
            <w:tcBorders>
              <w:top w:val="nil"/>
              <w:bottom w:val="nil"/>
            </w:tcBorders>
          </w:tcPr>
          <w:p w14:paraId="28D24146">
            <w:pPr>
              <w:pStyle w:val="10"/>
              <w:spacing w:before="150"/>
              <w:rPr>
                <w:b/>
                <w:sz w:val="24"/>
              </w:rPr>
            </w:pPr>
          </w:p>
          <w:p w14:paraId="77028BA2">
            <w:pPr>
              <w:pStyle w:val="10"/>
              <w:ind w:left="7" w:right="8"/>
              <w:jc w:val="center"/>
              <w:rPr>
                <w:sz w:val="24"/>
              </w:rPr>
            </w:pPr>
            <w:r>
              <w:rPr>
                <w:spacing w:val="-10"/>
                <w:sz w:val="24"/>
              </w:rPr>
              <w:t>1</w:t>
            </w:r>
          </w:p>
        </w:tc>
      </w:tr>
      <w:tr w14:paraId="2D7D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66" w:type="dxa"/>
            <w:vMerge w:val="continue"/>
            <w:tcBorders>
              <w:top w:val="nil"/>
            </w:tcBorders>
          </w:tcPr>
          <w:p w14:paraId="557B9383">
            <w:pPr>
              <w:rPr>
                <w:sz w:val="2"/>
                <w:szCs w:val="2"/>
              </w:rPr>
            </w:pPr>
          </w:p>
        </w:tc>
        <w:tc>
          <w:tcPr>
            <w:tcW w:w="4681" w:type="dxa"/>
            <w:tcBorders>
              <w:top w:val="nil"/>
              <w:bottom w:val="nil"/>
            </w:tcBorders>
          </w:tcPr>
          <w:p w14:paraId="0FF2E61E">
            <w:pPr>
              <w:pStyle w:val="10"/>
              <w:spacing w:before="70"/>
              <w:ind w:left="103"/>
              <w:rPr>
                <w:sz w:val="24"/>
              </w:rPr>
            </w:pPr>
            <w:r>
              <w:rPr>
                <w:sz w:val="24"/>
              </w:rPr>
              <w:t>Поздравление</w:t>
            </w:r>
            <w:r>
              <w:rPr>
                <w:spacing w:val="-7"/>
                <w:sz w:val="24"/>
              </w:rPr>
              <w:t xml:space="preserve"> </w:t>
            </w:r>
            <w:r>
              <w:rPr>
                <w:sz w:val="24"/>
              </w:rPr>
              <w:t>ветеранов</w:t>
            </w:r>
            <w:r>
              <w:rPr>
                <w:spacing w:val="-6"/>
                <w:sz w:val="24"/>
              </w:rPr>
              <w:t xml:space="preserve"> </w:t>
            </w:r>
            <w:r>
              <w:rPr>
                <w:sz w:val="24"/>
              </w:rPr>
              <w:t>ВОВ</w:t>
            </w:r>
            <w:r>
              <w:rPr>
                <w:spacing w:val="-7"/>
                <w:sz w:val="24"/>
              </w:rPr>
              <w:t xml:space="preserve"> </w:t>
            </w:r>
            <w:r>
              <w:rPr>
                <w:spacing w:val="-10"/>
                <w:sz w:val="24"/>
              </w:rPr>
              <w:t>и</w:t>
            </w:r>
          </w:p>
          <w:p w14:paraId="1AAE1969">
            <w:pPr>
              <w:pStyle w:val="10"/>
              <w:ind w:left="103"/>
              <w:rPr>
                <w:sz w:val="24"/>
              </w:rPr>
            </w:pPr>
            <w:r>
              <w:rPr>
                <w:sz w:val="24"/>
              </w:rPr>
              <w:t>блокадников</w:t>
            </w:r>
            <w:r>
              <w:rPr>
                <w:spacing w:val="-8"/>
                <w:sz w:val="24"/>
              </w:rPr>
              <w:t xml:space="preserve"> </w:t>
            </w:r>
            <w:r>
              <w:rPr>
                <w:sz w:val="24"/>
              </w:rPr>
              <w:t>с</w:t>
            </w:r>
            <w:r>
              <w:rPr>
                <w:spacing w:val="-9"/>
                <w:sz w:val="24"/>
              </w:rPr>
              <w:t xml:space="preserve"> </w:t>
            </w:r>
            <w:r>
              <w:rPr>
                <w:sz w:val="24"/>
              </w:rPr>
              <w:t>Днём</w:t>
            </w:r>
            <w:r>
              <w:rPr>
                <w:spacing w:val="-7"/>
                <w:sz w:val="24"/>
              </w:rPr>
              <w:t xml:space="preserve"> </w:t>
            </w:r>
            <w:r>
              <w:rPr>
                <w:sz w:val="24"/>
              </w:rPr>
              <w:t>Победы</w:t>
            </w:r>
            <w:r>
              <w:rPr>
                <w:spacing w:val="-7"/>
                <w:sz w:val="24"/>
              </w:rPr>
              <w:t xml:space="preserve"> </w:t>
            </w:r>
            <w:r>
              <w:rPr>
                <w:sz w:val="24"/>
              </w:rPr>
              <w:t>в</w:t>
            </w:r>
            <w:r>
              <w:rPr>
                <w:spacing w:val="-7"/>
                <w:sz w:val="24"/>
              </w:rPr>
              <w:t xml:space="preserve"> </w:t>
            </w:r>
            <w:r>
              <w:rPr>
                <w:spacing w:val="-4"/>
                <w:sz w:val="24"/>
              </w:rPr>
              <w:t>ОСЗН;</w:t>
            </w:r>
          </w:p>
        </w:tc>
        <w:tc>
          <w:tcPr>
            <w:tcW w:w="1274" w:type="dxa"/>
            <w:vMerge w:val="continue"/>
            <w:tcBorders>
              <w:top w:val="nil"/>
            </w:tcBorders>
          </w:tcPr>
          <w:p w14:paraId="225D58A2">
            <w:pPr>
              <w:rPr>
                <w:sz w:val="2"/>
                <w:szCs w:val="2"/>
              </w:rPr>
            </w:pPr>
          </w:p>
        </w:tc>
        <w:tc>
          <w:tcPr>
            <w:tcW w:w="1419" w:type="dxa"/>
            <w:tcBorders>
              <w:top w:val="nil"/>
              <w:bottom w:val="nil"/>
            </w:tcBorders>
          </w:tcPr>
          <w:p w14:paraId="67835942">
            <w:pPr>
              <w:pStyle w:val="10"/>
              <w:spacing w:before="70"/>
              <w:rPr>
                <w:b/>
                <w:sz w:val="24"/>
              </w:rPr>
            </w:pPr>
          </w:p>
          <w:p w14:paraId="5A2BA088">
            <w:pPr>
              <w:pStyle w:val="10"/>
              <w:ind w:left="6" w:right="2"/>
              <w:jc w:val="center"/>
              <w:rPr>
                <w:sz w:val="24"/>
              </w:rPr>
            </w:pPr>
            <w:r>
              <w:rPr>
                <w:spacing w:val="-10"/>
                <w:sz w:val="24"/>
              </w:rPr>
              <w:t>1</w:t>
            </w:r>
          </w:p>
        </w:tc>
        <w:tc>
          <w:tcPr>
            <w:tcW w:w="953" w:type="dxa"/>
            <w:tcBorders>
              <w:top w:val="nil"/>
              <w:bottom w:val="nil"/>
            </w:tcBorders>
          </w:tcPr>
          <w:p w14:paraId="4A500615">
            <w:pPr>
              <w:pStyle w:val="10"/>
              <w:spacing w:before="70"/>
              <w:rPr>
                <w:b/>
                <w:sz w:val="24"/>
              </w:rPr>
            </w:pPr>
          </w:p>
          <w:p w14:paraId="49CBBE19">
            <w:pPr>
              <w:pStyle w:val="10"/>
              <w:ind w:left="7" w:right="8"/>
              <w:jc w:val="center"/>
              <w:rPr>
                <w:sz w:val="24"/>
              </w:rPr>
            </w:pPr>
            <w:r>
              <w:rPr>
                <w:spacing w:val="-10"/>
                <w:sz w:val="24"/>
              </w:rPr>
              <w:t>1</w:t>
            </w:r>
          </w:p>
        </w:tc>
      </w:tr>
      <w:tr w14:paraId="4B973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6" w:type="dxa"/>
            <w:vMerge w:val="continue"/>
            <w:tcBorders>
              <w:top w:val="nil"/>
            </w:tcBorders>
          </w:tcPr>
          <w:p w14:paraId="5D9E2025">
            <w:pPr>
              <w:rPr>
                <w:sz w:val="2"/>
                <w:szCs w:val="2"/>
              </w:rPr>
            </w:pPr>
          </w:p>
        </w:tc>
        <w:tc>
          <w:tcPr>
            <w:tcW w:w="4681" w:type="dxa"/>
            <w:tcBorders>
              <w:top w:val="nil"/>
              <w:bottom w:val="nil"/>
            </w:tcBorders>
          </w:tcPr>
          <w:p w14:paraId="39DE4B47">
            <w:pPr>
              <w:pStyle w:val="10"/>
              <w:spacing w:before="108" w:line="270" w:lineRule="atLeast"/>
              <w:ind w:left="103"/>
              <w:rPr>
                <w:sz w:val="24"/>
              </w:rPr>
            </w:pPr>
            <w:r>
              <w:rPr>
                <w:sz w:val="24"/>
              </w:rPr>
              <w:t>Театрализованное</w:t>
            </w:r>
            <w:r>
              <w:rPr>
                <w:spacing w:val="-15"/>
                <w:sz w:val="24"/>
              </w:rPr>
              <w:t xml:space="preserve"> </w:t>
            </w:r>
            <w:r>
              <w:rPr>
                <w:sz w:val="24"/>
              </w:rPr>
              <w:t>представление</w:t>
            </w:r>
            <w:r>
              <w:rPr>
                <w:spacing w:val="-15"/>
                <w:sz w:val="24"/>
              </w:rPr>
              <w:t xml:space="preserve"> </w:t>
            </w:r>
            <w:r>
              <w:rPr>
                <w:sz w:val="24"/>
              </w:rPr>
              <w:t>ко</w:t>
            </w:r>
            <w:r>
              <w:rPr>
                <w:spacing w:val="27"/>
                <w:sz w:val="24"/>
              </w:rPr>
              <w:t xml:space="preserve"> </w:t>
            </w:r>
            <w:r>
              <w:rPr>
                <w:sz w:val="24"/>
              </w:rPr>
              <w:t>Дню защиты детей;</w:t>
            </w:r>
          </w:p>
        </w:tc>
        <w:tc>
          <w:tcPr>
            <w:tcW w:w="1274" w:type="dxa"/>
            <w:vMerge w:val="continue"/>
            <w:tcBorders>
              <w:top w:val="nil"/>
            </w:tcBorders>
          </w:tcPr>
          <w:p w14:paraId="24C801F0">
            <w:pPr>
              <w:rPr>
                <w:sz w:val="2"/>
                <w:szCs w:val="2"/>
              </w:rPr>
            </w:pPr>
          </w:p>
        </w:tc>
        <w:tc>
          <w:tcPr>
            <w:tcW w:w="1419" w:type="dxa"/>
            <w:tcBorders>
              <w:top w:val="nil"/>
              <w:bottom w:val="nil"/>
            </w:tcBorders>
          </w:tcPr>
          <w:p w14:paraId="0CED52D6">
            <w:pPr>
              <w:pStyle w:val="10"/>
              <w:spacing w:before="264"/>
              <w:ind w:left="6" w:right="2"/>
              <w:jc w:val="center"/>
              <w:rPr>
                <w:sz w:val="24"/>
              </w:rPr>
            </w:pPr>
            <w:r>
              <w:rPr>
                <w:spacing w:val="-10"/>
                <w:sz w:val="24"/>
              </w:rPr>
              <w:t>1</w:t>
            </w:r>
          </w:p>
        </w:tc>
        <w:tc>
          <w:tcPr>
            <w:tcW w:w="953" w:type="dxa"/>
            <w:tcBorders>
              <w:top w:val="nil"/>
              <w:bottom w:val="nil"/>
            </w:tcBorders>
          </w:tcPr>
          <w:p w14:paraId="4B9B92CB">
            <w:pPr>
              <w:pStyle w:val="10"/>
              <w:spacing w:before="264"/>
              <w:ind w:left="7" w:right="8"/>
              <w:jc w:val="center"/>
              <w:rPr>
                <w:sz w:val="24"/>
              </w:rPr>
            </w:pPr>
            <w:r>
              <w:rPr>
                <w:spacing w:val="-10"/>
                <w:sz w:val="24"/>
              </w:rPr>
              <w:t>1</w:t>
            </w:r>
          </w:p>
        </w:tc>
      </w:tr>
      <w:tr w14:paraId="6624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6" w:type="dxa"/>
            <w:vMerge w:val="continue"/>
            <w:tcBorders>
              <w:top w:val="nil"/>
            </w:tcBorders>
          </w:tcPr>
          <w:p w14:paraId="10911E95">
            <w:pPr>
              <w:rPr>
                <w:sz w:val="2"/>
                <w:szCs w:val="2"/>
              </w:rPr>
            </w:pPr>
          </w:p>
        </w:tc>
        <w:tc>
          <w:tcPr>
            <w:tcW w:w="4681" w:type="dxa"/>
            <w:tcBorders>
              <w:top w:val="nil"/>
              <w:bottom w:val="nil"/>
            </w:tcBorders>
          </w:tcPr>
          <w:p w14:paraId="7DF247C4">
            <w:pPr>
              <w:pStyle w:val="10"/>
              <w:spacing w:line="251" w:lineRule="exact"/>
              <w:ind w:left="103"/>
              <w:rPr>
                <w:sz w:val="24"/>
              </w:rPr>
            </w:pPr>
            <w:r>
              <w:rPr>
                <w:sz w:val="24"/>
              </w:rPr>
              <w:t>Конкурс</w:t>
            </w:r>
            <w:r>
              <w:rPr>
                <w:spacing w:val="-15"/>
                <w:sz w:val="24"/>
              </w:rPr>
              <w:t xml:space="preserve"> </w:t>
            </w:r>
            <w:r>
              <w:rPr>
                <w:sz w:val="24"/>
              </w:rPr>
              <w:t>рисунков</w:t>
            </w:r>
            <w:r>
              <w:rPr>
                <w:spacing w:val="-14"/>
                <w:sz w:val="24"/>
              </w:rPr>
              <w:t xml:space="preserve"> </w:t>
            </w:r>
            <w:r>
              <w:rPr>
                <w:sz w:val="24"/>
              </w:rPr>
              <w:t>на</w:t>
            </w:r>
            <w:r>
              <w:rPr>
                <w:spacing w:val="-14"/>
                <w:sz w:val="24"/>
              </w:rPr>
              <w:t xml:space="preserve"> </w:t>
            </w:r>
            <w:r>
              <w:rPr>
                <w:spacing w:val="-2"/>
                <w:sz w:val="24"/>
              </w:rPr>
              <w:t>асфальте;</w:t>
            </w:r>
          </w:p>
        </w:tc>
        <w:tc>
          <w:tcPr>
            <w:tcW w:w="1274" w:type="dxa"/>
            <w:vMerge w:val="continue"/>
            <w:tcBorders>
              <w:top w:val="nil"/>
            </w:tcBorders>
          </w:tcPr>
          <w:p w14:paraId="1EDBBE8C">
            <w:pPr>
              <w:rPr>
                <w:sz w:val="2"/>
                <w:szCs w:val="2"/>
              </w:rPr>
            </w:pPr>
          </w:p>
        </w:tc>
        <w:tc>
          <w:tcPr>
            <w:tcW w:w="1419" w:type="dxa"/>
            <w:tcBorders>
              <w:top w:val="nil"/>
              <w:bottom w:val="nil"/>
            </w:tcBorders>
          </w:tcPr>
          <w:p w14:paraId="73D52FB2">
            <w:pPr>
              <w:pStyle w:val="10"/>
              <w:spacing w:line="251" w:lineRule="exact"/>
              <w:ind w:left="6" w:right="2"/>
              <w:jc w:val="center"/>
              <w:rPr>
                <w:sz w:val="24"/>
              </w:rPr>
            </w:pPr>
            <w:r>
              <w:rPr>
                <w:spacing w:val="-10"/>
                <w:sz w:val="24"/>
              </w:rPr>
              <w:t>1</w:t>
            </w:r>
          </w:p>
        </w:tc>
        <w:tc>
          <w:tcPr>
            <w:tcW w:w="953" w:type="dxa"/>
            <w:tcBorders>
              <w:top w:val="nil"/>
              <w:bottom w:val="nil"/>
            </w:tcBorders>
          </w:tcPr>
          <w:p w14:paraId="3080BAB8">
            <w:pPr>
              <w:pStyle w:val="10"/>
              <w:spacing w:line="251" w:lineRule="exact"/>
              <w:ind w:left="7" w:right="8"/>
              <w:jc w:val="center"/>
              <w:rPr>
                <w:sz w:val="24"/>
              </w:rPr>
            </w:pPr>
            <w:r>
              <w:rPr>
                <w:spacing w:val="-10"/>
                <w:sz w:val="24"/>
              </w:rPr>
              <w:t>1</w:t>
            </w:r>
          </w:p>
        </w:tc>
      </w:tr>
      <w:tr w14:paraId="17D8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vMerge w:val="continue"/>
            <w:tcBorders>
              <w:top w:val="nil"/>
            </w:tcBorders>
          </w:tcPr>
          <w:p w14:paraId="528C0020">
            <w:pPr>
              <w:rPr>
                <w:sz w:val="2"/>
                <w:szCs w:val="2"/>
              </w:rPr>
            </w:pPr>
          </w:p>
        </w:tc>
        <w:tc>
          <w:tcPr>
            <w:tcW w:w="4681" w:type="dxa"/>
            <w:tcBorders>
              <w:top w:val="nil"/>
            </w:tcBorders>
          </w:tcPr>
          <w:p w14:paraId="095908E8">
            <w:pPr>
              <w:pStyle w:val="10"/>
              <w:spacing w:line="256" w:lineRule="exact"/>
              <w:ind w:left="103"/>
              <w:rPr>
                <w:sz w:val="24"/>
              </w:rPr>
            </w:pPr>
            <w:r>
              <w:rPr>
                <w:sz w:val="24"/>
              </w:rPr>
              <w:t>Экскурсии</w:t>
            </w:r>
            <w:r>
              <w:rPr>
                <w:spacing w:val="-3"/>
                <w:sz w:val="24"/>
              </w:rPr>
              <w:t xml:space="preserve"> </w:t>
            </w:r>
            <w:r>
              <w:rPr>
                <w:sz w:val="24"/>
              </w:rPr>
              <w:t>по</w:t>
            </w:r>
            <w:r>
              <w:rPr>
                <w:spacing w:val="-3"/>
                <w:sz w:val="24"/>
              </w:rPr>
              <w:t xml:space="preserve"> </w:t>
            </w:r>
            <w:r>
              <w:rPr>
                <w:sz w:val="24"/>
              </w:rPr>
              <w:t>местам</w:t>
            </w:r>
            <w:r>
              <w:rPr>
                <w:spacing w:val="-4"/>
                <w:sz w:val="24"/>
              </w:rPr>
              <w:t xml:space="preserve"> </w:t>
            </w:r>
            <w:r>
              <w:rPr>
                <w:sz w:val="24"/>
              </w:rPr>
              <w:t>Боевой</w:t>
            </w:r>
            <w:r>
              <w:rPr>
                <w:spacing w:val="-2"/>
                <w:sz w:val="24"/>
              </w:rPr>
              <w:t xml:space="preserve"> Славы.</w:t>
            </w:r>
          </w:p>
        </w:tc>
        <w:tc>
          <w:tcPr>
            <w:tcW w:w="1274" w:type="dxa"/>
            <w:vMerge w:val="continue"/>
            <w:tcBorders>
              <w:top w:val="nil"/>
            </w:tcBorders>
          </w:tcPr>
          <w:p w14:paraId="4A20837D">
            <w:pPr>
              <w:rPr>
                <w:sz w:val="2"/>
                <w:szCs w:val="2"/>
              </w:rPr>
            </w:pPr>
          </w:p>
        </w:tc>
        <w:tc>
          <w:tcPr>
            <w:tcW w:w="1419" w:type="dxa"/>
            <w:tcBorders>
              <w:top w:val="nil"/>
            </w:tcBorders>
          </w:tcPr>
          <w:p w14:paraId="5729FD10">
            <w:pPr>
              <w:pStyle w:val="10"/>
              <w:spacing w:line="256" w:lineRule="exact"/>
              <w:ind w:left="6" w:right="2"/>
              <w:jc w:val="center"/>
              <w:rPr>
                <w:sz w:val="24"/>
              </w:rPr>
            </w:pPr>
            <w:r>
              <w:rPr>
                <w:spacing w:val="-10"/>
                <w:sz w:val="24"/>
              </w:rPr>
              <w:t>2</w:t>
            </w:r>
          </w:p>
        </w:tc>
        <w:tc>
          <w:tcPr>
            <w:tcW w:w="953" w:type="dxa"/>
            <w:tcBorders>
              <w:top w:val="nil"/>
            </w:tcBorders>
          </w:tcPr>
          <w:p w14:paraId="00C9C4BC">
            <w:pPr>
              <w:pStyle w:val="10"/>
              <w:spacing w:line="256" w:lineRule="exact"/>
              <w:ind w:left="7" w:right="8"/>
              <w:jc w:val="center"/>
              <w:rPr>
                <w:sz w:val="24"/>
              </w:rPr>
            </w:pPr>
            <w:r>
              <w:rPr>
                <w:spacing w:val="-10"/>
                <w:sz w:val="24"/>
              </w:rPr>
              <w:t>1</w:t>
            </w:r>
          </w:p>
        </w:tc>
      </w:tr>
      <w:tr w14:paraId="00BFB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Pr>
          <w:p w14:paraId="20715E44">
            <w:pPr>
              <w:pStyle w:val="10"/>
              <w:rPr>
                <w:sz w:val="20"/>
              </w:rPr>
            </w:pPr>
          </w:p>
        </w:tc>
        <w:tc>
          <w:tcPr>
            <w:tcW w:w="4681" w:type="dxa"/>
          </w:tcPr>
          <w:p w14:paraId="30A76EB2">
            <w:pPr>
              <w:pStyle w:val="10"/>
              <w:spacing w:line="256" w:lineRule="exact"/>
              <w:ind w:left="103"/>
              <w:rPr>
                <w:sz w:val="24"/>
              </w:rPr>
            </w:pPr>
            <w:r>
              <w:rPr>
                <w:spacing w:val="-2"/>
                <w:sz w:val="24"/>
              </w:rPr>
              <w:t>Итого:</w:t>
            </w:r>
          </w:p>
        </w:tc>
        <w:tc>
          <w:tcPr>
            <w:tcW w:w="1274" w:type="dxa"/>
          </w:tcPr>
          <w:p w14:paraId="7F47FB2C">
            <w:pPr>
              <w:pStyle w:val="10"/>
              <w:spacing w:line="256" w:lineRule="exact"/>
              <w:ind w:left="3"/>
              <w:jc w:val="center"/>
              <w:rPr>
                <w:sz w:val="24"/>
              </w:rPr>
            </w:pPr>
            <w:r>
              <w:rPr>
                <w:spacing w:val="-10"/>
                <w:sz w:val="24"/>
              </w:rPr>
              <w:t>2</w:t>
            </w:r>
          </w:p>
        </w:tc>
        <w:tc>
          <w:tcPr>
            <w:tcW w:w="1419" w:type="dxa"/>
          </w:tcPr>
          <w:p w14:paraId="46FB4B94">
            <w:pPr>
              <w:pStyle w:val="10"/>
              <w:spacing w:line="256" w:lineRule="exact"/>
              <w:ind w:left="6" w:right="2"/>
              <w:jc w:val="center"/>
              <w:rPr>
                <w:sz w:val="24"/>
              </w:rPr>
            </w:pPr>
            <w:r>
              <w:rPr>
                <w:spacing w:val="-5"/>
                <w:sz w:val="24"/>
              </w:rPr>
              <w:t>13</w:t>
            </w:r>
          </w:p>
        </w:tc>
        <w:tc>
          <w:tcPr>
            <w:tcW w:w="953" w:type="dxa"/>
          </w:tcPr>
          <w:p w14:paraId="65B695D0">
            <w:pPr>
              <w:pStyle w:val="10"/>
              <w:spacing w:line="256" w:lineRule="exact"/>
              <w:ind w:left="7" w:right="8"/>
              <w:jc w:val="center"/>
              <w:rPr>
                <w:sz w:val="24"/>
              </w:rPr>
            </w:pPr>
            <w:r>
              <w:rPr>
                <w:spacing w:val="-5"/>
                <w:sz w:val="24"/>
              </w:rPr>
              <w:t>15</w:t>
            </w:r>
          </w:p>
        </w:tc>
      </w:tr>
      <w:tr w14:paraId="5FB1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566" w:type="dxa"/>
            <w:vMerge w:val="restart"/>
          </w:tcPr>
          <w:p w14:paraId="5CB3419A">
            <w:pPr>
              <w:pStyle w:val="10"/>
              <w:spacing w:before="267"/>
              <w:ind w:left="103"/>
              <w:rPr>
                <w:sz w:val="24"/>
              </w:rPr>
            </w:pPr>
            <w:r>
              <w:rPr>
                <w:spacing w:val="-10"/>
                <w:sz w:val="24"/>
              </w:rPr>
              <w:t>2</w:t>
            </w:r>
          </w:p>
        </w:tc>
        <w:tc>
          <w:tcPr>
            <w:tcW w:w="4681" w:type="dxa"/>
            <w:tcBorders>
              <w:bottom w:val="nil"/>
            </w:tcBorders>
          </w:tcPr>
          <w:p w14:paraId="5C1FA7B6">
            <w:pPr>
              <w:pStyle w:val="10"/>
              <w:spacing w:before="25"/>
              <w:ind w:left="103"/>
              <w:rPr>
                <w:b/>
                <w:sz w:val="24"/>
              </w:rPr>
            </w:pPr>
            <w:r>
              <w:rPr>
                <w:b/>
                <w:sz w:val="24"/>
              </w:rPr>
              <w:t>Раздел:</w:t>
            </w:r>
            <w:r>
              <w:rPr>
                <w:b/>
                <w:spacing w:val="-9"/>
                <w:sz w:val="24"/>
              </w:rPr>
              <w:t xml:space="preserve"> </w:t>
            </w:r>
            <w:r>
              <w:rPr>
                <w:b/>
                <w:spacing w:val="-2"/>
                <w:sz w:val="24"/>
              </w:rPr>
              <w:t>«Нравственность»</w:t>
            </w:r>
          </w:p>
          <w:p w14:paraId="34CB383E">
            <w:pPr>
              <w:pStyle w:val="10"/>
              <w:spacing w:before="26" w:line="237" w:lineRule="auto"/>
              <w:ind w:left="103" w:right="160"/>
              <w:rPr>
                <w:sz w:val="24"/>
              </w:rPr>
            </w:pPr>
            <w:r>
              <w:rPr>
                <w:sz w:val="24"/>
              </w:rPr>
              <w:t>Литературно-драматическая</w:t>
            </w:r>
            <w:r>
              <w:rPr>
                <w:spacing w:val="-15"/>
                <w:sz w:val="24"/>
              </w:rPr>
              <w:t xml:space="preserve"> </w:t>
            </w:r>
            <w:r>
              <w:rPr>
                <w:sz w:val="24"/>
              </w:rPr>
              <w:t>постановка</w:t>
            </w:r>
            <w:r>
              <w:rPr>
                <w:spacing w:val="-15"/>
                <w:sz w:val="24"/>
              </w:rPr>
              <w:t xml:space="preserve"> </w:t>
            </w:r>
            <w:r>
              <w:rPr>
                <w:sz w:val="24"/>
              </w:rPr>
              <w:t>ко Дню Блокады;</w:t>
            </w:r>
          </w:p>
        </w:tc>
        <w:tc>
          <w:tcPr>
            <w:tcW w:w="1274" w:type="dxa"/>
            <w:tcBorders>
              <w:bottom w:val="nil"/>
            </w:tcBorders>
          </w:tcPr>
          <w:p w14:paraId="62215C74">
            <w:pPr>
              <w:pStyle w:val="10"/>
              <w:rPr>
                <w:sz w:val="24"/>
              </w:rPr>
            </w:pPr>
          </w:p>
        </w:tc>
        <w:tc>
          <w:tcPr>
            <w:tcW w:w="1419" w:type="dxa"/>
            <w:tcBorders>
              <w:bottom w:val="nil"/>
            </w:tcBorders>
          </w:tcPr>
          <w:p w14:paraId="03C5CA1C">
            <w:pPr>
              <w:pStyle w:val="10"/>
              <w:spacing w:before="128"/>
              <w:rPr>
                <w:b/>
                <w:sz w:val="24"/>
              </w:rPr>
            </w:pPr>
          </w:p>
          <w:p w14:paraId="4A31E338">
            <w:pPr>
              <w:pStyle w:val="10"/>
              <w:ind w:left="6" w:right="2"/>
              <w:jc w:val="center"/>
              <w:rPr>
                <w:sz w:val="24"/>
              </w:rPr>
            </w:pPr>
            <w:r>
              <w:rPr>
                <w:spacing w:val="-10"/>
                <w:sz w:val="24"/>
              </w:rPr>
              <w:t>1</w:t>
            </w:r>
          </w:p>
        </w:tc>
        <w:tc>
          <w:tcPr>
            <w:tcW w:w="953" w:type="dxa"/>
            <w:tcBorders>
              <w:bottom w:val="nil"/>
            </w:tcBorders>
          </w:tcPr>
          <w:p w14:paraId="6C23404D">
            <w:pPr>
              <w:pStyle w:val="10"/>
              <w:spacing w:before="128"/>
              <w:rPr>
                <w:b/>
                <w:sz w:val="24"/>
              </w:rPr>
            </w:pPr>
          </w:p>
          <w:p w14:paraId="3D68FB49">
            <w:pPr>
              <w:pStyle w:val="10"/>
              <w:ind w:left="7" w:right="8"/>
              <w:jc w:val="center"/>
              <w:rPr>
                <w:sz w:val="24"/>
              </w:rPr>
            </w:pPr>
            <w:r>
              <w:rPr>
                <w:spacing w:val="-10"/>
                <w:sz w:val="24"/>
              </w:rPr>
              <w:t>1</w:t>
            </w:r>
          </w:p>
        </w:tc>
      </w:tr>
      <w:tr w14:paraId="6A9A7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6" w:type="dxa"/>
            <w:vMerge w:val="continue"/>
            <w:tcBorders>
              <w:top w:val="nil"/>
            </w:tcBorders>
          </w:tcPr>
          <w:p w14:paraId="721CBD80">
            <w:pPr>
              <w:rPr>
                <w:sz w:val="2"/>
                <w:szCs w:val="2"/>
              </w:rPr>
            </w:pPr>
          </w:p>
        </w:tc>
        <w:tc>
          <w:tcPr>
            <w:tcW w:w="4681" w:type="dxa"/>
            <w:tcBorders>
              <w:top w:val="nil"/>
              <w:bottom w:val="nil"/>
            </w:tcBorders>
          </w:tcPr>
          <w:p w14:paraId="5CCCE396">
            <w:pPr>
              <w:pStyle w:val="10"/>
              <w:spacing w:before="249" w:line="274" w:lineRule="exact"/>
              <w:ind w:left="103"/>
              <w:rPr>
                <w:sz w:val="24"/>
              </w:rPr>
            </w:pPr>
            <w:r>
              <w:rPr>
                <w:sz w:val="24"/>
              </w:rPr>
              <w:t>Изготовление</w:t>
            </w:r>
            <w:r>
              <w:rPr>
                <w:spacing w:val="-15"/>
                <w:sz w:val="24"/>
              </w:rPr>
              <w:t xml:space="preserve"> </w:t>
            </w:r>
            <w:r>
              <w:rPr>
                <w:sz w:val="24"/>
              </w:rPr>
              <w:t>сувениров</w:t>
            </w:r>
            <w:r>
              <w:rPr>
                <w:spacing w:val="-15"/>
                <w:sz w:val="24"/>
              </w:rPr>
              <w:t xml:space="preserve"> </w:t>
            </w:r>
            <w:r>
              <w:rPr>
                <w:sz w:val="24"/>
              </w:rPr>
              <w:t>для</w:t>
            </w:r>
            <w:r>
              <w:rPr>
                <w:spacing w:val="-15"/>
                <w:sz w:val="24"/>
              </w:rPr>
              <w:t xml:space="preserve"> </w:t>
            </w:r>
            <w:r>
              <w:rPr>
                <w:sz w:val="24"/>
              </w:rPr>
              <w:t>ветеранов</w:t>
            </w:r>
            <w:r>
              <w:rPr>
                <w:spacing w:val="-15"/>
                <w:sz w:val="24"/>
              </w:rPr>
              <w:t xml:space="preserve"> </w:t>
            </w:r>
            <w:r>
              <w:rPr>
                <w:sz w:val="24"/>
              </w:rPr>
              <w:t xml:space="preserve">и </w:t>
            </w:r>
            <w:r>
              <w:rPr>
                <w:spacing w:val="-2"/>
                <w:sz w:val="24"/>
              </w:rPr>
              <w:t>блокадников;</w:t>
            </w:r>
          </w:p>
        </w:tc>
        <w:tc>
          <w:tcPr>
            <w:tcW w:w="1274" w:type="dxa"/>
            <w:tcBorders>
              <w:top w:val="nil"/>
              <w:bottom w:val="nil"/>
            </w:tcBorders>
          </w:tcPr>
          <w:p w14:paraId="5BA7C349">
            <w:pPr>
              <w:pStyle w:val="10"/>
              <w:rPr>
                <w:sz w:val="24"/>
              </w:rPr>
            </w:pPr>
          </w:p>
        </w:tc>
        <w:tc>
          <w:tcPr>
            <w:tcW w:w="1419" w:type="dxa"/>
            <w:tcBorders>
              <w:top w:val="nil"/>
              <w:bottom w:val="nil"/>
            </w:tcBorders>
          </w:tcPr>
          <w:p w14:paraId="197CD91E">
            <w:pPr>
              <w:pStyle w:val="10"/>
              <w:spacing w:before="99"/>
              <w:rPr>
                <w:b/>
                <w:sz w:val="24"/>
              </w:rPr>
            </w:pPr>
          </w:p>
          <w:p w14:paraId="27E8FF86">
            <w:pPr>
              <w:pStyle w:val="10"/>
              <w:ind w:left="6" w:right="2"/>
              <w:jc w:val="center"/>
              <w:rPr>
                <w:sz w:val="24"/>
              </w:rPr>
            </w:pPr>
            <w:r>
              <w:rPr>
                <w:spacing w:val="-10"/>
                <w:sz w:val="24"/>
              </w:rPr>
              <w:t>1</w:t>
            </w:r>
          </w:p>
        </w:tc>
        <w:tc>
          <w:tcPr>
            <w:tcW w:w="953" w:type="dxa"/>
            <w:tcBorders>
              <w:top w:val="nil"/>
              <w:bottom w:val="nil"/>
            </w:tcBorders>
          </w:tcPr>
          <w:p w14:paraId="6A674C1B">
            <w:pPr>
              <w:pStyle w:val="10"/>
              <w:spacing w:before="99"/>
              <w:rPr>
                <w:b/>
                <w:sz w:val="24"/>
              </w:rPr>
            </w:pPr>
          </w:p>
          <w:p w14:paraId="3FC0251A">
            <w:pPr>
              <w:pStyle w:val="10"/>
              <w:ind w:left="7" w:right="8"/>
              <w:jc w:val="center"/>
              <w:rPr>
                <w:sz w:val="24"/>
              </w:rPr>
            </w:pPr>
            <w:r>
              <w:rPr>
                <w:spacing w:val="-10"/>
                <w:sz w:val="24"/>
              </w:rPr>
              <w:t>1</w:t>
            </w:r>
          </w:p>
        </w:tc>
      </w:tr>
      <w:tr w14:paraId="073E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6" w:type="dxa"/>
            <w:vMerge w:val="continue"/>
            <w:tcBorders>
              <w:top w:val="nil"/>
            </w:tcBorders>
          </w:tcPr>
          <w:p w14:paraId="34C2AB76">
            <w:pPr>
              <w:rPr>
                <w:sz w:val="2"/>
                <w:szCs w:val="2"/>
              </w:rPr>
            </w:pPr>
          </w:p>
        </w:tc>
        <w:tc>
          <w:tcPr>
            <w:tcW w:w="4681" w:type="dxa"/>
            <w:tcBorders>
              <w:top w:val="nil"/>
              <w:bottom w:val="nil"/>
            </w:tcBorders>
          </w:tcPr>
          <w:p w14:paraId="0B179CCC">
            <w:pPr>
              <w:pStyle w:val="10"/>
              <w:spacing w:before="4"/>
              <w:ind w:left="103"/>
              <w:rPr>
                <w:sz w:val="24"/>
              </w:rPr>
            </w:pPr>
            <w:r>
              <w:rPr>
                <w:sz w:val="24"/>
              </w:rPr>
              <w:t>Тематическая</w:t>
            </w:r>
            <w:r>
              <w:rPr>
                <w:spacing w:val="-9"/>
                <w:sz w:val="24"/>
              </w:rPr>
              <w:t xml:space="preserve"> </w:t>
            </w:r>
            <w:r>
              <w:rPr>
                <w:sz w:val="24"/>
              </w:rPr>
              <w:t>беседа:</w:t>
            </w:r>
            <w:r>
              <w:rPr>
                <w:spacing w:val="-4"/>
                <w:sz w:val="24"/>
              </w:rPr>
              <w:t xml:space="preserve"> </w:t>
            </w:r>
            <w:r>
              <w:rPr>
                <w:sz w:val="24"/>
              </w:rPr>
              <w:t>«Что</w:t>
            </w:r>
            <w:r>
              <w:rPr>
                <w:spacing w:val="-8"/>
                <w:sz w:val="24"/>
              </w:rPr>
              <w:t xml:space="preserve"> </w:t>
            </w:r>
            <w:r>
              <w:rPr>
                <w:sz w:val="24"/>
              </w:rPr>
              <w:t>такое</w:t>
            </w:r>
            <w:r>
              <w:rPr>
                <w:spacing w:val="-9"/>
                <w:sz w:val="24"/>
              </w:rPr>
              <w:t xml:space="preserve"> </w:t>
            </w:r>
            <w:r>
              <w:rPr>
                <w:spacing w:val="-2"/>
                <w:sz w:val="24"/>
              </w:rPr>
              <w:t>совесть?»</w:t>
            </w:r>
          </w:p>
        </w:tc>
        <w:tc>
          <w:tcPr>
            <w:tcW w:w="1274" w:type="dxa"/>
            <w:tcBorders>
              <w:top w:val="nil"/>
              <w:bottom w:val="nil"/>
            </w:tcBorders>
          </w:tcPr>
          <w:p w14:paraId="2672E198">
            <w:pPr>
              <w:pStyle w:val="10"/>
              <w:spacing w:before="251"/>
              <w:ind w:left="3"/>
              <w:jc w:val="center"/>
              <w:rPr>
                <w:sz w:val="24"/>
              </w:rPr>
            </w:pPr>
            <w:r>
              <w:rPr>
                <w:spacing w:val="-10"/>
                <w:sz w:val="24"/>
              </w:rPr>
              <w:t>1</w:t>
            </w:r>
          </w:p>
        </w:tc>
        <w:tc>
          <w:tcPr>
            <w:tcW w:w="1419" w:type="dxa"/>
            <w:tcBorders>
              <w:top w:val="nil"/>
              <w:bottom w:val="nil"/>
            </w:tcBorders>
          </w:tcPr>
          <w:p w14:paraId="6EF86F15">
            <w:pPr>
              <w:pStyle w:val="10"/>
              <w:rPr>
                <w:sz w:val="24"/>
              </w:rPr>
            </w:pPr>
          </w:p>
        </w:tc>
        <w:tc>
          <w:tcPr>
            <w:tcW w:w="953" w:type="dxa"/>
            <w:tcBorders>
              <w:top w:val="nil"/>
              <w:bottom w:val="nil"/>
            </w:tcBorders>
          </w:tcPr>
          <w:p w14:paraId="74DEF13D">
            <w:pPr>
              <w:pStyle w:val="10"/>
              <w:spacing w:before="251"/>
              <w:ind w:left="7" w:right="8"/>
              <w:jc w:val="center"/>
              <w:rPr>
                <w:sz w:val="24"/>
              </w:rPr>
            </w:pPr>
            <w:r>
              <w:rPr>
                <w:spacing w:val="-10"/>
                <w:sz w:val="24"/>
              </w:rPr>
              <w:t>1</w:t>
            </w:r>
          </w:p>
        </w:tc>
      </w:tr>
      <w:tr w14:paraId="44EC1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566" w:type="dxa"/>
            <w:vMerge w:val="continue"/>
            <w:tcBorders>
              <w:top w:val="nil"/>
            </w:tcBorders>
          </w:tcPr>
          <w:p w14:paraId="0E865EC9">
            <w:pPr>
              <w:rPr>
                <w:sz w:val="2"/>
                <w:szCs w:val="2"/>
              </w:rPr>
            </w:pPr>
          </w:p>
        </w:tc>
        <w:tc>
          <w:tcPr>
            <w:tcW w:w="4681" w:type="dxa"/>
            <w:tcBorders>
              <w:top w:val="nil"/>
              <w:bottom w:val="nil"/>
            </w:tcBorders>
          </w:tcPr>
          <w:p w14:paraId="0894552D">
            <w:pPr>
              <w:pStyle w:val="10"/>
              <w:spacing w:before="142"/>
              <w:ind w:left="103" w:right="188"/>
              <w:rPr>
                <w:sz w:val="24"/>
              </w:rPr>
            </w:pPr>
            <w:r>
              <w:rPr>
                <w:sz w:val="24"/>
              </w:rPr>
              <w:t>Изготовление</w:t>
            </w:r>
            <w:r>
              <w:rPr>
                <w:spacing w:val="-15"/>
                <w:sz w:val="24"/>
              </w:rPr>
              <w:t xml:space="preserve"> </w:t>
            </w:r>
            <w:r>
              <w:rPr>
                <w:sz w:val="24"/>
              </w:rPr>
              <w:t>сувениров</w:t>
            </w:r>
            <w:r>
              <w:rPr>
                <w:spacing w:val="-15"/>
                <w:sz w:val="24"/>
              </w:rPr>
              <w:t xml:space="preserve"> </w:t>
            </w:r>
            <w:r>
              <w:rPr>
                <w:sz w:val="24"/>
              </w:rPr>
              <w:t>ко</w:t>
            </w:r>
            <w:r>
              <w:rPr>
                <w:spacing w:val="-15"/>
                <w:sz w:val="24"/>
              </w:rPr>
              <w:t xml:space="preserve"> </w:t>
            </w:r>
            <w:r>
              <w:rPr>
                <w:sz w:val="24"/>
              </w:rPr>
              <w:t>Дню</w:t>
            </w:r>
            <w:r>
              <w:rPr>
                <w:spacing w:val="-15"/>
                <w:sz w:val="24"/>
              </w:rPr>
              <w:t xml:space="preserve"> </w:t>
            </w:r>
            <w:r>
              <w:rPr>
                <w:sz w:val="24"/>
              </w:rPr>
              <w:t xml:space="preserve">пожилого </w:t>
            </w:r>
            <w:r>
              <w:rPr>
                <w:spacing w:val="-2"/>
                <w:sz w:val="24"/>
              </w:rPr>
              <w:t>человека;</w:t>
            </w:r>
          </w:p>
        </w:tc>
        <w:tc>
          <w:tcPr>
            <w:tcW w:w="1274" w:type="dxa"/>
            <w:tcBorders>
              <w:top w:val="nil"/>
              <w:bottom w:val="nil"/>
            </w:tcBorders>
          </w:tcPr>
          <w:p w14:paraId="4773F9D6">
            <w:pPr>
              <w:pStyle w:val="10"/>
              <w:rPr>
                <w:sz w:val="24"/>
              </w:rPr>
            </w:pPr>
          </w:p>
        </w:tc>
        <w:tc>
          <w:tcPr>
            <w:tcW w:w="1419" w:type="dxa"/>
            <w:tcBorders>
              <w:top w:val="nil"/>
              <w:bottom w:val="nil"/>
            </w:tcBorders>
          </w:tcPr>
          <w:p w14:paraId="2005EEFF">
            <w:pPr>
              <w:pStyle w:val="10"/>
              <w:spacing w:before="113"/>
              <w:rPr>
                <w:b/>
                <w:sz w:val="24"/>
              </w:rPr>
            </w:pPr>
          </w:p>
          <w:p w14:paraId="0DF1C03E">
            <w:pPr>
              <w:pStyle w:val="10"/>
              <w:spacing w:before="1"/>
              <w:ind w:left="6" w:right="2"/>
              <w:jc w:val="center"/>
              <w:rPr>
                <w:sz w:val="24"/>
              </w:rPr>
            </w:pPr>
            <w:r>
              <w:rPr>
                <w:spacing w:val="-10"/>
                <w:sz w:val="24"/>
              </w:rPr>
              <w:t>1</w:t>
            </w:r>
          </w:p>
        </w:tc>
        <w:tc>
          <w:tcPr>
            <w:tcW w:w="953" w:type="dxa"/>
            <w:tcBorders>
              <w:top w:val="nil"/>
              <w:bottom w:val="nil"/>
            </w:tcBorders>
          </w:tcPr>
          <w:p w14:paraId="65E16DC9">
            <w:pPr>
              <w:pStyle w:val="10"/>
              <w:spacing w:before="253"/>
              <w:rPr>
                <w:b/>
                <w:sz w:val="24"/>
              </w:rPr>
            </w:pPr>
          </w:p>
          <w:p w14:paraId="716B8C6C">
            <w:pPr>
              <w:pStyle w:val="10"/>
              <w:ind w:left="7" w:right="8"/>
              <w:jc w:val="center"/>
              <w:rPr>
                <w:sz w:val="24"/>
              </w:rPr>
            </w:pPr>
            <w:r>
              <w:rPr>
                <w:spacing w:val="-10"/>
                <w:sz w:val="24"/>
              </w:rPr>
              <w:t>1</w:t>
            </w:r>
          </w:p>
        </w:tc>
      </w:tr>
      <w:tr w14:paraId="6FD76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566" w:type="dxa"/>
            <w:vMerge w:val="continue"/>
            <w:tcBorders>
              <w:top w:val="nil"/>
            </w:tcBorders>
          </w:tcPr>
          <w:p w14:paraId="57A9904B">
            <w:pPr>
              <w:rPr>
                <w:sz w:val="2"/>
                <w:szCs w:val="2"/>
              </w:rPr>
            </w:pPr>
          </w:p>
        </w:tc>
        <w:tc>
          <w:tcPr>
            <w:tcW w:w="4681" w:type="dxa"/>
            <w:tcBorders>
              <w:top w:val="nil"/>
              <w:bottom w:val="nil"/>
            </w:tcBorders>
          </w:tcPr>
          <w:p w14:paraId="7D67F2A4">
            <w:pPr>
              <w:pStyle w:val="10"/>
              <w:spacing w:before="72"/>
              <w:ind w:left="103" w:right="315"/>
              <w:rPr>
                <w:sz w:val="24"/>
              </w:rPr>
            </w:pPr>
            <w:r>
              <w:rPr>
                <w:sz w:val="24"/>
              </w:rPr>
              <w:t>Просмотр</w:t>
            </w:r>
            <w:r>
              <w:rPr>
                <w:spacing w:val="-15"/>
                <w:sz w:val="24"/>
              </w:rPr>
              <w:t xml:space="preserve"> </w:t>
            </w:r>
            <w:r>
              <w:rPr>
                <w:sz w:val="24"/>
              </w:rPr>
              <w:t>хроникально-документального фильма: «Нам дороги эти позабыть нельзя» (о ВОВ)</w:t>
            </w:r>
          </w:p>
        </w:tc>
        <w:tc>
          <w:tcPr>
            <w:tcW w:w="1274" w:type="dxa"/>
            <w:tcBorders>
              <w:top w:val="nil"/>
              <w:bottom w:val="nil"/>
            </w:tcBorders>
          </w:tcPr>
          <w:p w14:paraId="560E82F4">
            <w:pPr>
              <w:pStyle w:val="10"/>
              <w:spacing w:before="183"/>
              <w:rPr>
                <w:b/>
                <w:sz w:val="24"/>
              </w:rPr>
            </w:pPr>
          </w:p>
          <w:p w14:paraId="0B59B260">
            <w:pPr>
              <w:pStyle w:val="10"/>
              <w:ind w:left="3"/>
              <w:jc w:val="center"/>
              <w:rPr>
                <w:sz w:val="24"/>
              </w:rPr>
            </w:pPr>
            <w:r>
              <w:rPr>
                <w:spacing w:val="-10"/>
                <w:sz w:val="24"/>
              </w:rPr>
              <w:t>1</w:t>
            </w:r>
          </w:p>
        </w:tc>
        <w:tc>
          <w:tcPr>
            <w:tcW w:w="1419" w:type="dxa"/>
            <w:tcBorders>
              <w:top w:val="nil"/>
              <w:bottom w:val="nil"/>
            </w:tcBorders>
          </w:tcPr>
          <w:p w14:paraId="103AE7E6">
            <w:pPr>
              <w:pStyle w:val="10"/>
              <w:rPr>
                <w:sz w:val="24"/>
              </w:rPr>
            </w:pPr>
          </w:p>
        </w:tc>
        <w:tc>
          <w:tcPr>
            <w:tcW w:w="953" w:type="dxa"/>
            <w:tcBorders>
              <w:top w:val="nil"/>
              <w:bottom w:val="nil"/>
            </w:tcBorders>
          </w:tcPr>
          <w:p w14:paraId="1FDDEEEF">
            <w:pPr>
              <w:pStyle w:val="10"/>
              <w:spacing w:before="183"/>
              <w:rPr>
                <w:b/>
                <w:sz w:val="24"/>
              </w:rPr>
            </w:pPr>
          </w:p>
          <w:p w14:paraId="78C6A8BE">
            <w:pPr>
              <w:pStyle w:val="10"/>
              <w:ind w:left="7" w:right="8"/>
              <w:jc w:val="center"/>
              <w:rPr>
                <w:sz w:val="24"/>
              </w:rPr>
            </w:pPr>
            <w:r>
              <w:rPr>
                <w:spacing w:val="-10"/>
                <w:sz w:val="24"/>
              </w:rPr>
              <w:t>1</w:t>
            </w:r>
          </w:p>
        </w:tc>
      </w:tr>
      <w:tr w14:paraId="78E3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566" w:type="dxa"/>
            <w:vMerge w:val="continue"/>
            <w:tcBorders>
              <w:top w:val="nil"/>
            </w:tcBorders>
          </w:tcPr>
          <w:p w14:paraId="4A1AF385">
            <w:pPr>
              <w:rPr>
                <w:sz w:val="2"/>
                <w:szCs w:val="2"/>
              </w:rPr>
            </w:pPr>
          </w:p>
        </w:tc>
        <w:tc>
          <w:tcPr>
            <w:tcW w:w="4681" w:type="dxa"/>
            <w:tcBorders>
              <w:top w:val="nil"/>
              <w:bottom w:val="nil"/>
            </w:tcBorders>
          </w:tcPr>
          <w:p w14:paraId="1ECC86E7">
            <w:pPr>
              <w:pStyle w:val="10"/>
              <w:spacing w:before="128"/>
              <w:ind w:left="103"/>
              <w:rPr>
                <w:sz w:val="24"/>
              </w:rPr>
            </w:pPr>
            <w:r>
              <w:rPr>
                <w:sz w:val="24"/>
              </w:rPr>
              <w:t>Круглый</w:t>
            </w:r>
            <w:r>
              <w:rPr>
                <w:spacing w:val="-9"/>
                <w:sz w:val="24"/>
              </w:rPr>
              <w:t xml:space="preserve"> </w:t>
            </w:r>
            <w:r>
              <w:rPr>
                <w:sz w:val="24"/>
              </w:rPr>
              <w:t>стол:</w:t>
            </w:r>
            <w:r>
              <w:rPr>
                <w:spacing w:val="-3"/>
                <w:sz w:val="24"/>
              </w:rPr>
              <w:t xml:space="preserve"> </w:t>
            </w:r>
            <w:r>
              <w:rPr>
                <w:sz w:val="24"/>
              </w:rPr>
              <w:t>«Мы</w:t>
            </w:r>
            <w:r>
              <w:rPr>
                <w:spacing w:val="-9"/>
                <w:sz w:val="24"/>
              </w:rPr>
              <w:t xml:space="preserve"> </w:t>
            </w:r>
            <w:r>
              <w:rPr>
                <w:sz w:val="24"/>
              </w:rPr>
              <w:t>такие</w:t>
            </w:r>
            <w:r>
              <w:rPr>
                <w:spacing w:val="-8"/>
                <w:sz w:val="24"/>
              </w:rPr>
              <w:t xml:space="preserve"> </w:t>
            </w:r>
            <w:r>
              <w:rPr>
                <w:spacing w:val="-2"/>
                <w:sz w:val="24"/>
              </w:rPr>
              <w:t>разные»;</w:t>
            </w:r>
          </w:p>
        </w:tc>
        <w:tc>
          <w:tcPr>
            <w:tcW w:w="1274" w:type="dxa"/>
            <w:tcBorders>
              <w:top w:val="nil"/>
              <w:bottom w:val="nil"/>
            </w:tcBorders>
          </w:tcPr>
          <w:p w14:paraId="58EEFDFE">
            <w:pPr>
              <w:pStyle w:val="10"/>
              <w:spacing w:before="238"/>
              <w:ind w:left="3"/>
              <w:jc w:val="center"/>
              <w:rPr>
                <w:sz w:val="24"/>
              </w:rPr>
            </w:pPr>
            <w:r>
              <w:rPr>
                <w:spacing w:val="-10"/>
                <w:sz w:val="24"/>
              </w:rPr>
              <w:t>1</w:t>
            </w:r>
          </w:p>
        </w:tc>
        <w:tc>
          <w:tcPr>
            <w:tcW w:w="1419" w:type="dxa"/>
            <w:tcBorders>
              <w:top w:val="nil"/>
              <w:bottom w:val="nil"/>
            </w:tcBorders>
          </w:tcPr>
          <w:p w14:paraId="3B3FE889">
            <w:pPr>
              <w:pStyle w:val="10"/>
              <w:rPr>
                <w:sz w:val="24"/>
              </w:rPr>
            </w:pPr>
          </w:p>
        </w:tc>
        <w:tc>
          <w:tcPr>
            <w:tcW w:w="953" w:type="dxa"/>
            <w:tcBorders>
              <w:top w:val="nil"/>
              <w:bottom w:val="nil"/>
            </w:tcBorders>
          </w:tcPr>
          <w:p w14:paraId="6948462E">
            <w:pPr>
              <w:pStyle w:val="10"/>
              <w:spacing w:before="238"/>
              <w:ind w:left="7" w:right="8"/>
              <w:jc w:val="center"/>
              <w:rPr>
                <w:sz w:val="24"/>
              </w:rPr>
            </w:pPr>
            <w:r>
              <w:rPr>
                <w:spacing w:val="-10"/>
                <w:sz w:val="24"/>
              </w:rPr>
              <w:t>1</w:t>
            </w:r>
          </w:p>
        </w:tc>
      </w:tr>
      <w:tr w14:paraId="42D8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66" w:type="dxa"/>
            <w:vMerge w:val="continue"/>
            <w:tcBorders>
              <w:top w:val="nil"/>
            </w:tcBorders>
          </w:tcPr>
          <w:p w14:paraId="0154CC85">
            <w:pPr>
              <w:rPr>
                <w:sz w:val="2"/>
                <w:szCs w:val="2"/>
              </w:rPr>
            </w:pPr>
          </w:p>
        </w:tc>
        <w:tc>
          <w:tcPr>
            <w:tcW w:w="4681" w:type="dxa"/>
            <w:tcBorders>
              <w:top w:val="nil"/>
            </w:tcBorders>
          </w:tcPr>
          <w:p w14:paraId="35A41F71">
            <w:pPr>
              <w:pStyle w:val="10"/>
              <w:spacing w:before="60" w:line="270" w:lineRule="atLeast"/>
              <w:ind w:left="103"/>
              <w:rPr>
                <w:sz w:val="24"/>
              </w:rPr>
            </w:pPr>
            <w:r>
              <w:rPr>
                <w:sz w:val="24"/>
              </w:rPr>
              <w:t>Беседа</w:t>
            </w:r>
            <w:r>
              <w:rPr>
                <w:spacing w:val="-8"/>
                <w:sz w:val="24"/>
              </w:rPr>
              <w:t xml:space="preserve"> </w:t>
            </w:r>
            <w:r>
              <w:rPr>
                <w:sz w:val="24"/>
              </w:rPr>
              <w:t>на</w:t>
            </w:r>
            <w:r>
              <w:rPr>
                <w:spacing w:val="-8"/>
                <w:sz w:val="24"/>
              </w:rPr>
              <w:t xml:space="preserve"> </w:t>
            </w:r>
            <w:r>
              <w:rPr>
                <w:sz w:val="24"/>
              </w:rPr>
              <w:t>тему:</w:t>
            </w:r>
            <w:r>
              <w:rPr>
                <w:spacing w:val="-3"/>
                <w:sz w:val="24"/>
              </w:rPr>
              <w:t xml:space="preserve"> </w:t>
            </w:r>
            <w:r>
              <w:rPr>
                <w:sz w:val="24"/>
              </w:rPr>
              <w:t>«Мы</w:t>
            </w:r>
            <w:r>
              <w:rPr>
                <w:spacing w:val="-7"/>
                <w:sz w:val="24"/>
              </w:rPr>
              <w:t xml:space="preserve"> </w:t>
            </w:r>
            <w:r>
              <w:rPr>
                <w:sz w:val="24"/>
              </w:rPr>
              <w:t>ответственны</w:t>
            </w:r>
            <w:r>
              <w:rPr>
                <w:spacing w:val="-7"/>
                <w:sz w:val="24"/>
              </w:rPr>
              <w:t xml:space="preserve"> </w:t>
            </w:r>
            <w:r>
              <w:rPr>
                <w:sz w:val="24"/>
              </w:rPr>
              <w:t>за</w:t>
            </w:r>
            <w:r>
              <w:rPr>
                <w:spacing w:val="-8"/>
                <w:sz w:val="24"/>
              </w:rPr>
              <w:t xml:space="preserve"> </w:t>
            </w:r>
            <w:r>
              <w:rPr>
                <w:sz w:val="24"/>
              </w:rPr>
              <w:t>тех, кого приручили»</w:t>
            </w:r>
          </w:p>
        </w:tc>
        <w:tc>
          <w:tcPr>
            <w:tcW w:w="1274" w:type="dxa"/>
            <w:tcBorders>
              <w:top w:val="nil"/>
            </w:tcBorders>
          </w:tcPr>
          <w:p w14:paraId="5121F9AA">
            <w:pPr>
              <w:pStyle w:val="10"/>
              <w:spacing w:before="197"/>
              <w:ind w:left="3"/>
              <w:jc w:val="center"/>
              <w:rPr>
                <w:sz w:val="24"/>
              </w:rPr>
            </w:pPr>
            <w:r>
              <w:rPr>
                <w:spacing w:val="-10"/>
                <w:sz w:val="24"/>
              </w:rPr>
              <w:t>1</w:t>
            </w:r>
          </w:p>
        </w:tc>
        <w:tc>
          <w:tcPr>
            <w:tcW w:w="1419" w:type="dxa"/>
            <w:tcBorders>
              <w:top w:val="nil"/>
            </w:tcBorders>
          </w:tcPr>
          <w:p w14:paraId="629A2E1C">
            <w:pPr>
              <w:pStyle w:val="10"/>
              <w:rPr>
                <w:sz w:val="24"/>
              </w:rPr>
            </w:pPr>
          </w:p>
        </w:tc>
        <w:tc>
          <w:tcPr>
            <w:tcW w:w="953" w:type="dxa"/>
            <w:tcBorders>
              <w:top w:val="nil"/>
            </w:tcBorders>
          </w:tcPr>
          <w:p w14:paraId="207B5E18">
            <w:pPr>
              <w:pStyle w:val="10"/>
              <w:spacing w:before="197"/>
              <w:ind w:left="7" w:right="8"/>
              <w:jc w:val="center"/>
              <w:rPr>
                <w:sz w:val="24"/>
              </w:rPr>
            </w:pPr>
            <w:r>
              <w:rPr>
                <w:spacing w:val="-10"/>
                <w:sz w:val="24"/>
              </w:rPr>
              <w:t>1</w:t>
            </w:r>
          </w:p>
        </w:tc>
      </w:tr>
      <w:tr w14:paraId="60063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66" w:type="dxa"/>
          </w:tcPr>
          <w:p w14:paraId="612CC7B6">
            <w:pPr>
              <w:pStyle w:val="10"/>
              <w:rPr>
                <w:sz w:val="22"/>
              </w:rPr>
            </w:pPr>
          </w:p>
        </w:tc>
        <w:tc>
          <w:tcPr>
            <w:tcW w:w="4681" w:type="dxa"/>
          </w:tcPr>
          <w:p w14:paraId="09972740">
            <w:pPr>
              <w:pStyle w:val="10"/>
              <w:spacing w:before="20" w:line="264" w:lineRule="exact"/>
              <w:ind w:left="103"/>
              <w:rPr>
                <w:sz w:val="24"/>
              </w:rPr>
            </w:pPr>
            <w:r>
              <w:rPr>
                <w:spacing w:val="-2"/>
                <w:sz w:val="24"/>
              </w:rPr>
              <w:t>Итого:</w:t>
            </w:r>
          </w:p>
        </w:tc>
        <w:tc>
          <w:tcPr>
            <w:tcW w:w="1274" w:type="dxa"/>
          </w:tcPr>
          <w:p w14:paraId="535E2B1C">
            <w:pPr>
              <w:pStyle w:val="10"/>
              <w:spacing w:before="6"/>
              <w:ind w:left="3"/>
              <w:jc w:val="center"/>
              <w:rPr>
                <w:sz w:val="24"/>
              </w:rPr>
            </w:pPr>
            <w:r>
              <w:rPr>
                <w:spacing w:val="-10"/>
                <w:sz w:val="24"/>
              </w:rPr>
              <w:t>4</w:t>
            </w:r>
          </w:p>
        </w:tc>
        <w:tc>
          <w:tcPr>
            <w:tcW w:w="1419" w:type="dxa"/>
          </w:tcPr>
          <w:p w14:paraId="59AF5218">
            <w:pPr>
              <w:pStyle w:val="10"/>
              <w:spacing w:before="6"/>
              <w:ind w:left="6" w:right="2"/>
              <w:jc w:val="center"/>
              <w:rPr>
                <w:sz w:val="24"/>
              </w:rPr>
            </w:pPr>
            <w:r>
              <w:rPr>
                <w:spacing w:val="-10"/>
                <w:sz w:val="24"/>
              </w:rPr>
              <w:t>3</w:t>
            </w:r>
          </w:p>
        </w:tc>
        <w:tc>
          <w:tcPr>
            <w:tcW w:w="953" w:type="dxa"/>
          </w:tcPr>
          <w:p w14:paraId="55E82719">
            <w:pPr>
              <w:pStyle w:val="10"/>
              <w:spacing w:before="6"/>
              <w:ind w:left="7" w:right="8"/>
              <w:jc w:val="center"/>
              <w:rPr>
                <w:sz w:val="24"/>
              </w:rPr>
            </w:pPr>
            <w:r>
              <w:rPr>
                <w:spacing w:val="-10"/>
                <w:sz w:val="24"/>
              </w:rPr>
              <w:t>7</w:t>
            </w:r>
          </w:p>
        </w:tc>
      </w:tr>
      <w:tr w14:paraId="10F7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6" w:type="dxa"/>
            <w:vMerge w:val="restart"/>
          </w:tcPr>
          <w:p w14:paraId="68EF58B0">
            <w:pPr>
              <w:pStyle w:val="10"/>
              <w:spacing w:line="268" w:lineRule="exact"/>
              <w:ind w:left="75" w:right="70"/>
              <w:jc w:val="center"/>
              <w:rPr>
                <w:sz w:val="24"/>
              </w:rPr>
            </w:pPr>
            <w:r>
              <w:rPr>
                <w:spacing w:val="-10"/>
                <w:sz w:val="24"/>
              </w:rPr>
              <w:t>3</w:t>
            </w:r>
          </w:p>
        </w:tc>
        <w:tc>
          <w:tcPr>
            <w:tcW w:w="4681" w:type="dxa"/>
            <w:tcBorders>
              <w:bottom w:val="nil"/>
            </w:tcBorders>
          </w:tcPr>
          <w:p w14:paraId="701F8BDE">
            <w:pPr>
              <w:pStyle w:val="10"/>
              <w:spacing w:line="273" w:lineRule="exact"/>
              <w:ind w:left="103"/>
              <w:rPr>
                <w:b/>
                <w:sz w:val="24"/>
              </w:rPr>
            </w:pPr>
            <w:r>
              <w:rPr>
                <w:b/>
                <w:sz w:val="24"/>
              </w:rPr>
              <w:t>Раздел:</w:t>
            </w:r>
            <w:r>
              <w:rPr>
                <w:b/>
                <w:spacing w:val="-7"/>
                <w:sz w:val="24"/>
              </w:rPr>
              <w:t xml:space="preserve"> </w:t>
            </w:r>
            <w:r>
              <w:rPr>
                <w:b/>
                <w:sz w:val="24"/>
              </w:rPr>
              <w:t>«</w:t>
            </w:r>
            <w:r>
              <w:rPr>
                <w:b/>
                <w:spacing w:val="-6"/>
                <w:sz w:val="24"/>
              </w:rPr>
              <w:t xml:space="preserve"> </w:t>
            </w:r>
            <w:r>
              <w:rPr>
                <w:b/>
                <w:sz w:val="24"/>
              </w:rPr>
              <w:t>Моя</w:t>
            </w:r>
            <w:r>
              <w:rPr>
                <w:b/>
                <w:spacing w:val="-5"/>
                <w:sz w:val="24"/>
              </w:rPr>
              <w:t xml:space="preserve"> </w:t>
            </w:r>
            <w:r>
              <w:rPr>
                <w:b/>
                <w:spacing w:val="-2"/>
                <w:sz w:val="24"/>
              </w:rPr>
              <w:t>ответственность»</w:t>
            </w:r>
          </w:p>
        </w:tc>
        <w:tc>
          <w:tcPr>
            <w:tcW w:w="1274" w:type="dxa"/>
            <w:vMerge w:val="restart"/>
          </w:tcPr>
          <w:p w14:paraId="736417AC">
            <w:pPr>
              <w:pStyle w:val="10"/>
              <w:rPr>
                <w:b/>
                <w:sz w:val="24"/>
              </w:rPr>
            </w:pPr>
          </w:p>
          <w:p w14:paraId="1EB3BAE1">
            <w:pPr>
              <w:pStyle w:val="10"/>
              <w:rPr>
                <w:b/>
                <w:sz w:val="24"/>
              </w:rPr>
            </w:pPr>
          </w:p>
          <w:p w14:paraId="57B82545">
            <w:pPr>
              <w:pStyle w:val="10"/>
              <w:rPr>
                <w:b/>
                <w:sz w:val="24"/>
              </w:rPr>
            </w:pPr>
          </w:p>
          <w:p w14:paraId="1526F4D7">
            <w:pPr>
              <w:pStyle w:val="10"/>
              <w:rPr>
                <w:b/>
                <w:sz w:val="24"/>
              </w:rPr>
            </w:pPr>
          </w:p>
          <w:p w14:paraId="188B9311">
            <w:pPr>
              <w:pStyle w:val="10"/>
              <w:rPr>
                <w:b/>
                <w:sz w:val="24"/>
              </w:rPr>
            </w:pPr>
          </w:p>
          <w:p w14:paraId="26EF2AD4">
            <w:pPr>
              <w:pStyle w:val="10"/>
              <w:rPr>
                <w:b/>
                <w:sz w:val="24"/>
              </w:rPr>
            </w:pPr>
          </w:p>
          <w:p w14:paraId="1452DB79">
            <w:pPr>
              <w:pStyle w:val="10"/>
              <w:rPr>
                <w:b/>
                <w:sz w:val="24"/>
              </w:rPr>
            </w:pPr>
          </w:p>
          <w:p w14:paraId="47256035">
            <w:pPr>
              <w:pStyle w:val="10"/>
              <w:rPr>
                <w:b/>
                <w:sz w:val="24"/>
              </w:rPr>
            </w:pPr>
          </w:p>
          <w:p w14:paraId="776A5EA9">
            <w:pPr>
              <w:pStyle w:val="10"/>
              <w:spacing w:before="4"/>
              <w:rPr>
                <w:b/>
                <w:sz w:val="24"/>
              </w:rPr>
            </w:pPr>
          </w:p>
          <w:p w14:paraId="5F04D1AE">
            <w:pPr>
              <w:pStyle w:val="10"/>
              <w:ind w:left="3"/>
              <w:jc w:val="center"/>
              <w:rPr>
                <w:sz w:val="24"/>
              </w:rPr>
            </w:pPr>
            <w:r>
              <w:rPr>
                <w:spacing w:val="-10"/>
                <w:sz w:val="24"/>
              </w:rPr>
              <w:t>1</w:t>
            </w:r>
          </w:p>
        </w:tc>
        <w:tc>
          <w:tcPr>
            <w:tcW w:w="1419" w:type="dxa"/>
            <w:tcBorders>
              <w:bottom w:val="nil"/>
            </w:tcBorders>
          </w:tcPr>
          <w:p w14:paraId="7A5B631E">
            <w:pPr>
              <w:pStyle w:val="10"/>
              <w:rPr>
                <w:sz w:val="24"/>
              </w:rPr>
            </w:pPr>
          </w:p>
        </w:tc>
        <w:tc>
          <w:tcPr>
            <w:tcW w:w="953" w:type="dxa"/>
            <w:tcBorders>
              <w:bottom w:val="nil"/>
            </w:tcBorders>
          </w:tcPr>
          <w:p w14:paraId="792995CA">
            <w:pPr>
              <w:pStyle w:val="10"/>
              <w:rPr>
                <w:sz w:val="24"/>
              </w:rPr>
            </w:pPr>
          </w:p>
        </w:tc>
      </w:tr>
      <w:tr w14:paraId="3E3A1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66" w:type="dxa"/>
            <w:vMerge w:val="continue"/>
            <w:tcBorders>
              <w:top w:val="nil"/>
            </w:tcBorders>
          </w:tcPr>
          <w:p w14:paraId="533F07F5">
            <w:pPr>
              <w:rPr>
                <w:sz w:val="2"/>
                <w:szCs w:val="2"/>
              </w:rPr>
            </w:pPr>
          </w:p>
        </w:tc>
        <w:tc>
          <w:tcPr>
            <w:tcW w:w="4681" w:type="dxa"/>
            <w:tcBorders>
              <w:top w:val="nil"/>
              <w:bottom w:val="nil"/>
            </w:tcBorders>
          </w:tcPr>
          <w:p w14:paraId="55D5FB7D">
            <w:pPr>
              <w:pStyle w:val="10"/>
              <w:spacing w:before="126"/>
              <w:ind w:left="103"/>
              <w:rPr>
                <w:sz w:val="24"/>
              </w:rPr>
            </w:pPr>
            <w:r>
              <w:rPr>
                <w:sz w:val="24"/>
              </w:rPr>
              <w:t>Поздравление</w:t>
            </w:r>
            <w:r>
              <w:rPr>
                <w:spacing w:val="-6"/>
                <w:sz w:val="24"/>
              </w:rPr>
              <w:t xml:space="preserve"> </w:t>
            </w:r>
            <w:r>
              <w:rPr>
                <w:sz w:val="24"/>
              </w:rPr>
              <w:t>ветеранов</w:t>
            </w:r>
            <w:r>
              <w:rPr>
                <w:spacing w:val="-6"/>
                <w:sz w:val="24"/>
              </w:rPr>
              <w:t xml:space="preserve"> </w:t>
            </w:r>
            <w:r>
              <w:rPr>
                <w:sz w:val="24"/>
              </w:rPr>
              <w:t>в</w:t>
            </w:r>
            <w:r>
              <w:rPr>
                <w:spacing w:val="-5"/>
                <w:sz w:val="24"/>
              </w:rPr>
              <w:t xml:space="preserve"> </w:t>
            </w:r>
            <w:r>
              <w:rPr>
                <w:spacing w:val="-2"/>
                <w:sz w:val="24"/>
                <w:lang w:val="ru-RU"/>
              </w:rPr>
              <w:t>ЦСОН</w:t>
            </w:r>
            <w:r>
              <w:rPr>
                <w:spacing w:val="-2"/>
                <w:sz w:val="24"/>
              </w:rPr>
              <w:t>;</w:t>
            </w:r>
          </w:p>
        </w:tc>
        <w:tc>
          <w:tcPr>
            <w:tcW w:w="1274" w:type="dxa"/>
            <w:vMerge w:val="continue"/>
            <w:tcBorders>
              <w:top w:val="nil"/>
            </w:tcBorders>
          </w:tcPr>
          <w:p w14:paraId="2084BDB8">
            <w:pPr>
              <w:rPr>
                <w:sz w:val="2"/>
                <w:szCs w:val="2"/>
              </w:rPr>
            </w:pPr>
          </w:p>
        </w:tc>
        <w:tc>
          <w:tcPr>
            <w:tcW w:w="1419" w:type="dxa"/>
            <w:tcBorders>
              <w:top w:val="nil"/>
              <w:bottom w:val="nil"/>
            </w:tcBorders>
          </w:tcPr>
          <w:p w14:paraId="6439D5B7">
            <w:pPr>
              <w:pStyle w:val="10"/>
              <w:spacing w:before="126"/>
              <w:ind w:left="6" w:right="2"/>
              <w:jc w:val="center"/>
              <w:rPr>
                <w:sz w:val="24"/>
              </w:rPr>
            </w:pPr>
            <w:r>
              <w:rPr>
                <w:spacing w:val="-10"/>
                <w:sz w:val="24"/>
              </w:rPr>
              <w:t>2</w:t>
            </w:r>
          </w:p>
        </w:tc>
        <w:tc>
          <w:tcPr>
            <w:tcW w:w="953" w:type="dxa"/>
            <w:tcBorders>
              <w:top w:val="nil"/>
              <w:bottom w:val="nil"/>
            </w:tcBorders>
          </w:tcPr>
          <w:p w14:paraId="36EBC85F">
            <w:pPr>
              <w:pStyle w:val="10"/>
              <w:spacing w:before="126"/>
              <w:ind w:left="7" w:right="8"/>
              <w:jc w:val="center"/>
              <w:rPr>
                <w:sz w:val="24"/>
              </w:rPr>
            </w:pPr>
            <w:r>
              <w:rPr>
                <w:spacing w:val="-10"/>
                <w:sz w:val="24"/>
              </w:rPr>
              <w:t>2</w:t>
            </w:r>
          </w:p>
        </w:tc>
      </w:tr>
      <w:tr w14:paraId="1364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66" w:type="dxa"/>
            <w:vMerge w:val="continue"/>
            <w:tcBorders>
              <w:top w:val="nil"/>
            </w:tcBorders>
          </w:tcPr>
          <w:p w14:paraId="6AAA9E57">
            <w:pPr>
              <w:rPr>
                <w:sz w:val="2"/>
                <w:szCs w:val="2"/>
              </w:rPr>
            </w:pPr>
          </w:p>
        </w:tc>
        <w:tc>
          <w:tcPr>
            <w:tcW w:w="4681" w:type="dxa"/>
            <w:tcBorders>
              <w:top w:val="nil"/>
              <w:bottom w:val="nil"/>
            </w:tcBorders>
          </w:tcPr>
          <w:p w14:paraId="10EC259A">
            <w:pPr>
              <w:pStyle w:val="10"/>
              <w:spacing w:before="266"/>
              <w:ind w:left="103"/>
              <w:rPr>
                <w:sz w:val="24"/>
              </w:rPr>
            </w:pPr>
            <w:r>
              <w:rPr>
                <w:sz w:val="24"/>
              </w:rPr>
              <w:t>Организация</w:t>
            </w:r>
            <w:r>
              <w:rPr>
                <w:spacing w:val="-15"/>
                <w:sz w:val="24"/>
              </w:rPr>
              <w:t xml:space="preserve"> </w:t>
            </w:r>
            <w:r>
              <w:rPr>
                <w:sz w:val="24"/>
              </w:rPr>
              <w:t>субботников</w:t>
            </w:r>
            <w:r>
              <w:rPr>
                <w:spacing w:val="-15"/>
                <w:sz w:val="24"/>
              </w:rPr>
              <w:t xml:space="preserve"> </w:t>
            </w:r>
            <w:r>
              <w:rPr>
                <w:sz w:val="24"/>
              </w:rPr>
              <w:t>на</w:t>
            </w:r>
            <w:r>
              <w:rPr>
                <w:spacing w:val="26"/>
                <w:sz w:val="24"/>
              </w:rPr>
              <w:t xml:space="preserve"> </w:t>
            </w:r>
            <w:r>
              <w:rPr>
                <w:sz w:val="24"/>
              </w:rPr>
              <w:t xml:space="preserve">территории </w:t>
            </w:r>
            <w:r>
              <w:rPr>
                <w:spacing w:val="-2"/>
                <w:sz w:val="24"/>
                <w:lang w:val="ru-RU"/>
              </w:rPr>
              <w:t>учреждения</w:t>
            </w:r>
            <w:r>
              <w:rPr>
                <w:spacing w:val="-2"/>
                <w:sz w:val="24"/>
              </w:rPr>
              <w:t>;</w:t>
            </w:r>
          </w:p>
        </w:tc>
        <w:tc>
          <w:tcPr>
            <w:tcW w:w="1274" w:type="dxa"/>
            <w:vMerge w:val="continue"/>
            <w:tcBorders>
              <w:top w:val="nil"/>
            </w:tcBorders>
          </w:tcPr>
          <w:p w14:paraId="702B6CB7">
            <w:pPr>
              <w:rPr>
                <w:sz w:val="2"/>
                <w:szCs w:val="2"/>
              </w:rPr>
            </w:pPr>
          </w:p>
        </w:tc>
        <w:tc>
          <w:tcPr>
            <w:tcW w:w="1419" w:type="dxa"/>
            <w:tcBorders>
              <w:top w:val="nil"/>
              <w:bottom w:val="nil"/>
            </w:tcBorders>
          </w:tcPr>
          <w:p w14:paraId="79CEBE9D">
            <w:pPr>
              <w:pStyle w:val="10"/>
              <w:spacing w:before="141"/>
              <w:rPr>
                <w:b/>
                <w:sz w:val="24"/>
              </w:rPr>
            </w:pPr>
          </w:p>
          <w:p w14:paraId="234D286D">
            <w:pPr>
              <w:pStyle w:val="10"/>
              <w:ind w:left="6" w:right="2"/>
              <w:jc w:val="center"/>
              <w:rPr>
                <w:sz w:val="24"/>
              </w:rPr>
            </w:pPr>
            <w:r>
              <w:rPr>
                <w:spacing w:val="-10"/>
                <w:sz w:val="24"/>
              </w:rPr>
              <w:t>2</w:t>
            </w:r>
          </w:p>
        </w:tc>
        <w:tc>
          <w:tcPr>
            <w:tcW w:w="953" w:type="dxa"/>
            <w:tcBorders>
              <w:top w:val="nil"/>
              <w:bottom w:val="nil"/>
            </w:tcBorders>
          </w:tcPr>
          <w:p w14:paraId="1DD5B3C6">
            <w:pPr>
              <w:pStyle w:val="10"/>
              <w:spacing w:before="141"/>
              <w:rPr>
                <w:b/>
                <w:sz w:val="24"/>
              </w:rPr>
            </w:pPr>
          </w:p>
          <w:p w14:paraId="5BAA3EB9">
            <w:pPr>
              <w:pStyle w:val="10"/>
              <w:ind w:left="7" w:right="8"/>
              <w:jc w:val="center"/>
              <w:rPr>
                <w:sz w:val="24"/>
              </w:rPr>
            </w:pPr>
            <w:r>
              <w:rPr>
                <w:spacing w:val="-10"/>
                <w:sz w:val="24"/>
              </w:rPr>
              <w:t>2</w:t>
            </w:r>
          </w:p>
        </w:tc>
      </w:tr>
      <w:tr w14:paraId="1E831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566" w:type="dxa"/>
            <w:vMerge w:val="continue"/>
            <w:tcBorders>
              <w:top w:val="nil"/>
            </w:tcBorders>
          </w:tcPr>
          <w:p w14:paraId="1805ACDF">
            <w:pPr>
              <w:rPr>
                <w:sz w:val="2"/>
                <w:szCs w:val="2"/>
              </w:rPr>
            </w:pPr>
          </w:p>
        </w:tc>
        <w:tc>
          <w:tcPr>
            <w:tcW w:w="4681" w:type="dxa"/>
            <w:tcBorders>
              <w:top w:val="nil"/>
            </w:tcBorders>
          </w:tcPr>
          <w:p w14:paraId="4188C8DA">
            <w:pPr>
              <w:pStyle w:val="10"/>
              <w:spacing w:before="142"/>
              <w:ind w:left="103" w:right="160"/>
              <w:rPr>
                <w:sz w:val="24"/>
              </w:rPr>
            </w:pPr>
            <w:r>
              <w:rPr>
                <w:sz w:val="24"/>
              </w:rPr>
              <w:t>Лекторий правовых знаний для подростков:</w:t>
            </w:r>
            <w:r>
              <w:rPr>
                <w:spacing w:val="-15"/>
                <w:sz w:val="24"/>
              </w:rPr>
              <w:t xml:space="preserve"> </w:t>
            </w:r>
            <w:r>
              <w:rPr>
                <w:sz w:val="24"/>
              </w:rPr>
              <w:t>«Мои</w:t>
            </w:r>
            <w:r>
              <w:rPr>
                <w:spacing w:val="-15"/>
                <w:sz w:val="24"/>
              </w:rPr>
              <w:t xml:space="preserve"> </w:t>
            </w:r>
            <w:r>
              <w:rPr>
                <w:sz w:val="24"/>
              </w:rPr>
              <w:t>права</w:t>
            </w:r>
            <w:r>
              <w:rPr>
                <w:spacing w:val="-15"/>
                <w:sz w:val="24"/>
              </w:rPr>
              <w:t xml:space="preserve"> </w:t>
            </w:r>
            <w:r>
              <w:rPr>
                <w:sz w:val="24"/>
              </w:rPr>
              <w:t>и</w:t>
            </w:r>
            <w:r>
              <w:rPr>
                <w:spacing w:val="-15"/>
                <w:sz w:val="24"/>
              </w:rPr>
              <w:t xml:space="preserve"> </w:t>
            </w:r>
            <w:r>
              <w:rPr>
                <w:sz w:val="24"/>
              </w:rPr>
              <w:t>обязанности»;</w:t>
            </w:r>
          </w:p>
        </w:tc>
        <w:tc>
          <w:tcPr>
            <w:tcW w:w="1274" w:type="dxa"/>
            <w:vMerge w:val="continue"/>
            <w:tcBorders>
              <w:top w:val="nil"/>
            </w:tcBorders>
          </w:tcPr>
          <w:p w14:paraId="2A9C87F2">
            <w:pPr>
              <w:rPr>
                <w:sz w:val="2"/>
                <w:szCs w:val="2"/>
              </w:rPr>
            </w:pPr>
          </w:p>
        </w:tc>
        <w:tc>
          <w:tcPr>
            <w:tcW w:w="1419" w:type="dxa"/>
            <w:tcBorders>
              <w:top w:val="nil"/>
            </w:tcBorders>
          </w:tcPr>
          <w:p w14:paraId="374645FE">
            <w:pPr>
              <w:pStyle w:val="10"/>
              <w:rPr>
                <w:sz w:val="24"/>
              </w:rPr>
            </w:pPr>
          </w:p>
        </w:tc>
        <w:tc>
          <w:tcPr>
            <w:tcW w:w="953" w:type="dxa"/>
            <w:tcBorders>
              <w:top w:val="nil"/>
            </w:tcBorders>
          </w:tcPr>
          <w:p w14:paraId="59D13386">
            <w:pPr>
              <w:pStyle w:val="10"/>
              <w:spacing w:before="125"/>
              <w:rPr>
                <w:b/>
                <w:sz w:val="24"/>
              </w:rPr>
            </w:pPr>
          </w:p>
          <w:p w14:paraId="4E181390">
            <w:pPr>
              <w:pStyle w:val="10"/>
              <w:ind w:left="7" w:right="8"/>
              <w:jc w:val="center"/>
              <w:rPr>
                <w:sz w:val="24"/>
              </w:rPr>
            </w:pPr>
            <w:r>
              <w:rPr>
                <w:spacing w:val="-10"/>
                <w:sz w:val="24"/>
              </w:rPr>
              <w:t>1</w:t>
            </w:r>
          </w:p>
        </w:tc>
      </w:tr>
    </w:tbl>
    <w:p w14:paraId="08486CC5">
      <w:pPr>
        <w:pStyle w:val="10"/>
        <w:spacing w:after="0"/>
        <w:jc w:val="center"/>
        <w:rPr>
          <w:sz w:val="24"/>
        </w:rPr>
        <w:sectPr>
          <w:pgSz w:w="11910" w:h="16840"/>
          <w:pgMar w:top="1180" w:right="425" w:bottom="1247" w:left="1559" w:header="0" w:footer="780" w:gutter="0"/>
          <w:cols w:space="720" w:num="1"/>
        </w:sectPr>
      </w:pPr>
    </w:p>
    <w:tbl>
      <w:tblPr>
        <w:tblStyle w:val="5"/>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4681"/>
        <w:gridCol w:w="1274"/>
        <w:gridCol w:w="1419"/>
        <w:gridCol w:w="953"/>
      </w:tblGrid>
      <w:tr w14:paraId="4604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Pr>
          <w:p w14:paraId="452A010B">
            <w:pPr>
              <w:pStyle w:val="10"/>
              <w:rPr>
                <w:sz w:val="20"/>
              </w:rPr>
            </w:pPr>
          </w:p>
        </w:tc>
        <w:tc>
          <w:tcPr>
            <w:tcW w:w="4681" w:type="dxa"/>
          </w:tcPr>
          <w:p w14:paraId="26D86500">
            <w:pPr>
              <w:pStyle w:val="10"/>
              <w:spacing w:line="256" w:lineRule="exact"/>
              <w:ind w:left="103"/>
              <w:rPr>
                <w:sz w:val="24"/>
              </w:rPr>
            </w:pPr>
            <w:r>
              <w:rPr>
                <w:spacing w:val="-2"/>
                <w:sz w:val="24"/>
              </w:rPr>
              <w:t>Итого:</w:t>
            </w:r>
          </w:p>
        </w:tc>
        <w:tc>
          <w:tcPr>
            <w:tcW w:w="1274" w:type="dxa"/>
          </w:tcPr>
          <w:p w14:paraId="58EC778E">
            <w:pPr>
              <w:pStyle w:val="10"/>
              <w:spacing w:line="256" w:lineRule="exact"/>
              <w:ind w:left="3"/>
              <w:jc w:val="center"/>
              <w:rPr>
                <w:sz w:val="24"/>
              </w:rPr>
            </w:pPr>
            <w:r>
              <w:rPr>
                <w:spacing w:val="-10"/>
                <w:sz w:val="24"/>
              </w:rPr>
              <w:t>1</w:t>
            </w:r>
          </w:p>
        </w:tc>
        <w:tc>
          <w:tcPr>
            <w:tcW w:w="1419" w:type="dxa"/>
          </w:tcPr>
          <w:p w14:paraId="01724F38">
            <w:pPr>
              <w:pStyle w:val="10"/>
              <w:spacing w:line="256" w:lineRule="exact"/>
              <w:ind w:left="6" w:right="2"/>
              <w:jc w:val="center"/>
              <w:rPr>
                <w:sz w:val="24"/>
              </w:rPr>
            </w:pPr>
            <w:r>
              <w:rPr>
                <w:spacing w:val="-10"/>
                <w:sz w:val="24"/>
              </w:rPr>
              <w:t>4</w:t>
            </w:r>
          </w:p>
        </w:tc>
        <w:tc>
          <w:tcPr>
            <w:tcW w:w="953" w:type="dxa"/>
          </w:tcPr>
          <w:p w14:paraId="66E78A31">
            <w:pPr>
              <w:pStyle w:val="10"/>
              <w:spacing w:line="256" w:lineRule="exact"/>
              <w:ind w:left="7" w:right="8"/>
              <w:jc w:val="center"/>
              <w:rPr>
                <w:sz w:val="24"/>
              </w:rPr>
            </w:pPr>
            <w:r>
              <w:rPr>
                <w:spacing w:val="-10"/>
                <w:sz w:val="24"/>
              </w:rPr>
              <w:t>5</w:t>
            </w:r>
          </w:p>
        </w:tc>
      </w:tr>
      <w:tr w14:paraId="55AAB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6" w:type="dxa"/>
            <w:vMerge w:val="restart"/>
          </w:tcPr>
          <w:p w14:paraId="0F67211E">
            <w:pPr>
              <w:pStyle w:val="10"/>
              <w:spacing w:before="268"/>
              <w:ind w:left="103"/>
              <w:rPr>
                <w:sz w:val="24"/>
              </w:rPr>
            </w:pPr>
            <w:r>
              <w:rPr>
                <w:spacing w:val="-10"/>
                <w:sz w:val="24"/>
              </w:rPr>
              <w:t>4</w:t>
            </w:r>
          </w:p>
        </w:tc>
        <w:tc>
          <w:tcPr>
            <w:tcW w:w="4681" w:type="dxa"/>
            <w:tcBorders>
              <w:bottom w:val="nil"/>
            </w:tcBorders>
          </w:tcPr>
          <w:p w14:paraId="390BE444">
            <w:pPr>
              <w:pStyle w:val="10"/>
              <w:spacing w:line="273" w:lineRule="exact"/>
              <w:ind w:left="103"/>
              <w:rPr>
                <w:b/>
                <w:sz w:val="24"/>
              </w:rPr>
            </w:pPr>
            <w:r>
              <w:rPr>
                <w:b/>
                <w:sz w:val="24"/>
              </w:rPr>
              <w:t>Раздел:</w:t>
            </w:r>
            <w:r>
              <w:rPr>
                <w:b/>
                <w:spacing w:val="-7"/>
                <w:sz w:val="24"/>
              </w:rPr>
              <w:t xml:space="preserve"> </w:t>
            </w:r>
            <w:r>
              <w:rPr>
                <w:b/>
                <w:sz w:val="24"/>
              </w:rPr>
              <w:t>«Береги</w:t>
            </w:r>
            <w:r>
              <w:rPr>
                <w:b/>
                <w:spacing w:val="-5"/>
                <w:sz w:val="24"/>
              </w:rPr>
              <w:t xml:space="preserve"> </w:t>
            </w:r>
            <w:r>
              <w:rPr>
                <w:b/>
                <w:spacing w:val="-2"/>
                <w:sz w:val="24"/>
              </w:rPr>
              <w:t>планету»</w:t>
            </w:r>
          </w:p>
        </w:tc>
        <w:tc>
          <w:tcPr>
            <w:tcW w:w="1274" w:type="dxa"/>
            <w:vMerge w:val="restart"/>
          </w:tcPr>
          <w:p w14:paraId="6F44A64E">
            <w:pPr>
              <w:pStyle w:val="10"/>
              <w:rPr>
                <w:sz w:val="24"/>
              </w:rPr>
            </w:pPr>
          </w:p>
        </w:tc>
        <w:tc>
          <w:tcPr>
            <w:tcW w:w="1419" w:type="dxa"/>
            <w:tcBorders>
              <w:bottom w:val="nil"/>
            </w:tcBorders>
          </w:tcPr>
          <w:p w14:paraId="04FE5E05">
            <w:pPr>
              <w:pStyle w:val="10"/>
              <w:rPr>
                <w:sz w:val="24"/>
              </w:rPr>
            </w:pPr>
          </w:p>
        </w:tc>
        <w:tc>
          <w:tcPr>
            <w:tcW w:w="953" w:type="dxa"/>
            <w:tcBorders>
              <w:bottom w:val="nil"/>
            </w:tcBorders>
          </w:tcPr>
          <w:p w14:paraId="40533C6B">
            <w:pPr>
              <w:pStyle w:val="10"/>
              <w:rPr>
                <w:sz w:val="24"/>
              </w:rPr>
            </w:pPr>
          </w:p>
        </w:tc>
      </w:tr>
      <w:tr w14:paraId="3DDF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66" w:type="dxa"/>
            <w:vMerge w:val="continue"/>
            <w:tcBorders>
              <w:top w:val="nil"/>
            </w:tcBorders>
          </w:tcPr>
          <w:p w14:paraId="3E5652D1">
            <w:pPr>
              <w:rPr>
                <w:sz w:val="2"/>
                <w:szCs w:val="2"/>
              </w:rPr>
            </w:pPr>
          </w:p>
        </w:tc>
        <w:tc>
          <w:tcPr>
            <w:tcW w:w="4681" w:type="dxa"/>
            <w:tcBorders>
              <w:top w:val="nil"/>
              <w:bottom w:val="nil"/>
            </w:tcBorders>
          </w:tcPr>
          <w:p w14:paraId="4BCA6203">
            <w:pPr>
              <w:pStyle w:val="10"/>
              <w:spacing w:before="106" w:line="270" w:lineRule="atLeast"/>
              <w:ind w:left="103"/>
              <w:rPr>
                <w:sz w:val="24"/>
              </w:rPr>
            </w:pPr>
            <w:r>
              <w:rPr>
                <w:sz w:val="24"/>
              </w:rPr>
              <w:t>«Давайте</w:t>
            </w:r>
            <w:r>
              <w:rPr>
                <w:spacing w:val="-15"/>
                <w:sz w:val="24"/>
              </w:rPr>
              <w:t xml:space="preserve"> </w:t>
            </w:r>
            <w:r>
              <w:rPr>
                <w:sz w:val="24"/>
              </w:rPr>
              <w:t>беречь</w:t>
            </w:r>
            <w:r>
              <w:rPr>
                <w:spacing w:val="-14"/>
                <w:sz w:val="24"/>
              </w:rPr>
              <w:t xml:space="preserve"> </w:t>
            </w:r>
            <w:r>
              <w:rPr>
                <w:sz w:val="24"/>
              </w:rPr>
              <w:t>планету!»</w:t>
            </w:r>
            <w:r>
              <w:rPr>
                <w:spacing w:val="75"/>
                <w:sz w:val="24"/>
              </w:rPr>
              <w:t xml:space="preserve"> </w:t>
            </w:r>
            <w:r>
              <w:rPr>
                <w:sz w:val="24"/>
              </w:rPr>
              <w:t xml:space="preserve">Экологическая </w:t>
            </w:r>
            <w:r>
              <w:rPr>
                <w:spacing w:val="-2"/>
                <w:sz w:val="24"/>
              </w:rPr>
              <w:t>викторина;</w:t>
            </w:r>
          </w:p>
        </w:tc>
        <w:tc>
          <w:tcPr>
            <w:tcW w:w="1274" w:type="dxa"/>
            <w:vMerge w:val="continue"/>
            <w:tcBorders>
              <w:top w:val="nil"/>
            </w:tcBorders>
          </w:tcPr>
          <w:p w14:paraId="34C33A84">
            <w:pPr>
              <w:rPr>
                <w:sz w:val="2"/>
                <w:szCs w:val="2"/>
              </w:rPr>
            </w:pPr>
          </w:p>
        </w:tc>
        <w:tc>
          <w:tcPr>
            <w:tcW w:w="1419" w:type="dxa"/>
            <w:tcBorders>
              <w:top w:val="nil"/>
              <w:bottom w:val="nil"/>
            </w:tcBorders>
          </w:tcPr>
          <w:p w14:paraId="58DC3EDA">
            <w:pPr>
              <w:pStyle w:val="10"/>
              <w:spacing w:before="265"/>
              <w:ind w:left="6" w:right="2"/>
              <w:jc w:val="center"/>
              <w:rPr>
                <w:sz w:val="24"/>
              </w:rPr>
            </w:pPr>
            <w:r>
              <w:rPr>
                <w:spacing w:val="-10"/>
                <w:sz w:val="24"/>
              </w:rPr>
              <w:t>1</w:t>
            </w:r>
          </w:p>
        </w:tc>
        <w:tc>
          <w:tcPr>
            <w:tcW w:w="953" w:type="dxa"/>
            <w:tcBorders>
              <w:top w:val="nil"/>
              <w:bottom w:val="nil"/>
            </w:tcBorders>
          </w:tcPr>
          <w:p w14:paraId="35AB4F5A">
            <w:pPr>
              <w:pStyle w:val="10"/>
              <w:spacing w:before="265"/>
              <w:ind w:left="7" w:right="8"/>
              <w:jc w:val="center"/>
              <w:rPr>
                <w:sz w:val="24"/>
              </w:rPr>
            </w:pPr>
            <w:r>
              <w:rPr>
                <w:spacing w:val="-10"/>
                <w:sz w:val="24"/>
              </w:rPr>
              <w:t>1</w:t>
            </w:r>
          </w:p>
        </w:tc>
      </w:tr>
      <w:tr w14:paraId="6EB4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66" w:type="dxa"/>
            <w:vMerge w:val="continue"/>
            <w:tcBorders>
              <w:top w:val="nil"/>
            </w:tcBorders>
          </w:tcPr>
          <w:p w14:paraId="2D50BB41">
            <w:pPr>
              <w:rPr>
                <w:sz w:val="2"/>
                <w:szCs w:val="2"/>
              </w:rPr>
            </w:pPr>
          </w:p>
        </w:tc>
        <w:tc>
          <w:tcPr>
            <w:tcW w:w="4681" w:type="dxa"/>
            <w:tcBorders>
              <w:top w:val="nil"/>
              <w:bottom w:val="nil"/>
            </w:tcBorders>
          </w:tcPr>
          <w:p w14:paraId="4AF5DEBE">
            <w:pPr>
              <w:pStyle w:val="10"/>
              <w:spacing w:line="256" w:lineRule="exact"/>
              <w:ind w:left="103"/>
              <w:rPr>
                <w:sz w:val="24"/>
              </w:rPr>
            </w:pPr>
          </w:p>
        </w:tc>
        <w:tc>
          <w:tcPr>
            <w:tcW w:w="1274" w:type="dxa"/>
            <w:vMerge w:val="continue"/>
            <w:tcBorders>
              <w:top w:val="nil"/>
            </w:tcBorders>
          </w:tcPr>
          <w:p w14:paraId="61875292">
            <w:pPr>
              <w:rPr>
                <w:sz w:val="2"/>
                <w:szCs w:val="2"/>
              </w:rPr>
            </w:pPr>
          </w:p>
        </w:tc>
        <w:tc>
          <w:tcPr>
            <w:tcW w:w="1419" w:type="dxa"/>
            <w:tcBorders>
              <w:top w:val="nil"/>
              <w:bottom w:val="nil"/>
            </w:tcBorders>
          </w:tcPr>
          <w:p w14:paraId="379A8718">
            <w:pPr>
              <w:pStyle w:val="10"/>
              <w:spacing w:before="129"/>
              <w:ind w:left="6" w:right="2"/>
              <w:jc w:val="center"/>
              <w:rPr>
                <w:sz w:val="24"/>
              </w:rPr>
            </w:pPr>
          </w:p>
        </w:tc>
        <w:tc>
          <w:tcPr>
            <w:tcW w:w="953" w:type="dxa"/>
            <w:tcBorders>
              <w:top w:val="nil"/>
              <w:bottom w:val="nil"/>
            </w:tcBorders>
          </w:tcPr>
          <w:p w14:paraId="0E9E9EA2">
            <w:pPr>
              <w:pStyle w:val="10"/>
              <w:spacing w:before="129"/>
              <w:ind w:left="7" w:right="8"/>
              <w:jc w:val="center"/>
              <w:rPr>
                <w:sz w:val="24"/>
              </w:rPr>
            </w:pPr>
          </w:p>
        </w:tc>
      </w:tr>
      <w:tr w14:paraId="24080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66" w:type="dxa"/>
            <w:vMerge w:val="continue"/>
            <w:tcBorders>
              <w:top w:val="nil"/>
            </w:tcBorders>
          </w:tcPr>
          <w:p w14:paraId="6E0D8600">
            <w:pPr>
              <w:rPr>
                <w:sz w:val="2"/>
                <w:szCs w:val="2"/>
              </w:rPr>
            </w:pPr>
          </w:p>
        </w:tc>
        <w:tc>
          <w:tcPr>
            <w:tcW w:w="4681" w:type="dxa"/>
            <w:tcBorders>
              <w:top w:val="nil"/>
            </w:tcBorders>
          </w:tcPr>
          <w:p w14:paraId="2D101A0C">
            <w:pPr>
              <w:pStyle w:val="10"/>
              <w:spacing w:line="266" w:lineRule="exact"/>
              <w:ind w:left="103"/>
              <w:rPr>
                <w:sz w:val="24"/>
              </w:rPr>
            </w:pPr>
            <w:r>
              <w:rPr>
                <w:sz w:val="24"/>
              </w:rPr>
              <w:t>Трудовой</w:t>
            </w:r>
            <w:r>
              <w:rPr>
                <w:spacing w:val="-13"/>
                <w:sz w:val="24"/>
              </w:rPr>
              <w:t xml:space="preserve"> </w:t>
            </w:r>
            <w:r>
              <w:rPr>
                <w:sz w:val="24"/>
              </w:rPr>
              <w:t>десант:</w:t>
            </w:r>
            <w:r>
              <w:rPr>
                <w:spacing w:val="-7"/>
                <w:sz w:val="24"/>
              </w:rPr>
              <w:t xml:space="preserve"> </w:t>
            </w:r>
            <w:r>
              <w:rPr>
                <w:sz w:val="24"/>
              </w:rPr>
              <w:t>«Любить</w:t>
            </w:r>
            <w:r>
              <w:rPr>
                <w:spacing w:val="-10"/>
                <w:sz w:val="24"/>
              </w:rPr>
              <w:t xml:space="preserve"> </w:t>
            </w:r>
            <w:r>
              <w:rPr>
                <w:sz w:val="24"/>
              </w:rPr>
              <w:t>свой</w:t>
            </w:r>
            <w:r>
              <w:rPr>
                <w:spacing w:val="-11"/>
                <w:sz w:val="24"/>
              </w:rPr>
              <w:t xml:space="preserve"> </w:t>
            </w:r>
            <w:r>
              <w:rPr>
                <w:sz w:val="24"/>
              </w:rPr>
              <w:t>город</w:t>
            </w:r>
            <w:r>
              <w:rPr>
                <w:spacing w:val="-7"/>
                <w:sz w:val="24"/>
              </w:rPr>
              <w:t xml:space="preserve"> </w:t>
            </w:r>
            <w:r>
              <w:rPr>
                <w:spacing w:val="-10"/>
                <w:sz w:val="24"/>
              </w:rPr>
              <w:t>–</w:t>
            </w:r>
          </w:p>
          <w:p w14:paraId="5C1FB5B1">
            <w:pPr>
              <w:pStyle w:val="10"/>
              <w:ind w:left="103"/>
              <w:rPr>
                <w:sz w:val="24"/>
              </w:rPr>
            </w:pPr>
            <w:r>
              <w:rPr>
                <w:sz w:val="24"/>
              </w:rPr>
              <w:t>значит</w:t>
            </w:r>
            <w:r>
              <w:rPr>
                <w:spacing w:val="-5"/>
                <w:sz w:val="24"/>
              </w:rPr>
              <w:t xml:space="preserve"> </w:t>
            </w:r>
            <w:r>
              <w:rPr>
                <w:sz w:val="24"/>
              </w:rPr>
              <w:t>быть</w:t>
            </w:r>
            <w:r>
              <w:rPr>
                <w:spacing w:val="-5"/>
                <w:sz w:val="24"/>
              </w:rPr>
              <w:t xml:space="preserve"> </w:t>
            </w:r>
            <w:r>
              <w:rPr>
                <w:sz w:val="24"/>
              </w:rPr>
              <w:t>ему</w:t>
            </w:r>
            <w:r>
              <w:rPr>
                <w:spacing w:val="-9"/>
                <w:sz w:val="24"/>
              </w:rPr>
              <w:t xml:space="preserve"> </w:t>
            </w:r>
            <w:r>
              <w:rPr>
                <w:spacing w:val="-2"/>
                <w:sz w:val="24"/>
              </w:rPr>
              <w:t>полезным!»</w:t>
            </w:r>
          </w:p>
        </w:tc>
        <w:tc>
          <w:tcPr>
            <w:tcW w:w="1274" w:type="dxa"/>
            <w:vMerge w:val="continue"/>
            <w:tcBorders>
              <w:top w:val="nil"/>
            </w:tcBorders>
          </w:tcPr>
          <w:p w14:paraId="33A07EDC">
            <w:pPr>
              <w:rPr>
                <w:sz w:val="2"/>
                <w:szCs w:val="2"/>
              </w:rPr>
            </w:pPr>
          </w:p>
        </w:tc>
        <w:tc>
          <w:tcPr>
            <w:tcW w:w="1419" w:type="dxa"/>
            <w:tcBorders>
              <w:top w:val="nil"/>
            </w:tcBorders>
          </w:tcPr>
          <w:p w14:paraId="4CE935E9">
            <w:pPr>
              <w:pStyle w:val="10"/>
              <w:spacing w:before="134"/>
              <w:ind w:left="6" w:right="2"/>
              <w:jc w:val="center"/>
              <w:rPr>
                <w:sz w:val="24"/>
              </w:rPr>
            </w:pPr>
            <w:r>
              <w:rPr>
                <w:spacing w:val="-10"/>
                <w:sz w:val="24"/>
              </w:rPr>
              <w:t>1</w:t>
            </w:r>
          </w:p>
        </w:tc>
        <w:tc>
          <w:tcPr>
            <w:tcW w:w="953" w:type="dxa"/>
            <w:tcBorders>
              <w:top w:val="nil"/>
            </w:tcBorders>
          </w:tcPr>
          <w:p w14:paraId="3428BE0C">
            <w:pPr>
              <w:pStyle w:val="10"/>
              <w:spacing w:before="134"/>
              <w:ind w:left="7" w:right="8"/>
              <w:jc w:val="center"/>
              <w:rPr>
                <w:sz w:val="24"/>
              </w:rPr>
            </w:pPr>
            <w:r>
              <w:rPr>
                <w:spacing w:val="-10"/>
                <w:sz w:val="24"/>
              </w:rPr>
              <w:t>1</w:t>
            </w:r>
          </w:p>
        </w:tc>
      </w:tr>
      <w:tr w14:paraId="74A74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Pr>
          <w:p w14:paraId="04EF4CF8">
            <w:pPr>
              <w:pStyle w:val="10"/>
              <w:rPr>
                <w:sz w:val="20"/>
              </w:rPr>
            </w:pPr>
          </w:p>
        </w:tc>
        <w:tc>
          <w:tcPr>
            <w:tcW w:w="4681" w:type="dxa"/>
          </w:tcPr>
          <w:p w14:paraId="40F361E4">
            <w:pPr>
              <w:pStyle w:val="10"/>
              <w:spacing w:line="256" w:lineRule="exact"/>
              <w:ind w:left="103"/>
              <w:rPr>
                <w:sz w:val="24"/>
              </w:rPr>
            </w:pPr>
            <w:r>
              <w:rPr>
                <w:spacing w:val="-2"/>
                <w:sz w:val="24"/>
              </w:rPr>
              <w:t>Итого:</w:t>
            </w:r>
          </w:p>
        </w:tc>
        <w:tc>
          <w:tcPr>
            <w:tcW w:w="1274" w:type="dxa"/>
          </w:tcPr>
          <w:p w14:paraId="4106F72B">
            <w:pPr>
              <w:pStyle w:val="10"/>
              <w:rPr>
                <w:sz w:val="20"/>
              </w:rPr>
            </w:pPr>
          </w:p>
        </w:tc>
        <w:tc>
          <w:tcPr>
            <w:tcW w:w="1419" w:type="dxa"/>
          </w:tcPr>
          <w:p w14:paraId="03354629">
            <w:pPr>
              <w:pStyle w:val="10"/>
              <w:spacing w:line="256" w:lineRule="exact"/>
              <w:ind w:left="6" w:right="2"/>
              <w:jc w:val="center"/>
              <w:rPr>
                <w:sz w:val="24"/>
              </w:rPr>
            </w:pPr>
            <w:r>
              <w:rPr>
                <w:spacing w:val="-10"/>
                <w:sz w:val="24"/>
              </w:rPr>
              <w:t>3</w:t>
            </w:r>
          </w:p>
        </w:tc>
        <w:tc>
          <w:tcPr>
            <w:tcW w:w="953" w:type="dxa"/>
          </w:tcPr>
          <w:p w14:paraId="0197843E">
            <w:pPr>
              <w:pStyle w:val="10"/>
              <w:spacing w:line="256" w:lineRule="exact"/>
              <w:ind w:left="7" w:right="8"/>
              <w:jc w:val="center"/>
              <w:rPr>
                <w:sz w:val="24"/>
              </w:rPr>
            </w:pPr>
            <w:r>
              <w:rPr>
                <w:spacing w:val="-10"/>
                <w:sz w:val="24"/>
              </w:rPr>
              <w:t>3</w:t>
            </w:r>
          </w:p>
        </w:tc>
      </w:tr>
      <w:tr w14:paraId="2814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6" w:type="dxa"/>
            <w:vMerge w:val="restart"/>
          </w:tcPr>
          <w:p w14:paraId="51860E20">
            <w:pPr>
              <w:pStyle w:val="10"/>
              <w:spacing w:before="267"/>
              <w:ind w:left="103"/>
              <w:rPr>
                <w:sz w:val="24"/>
              </w:rPr>
            </w:pPr>
            <w:r>
              <w:rPr>
                <w:spacing w:val="-10"/>
                <w:sz w:val="24"/>
              </w:rPr>
              <w:t>5</w:t>
            </w:r>
          </w:p>
        </w:tc>
        <w:tc>
          <w:tcPr>
            <w:tcW w:w="4681" w:type="dxa"/>
            <w:tcBorders>
              <w:bottom w:val="nil"/>
            </w:tcBorders>
          </w:tcPr>
          <w:p w14:paraId="5A6C8563">
            <w:pPr>
              <w:pStyle w:val="10"/>
              <w:spacing w:line="273" w:lineRule="exact"/>
              <w:ind w:left="103"/>
              <w:rPr>
                <w:b/>
                <w:sz w:val="24"/>
              </w:rPr>
            </w:pPr>
            <w:r>
              <w:rPr>
                <w:b/>
                <w:sz w:val="24"/>
              </w:rPr>
              <w:t>Раздел:</w:t>
            </w:r>
            <w:r>
              <w:rPr>
                <w:b/>
                <w:spacing w:val="-4"/>
                <w:sz w:val="24"/>
              </w:rPr>
              <w:t xml:space="preserve"> </w:t>
            </w:r>
            <w:r>
              <w:rPr>
                <w:b/>
                <w:sz w:val="24"/>
              </w:rPr>
              <w:t>«Я</w:t>
            </w:r>
            <w:r>
              <w:rPr>
                <w:b/>
                <w:spacing w:val="-4"/>
                <w:sz w:val="24"/>
              </w:rPr>
              <w:t xml:space="preserve"> </w:t>
            </w:r>
            <w:r>
              <w:rPr>
                <w:b/>
                <w:sz w:val="24"/>
              </w:rPr>
              <w:t>и</w:t>
            </w:r>
            <w:r>
              <w:rPr>
                <w:b/>
                <w:spacing w:val="-4"/>
                <w:sz w:val="24"/>
              </w:rPr>
              <w:t xml:space="preserve"> </w:t>
            </w:r>
            <w:r>
              <w:rPr>
                <w:b/>
                <w:spacing w:val="-2"/>
                <w:sz w:val="24"/>
              </w:rPr>
              <w:t>культура»</w:t>
            </w:r>
          </w:p>
        </w:tc>
        <w:tc>
          <w:tcPr>
            <w:tcW w:w="1274" w:type="dxa"/>
            <w:vMerge w:val="restart"/>
          </w:tcPr>
          <w:p w14:paraId="106EF898">
            <w:pPr>
              <w:pStyle w:val="10"/>
              <w:rPr>
                <w:b/>
                <w:sz w:val="24"/>
              </w:rPr>
            </w:pPr>
          </w:p>
          <w:p w14:paraId="6F21951F">
            <w:pPr>
              <w:pStyle w:val="10"/>
              <w:rPr>
                <w:b/>
                <w:sz w:val="24"/>
              </w:rPr>
            </w:pPr>
          </w:p>
          <w:p w14:paraId="5336CC52">
            <w:pPr>
              <w:pStyle w:val="10"/>
              <w:rPr>
                <w:b/>
                <w:sz w:val="24"/>
              </w:rPr>
            </w:pPr>
          </w:p>
          <w:p w14:paraId="3F7FB139">
            <w:pPr>
              <w:pStyle w:val="10"/>
              <w:rPr>
                <w:b/>
                <w:sz w:val="24"/>
              </w:rPr>
            </w:pPr>
          </w:p>
          <w:p w14:paraId="2358D8E8">
            <w:pPr>
              <w:pStyle w:val="10"/>
              <w:rPr>
                <w:b/>
                <w:sz w:val="24"/>
              </w:rPr>
            </w:pPr>
          </w:p>
          <w:p w14:paraId="447DBD92">
            <w:pPr>
              <w:pStyle w:val="10"/>
              <w:spacing w:before="146"/>
              <w:rPr>
                <w:b/>
                <w:sz w:val="24"/>
              </w:rPr>
            </w:pPr>
          </w:p>
          <w:p w14:paraId="0B727CBE">
            <w:pPr>
              <w:pStyle w:val="10"/>
              <w:ind w:left="3"/>
              <w:jc w:val="center"/>
              <w:rPr>
                <w:sz w:val="24"/>
              </w:rPr>
            </w:pPr>
            <w:r>
              <w:rPr>
                <w:spacing w:val="-10"/>
                <w:sz w:val="24"/>
              </w:rPr>
              <w:t>6</w:t>
            </w:r>
          </w:p>
        </w:tc>
        <w:tc>
          <w:tcPr>
            <w:tcW w:w="1419" w:type="dxa"/>
            <w:tcBorders>
              <w:bottom w:val="nil"/>
            </w:tcBorders>
          </w:tcPr>
          <w:p w14:paraId="33486D01">
            <w:pPr>
              <w:pStyle w:val="10"/>
              <w:rPr>
                <w:sz w:val="24"/>
              </w:rPr>
            </w:pPr>
          </w:p>
        </w:tc>
        <w:tc>
          <w:tcPr>
            <w:tcW w:w="953" w:type="dxa"/>
            <w:tcBorders>
              <w:bottom w:val="nil"/>
            </w:tcBorders>
          </w:tcPr>
          <w:p w14:paraId="1F505201">
            <w:pPr>
              <w:pStyle w:val="10"/>
              <w:rPr>
                <w:sz w:val="24"/>
              </w:rPr>
            </w:pPr>
          </w:p>
        </w:tc>
      </w:tr>
      <w:tr w14:paraId="1D04F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66" w:type="dxa"/>
            <w:vMerge w:val="continue"/>
            <w:tcBorders>
              <w:top w:val="nil"/>
            </w:tcBorders>
          </w:tcPr>
          <w:p w14:paraId="5D4F033F">
            <w:pPr>
              <w:rPr>
                <w:sz w:val="2"/>
                <w:szCs w:val="2"/>
              </w:rPr>
            </w:pPr>
          </w:p>
        </w:tc>
        <w:tc>
          <w:tcPr>
            <w:tcW w:w="4681" w:type="dxa"/>
            <w:tcBorders>
              <w:top w:val="nil"/>
              <w:bottom w:val="nil"/>
            </w:tcBorders>
          </w:tcPr>
          <w:p w14:paraId="7743D47C">
            <w:pPr>
              <w:pStyle w:val="10"/>
              <w:spacing w:before="105" w:line="270" w:lineRule="atLeast"/>
              <w:ind w:left="103"/>
              <w:rPr>
                <w:sz w:val="24"/>
              </w:rPr>
            </w:pPr>
            <w:r>
              <w:rPr>
                <w:sz w:val="24"/>
              </w:rPr>
              <w:t>Организация</w:t>
            </w:r>
            <w:r>
              <w:rPr>
                <w:spacing w:val="-13"/>
                <w:sz w:val="24"/>
              </w:rPr>
              <w:t xml:space="preserve"> </w:t>
            </w:r>
            <w:r>
              <w:rPr>
                <w:sz w:val="24"/>
              </w:rPr>
              <w:t>экскурсий</w:t>
            </w:r>
            <w:r>
              <w:rPr>
                <w:spacing w:val="-13"/>
                <w:sz w:val="24"/>
              </w:rPr>
              <w:t xml:space="preserve"> </w:t>
            </w:r>
            <w:r>
              <w:rPr>
                <w:sz w:val="24"/>
              </w:rPr>
              <w:t>в</w:t>
            </w:r>
            <w:r>
              <w:rPr>
                <w:spacing w:val="-14"/>
                <w:sz w:val="24"/>
              </w:rPr>
              <w:t xml:space="preserve"> </w:t>
            </w:r>
            <w:r>
              <w:rPr>
                <w:sz w:val="24"/>
                <w:lang w:val="ru-RU"/>
              </w:rPr>
              <w:t>краеведческий</w:t>
            </w:r>
            <w:r>
              <w:rPr>
                <w:rFonts w:hint="default"/>
                <w:sz w:val="24"/>
                <w:lang w:val="ru-RU"/>
              </w:rPr>
              <w:t xml:space="preserve"> </w:t>
            </w:r>
            <w:r>
              <w:rPr>
                <w:spacing w:val="-13"/>
                <w:sz w:val="24"/>
              </w:rPr>
              <w:t xml:space="preserve"> </w:t>
            </w:r>
            <w:r>
              <w:rPr>
                <w:sz w:val="24"/>
              </w:rPr>
              <w:t>музей,  другие музеи города;</w:t>
            </w:r>
          </w:p>
        </w:tc>
        <w:tc>
          <w:tcPr>
            <w:tcW w:w="1274" w:type="dxa"/>
            <w:vMerge w:val="continue"/>
            <w:tcBorders>
              <w:top w:val="nil"/>
            </w:tcBorders>
          </w:tcPr>
          <w:p w14:paraId="1D37A8D0">
            <w:pPr>
              <w:rPr>
                <w:sz w:val="2"/>
                <w:szCs w:val="2"/>
              </w:rPr>
            </w:pPr>
          </w:p>
        </w:tc>
        <w:tc>
          <w:tcPr>
            <w:tcW w:w="1419" w:type="dxa"/>
            <w:tcBorders>
              <w:top w:val="nil"/>
              <w:bottom w:val="nil"/>
            </w:tcBorders>
          </w:tcPr>
          <w:p w14:paraId="7B1BB791">
            <w:pPr>
              <w:pStyle w:val="10"/>
              <w:spacing w:before="264"/>
              <w:ind w:left="6" w:right="2"/>
              <w:jc w:val="center"/>
              <w:rPr>
                <w:sz w:val="24"/>
              </w:rPr>
            </w:pPr>
            <w:r>
              <w:rPr>
                <w:spacing w:val="-10"/>
                <w:sz w:val="24"/>
              </w:rPr>
              <w:t>5</w:t>
            </w:r>
          </w:p>
        </w:tc>
        <w:tc>
          <w:tcPr>
            <w:tcW w:w="953" w:type="dxa"/>
            <w:tcBorders>
              <w:top w:val="nil"/>
              <w:bottom w:val="nil"/>
            </w:tcBorders>
          </w:tcPr>
          <w:p w14:paraId="7CAB6BA2">
            <w:pPr>
              <w:pStyle w:val="10"/>
              <w:spacing w:before="264"/>
              <w:ind w:left="7" w:right="8"/>
              <w:jc w:val="center"/>
              <w:rPr>
                <w:sz w:val="24"/>
              </w:rPr>
            </w:pPr>
            <w:r>
              <w:rPr>
                <w:spacing w:val="-10"/>
                <w:sz w:val="24"/>
              </w:rPr>
              <w:t>5</w:t>
            </w:r>
          </w:p>
        </w:tc>
      </w:tr>
      <w:tr w14:paraId="7660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66" w:type="dxa"/>
            <w:vMerge w:val="continue"/>
            <w:tcBorders>
              <w:top w:val="nil"/>
            </w:tcBorders>
          </w:tcPr>
          <w:p w14:paraId="784420DE">
            <w:pPr>
              <w:rPr>
                <w:sz w:val="2"/>
                <w:szCs w:val="2"/>
              </w:rPr>
            </w:pPr>
          </w:p>
        </w:tc>
        <w:tc>
          <w:tcPr>
            <w:tcW w:w="4681" w:type="dxa"/>
            <w:tcBorders>
              <w:top w:val="nil"/>
              <w:bottom w:val="nil"/>
            </w:tcBorders>
          </w:tcPr>
          <w:p w14:paraId="663A0AE3">
            <w:pPr>
              <w:pStyle w:val="10"/>
              <w:spacing w:line="266" w:lineRule="exact"/>
              <w:ind w:left="103"/>
              <w:rPr>
                <w:sz w:val="24"/>
              </w:rPr>
            </w:pPr>
            <w:r>
              <w:rPr>
                <w:sz w:val="24"/>
              </w:rPr>
              <w:t>Посещение выставок</w:t>
            </w:r>
            <w:r>
              <w:rPr>
                <w:spacing w:val="3"/>
                <w:sz w:val="24"/>
              </w:rPr>
              <w:t xml:space="preserve"> </w:t>
            </w:r>
            <w:r>
              <w:rPr>
                <w:spacing w:val="-2"/>
                <w:sz w:val="24"/>
              </w:rPr>
              <w:t>художественного</w:t>
            </w:r>
          </w:p>
          <w:p w14:paraId="38122ED1">
            <w:pPr>
              <w:pStyle w:val="10"/>
              <w:spacing w:line="256" w:lineRule="exact"/>
              <w:ind w:left="103"/>
              <w:rPr>
                <w:sz w:val="24"/>
              </w:rPr>
            </w:pPr>
            <w:r>
              <w:rPr>
                <w:spacing w:val="-2"/>
                <w:sz w:val="24"/>
              </w:rPr>
              <w:t>творчества;</w:t>
            </w:r>
          </w:p>
        </w:tc>
        <w:tc>
          <w:tcPr>
            <w:tcW w:w="1274" w:type="dxa"/>
            <w:vMerge w:val="continue"/>
            <w:tcBorders>
              <w:top w:val="nil"/>
            </w:tcBorders>
          </w:tcPr>
          <w:p w14:paraId="0F07DCB1">
            <w:pPr>
              <w:rPr>
                <w:sz w:val="2"/>
                <w:szCs w:val="2"/>
              </w:rPr>
            </w:pPr>
          </w:p>
        </w:tc>
        <w:tc>
          <w:tcPr>
            <w:tcW w:w="1419" w:type="dxa"/>
            <w:tcBorders>
              <w:top w:val="nil"/>
              <w:bottom w:val="nil"/>
            </w:tcBorders>
          </w:tcPr>
          <w:p w14:paraId="02B72341">
            <w:pPr>
              <w:pStyle w:val="10"/>
              <w:spacing w:before="129"/>
              <w:ind w:left="6" w:right="2"/>
              <w:jc w:val="center"/>
              <w:rPr>
                <w:sz w:val="24"/>
              </w:rPr>
            </w:pPr>
            <w:r>
              <w:rPr>
                <w:spacing w:val="-10"/>
                <w:sz w:val="24"/>
              </w:rPr>
              <w:t>1</w:t>
            </w:r>
          </w:p>
        </w:tc>
        <w:tc>
          <w:tcPr>
            <w:tcW w:w="953" w:type="dxa"/>
            <w:tcBorders>
              <w:top w:val="nil"/>
              <w:bottom w:val="nil"/>
            </w:tcBorders>
          </w:tcPr>
          <w:p w14:paraId="77E0EE0B">
            <w:pPr>
              <w:pStyle w:val="10"/>
              <w:spacing w:before="129"/>
              <w:ind w:left="7" w:right="8"/>
              <w:jc w:val="center"/>
              <w:rPr>
                <w:sz w:val="24"/>
              </w:rPr>
            </w:pPr>
            <w:r>
              <w:rPr>
                <w:spacing w:val="-10"/>
                <w:sz w:val="24"/>
              </w:rPr>
              <w:t>1</w:t>
            </w:r>
          </w:p>
        </w:tc>
      </w:tr>
      <w:tr w14:paraId="23805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66" w:type="dxa"/>
            <w:vMerge w:val="continue"/>
            <w:tcBorders>
              <w:top w:val="nil"/>
            </w:tcBorders>
          </w:tcPr>
          <w:p w14:paraId="5C82674D">
            <w:pPr>
              <w:rPr>
                <w:sz w:val="2"/>
                <w:szCs w:val="2"/>
              </w:rPr>
            </w:pPr>
          </w:p>
        </w:tc>
        <w:tc>
          <w:tcPr>
            <w:tcW w:w="4681" w:type="dxa"/>
            <w:tcBorders>
              <w:top w:val="nil"/>
              <w:bottom w:val="nil"/>
            </w:tcBorders>
          </w:tcPr>
          <w:p w14:paraId="59789B40">
            <w:pPr>
              <w:pStyle w:val="10"/>
              <w:spacing w:line="266" w:lineRule="exact"/>
              <w:ind w:left="103"/>
              <w:rPr>
                <w:sz w:val="24"/>
              </w:rPr>
            </w:pPr>
            <w:r>
              <w:rPr>
                <w:sz w:val="24"/>
              </w:rPr>
              <w:t>Занятия</w:t>
            </w:r>
            <w:r>
              <w:rPr>
                <w:spacing w:val="-5"/>
                <w:sz w:val="24"/>
              </w:rPr>
              <w:t xml:space="preserve"> </w:t>
            </w:r>
            <w:r>
              <w:rPr>
                <w:sz w:val="24"/>
              </w:rPr>
              <w:t>по</w:t>
            </w:r>
            <w:r>
              <w:rPr>
                <w:spacing w:val="-8"/>
                <w:sz w:val="24"/>
              </w:rPr>
              <w:t xml:space="preserve"> </w:t>
            </w:r>
            <w:r>
              <w:rPr>
                <w:sz w:val="24"/>
              </w:rPr>
              <w:t>ручному</w:t>
            </w:r>
            <w:r>
              <w:rPr>
                <w:spacing w:val="-9"/>
                <w:sz w:val="24"/>
              </w:rPr>
              <w:t xml:space="preserve"> </w:t>
            </w:r>
            <w:r>
              <w:rPr>
                <w:sz w:val="24"/>
              </w:rPr>
              <w:t>труду</w:t>
            </w:r>
            <w:r>
              <w:rPr>
                <w:spacing w:val="-10"/>
                <w:sz w:val="24"/>
              </w:rPr>
              <w:t xml:space="preserve"> </w:t>
            </w:r>
            <w:r>
              <w:rPr>
                <w:sz w:val="24"/>
              </w:rPr>
              <w:t>и</w:t>
            </w:r>
            <w:r>
              <w:rPr>
                <w:spacing w:val="-4"/>
                <w:sz w:val="24"/>
              </w:rPr>
              <w:t xml:space="preserve"> </w:t>
            </w:r>
            <w:r>
              <w:rPr>
                <w:spacing w:val="-2"/>
                <w:sz w:val="24"/>
              </w:rPr>
              <w:t>организация</w:t>
            </w:r>
          </w:p>
          <w:p w14:paraId="441BA7BF">
            <w:pPr>
              <w:pStyle w:val="10"/>
              <w:spacing w:line="270" w:lineRule="exact"/>
              <w:ind w:left="103"/>
              <w:rPr>
                <w:sz w:val="24"/>
              </w:rPr>
            </w:pPr>
            <w:r>
              <w:rPr>
                <w:sz w:val="24"/>
              </w:rPr>
              <w:t>выставок</w:t>
            </w:r>
            <w:r>
              <w:rPr>
                <w:spacing w:val="-8"/>
                <w:sz w:val="24"/>
              </w:rPr>
              <w:t xml:space="preserve"> </w:t>
            </w:r>
            <w:r>
              <w:rPr>
                <w:sz w:val="24"/>
              </w:rPr>
              <w:t>готовых</w:t>
            </w:r>
            <w:r>
              <w:rPr>
                <w:spacing w:val="-6"/>
                <w:sz w:val="24"/>
              </w:rPr>
              <w:t xml:space="preserve"> </w:t>
            </w:r>
            <w:r>
              <w:rPr>
                <w:sz w:val="24"/>
              </w:rPr>
              <w:t>творческих</w:t>
            </w:r>
            <w:r>
              <w:rPr>
                <w:spacing w:val="-6"/>
                <w:sz w:val="24"/>
              </w:rPr>
              <w:t xml:space="preserve"> </w:t>
            </w:r>
            <w:r>
              <w:rPr>
                <w:spacing w:val="-2"/>
                <w:sz w:val="24"/>
              </w:rPr>
              <w:t>работ;</w:t>
            </w:r>
          </w:p>
        </w:tc>
        <w:tc>
          <w:tcPr>
            <w:tcW w:w="1274" w:type="dxa"/>
            <w:vMerge w:val="continue"/>
            <w:tcBorders>
              <w:top w:val="nil"/>
            </w:tcBorders>
          </w:tcPr>
          <w:p w14:paraId="4378EE86">
            <w:pPr>
              <w:rPr>
                <w:sz w:val="2"/>
                <w:szCs w:val="2"/>
              </w:rPr>
            </w:pPr>
          </w:p>
        </w:tc>
        <w:tc>
          <w:tcPr>
            <w:tcW w:w="1419" w:type="dxa"/>
            <w:tcBorders>
              <w:top w:val="nil"/>
              <w:bottom w:val="nil"/>
            </w:tcBorders>
          </w:tcPr>
          <w:p w14:paraId="6F14D4B7">
            <w:pPr>
              <w:pStyle w:val="10"/>
              <w:spacing w:before="144"/>
              <w:ind w:left="6" w:right="2"/>
              <w:jc w:val="center"/>
              <w:rPr>
                <w:sz w:val="24"/>
              </w:rPr>
            </w:pPr>
            <w:r>
              <w:rPr>
                <w:spacing w:val="-10"/>
                <w:sz w:val="24"/>
              </w:rPr>
              <w:t>4</w:t>
            </w:r>
          </w:p>
        </w:tc>
        <w:tc>
          <w:tcPr>
            <w:tcW w:w="953" w:type="dxa"/>
            <w:tcBorders>
              <w:top w:val="nil"/>
              <w:bottom w:val="nil"/>
            </w:tcBorders>
          </w:tcPr>
          <w:p w14:paraId="6E07BA1B">
            <w:pPr>
              <w:pStyle w:val="10"/>
              <w:spacing w:before="144"/>
              <w:ind w:left="7" w:right="8"/>
              <w:jc w:val="center"/>
              <w:rPr>
                <w:sz w:val="24"/>
              </w:rPr>
            </w:pPr>
            <w:r>
              <w:rPr>
                <w:spacing w:val="-5"/>
                <w:sz w:val="24"/>
              </w:rPr>
              <w:t>10</w:t>
            </w:r>
          </w:p>
        </w:tc>
      </w:tr>
      <w:tr w14:paraId="3115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66" w:type="dxa"/>
            <w:vMerge w:val="continue"/>
            <w:tcBorders>
              <w:top w:val="nil"/>
            </w:tcBorders>
          </w:tcPr>
          <w:p w14:paraId="649F2552">
            <w:pPr>
              <w:rPr>
                <w:sz w:val="2"/>
                <w:szCs w:val="2"/>
              </w:rPr>
            </w:pPr>
          </w:p>
        </w:tc>
        <w:tc>
          <w:tcPr>
            <w:tcW w:w="4681" w:type="dxa"/>
            <w:tcBorders>
              <w:top w:val="nil"/>
              <w:bottom w:val="nil"/>
            </w:tcBorders>
          </w:tcPr>
          <w:p w14:paraId="15E05310">
            <w:pPr>
              <w:pStyle w:val="10"/>
              <w:spacing w:line="270" w:lineRule="atLeast"/>
              <w:ind w:left="103" w:right="160"/>
              <w:rPr>
                <w:sz w:val="24"/>
              </w:rPr>
            </w:pPr>
            <w:r>
              <w:rPr>
                <w:sz w:val="24"/>
              </w:rPr>
              <w:t>Участие в театрализованных представлениях</w:t>
            </w:r>
            <w:r>
              <w:rPr>
                <w:spacing w:val="-15"/>
                <w:sz w:val="24"/>
              </w:rPr>
              <w:t xml:space="preserve"> </w:t>
            </w:r>
            <w:r>
              <w:rPr>
                <w:sz w:val="24"/>
              </w:rPr>
              <w:t>к</w:t>
            </w:r>
            <w:r>
              <w:rPr>
                <w:spacing w:val="-15"/>
                <w:sz w:val="24"/>
              </w:rPr>
              <w:t xml:space="preserve"> </w:t>
            </w:r>
            <w:r>
              <w:rPr>
                <w:sz w:val="24"/>
              </w:rPr>
              <w:t>праздникам;</w:t>
            </w:r>
          </w:p>
        </w:tc>
        <w:tc>
          <w:tcPr>
            <w:tcW w:w="1274" w:type="dxa"/>
            <w:vMerge w:val="continue"/>
            <w:tcBorders>
              <w:top w:val="nil"/>
            </w:tcBorders>
          </w:tcPr>
          <w:p w14:paraId="22F5A7DE">
            <w:pPr>
              <w:rPr>
                <w:sz w:val="2"/>
                <w:szCs w:val="2"/>
              </w:rPr>
            </w:pPr>
          </w:p>
        </w:tc>
        <w:tc>
          <w:tcPr>
            <w:tcW w:w="1419" w:type="dxa"/>
            <w:tcBorders>
              <w:top w:val="nil"/>
              <w:bottom w:val="nil"/>
            </w:tcBorders>
          </w:tcPr>
          <w:p w14:paraId="1889254F">
            <w:pPr>
              <w:pStyle w:val="10"/>
              <w:spacing w:before="143"/>
              <w:ind w:left="6" w:right="2"/>
              <w:jc w:val="center"/>
              <w:rPr>
                <w:sz w:val="24"/>
              </w:rPr>
            </w:pPr>
            <w:r>
              <w:rPr>
                <w:spacing w:val="-10"/>
                <w:sz w:val="24"/>
              </w:rPr>
              <w:t>1</w:t>
            </w:r>
          </w:p>
        </w:tc>
        <w:tc>
          <w:tcPr>
            <w:tcW w:w="953" w:type="dxa"/>
            <w:tcBorders>
              <w:top w:val="nil"/>
              <w:bottom w:val="nil"/>
            </w:tcBorders>
          </w:tcPr>
          <w:p w14:paraId="71CAFB55">
            <w:pPr>
              <w:pStyle w:val="10"/>
              <w:spacing w:before="143"/>
              <w:ind w:left="7" w:right="8"/>
              <w:jc w:val="center"/>
              <w:rPr>
                <w:sz w:val="24"/>
              </w:rPr>
            </w:pPr>
            <w:r>
              <w:rPr>
                <w:spacing w:val="-10"/>
                <w:sz w:val="24"/>
              </w:rPr>
              <w:t>1</w:t>
            </w:r>
          </w:p>
        </w:tc>
      </w:tr>
      <w:tr w14:paraId="0E205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66" w:type="dxa"/>
            <w:vMerge w:val="continue"/>
            <w:tcBorders>
              <w:top w:val="nil"/>
            </w:tcBorders>
          </w:tcPr>
          <w:p w14:paraId="15B1817F">
            <w:pPr>
              <w:rPr>
                <w:sz w:val="2"/>
                <w:szCs w:val="2"/>
              </w:rPr>
            </w:pPr>
          </w:p>
        </w:tc>
        <w:tc>
          <w:tcPr>
            <w:tcW w:w="4681" w:type="dxa"/>
            <w:tcBorders>
              <w:top w:val="nil"/>
              <w:bottom w:val="nil"/>
            </w:tcBorders>
          </w:tcPr>
          <w:p w14:paraId="734E6CAE">
            <w:pPr>
              <w:pStyle w:val="10"/>
              <w:spacing w:line="266" w:lineRule="exact"/>
              <w:ind w:left="103"/>
              <w:rPr>
                <w:sz w:val="24"/>
              </w:rPr>
            </w:pPr>
            <w:r>
              <w:rPr>
                <w:spacing w:val="-2"/>
                <w:sz w:val="24"/>
              </w:rPr>
              <w:t>Организация</w:t>
            </w:r>
            <w:r>
              <w:rPr>
                <w:spacing w:val="25"/>
                <w:sz w:val="24"/>
              </w:rPr>
              <w:t xml:space="preserve"> </w:t>
            </w:r>
            <w:r>
              <w:rPr>
                <w:spacing w:val="-2"/>
                <w:sz w:val="24"/>
              </w:rPr>
              <w:t>литературно-музыкальных</w:t>
            </w:r>
          </w:p>
          <w:p w14:paraId="61A58115">
            <w:pPr>
              <w:pStyle w:val="10"/>
              <w:spacing w:line="257" w:lineRule="exact"/>
              <w:ind w:left="103"/>
              <w:rPr>
                <w:sz w:val="24"/>
              </w:rPr>
            </w:pPr>
            <w:r>
              <w:rPr>
                <w:spacing w:val="-2"/>
                <w:sz w:val="24"/>
              </w:rPr>
              <w:t>вечеров;</w:t>
            </w:r>
          </w:p>
        </w:tc>
        <w:tc>
          <w:tcPr>
            <w:tcW w:w="1274" w:type="dxa"/>
            <w:vMerge w:val="continue"/>
            <w:tcBorders>
              <w:top w:val="nil"/>
            </w:tcBorders>
          </w:tcPr>
          <w:p w14:paraId="6B265FA6">
            <w:pPr>
              <w:rPr>
                <w:sz w:val="2"/>
                <w:szCs w:val="2"/>
              </w:rPr>
            </w:pPr>
          </w:p>
        </w:tc>
        <w:tc>
          <w:tcPr>
            <w:tcW w:w="1419" w:type="dxa"/>
            <w:tcBorders>
              <w:top w:val="nil"/>
              <w:bottom w:val="nil"/>
            </w:tcBorders>
          </w:tcPr>
          <w:p w14:paraId="61EEE228">
            <w:pPr>
              <w:pStyle w:val="10"/>
              <w:spacing w:before="129"/>
              <w:ind w:left="6" w:right="2"/>
              <w:jc w:val="center"/>
              <w:rPr>
                <w:sz w:val="24"/>
              </w:rPr>
            </w:pPr>
            <w:r>
              <w:rPr>
                <w:spacing w:val="-10"/>
                <w:sz w:val="24"/>
              </w:rPr>
              <w:t>1</w:t>
            </w:r>
          </w:p>
        </w:tc>
        <w:tc>
          <w:tcPr>
            <w:tcW w:w="953" w:type="dxa"/>
            <w:tcBorders>
              <w:top w:val="nil"/>
              <w:bottom w:val="nil"/>
            </w:tcBorders>
          </w:tcPr>
          <w:p w14:paraId="7EF0279B">
            <w:pPr>
              <w:pStyle w:val="10"/>
              <w:spacing w:line="266" w:lineRule="exact"/>
              <w:ind w:left="7" w:right="8"/>
              <w:jc w:val="center"/>
              <w:rPr>
                <w:sz w:val="24"/>
              </w:rPr>
            </w:pPr>
            <w:r>
              <w:rPr>
                <w:spacing w:val="-10"/>
                <w:sz w:val="24"/>
              </w:rPr>
              <w:t>1</w:t>
            </w:r>
          </w:p>
        </w:tc>
      </w:tr>
      <w:tr w14:paraId="17B7E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566" w:type="dxa"/>
            <w:vMerge w:val="continue"/>
            <w:tcBorders>
              <w:top w:val="nil"/>
            </w:tcBorders>
          </w:tcPr>
          <w:p w14:paraId="3B5D8AC7">
            <w:pPr>
              <w:rPr>
                <w:sz w:val="2"/>
                <w:szCs w:val="2"/>
              </w:rPr>
            </w:pPr>
          </w:p>
        </w:tc>
        <w:tc>
          <w:tcPr>
            <w:tcW w:w="4681" w:type="dxa"/>
            <w:tcBorders>
              <w:top w:val="nil"/>
              <w:bottom w:val="nil"/>
            </w:tcBorders>
          </w:tcPr>
          <w:p w14:paraId="436ECE8B">
            <w:pPr>
              <w:pStyle w:val="10"/>
              <w:spacing w:line="267" w:lineRule="exact"/>
              <w:ind w:left="103"/>
              <w:rPr>
                <w:sz w:val="24"/>
              </w:rPr>
            </w:pPr>
            <w:r>
              <w:rPr>
                <w:spacing w:val="-2"/>
                <w:sz w:val="24"/>
              </w:rPr>
              <w:t>Автобусные</w:t>
            </w:r>
            <w:r>
              <w:rPr>
                <w:spacing w:val="-5"/>
                <w:sz w:val="24"/>
              </w:rPr>
              <w:t xml:space="preserve"> </w:t>
            </w:r>
            <w:r>
              <w:rPr>
                <w:spacing w:val="-2"/>
                <w:sz w:val="24"/>
              </w:rPr>
              <w:t>экскурсии:</w:t>
            </w:r>
            <w:r>
              <w:rPr>
                <w:spacing w:val="3"/>
                <w:sz w:val="24"/>
              </w:rPr>
              <w:t xml:space="preserve"> </w:t>
            </w:r>
            <w:r>
              <w:rPr>
                <w:spacing w:val="-2"/>
                <w:sz w:val="24"/>
              </w:rPr>
              <w:t>«Скульптура</w:t>
            </w:r>
            <w:r>
              <w:rPr>
                <w:spacing w:val="-1"/>
                <w:sz w:val="24"/>
              </w:rPr>
              <w:t xml:space="preserve"> </w:t>
            </w:r>
            <w:r>
              <w:rPr>
                <w:spacing w:val="-10"/>
                <w:sz w:val="24"/>
              </w:rPr>
              <w:t>и</w:t>
            </w:r>
          </w:p>
          <w:p w14:paraId="3AC8FA3C">
            <w:pPr>
              <w:pStyle w:val="10"/>
              <w:spacing w:before="41"/>
              <w:ind w:left="103"/>
              <w:rPr>
                <w:sz w:val="24"/>
              </w:rPr>
            </w:pPr>
            <w:r>
              <w:rPr>
                <w:sz w:val="24"/>
              </w:rPr>
              <w:t>архитектура</w:t>
            </w:r>
            <w:r>
              <w:rPr>
                <w:spacing w:val="-11"/>
                <w:sz w:val="24"/>
              </w:rPr>
              <w:t xml:space="preserve"> </w:t>
            </w:r>
            <w:r>
              <w:rPr>
                <w:sz w:val="24"/>
              </w:rPr>
              <w:t>нашего</w:t>
            </w:r>
            <w:r>
              <w:rPr>
                <w:spacing w:val="-10"/>
                <w:sz w:val="24"/>
              </w:rPr>
              <w:t xml:space="preserve"> </w:t>
            </w:r>
            <w:r>
              <w:rPr>
                <w:spacing w:val="-2"/>
                <w:sz w:val="24"/>
              </w:rPr>
              <w:t>города»;</w:t>
            </w:r>
          </w:p>
        </w:tc>
        <w:tc>
          <w:tcPr>
            <w:tcW w:w="1274" w:type="dxa"/>
            <w:vMerge w:val="continue"/>
            <w:tcBorders>
              <w:top w:val="nil"/>
            </w:tcBorders>
          </w:tcPr>
          <w:p w14:paraId="76FF1C3D">
            <w:pPr>
              <w:rPr>
                <w:sz w:val="2"/>
                <w:szCs w:val="2"/>
              </w:rPr>
            </w:pPr>
          </w:p>
        </w:tc>
        <w:tc>
          <w:tcPr>
            <w:tcW w:w="1419" w:type="dxa"/>
            <w:tcBorders>
              <w:top w:val="nil"/>
              <w:bottom w:val="nil"/>
            </w:tcBorders>
          </w:tcPr>
          <w:p w14:paraId="746BA8FD">
            <w:pPr>
              <w:pStyle w:val="10"/>
              <w:spacing w:before="168"/>
              <w:ind w:left="6" w:right="2"/>
              <w:jc w:val="center"/>
              <w:rPr>
                <w:sz w:val="24"/>
              </w:rPr>
            </w:pPr>
            <w:r>
              <w:rPr>
                <w:spacing w:val="-10"/>
                <w:sz w:val="24"/>
              </w:rPr>
              <w:t>2</w:t>
            </w:r>
          </w:p>
        </w:tc>
        <w:tc>
          <w:tcPr>
            <w:tcW w:w="953" w:type="dxa"/>
            <w:tcBorders>
              <w:top w:val="nil"/>
              <w:bottom w:val="nil"/>
            </w:tcBorders>
          </w:tcPr>
          <w:p w14:paraId="49F322C1">
            <w:pPr>
              <w:pStyle w:val="10"/>
              <w:spacing w:before="168"/>
              <w:ind w:left="7" w:right="8"/>
              <w:jc w:val="center"/>
              <w:rPr>
                <w:sz w:val="24"/>
              </w:rPr>
            </w:pPr>
            <w:r>
              <w:rPr>
                <w:spacing w:val="-10"/>
                <w:sz w:val="24"/>
              </w:rPr>
              <w:t>2</w:t>
            </w:r>
          </w:p>
        </w:tc>
      </w:tr>
      <w:tr w14:paraId="7206B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66" w:type="dxa"/>
            <w:vMerge w:val="continue"/>
            <w:tcBorders>
              <w:top w:val="nil"/>
            </w:tcBorders>
          </w:tcPr>
          <w:p w14:paraId="21619B02">
            <w:pPr>
              <w:rPr>
                <w:sz w:val="2"/>
                <w:szCs w:val="2"/>
              </w:rPr>
            </w:pPr>
          </w:p>
        </w:tc>
        <w:tc>
          <w:tcPr>
            <w:tcW w:w="4681" w:type="dxa"/>
            <w:tcBorders>
              <w:top w:val="nil"/>
            </w:tcBorders>
          </w:tcPr>
          <w:p w14:paraId="5AA8BB3D">
            <w:pPr>
              <w:pStyle w:val="10"/>
              <w:spacing w:before="41"/>
              <w:ind w:left="103"/>
              <w:rPr>
                <w:sz w:val="24"/>
              </w:rPr>
            </w:pPr>
          </w:p>
        </w:tc>
        <w:tc>
          <w:tcPr>
            <w:tcW w:w="1274" w:type="dxa"/>
            <w:vMerge w:val="continue"/>
            <w:tcBorders>
              <w:top w:val="nil"/>
            </w:tcBorders>
          </w:tcPr>
          <w:p w14:paraId="23DE05C3">
            <w:pPr>
              <w:rPr>
                <w:sz w:val="2"/>
                <w:szCs w:val="2"/>
              </w:rPr>
            </w:pPr>
          </w:p>
        </w:tc>
        <w:tc>
          <w:tcPr>
            <w:tcW w:w="1419" w:type="dxa"/>
            <w:tcBorders>
              <w:top w:val="nil"/>
            </w:tcBorders>
          </w:tcPr>
          <w:p w14:paraId="6E70566C">
            <w:pPr>
              <w:pStyle w:val="10"/>
              <w:spacing w:before="186"/>
              <w:ind w:left="6" w:right="2"/>
              <w:jc w:val="center"/>
              <w:rPr>
                <w:sz w:val="24"/>
              </w:rPr>
            </w:pPr>
          </w:p>
        </w:tc>
        <w:tc>
          <w:tcPr>
            <w:tcW w:w="953" w:type="dxa"/>
            <w:tcBorders>
              <w:top w:val="nil"/>
            </w:tcBorders>
          </w:tcPr>
          <w:p w14:paraId="110D4AB5">
            <w:pPr>
              <w:pStyle w:val="10"/>
              <w:spacing w:before="186"/>
              <w:ind w:left="7" w:right="8"/>
              <w:jc w:val="center"/>
              <w:rPr>
                <w:sz w:val="24"/>
              </w:rPr>
            </w:pPr>
          </w:p>
        </w:tc>
      </w:tr>
      <w:tr w14:paraId="40498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6" w:type="dxa"/>
          </w:tcPr>
          <w:p w14:paraId="6F41AAC7">
            <w:pPr>
              <w:pStyle w:val="10"/>
              <w:rPr>
                <w:sz w:val="24"/>
              </w:rPr>
            </w:pPr>
          </w:p>
        </w:tc>
        <w:tc>
          <w:tcPr>
            <w:tcW w:w="4681" w:type="dxa"/>
          </w:tcPr>
          <w:p w14:paraId="69038ED6">
            <w:pPr>
              <w:pStyle w:val="10"/>
              <w:spacing w:line="270" w:lineRule="exact"/>
              <w:ind w:left="103"/>
              <w:rPr>
                <w:sz w:val="24"/>
              </w:rPr>
            </w:pPr>
            <w:r>
              <w:rPr>
                <w:spacing w:val="-2"/>
                <w:sz w:val="24"/>
              </w:rPr>
              <w:t>Итого:</w:t>
            </w:r>
          </w:p>
        </w:tc>
        <w:tc>
          <w:tcPr>
            <w:tcW w:w="1274" w:type="dxa"/>
          </w:tcPr>
          <w:p w14:paraId="36B42308">
            <w:pPr>
              <w:pStyle w:val="10"/>
              <w:spacing w:before="13"/>
              <w:ind w:left="3"/>
              <w:jc w:val="center"/>
              <w:rPr>
                <w:sz w:val="24"/>
              </w:rPr>
            </w:pPr>
            <w:r>
              <w:rPr>
                <w:spacing w:val="-10"/>
                <w:sz w:val="24"/>
              </w:rPr>
              <w:t>6</w:t>
            </w:r>
          </w:p>
        </w:tc>
        <w:tc>
          <w:tcPr>
            <w:tcW w:w="1419" w:type="dxa"/>
          </w:tcPr>
          <w:p w14:paraId="5803F5F2">
            <w:pPr>
              <w:pStyle w:val="10"/>
              <w:spacing w:before="13"/>
              <w:ind w:left="6" w:right="2"/>
              <w:jc w:val="center"/>
              <w:rPr>
                <w:sz w:val="24"/>
              </w:rPr>
            </w:pPr>
            <w:r>
              <w:rPr>
                <w:spacing w:val="-5"/>
                <w:sz w:val="24"/>
              </w:rPr>
              <w:t>15</w:t>
            </w:r>
          </w:p>
        </w:tc>
        <w:tc>
          <w:tcPr>
            <w:tcW w:w="953" w:type="dxa"/>
          </w:tcPr>
          <w:p w14:paraId="0599F859">
            <w:pPr>
              <w:pStyle w:val="10"/>
              <w:spacing w:before="13"/>
              <w:ind w:left="7" w:right="8"/>
              <w:jc w:val="center"/>
              <w:rPr>
                <w:sz w:val="24"/>
              </w:rPr>
            </w:pPr>
            <w:r>
              <w:rPr>
                <w:spacing w:val="-5"/>
                <w:sz w:val="24"/>
              </w:rPr>
              <w:t>21</w:t>
            </w:r>
          </w:p>
        </w:tc>
      </w:tr>
      <w:tr w14:paraId="6A221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6" w:type="dxa"/>
            <w:vMerge w:val="restart"/>
          </w:tcPr>
          <w:p w14:paraId="4F176ED4">
            <w:pPr>
              <w:pStyle w:val="10"/>
              <w:spacing w:before="268"/>
              <w:ind w:left="103"/>
              <w:rPr>
                <w:sz w:val="24"/>
              </w:rPr>
            </w:pPr>
            <w:r>
              <w:rPr>
                <w:spacing w:val="-10"/>
                <w:sz w:val="24"/>
              </w:rPr>
              <w:t>6</w:t>
            </w:r>
          </w:p>
        </w:tc>
        <w:tc>
          <w:tcPr>
            <w:tcW w:w="4681" w:type="dxa"/>
            <w:tcBorders>
              <w:bottom w:val="nil"/>
            </w:tcBorders>
          </w:tcPr>
          <w:p w14:paraId="455845DC">
            <w:pPr>
              <w:pStyle w:val="10"/>
              <w:spacing w:line="273" w:lineRule="exact"/>
              <w:ind w:left="103"/>
              <w:rPr>
                <w:b/>
                <w:sz w:val="24"/>
              </w:rPr>
            </w:pPr>
            <w:r>
              <w:rPr>
                <w:b/>
                <w:sz w:val="24"/>
              </w:rPr>
              <w:t>Раздел:</w:t>
            </w:r>
            <w:r>
              <w:rPr>
                <w:b/>
                <w:spacing w:val="-9"/>
                <w:sz w:val="24"/>
              </w:rPr>
              <w:t xml:space="preserve"> </w:t>
            </w:r>
            <w:r>
              <w:rPr>
                <w:b/>
                <w:sz w:val="24"/>
              </w:rPr>
              <w:t>«</w:t>
            </w:r>
            <w:r>
              <w:rPr>
                <w:b/>
                <w:spacing w:val="-7"/>
                <w:sz w:val="24"/>
              </w:rPr>
              <w:t xml:space="preserve"> </w:t>
            </w:r>
            <w:r>
              <w:rPr>
                <w:b/>
                <w:sz w:val="24"/>
              </w:rPr>
              <w:t>Хочу</w:t>
            </w:r>
            <w:r>
              <w:rPr>
                <w:b/>
                <w:spacing w:val="-7"/>
                <w:sz w:val="24"/>
              </w:rPr>
              <w:t xml:space="preserve"> </w:t>
            </w:r>
            <w:r>
              <w:rPr>
                <w:b/>
                <w:spacing w:val="-2"/>
                <w:sz w:val="24"/>
              </w:rPr>
              <w:t>учиться»</w:t>
            </w:r>
          </w:p>
        </w:tc>
        <w:tc>
          <w:tcPr>
            <w:tcW w:w="1274" w:type="dxa"/>
            <w:vMerge w:val="restart"/>
          </w:tcPr>
          <w:p w14:paraId="19F56806">
            <w:pPr>
              <w:pStyle w:val="10"/>
              <w:rPr>
                <w:b/>
                <w:sz w:val="24"/>
              </w:rPr>
            </w:pPr>
          </w:p>
          <w:p w14:paraId="6D147F25">
            <w:pPr>
              <w:pStyle w:val="10"/>
              <w:rPr>
                <w:b/>
                <w:sz w:val="24"/>
              </w:rPr>
            </w:pPr>
          </w:p>
          <w:p w14:paraId="2E272A6C">
            <w:pPr>
              <w:pStyle w:val="10"/>
              <w:rPr>
                <w:b/>
                <w:sz w:val="24"/>
              </w:rPr>
            </w:pPr>
          </w:p>
          <w:p w14:paraId="2AC3AEF3">
            <w:pPr>
              <w:pStyle w:val="10"/>
              <w:rPr>
                <w:b/>
                <w:sz w:val="24"/>
              </w:rPr>
            </w:pPr>
          </w:p>
          <w:p w14:paraId="1CE006F6">
            <w:pPr>
              <w:pStyle w:val="10"/>
              <w:rPr>
                <w:b/>
                <w:sz w:val="24"/>
              </w:rPr>
            </w:pPr>
          </w:p>
          <w:p w14:paraId="07C0ECA3">
            <w:pPr>
              <w:pStyle w:val="10"/>
              <w:rPr>
                <w:b/>
                <w:sz w:val="24"/>
              </w:rPr>
            </w:pPr>
          </w:p>
          <w:p w14:paraId="3C470621">
            <w:pPr>
              <w:pStyle w:val="10"/>
              <w:rPr>
                <w:b/>
                <w:sz w:val="24"/>
              </w:rPr>
            </w:pPr>
          </w:p>
          <w:p w14:paraId="1FEAD302">
            <w:pPr>
              <w:pStyle w:val="10"/>
              <w:rPr>
                <w:b/>
                <w:sz w:val="24"/>
              </w:rPr>
            </w:pPr>
          </w:p>
          <w:p w14:paraId="7CC8B381">
            <w:pPr>
              <w:pStyle w:val="10"/>
              <w:rPr>
                <w:b/>
                <w:sz w:val="24"/>
              </w:rPr>
            </w:pPr>
          </w:p>
          <w:p w14:paraId="59A463EB">
            <w:pPr>
              <w:pStyle w:val="10"/>
              <w:spacing w:before="97"/>
              <w:rPr>
                <w:b/>
                <w:sz w:val="24"/>
              </w:rPr>
            </w:pPr>
          </w:p>
          <w:p w14:paraId="51AEDE94">
            <w:pPr>
              <w:pStyle w:val="10"/>
              <w:spacing w:before="1"/>
              <w:ind w:left="3"/>
              <w:jc w:val="center"/>
              <w:rPr>
                <w:sz w:val="24"/>
              </w:rPr>
            </w:pPr>
            <w:r>
              <w:rPr>
                <w:spacing w:val="-10"/>
                <w:sz w:val="24"/>
              </w:rPr>
              <w:t>2</w:t>
            </w:r>
          </w:p>
        </w:tc>
        <w:tc>
          <w:tcPr>
            <w:tcW w:w="1419" w:type="dxa"/>
            <w:tcBorders>
              <w:bottom w:val="nil"/>
            </w:tcBorders>
          </w:tcPr>
          <w:p w14:paraId="10ABEE0F">
            <w:pPr>
              <w:pStyle w:val="10"/>
              <w:rPr>
                <w:sz w:val="24"/>
              </w:rPr>
            </w:pPr>
          </w:p>
        </w:tc>
        <w:tc>
          <w:tcPr>
            <w:tcW w:w="953" w:type="dxa"/>
            <w:tcBorders>
              <w:bottom w:val="nil"/>
            </w:tcBorders>
          </w:tcPr>
          <w:p w14:paraId="3F05AF13">
            <w:pPr>
              <w:pStyle w:val="10"/>
              <w:rPr>
                <w:sz w:val="24"/>
              </w:rPr>
            </w:pPr>
          </w:p>
        </w:tc>
      </w:tr>
      <w:tr w14:paraId="6C59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66" w:type="dxa"/>
            <w:vMerge w:val="continue"/>
            <w:tcBorders>
              <w:top w:val="nil"/>
            </w:tcBorders>
          </w:tcPr>
          <w:p w14:paraId="44784383">
            <w:pPr>
              <w:rPr>
                <w:sz w:val="2"/>
                <w:szCs w:val="2"/>
              </w:rPr>
            </w:pPr>
          </w:p>
        </w:tc>
        <w:tc>
          <w:tcPr>
            <w:tcW w:w="4681" w:type="dxa"/>
            <w:tcBorders>
              <w:top w:val="nil"/>
              <w:bottom w:val="nil"/>
            </w:tcBorders>
          </w:tcPr>
          <w:p w14:paraId="313D4AE3">
            <w:pPr>
              <w:pStyle w:val="10"/>
              <w:spacing w:before="125"/>
              <w:ind w:left="103"/>
              <w:rPr>
                <w:sz w:val="24"/>
              </w:rPr>
            </w:pPr>
            <w:r>
              <w:rPr>
                <w:spacing w:val="-2"/>
                <w:sz w:val="24"/>
              </w:rPr>
              <w:t>Чтение</w:t>
            </w:r>
            <w:r>
              <w:rPr>
                <w:sz w:val="24"/>
              </w:rPr>
              <w:t xml:space="preserve"> </w:t>
            </w:r>
            <w:r>
              <w:rPr>
                <w:spacing w:val="-2"/>
                <w:sz w:val="24"/>
              </w:rPr>
              <w:t>художественной</w:t>
            </w:r>
            <w:r>
              <w:rPr>
                <w:sz w:val="24"/>
              </w:rPr>
              <w:t xml:space="preserve"> </w:t>
            </w:r>
            <w:r>
              <w:rPr>
                <w:spacing w:val="-2"/>
                <w:sz w:val="24"/>
              </w:rPr>
              <w:t>литературы;</w:t>
            </w:r>
          </w:p>
        </w:tc>
        <w:tc>
          <w:tcPr>
            <w:tcW w:w="1274" w:type="dxa"/>
            <w:vMerge w:val="continue"/>
            <w:tcBorders>
              <w:top w:val="nil"/>
            </w:tcBorders>
          </w:tcPr>
          <w:p w14:paraId="6C5931EA">
            <w:pPr>
              <w:rPr>
                <w:sz w:val="2"/>
                <w:szCs w:val="2"/>
              </w:rPr>
            </w:pPr>
          </w:p>
        </w:tc>
        <w:tc>
          <w:tcPr>
            <w:tcW w:w="1419" w:type="dxa"/>
            <w:tcBorders>
              <w:top w:val="nil"/>
              <w:bottom w:val="nil"/>
            </w:tcBorders>
          </w:tcPr>
          <w:p w14:paraId="7091E86E">
            <w:pPr>
              <w:pStyle w:val="10"/>
              <w:spacing w:before="142" w:line="264" w:lineRule="exact"/>
              <w:ind w:left="6" w:right="2"/>
              <w:jc w:val="center"/>
              <w:rPr>
                <w:sz w:val="24"/>
              </w:rPr>
            </w:pPr>
            <w:r>
              <w:rPr>
                <w:spacing w:val="-10"/>
                <w:sz w:val="24"/>
              </w:rPr>
              <w:t>3</w:t>
            </w:r>
          </w:p>
        </w:tc>
        <w:tc>
          <w:tcPr>
            <w:tcW w:w="953" w:type="dxa"/>
            <w:tcBorders>
              <w:top w:val="nil"/>
              <w:bottom w:val="nil"/>
            </w:tcBorders>
          </w:tcPr>
          <w:p w14:paraId="6BE0AF43">
            <w:pPr>
              <w:pStyle w:val="10"/>
              <w:spacing w:before="142" w:line="264" w:lineRule="exact"/>
              <w:ind w:left="7" w:right="8"/>
              <w:jc w:val="center"/>
              <w:rPr>
                <w:sz w:val="24"/>
              </w:rPr>
            </w:pPr>
            <w:r>
              <w:rPr>
                <w:spacing w:val="-10"/>
                <w:sz w:val="24"/>
              </w:rPr>
              <w:t>3</w:t>
            </w:r>
          </w:p>
        </w:tc>
      </w:tr>
      <w:tr w14:paraId="5EA2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6" w:type="dxa"/>
            <w:vMerge w:val="continue"/>
            <w:tcBorders>
              <w:top w:val="nil"/>
            </w:tcBorders>
          </w:tcPr>
          <w:p w14:paraId="38215437">
            <w:pPr>
              <w:rPr>
                <w:sz w:val="2"/>
                <w:szCs w:val="2"/>
              </w:rPr>
            </w:pPr>
          </w:p>
        </w:tc>
        <w:tc>
          <w:tcPr>
            <w:tcW w:w="4681" w:type="dxa"/>
            <w:tcBorders>
              <w:top w:val="nil"/>
              <w:bottom w:val="nil"/>
            </w:tcBorders>
          </w:tcPr>
          <w:p w14:paraId="1579DE23">
            <w:pPr>
              <w:pStyle w:val="10"/>
              <w:spacing w:line="254" w:lineRule="exact"/>
              <w:ind w:left="103"/>
              <w:rPr>
                <w:sz w:val="24"/>
              </w:rPr>
            </w:pPr>
            <w:r>
              <w:rPr>
                <w:sz w:val="24"/>
              </w:rPr>
              <w:t>Посещение</w:t>
            </w:r>
            <w:r>
              <w:rPr>
                <w:spacing w:val="4"/>
                <w:sz w:val="24"/>
              </w:rPr>
              <w:t xml:space="preserve"> </w:t>
            </w:r>
            <w:r>
              <w:rPr>
                <w:spacing w:val="-2"/>
                <w:sz w:val="24"/>
              </w:rPr>
              <w:t>библиотеки;</w:t>
            </w:r>
          </w:p>
        </w:tc>
        <w:tc>
          <w:tcPr>
            <w:tcW w:w="1274" w:type="dxa"/>
            <w:vMerge w:val="continue"/>
            <w:tcBorders>
              <w:top w:val="nil"/>
            </w:tcBorders>
          </w:tcPr>
          <w:p w14:paraId="7756354D">
            <w:pPr>
              <w:rPr>
                <w:sz w:val="2"/>
                <w:szCs w:val="2"/>
              </w:rPr>
            </w:pPr>
          </w:p>
        </w:tc>
        <w:tc>
          <w:tcPr>
            <w:tcW w:w="1419" w:type="dxa"/>
            <w:tcBorders>
              <w:top w:val="nil"/>
              <w:bottom w:val="nil"/>
            </w:tcBorders>
          </w:tcPr>
          <w:p w14:paraId="42560F9E">
            <w:pPr>
              <w:pStyle w:val="10"/>
              <w:spacing w:line="254" w:lineRule="exact"/>
              <w:ind w:left="6" w:right="2"/>
              <w:jc w:val="center"/>
              <w:rPr>
                <w:sz w:val="24"/>
              </w:rPr>
            </w:pPr>
            <w:r>
              <w:rPr>
                <w:spacing w:val="-10"/>
                <w:sz w:val="24"/>
              </w:rPr>
              <w:t>2</w:t>
            </w:r>
          </w:p>
        </w:tc>
        <w:tc>
          <w:tcPr>
            <w:tcW w:w="953" w:type="dxa"/>
            <w:tcBorders>
              <w:top w:val="nil"/>
              <w:bottom w:val="nil"/>
            </w:tcBorders>
          </w:tcPr>
          <w:p w14:paraId="2A33B9A8">
            <w:pPr>
              <w:pStyle w:val="10"/>
              <w:spacing w:line="254" w:lineRule="exact"/>
              <w:ind w:left="7" w:right="8"/>
              <w:jc w:val="center"/>
              <w:rPr>
                <w:sz w:val="24"/>
              </w:rPr>
            </w:pPr>
            <w:r>
              <w:rPr>
                <w:spacing w:val="-10"/>
                <w:sz w:val="24"/>
              </w:rPr>
              <w:t>2</w:t>
            </w:r>
          </w:p>
        </w:tc>
      </w:tr>
      <w:tr w14:paraId="280D7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66" w:type="dxa"/>
            <w:vMerge w:val="continue"/>
            <w:tcBorders>
              <w:top w:val="nil"/>
            </w:tcBorders>
          </w:tcPr>
          <w:p w14:paraId="195CC275">
            <w:pPr>
              <w:rPr>
                <w:sz w:val="2"/>
                <w:szCs w:val="2"/>
              </w:rPr>
            </w:pPr>
          </w:p>
        </w:tc>
        <w:tc>
          <w:tcPr>
            <w:tcW w:w="4681" w:type="dxa"/>
            <w:tcBorders>
              <w:top w:val="nil"/>
              <w:bottom w:val="nil"/>
            </w:tcBorders>
          </w:tcPr>
          <w:p w14:paraId="6AB96BF1">
            <w:pPr>
              <w:pStyle w:val="10"/>
              <w:spacing w:line="266" w:lineRule="exact"/>
              <w:ind w:left="103"/>
              <w:rPr>
                <w:sz w:val="24"/>
              </w:rPr>
            </w:pPr>
            <w:r>
              <w:rPr>
                <w:sz w:val="24"/>
              </w:rPr>
              <w:t>Литературный</w:t>
            </w:r>
            <w:r>
              <w:rPr>
                <w:spacing w:val="-7"/>
                <w:sz w:val="24"/>
              </w:rPr>
              <w:t xml:space="preserve"> </w:t>
            </w:r>
            <w:r>
              <w:rPr>
                <w:sz w:val="24"/>
              </w:rPr>
              <w:t>вечер: «В</w:t>
            </w:r>
            <w:r>
              <w:rPr>
                <w:spacing w:val="-8"/>
                <w:sz w:val="24"/>
              </w:rPr>
              <w:t xml:space="preserve"> </w:t>
            </w:r>
            <w:r>
              <w:rPr>
                <w:sz w:val="24"/>
              </w:rPr>
              <w:t>чём</w:t>
            </w:r>
            <w:r>
              <w:rPr>
                <w:spacing w:val="-7"/>
                <w:sz w:val="24"/>
              </w:rPr>
              <w:t xml:space="preserve"> </w:t>
            </w:r>
            <w:r>
              <w:rPr>
                <w:sz w:val="24"/>
              </w:rPr>
              <w:t>мораль</w:t>
            </w:r>
            <w:r>
              <w:rPr>
                <w:spacing w:val="-6"/>
                <w:sz w:val="24"/>
              </w:rPr>
              <w:t xml:space="preserve"> </w:t>
            </w:r>
            <w:r>
              <w:rPr>
                <w:spacing w:val="-4"/>
                <w:sz w:val="24"/>
              </w:rPr>
              <w:t>басен</w:t>
            </w:r>
          </w:p>
          <w:p w14:paraId="2F912491">
            <w:pPr>
              <w:pStyle w:val="10"/>
              <w:spacing w:line="256" w:lineRule="exact"/>
              <w:ind w:left="103"/>
              <w:rPr>
                <w:sz w:val="24"/>
              </w:rPr>
            </w:pPr>
            <w:r>
              <w:rPr>
                <w:spacing w:val="-2"/>
                <w:sz w:val="24"/>
              </w:rPr>
              <w:t>Крылова?»</w:t>
            </w:r>
          </w:p>
        </w:tc>
        <w:tc>
          <w:tcPr>
            <w:tcW w:w="1274" w:type="dxa"/>
            <w:vMerge w:val="continue"/>
            <w:tcBorders>
              <w:top w:val="nil"/>
            </w:tcBorders>
          </w:tcPr>
          <w:p w14:paraId="42D9B172">
            <w:pPr>
              <w:rPr>
                <w:sz w:val="2"/>
                <w:szCs w:val="2"/>
              </w:rPr>
            </w:pPr>
          </w:p>
        </w:tc>
        <w:tc>
          <w:tcPr>
            <w:tcW w:w="1419" w:type="dxa"/>
            <w:tcBorders>
              <w:top w:val="nil"/>
              <w:bottom w:val="nil"/>
            </w:tcBorders>
          </w:tcPr>
          <w:p w14:paraId="5692CBD9">
            <w:pPr>
              <w:pStyle w:val="10"/>
              <w:spacing w:before="126"/>
              <w:ind w:left="6" w:right="2"/>
              <w:jc w:val="center"/>
              <w:rPr>
                <w:sz w:val="24"/>
              </w:rPr>
            </w:pPr>
            <w:r>
              <w:rPr>
                <w:spacing w:val="-10"/>
                <w:sz w:val="24"/>
              </w:rPr>
              <w:t>1</w:t>
            </w:r>
          </w:p>
        </w:tc>
        <w:tc>
          <w:tcPr>
            <w:tcW w:w="953" w:type="dxa"/>
            <w:tcBorders>
              <w:top w:val="nil"/>
              <w:bottom w:val="nil"/>
            </w:tcBorders>
          </w:tcPr>
          <w:p w14:paraId="0EEFE43D">
            <w:pPr>
              <w:pStyle w:val="10"/>
              <w:spacing w:before="126"/>
              <w:ind w:left="7" w:right="8"/>
              <w:jc w:val="center"/>
              <w:rPr>
                <w:sz w:val="24"/>
              </w:rPr>
            </w:pPr>
            <w:r>
              <w:rPr>
                <w:spacing w:val="-10"/>
                <w:sz w:val="24"/>
              </w:rPr>
              <w:t>1</w:t>
            </w:r>
          </w:p>
        </w:tc>
      </w:tr>
      <w:tr w14:paraId="3407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66" w:type="dxa"/>
            <w:vMerge w:val="continue"/>
            <w:tcBorders>
              <w:top w:val="nil"/>
            </w:tcBorders>
          </w:tcPr>
          <w:p w14:paraId="6320A12E">
            <w:pPr>
              <w:rPr>
                <w:sz w:val="2"/>
                <w:szCs w:val="2"/>
              </w:rPr>
            </w:pPr>
          </w:p>
        </w:tc>
        <w:tc>
          <w:tcPr>
            <w:tcW w:w="4681" w:type="dxa"/>
            <w:tcBorders>
              <w:top w:val="nil"/>
              <w:bottom w:val="nil"/>
            </w:tcBorders>
          </w:tcPr>
          <w:p w14:paraId="7B002F88">
            <w:pPr>
              <w:pStyle w:val="10"/>
              <w:spacing w:line="266" w:lineRule="exact"/>
              <w:ind w:left="103"/>
              <w:rPr>
                <w:sz w:val="24"/>
              </w:rPr>
            </w:pPr>
            <w:r>
              <w:rPr>
                <w:sz w:val="24"/>
              </w:rPr>
              <w:t>Просмотр</w:t>
            </w:r>
            <w:r>
              <w:rPr>
                <w:spacing w:val="-14"/>
                <w:sz w:val="24"/>
              </w:rPr>
              <w:t xml:space="preserve"> </w:t>
            </w:r>
            <w:r>
              <w:rPr>
                <w:sz w:val="24"/>
              </w:rPr>
              <w:t>научно-популярных</w:t>
            </w:r>
            <w:r>
              <w:rPr>
                <w:spacing w:val="-13"/>
                <w:sz w:val="24"/>
              </w:rPr>
              <w:t xml:space="preserve"> </w:t>
            </w:r>
            <w:r>
              <w:rPr>
                <w:spacing w:val="-2"/>
                <w:sz w:val="24"/>
              </w:rPr>
              <w:t>фильмов</w:t>
            </w:r>
          </w:p>
          <w:p w14:paraId="56239DFC">
            <w:pPr>
              <w:pStyle w:val="10"/>
              <w:spacing w:line="257" w:lineRule="exact"/>
              <w:ind w:left="103"/>
              <w:rPr>
                <w:sz w:val="24"/>
              </w:rPr>
            </w:pPr>
            <w:r>
              <w:rPr>
                <w:sz w:val="24"/>
              </w:rPr>
              <w:t>различной</w:t>
            </w:r>
            <w:r>
              <w:rPr>
                <w:spacing w:val="-5"/>
                <w:sz w:val="24"/>
              </w:rPr>
              <w:t xml:space="preserve"> </w:t>
            </w:r>
            <w:r>
              <w:rPr>
                <w:spacing w:val="-2"/>
                <w:sz w:val="24"/>
              </w:rPr>
              <w:t>направленности.</w:t>
            </w:r>
          </w:p>
        </w:tc>
        <w:tc>
          <w:tcPr>
            <w:tcW w:w="1274" w:type="dxa"/>
            <w:vMerge w:val="continue"/>
            <w:tcBorders>
              <w:top w:val="nil"/>
            </w:tcBorders>
          </w:tcPr>
          <w:p w14:paraId="5787C423">
            <w:pPr>
              <w:rPr>
                <w:sz w:val="2"/>
                <w:szCs w:val="2"/>
              </w:rPr>
            </w:pPr>
          </w:p>
        </w:tc>
        <w:tc>
          <w:tcPr>
            <w:tcW w:w="1419" w:type="dxa"/>
            <w:tcBorders>
              <w:top w:val="nil"/>
              <w:bottom w:val="nil"/>
            </w:tcBorders>
          </w:tcPr>
          <w:p w14:paraId="4BA7DACF">
            <w:pPr>
              <w:pStyle w:val="10"/>
              <w:spacing w:before="126"/>
              <w:ind w:left="6" w:right="2"/>
              <w:jc w:val="center"/>
              <w:rPr>
                <w:sz w:val="24"/>
              </w:rPr>
            </w:pPr>
            <w:r>
              <w:rPr>
                <w:spacing w:val="-10"/>
                <w:sz w:val="24"/>
              </w:rPr>
              <w:t>2</w:t>
            </w:r>
          </w:p>
        </w:tc>
        <w:tc>
          <w:tcPr>
            <w:tcW w:w="953" w:type="dxa"/>
            <w:tcBorders>
              <w:top w:val="nil"/>
              <w:bottom w:val="nil"/>
            </w:tcBorders>
          </w:tcPr>
          <w:p w14:paraId="670DCB03">
            <w:pPr>
              <w:pStyle w:val="10"/>
              <w:spacing w:before="126"/>
              <w:ind w:left="7" w:right="8"/>
              <w:jc w:val="center"/>
              <w:rPr>
                <w:sz w:val="24"/>
              </w:rPr>
            </w:pPr>
            <w:r>
              <w:rPr>
                <w:spacing w:val="-10"/>
                <w:sz w:val="24"/>
              </w:rPr>
              <w:t>2</w:t>
            </w:r>
          </w:p>
        </w:tc>
      </w:tr>
      <w:tr w14:paraId="3538C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566" w:type="dxa"/>
            <w:vMerge w:val="continue"/>
            <w:tcBorders>
              <w:top w:val="nil"/>
            </w:tcBorders>
          </w:tcPr>
          <w:p w14:paraId="226516D2">
            <w:pPr>
              <w:rPr>
                <w:sz w:val="2"/>
                <w:szCs w:val="2"/>
              </w:rPr>
            </w:pPr>
          </w:p>
        </w:tc>
        <w:tc>
          <w:tcPr>
            <w:tcW w:w="4681" w:type="dxa"/>
            <w:tcBorders>
              <w:top w:val="nil"/>
              <w:bottom w:val="nil"/>
            </w:tcBorders>
          </w:tcPr>
          <w:p w14:paraId="5E197574">
            <w:pPr>
              <w:pStyle w:val="10"/>
              <w:spacing w:line="267" w:lineRule="exact"/>
              <w:ind w:left="103"/>
              <w:rPr>
                <w:sz w:val="24"/>
              </w:rPr>
            </w:pPr>
            <w:r>
              <w:rPr>
                <w:spacing w:val="-2"/>
                <w:sz w:val="24"/>
              </w:rPr>
              <w:t>Игра-путешествие:</w:t>
            </w:r>
          </w:p>
          <w:p w14:paraId="5B256BA9">
            <w:pPr>
              <w:pStyle w:val="10"/>
              <w:spacing w:before="38" w:line="262" w:lineRule="exact"/>
              <w:ind w:left="103"/>
              <w:rPr>
                <w:sz w:val="24"/>
              </w:rPr>
            </w:pPr>
            <w:r>
              <w:rPr>
                <w:sz w:val="24"/>
              </w:rPr>
              <w:t>«</w:t>
            </w:r>
            <w:r>
              <w:rPr>
                <w:spacing w:val="-4"/>
                <w:sz w:val="24"/>
              </w:rPr>
              <w:t xml:space="preserve"> </w:t>
            </w:r>
            <w:r>
              <w:rPr>
                <w:sz w:val="24"/>
              </w:rPr>
              <w:t xml:space="preserve">Славься, </w:t>
            </w:r>
            <w:r>
              <w:rPr>
                <w:sz w:val="24"/>
                <w:lang w:val="ru-RU"/>
              </w:rPr>
              <w:t>Таштагол</w:t>
            </w:r>
            <w:r>
              <w:rPr>
                <w:rFonts w:hint="default"/>
                <w:sz w:val="24"/>
                <w:lang w:val="ru-RU"/>
              </w:rPr>
              <w:t>!</w:t>
            </w:r>
            <w:r>
              <w:rPr>
                <w:spacing w:val="-2"/>
                <w:sz w:val="24"/>
              </w:rPr>
              <w:t>»</w:t>
            </w:r>
          </w:p>
        </w:tc>
        <w:tc>
          <w:tcPr>
            <w:tcW w:w="1274" w:type="dxa"/>
            <w:vMerge w:val="continue"/>
            <w:tcBorders>
              <w:top w:val="nil"/>
            </w:tcBorders>
          </w:tcPr>
          <w:p w14:paraId="36CB3561">
            <w:pPr>
              <w:rPr>
                <w:sz w:val="2"/>
                <w:szCs w:val="2"/>
              </w:rPr>
            </w:pPr>
          </w:p>
        </w:tc>
        <w:tc>
          <w:tcPr>
            <w:tcW w:w="1419" w:type="dxa"/>
            <w:tcBorders>
              <w:top w:val="nil"/>
              <w:bottom w:val="nil"/>
            </w:tcBorders>
          </w:tcPr>
          <w:p w14:paraId="42F60A0C">
            <w:pPr>
              <w:pStyle w:val="10"/>
              <w:spacing w:before="152"/>
              <w:ind w:left="6" w:right="2"/>
              <w:jc w:val="center"/>
              <w:rPr>
                <w:sz w:val="24"/>
              </w:rPr>
            </w:pPr>
            <w:r>
              <w:rPr>
                <w:spacing w:val="-10"/>
                <w:sz w:val="24"/>
              </w:rPr>
              <w:t>1</w:t>
            </w:r>
          </w:p>
        </w:tc>
        <w:tc>
          <w:tcPr>
            <w:tcW w:w="953" w:type="dxa"/>
            <w:tcBorders>
              <w:top w:val="nil"/>
              <w:bottom w:val="nil"/>
            </w:tcBorders>
          </w:tcPr>
          <w:p w14:paraId="36AF4089">
            <w:pPr>
              <w:pStyle w:val="10"/>
              <w:spacing w:before="152"/>
              <w:ind w:left="7" w:right="8"/>
              <w:jc w:val="center"/>
              <w:rPr>
                <w:sz w:val="24"/>
              </w:rPr>
            </w:pPr>
            <w:r>
              <w:rPr>
                <w:spacing w:val="-10"/>
                <w:sz w:val="24"/>
              </w:rPr>
              <w:t>1</w:t>
            </w:r>
          </w:p>
        </w:tc>
      </w:tr>
      <w:tr w14:paraId="12743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6" w:type="dxa"/>
            <w:vMerge w:val="continue"/>
            <w:tcBorders>
              <w:top w:val="nil"/>
            </w:tcBorders>
          </w:tcPr>
          <w:p w14:paraId="282B1CA1">
            <w:pPr>
              <w:rPr>
                <w:sz w:val="2"/>
                <w:szCs w:val="2"/>
              </w:rPr>
            </w:pPr>
          </w:p>
        </w:tc>
        <w:tc>
          <w:tcPr>
            <w:tcW w:w="4681" w:type="dxa"/>
            <w:tcBorders>
              <w:top w:val="nil"/>
            </w:tcBorders>
          </w:tcPr>
          <w:p w14:paraId="38EC23F8">
            <w:pPr>
              <w:pStyle w:val="10"/>
              <w:spacing w:line="272" w:lineRule="exact"/>
              <w:ind w:left="103"/>
              <w:rPr>
                <w:sz w:val="24"/>
              </w:rPr>
            </w:pPr>
            <w:r>
              <w:rPr>
                <w:sz w:val="24"/>
              </w:rPr>
              <w:t>Тематическая</w:t>
            </w:r>
            <w:r>
              <w:rPr>
                <w:spacing w:val="-9"/>
                <w:sz w:val="24"/>
              </w:rPr>
              <w:t xml:space="preserve"> </w:t>
            </w:r>
            <w:r>
              <w:rPr>
                <w:sz w:val="24"/>
              </w:rPr>
              <w:t>беседа:</w:t>
            </w:r>
            <w:r>
              <w:rPr>
                <w:spacing w:val="-4"/>
                <w:sz w:val="24"/>
              </w:rPr>
              <w:t xml:space="preserve"> </w:t>
            </w:r>
            <w:r>
              <w:rPr>
                <w:sz w:val="24"/>
              </w:rPr>
              <w:t>«Что</w:t>
            </w:r>
            <w:r>
              <w:rPr>
                <w:spacing w:val="-8"/>
                <w:sz w:val="24"/>
              </w:rPr>
              <w:t xml:space="preserve"> </w:t>
            </w:r>
            <w:r>
              <w:rPr>
                <w:sz w:val="24"/>
              </w:rPr>
              <w:t>такое</w:t>
            </w:r>
            <w:r>
              <w:rPr>
                <w:spacing w:val="-9"/>
                <w:sz w:val="24"/>
              </w:rPr>
              <w:t xml:space="preserve"> </w:t>
            </w:r>
            <w:r>
              <w:rPr>
                <w:spacing w:val="-2"/>
                <w:sz w:val="24"/>
              </w:rPr>
              <w:t>этикет?»</w:t>
            </w:r>
          </w:p>
        </w:tc>
        <w:tc>
          <w:tcPr>
            <w:tcW w:w="1274" w:type="dxa"/>
            <w:vMerge w:val="continue"/>
            <w:tcBorders>
              <w:top w:val="nil"/>
            </w:tcBorders>
          </w:tcPr>
          <w:p w14:paraId="4AD9DE49">
            <w:pPr>
              <w:rPr>
                <w:sz w:val="2"/>
                <w:szCs w:val="2"/>
              </w:rPr>
            </w:pPr>
          </w:p>
        </w:tc>
        <w:tc>
          <w:tcPr>
            <w:tcW w:w="1419" w:type="dxa"/>
            <w:tcBorders>
              <w:top w:val="nil"/>
            </w:tcBorders>
          </w:tcPr>
          <w:p w14:paraId="7B3ED535">
            <w:pPr>
              <w:pStyle w:val="10"/>
              <w:rPr>
                <w:sz w:val="24"/>
              </w:rPr>
            </w:pPr>
          </w:p>
        </w:tc>
        <w:tc>
          <w:tcPr>
            <w:tcW w:w="953" w:type="dxa"/>
            <w:tcBorders>
              <w:top w:val="nil"/>
            </w:tcBorders>
          </w:tcPr>
          <w:p w14:paraId="1D441978">
            <w:pPr>
              <w:pStyle w:val="10"/>
              <w:spacing w:before="15"/>
              <w:ind w:left="7" w:right="8"/>
              <w:jc w:val="center"/>
              <w:rPr>
                <w:sz w:val="24"/>
              </w:rPr>
            </w:pPr>
            <w:r>
              <w:rPr>
                <w:spacing w:val="-10"/>
                <w:sz w:val="24"/>
              </w:rPr>
              <w:t>2</w:t>
            </w:r>
          </w:p>
        </w:tc>
      </w:tr>
      <w:tr w14:paraId="3AFF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6" w:type="dxa"/>
          </w:tcPr>
          <w:p w14:paraId="5C3ECAA9">
            <w:pPr>
              <w:pStyle w:val="10"/>
              <w:rPr>
                <w:sz w:val="24"/>
              </w:rPr>
            </w:pPr>
          </w:p>
        </w:tc>
        <w:tc>
          <w:tcPr>
            <w:tcW w:w="4681" w:type="dxa"/>
          </w:tcPr>
          <w:p w14:paraId="65808BC6">
            <w:pPr>
              <w:pStyle w:val="10"/>
              <w:spacing w:line="270" w:lineRule="exact"/>
              <w:ind w:left="103"/>
              <w:rPr>
                <w:sz w:val="24"/>
              </w:rPr>
            </w:pPr>
            <w:r>
              <w:rPr>
                <w:spacing w:val="-2"/>
                <w:sz w:val="24"/>
              </w:rPr>
              <w:t>Итого:</w:t>
            </w:r>
          </w:p>
        </w:tc>
        <w:tc>
          <w:tcPr>
            <w:tcW w:w="1274" w:type="dxa"/>
          </w:tcPr>
          <w:p w14:paraId="104E239E">
            <w:pPr>
              <w:pStyle w:val="10"/>
              <w:spacing w:before="13"/>
              <w:ind w:left="3"/>
              <w:jc w:val="center"/>
              <w:rPr>
                <w:sz w:val="24"/>
              </w:rPr>
            </w:pPr>
            <w:r>
              <w:rPr>
                <w:spacing w:val="-10"/>
                <w:sz w:val="24"/>
              </w:rPr>
              <w:t>2</w:t>
            </w:r>
          </w:p>
        </w:tc>
        <w:tc>
          <w:tcPr>
            <w:tcW w:w="1419" w:type="dxa"/>
          </w:tcPr>
          <w:p w14:paraId="3F2B0617">
            <w:pPr>
              <w:pStyle w:val="10"/>
              <w:spacing w:before="13"/>
              <w:ind w:left="6" w:right="2"/>
              <w:jc w:val="center"/>
              <w:rPr>
                <w:sz w:val="24"/>
              </w:rPr>
            </w:pPr>
            <w:r>
              <w:rPr>
                <w:spacing w:val="-10"/>
                <w:sz w:val="24"/>
              </w:rPr>
              <w:t>9</w:t>
            </w:r>
          </w:p>
        </w:tc>
        <w:tc>
          <w:tcPr>
            <w:tcW w:w="953" w:type="dxa"/>
          </w:tcPr>
          <w:p w14:paraId="45AC98A7">
            <w:pPr>
              <w:pStyle w:val="10"/>
              <w:spacing w:before="13"/>
              <w:ind w:left="1" w:right="9"/>
              <w:jc w:val="center"/>
              <w:rPr>
                <w:sz w:val="24"/>
              </w:rPr>
            </w:pPr>
            <w:r>
              <w:rPr>
                <w:spacing w:val="-5"/>
                <w:sz w:val="24"/>
              </w:rPr>
              <w:t>11</w:t>
            </w:r>
          </w:p>
        </w:tc>
      </w:tr>
      <w:tr w14:paraId="7AE2D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66" w:type="dxa"/>
            <w:vMerge w:val="restart"/>
            <w:tcBorders>
              <w:bottom w:val="nil"/>
            </w:tcBorders>
          </w:tcPr>
          <w:p w14:paraId="6BA050C3">
            <w:pPr>
              <w:pStyle w:val="10"/>
              <w:spacing w:before="267"/>
              <w:ind w:left="103"/>
              <w:rPr>
                <w:sz w:val="24"/>
              </w:rPr>
            </w:pPr>
            <w:r>
              <w:rPr>
                <w:spacing w:val="-10"/>
                <w:sz w:val="24"/>
              </w:rPr>
              <w:t>7</w:t>
            </w:r>
          </w:p>
        </w:tc>
        <w:tc>
          <w:tcPr>
            <w:tcW w:w="4681" w:type="dxa"/>
            <w:tcBorders>
              <w:bottom w:val="nil"/>
            </w:tcBorders>
          </w:tcPr>
          <w:p w14:paraId="34FE2C55">
            <w:pPr>
              <w:pStyle w:val="10"/>
              <w:spacing w:line="275" w:lineRule="exact"/>
              <w:ind w:left="103"/>
              <w:rPr>
                <w:b/>
                <w:sz w:val="24"/>
              </w:rPr>
            </w:pPr>
            <w:r>
              <w:rPr>
                <w:b/>
                <w:sz w:val="24"/>
              </w:rPr>
              <w:t>Раздел:</w:t>
            </w:r>
            <w:r>
              <w:rPr>
                <w:b/>
                <w:spacing w:val="-4"/>
                <w:sz w:val="24"/>
              </w:rPr>
              <w:t xml:space="preserve"> </w:t>
            </w:r>
            <w:r>
              <w:rPr>
                <w:b/>
                <w:sz w:val="24"/>
              </w:rPr>
              <w:t>«Я</w:t>
            </w:r>
            <w:r>
              <w:rPr>
                <w:b/>
                <w:spacing w:val="-4"/>
                <w:sz w:val="24"/>
              </w:rPr>
              <w:t xml:space="preserve"> </w:t>
            </w:r>
            <w:r>
              <w:rPr>
                <w:b/>
                <w:sz w:val="24"/>
              </w:rPr>
              <w:t>–</w:t>
            </w:r>
            <w:r>
              <w:rPr>
                <w:b/>
                <w:spacing w:val="-3"/>
                <w:sz w:val="24"/>
              </w:rPr>
              <w:t xml:space="preserve"> </w:t>
            </w:r>
            <w:r>
              <w:rPr>
                <w:b/>
                <w:spacing w:val="-2"/>
                <w:sz w:val="24"/>
              </w:rPr>
              <w:t>личность»</w:t>
            </w:r>
          </w:p>
        </w:tc>
        <w:tc>
          <w:tcPr>
            <w:tcW w:w="1274" w:type="dxa"/>
            <w:tcBorders>
              <w:bottom w:val="nil"/>
            </w:tcBorders>
          </w:tcPr>
          <w:p w14:paraId="269E0934">
            <w:pPr>
              <w:pStyle w:val="10"/>
              <w:rPr>
                <w:sz w:val="24"/>
              </w:rPr>
            </w:pPr>
          </w:p>
        </w:tc>
        <w:tc>
          <w:tcPr>
            <w:tcW w:w="1419" w:type="dxa"/>
            <w:tcBorders>
              <w:bottom w:val="nil"/>
            </w:tcBorders>
          </w:tcPr>
          <w:p w14:paraId="0CA87CDA">
            <w:pPr>
              <w:pStyle w:val="10"/>
              <w:rPr>
                <w:sz w:val="24"/>
              </w:rPr>
            </w:pPr>
          </w:p>
        </w:tc>
        <w:tc>
          <w:tcPr>
            <w:tcW w:w="953" w:type="dxa"/>
            <w:tcBorders>
              <w:bottom w:val="nil"/>
            </w:tcBorders>
          </w:tcPr>
          <w:p w14:paraId="3BBE5AA3">
            <w:pPr>
              <w:pStyle w:val="10"/>
              <w:rPr>
                <w:sz w:val="24"/>
              </w:rPr>
            </w:pPr>
          </w:p>
        </w:tc>
      </w:tr>
      <w:tr w14:paraId="671C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566" w:type="dxa"/>
            <w:vMerge w:val="continue"/>
            <w:tcBorders>
              <w:top w:val="nil"/>
              <w:bottom w:val="nil"/>
            </w:tcBorders>
          </w:tcPr>
          <w:p w14:paraId="0641648F">
            <w:pPr>
              <w:rPr>
                <w:sz w:val="2"/>
                <w:szCs w:val="2"/>
              </w:rPr>
            </w:pPr>
          </w:p>
        </w:tc>
        <w:tc>
          <w:tcPr>
            <w:tcW w:w="4681" w:type="dxa"/>
            <w:tcBorders>
              <w:top w:val="nil"/>
              <w:bottom w:val="nil"/>
            </w:tcBorders>
          </w:tcPr>
          <w:p w14:paraId="1212D939">
            <w:pPr>
              <w:pStyle w:val="10"/>
              <w:spacing w:before="120" w:line="270" w:lineRule="atLeast"/>
              <w:ind w:left="103"/>
              <w:rPr>
                <w:sz w:val="24"/>
              </w:rPr>
            </w:pPr>
            <w:r>
              <w:rPr>
                <w:sz w:val="24"/>
              </w:rPr>
              <w:t>Участие</w:t>
            </w:r>
            <w:r>
              <w:rPr>
                <w:spacing w:val="-14"/>
                <w:sz w:val="24"/>
              </w:rPr>
              <w:t xml:space="preserve"> </w:t>
            </w:r>
            <w:r>
              <w:rPr>
                <w:sz w:val="24"/>
              </w:rPr>
              <w:t>в</w:t>
            </w:r>
            <w:r>
              <w:rPr>
                <w:spacing w:val="-14"/>
                <w:sz w:val="24"/>
              </w:rPr>
              <w:t xml:space="preserve"> </w:t>
            </w:r>
            <w:r>
              <w:rPr>
                <w:sz w:val="24"/>
              </w:rPr>
              <w:t>спортивных</w:t>
            </w:r>
            <w:r>
              <w:rPr>
                <w:spacing w:val="-14"/>
                <w:sz w:val="24"/>
              </w:rPr>
              <w:t xml:space="preserve"> </w:t>
            </w:r>
            <w:r>
              <w:rPr>
                <w:sz w:val="24"/>
              </w:rPr>
              <w:t xml:space="preserve">мероприятиях, </w:t>
            </w:r>
            <w:r>
              <w:rPr>
                <w:spacing w:val="-2"/>
                <w:sz w:val="24"/>
              </w:rPr>
              <w:t>эстафетах;</w:t>
            </w:r>
          </w:p>
        </w:tc>
        <w:tc>
          <w:tcPr>
            <w:tcW w:w="1274" w:type="dxa"/>
            <w:tcBorders>
              <w:top w:val="nil"/>
              <w:bottom w:val="nil"/>
            </w:tcBorders>
          </w:tcPr>
          <w:p w14:paraId="38CE2ABB">
            <w:pPr>
              <w:pStyle w:val="10"/>
              <w:rPr>
                <w:sz w:val="24"/>
              </w:rPr>
            </w:pPr>
          </w:p>
        </w:tc>
        <w:tc>
          <w:tcPr>
            <w:tcW w:w="1419" w:type="dxa"/>
            <w:tcBorders>
              <w:top w:val="nil"/>
              <w:bottom w:val="nil"/>
            </w:tcBorders>
          </w:tcPr>
          <w:p w14:paraId="46C29184">
            <w:pPr>
              <w:pStyle w:val="10"/>
              <w:spacing w:before="273"/>
              <w:ind w:left="6" w:right="2"/>
              <w:jc w:val="center"/>
              <w:rPr>
                <w:sz w:val="24"/>
              </w:rPr>
            </w:pPr>
            <w:r>
              <w:rPr>
                <w:spacing w:val="-10"/>
                <w:sz w:val="24"/>
              </w:rPr>
              <w:t>2</w:t>
            </w:r>
          </w:p>
        </w:tc>
        <w:tc>
          <w:tcPr>
            <w:tcW w:w="953" w:type="dxa"/>
            <w:tcBorders>
              <w:top w:val="nil"/>
              <w:bottom w:val="nil"/>
            </w:tcBorders>
          </w:tcPr>
          <w:p w14:paraId="665B43DC">
            <w:pPr>
              <w:pStyle w:val="10"/>
              <w:spacing w:before="273"/>
              <w:ind w:left="7" w:right="8"/>
              <w:jc w:val="center"/>
              <w:rPr>
                <w:sz w:val="24"/>
              </w:rPr>
            </w:pPr>
            <w:r>
              <w:rPr>
                <w:spacing w:val="-10"/>
                <w:sz w:val="24"/>
              </w:rPr>
              <w:t>2</w:t>
            </w:r>
          </w:p>
        </w:tc>
      </w:tr>
      <w:tr w14:paraId="175A3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Merge w:val="continue"/>
            <w:tcBorders>
              <w:top w:val="nil"/>
              <w:bottom w:val="nil"/>
            </w:tcBorders>
          </w:tcPr>
          <w:p w14:paraId="69DAE49E">
            <w:pPr>
              <w:rPr>
                <w:sz w:val="2"/>
                <w:szCs w:val="2"/>
              </w:rPr>
            </w:pPr>
          </w:p>
        </w:tc>
        <w:tc>
          <w:tcPr>
            <w:tcW w:w="4681" w:type="dxa"/>
            <w:tcBorders>
              <w:top w:val="nil"/>
              <w:bottom w:val="nil"/>
            </w:tcBorders>
          </w:tcPr>
          <w:p w14:paraId="726C50DC">
            <w:pPr>
              <w:pStyle w:val="10"/>
              <w:spacing w:line="270" w:lineRule="atLeast"/>
              <w:ind w:left="103" w:right="160"/>
              <w:rPr>
                <w:sz w:val="24"/>
              </w:rPr>
            </w:pPr>
            <w:r>
              <w:rPr>
                <w:sz w:val="24"/>
              </w:rPr>
              <w:t>Беседа:</w:t>
            </w:r>
            <w:r>
              <w:rPr>
                <w:spacing w:val="-8"/>
                <w:sz w:val="24"/>
              </w:rPr>
              <w:t xml:space="preserve"> </w:t>
            </w:r>
            <w:r>
              <w:rPr>
                <w:sz w:val="24"/>
              </w:rPr>
              <w:t>«Не</w:t>
            </w:r>
            <w:r>
              <w:rPr>
                <w:spacing w:val="-12"/>
                <w:sz w:val="24"/>
              </w:rPr>
              <w:t xml:space="preserve"> </w:t>
            </w:r>
            <w:r>
              <w:rPr>
                <w:sz w:val="24"/>
              </w:rPr>
              <w:t>дружи</w:t>
            </w:r>
            <w:r>
              <w:rPr>
                <w:spacing w:val="-12"/>
                <w:sz w:val="24"/>
              </w:rPr>
              <w:t xml:space="preserve"> </w:t>
            </w:r>
            <w:r>
              <w:rPr>
                <w:sz w:val="24"/>
              </w:rPr>
              <w:t>с</w:t>
            </w:r>
            <w:r>
              <w:rPr>
                <w:spacing w:val="-13"/>
                <w:sz w:val="24"/>
              </w:rPr>
              <w:t xml:space="preserve"> </w:t>
            </w:r>
            <w:r>
              <w:rPr>
                <w:sz w:val="24"/>
              </w:rPr>
              <w:t xml:space="preserve">вредными </w:t>
            </w:r>
            <w:r>
              <w:rPr>
                <w:spacing w:val="-2"/>
                <w:sz w:val="24"/>
              </w:rPr>
              <w:t>привычками»;</w:t>
            </w:r>
          </w:p>
        </w:tc>
        <w:tc>
          <w:tcPr>
            <w:tcW w:w="1274" w:type="dxa"/>
            <w:tcBorders>
              <w:top w:val="nil"/>
              <w:bottom w:val="nil"/>
            </w:tcBorders>
          </w:tcPr>
          <w:p w14:paraId="6401F3B8">
            <w:pPr>
              <w:pStyle w:val="10"/>
              <w:spacing w:before="140"/>
              <w:ind w:left="3"/>
              <w:jc w:val="center"/>
              <w:rPr>
                <w:sz w:val="24"/>
              </w:rPr>
            </w:pPr>
            <w:r>
              <w:rPr>
                <w:spacing w:val="-10"/>
                <w:sz w:val="24"/>
              </w:rPr>
              <w:t>2</w:t>
            </w:r>
          </w:p>
        </w:tc>
        <w:tc>
          <w:tcPr>
            <w:tcW w:w="1419" w:type="dxa"/>
            <w:tcBorders>
              <w:top w:val="nil"/>
              <w:bottom w:val="nil"/>
            </w:tcBorders>
          </w:tcPr>
          <w:p w14:paraId="1E8218A5">
            <w:pPr>
              <w:pStyle w:val="10"/>
              <w:rPr>
                <w:sz w:val="24"/>
              </w:rPr>
            </w:pPr>
          </w:p>
        </w:tc>
        <w:tc>
          <w:tcPr>
            <w:tcW w:w="953" w:type="dxa"/>
            <w:tcBorders>
              <w:top w:val="nil"/>
              <w:bottom w:val="nil"/>
            </w:tcBorders>
          </w:tcPr>
          <w:p w14:paraId="7079DF19">
            <w:pPr>
              <w:pStyle w:val="10"/>
              <w:spacing w:before="140"/>
              <w:ind w:left="7" w:right="8"/>
              <w:jc w:val="center"/>
              <w:rPr>
                <w:sz w:val="24"/>
              </w:rPr>
            </w:pPr>
            <w:r>
              <w:rPr>
                <w:spacing w:val="-10"/>
                <w:sz w:val="24"/>
              </w:rPr>
              <w:t>2</w:t>
            </w:r>
          </w:p>
        </w:tc>
      </w:tr>
      <w:tr w14:paraId="23F4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66" w:type="dxa"/>
            <w:vMerge w:val="continue"/>
            <w:tcBorders>
              <w:top w:val="nil"/>
              <w:bottom w:val="nil"/>
            </w:tcBorders>
          </w:tcPr>
          <w:p w14:paraId="7A74F8D8">
            <w:pPr>
              <w:rPr>
                <w:sz w:val="2"/>
                <w:szCs w:val="2"/>
              </w:rPr>
            </w:pPr>
          </w:p>
        </w:tc>
        <w:tc>
          <w:tcPr>
            <w:tcW w:w="4681" w:type="dxa"/>
            <w:tcBorders>
              <w:top w:val="nil"/>
              <w:bottom w:val="nil"/>
            </w:tcBorders>
          </w:tcPr>
          <w:p w14:paraId="0ECF87C7">
            <w:pPr>
              <w:pStyle w:val="10"/>
              <w:spacing w:line="271" w:lineRule="exact"/>
              <w:ind w:left="103"/>
              <w:rPr>
                <w:sz w:val="24"/>
              </w:rPr>
            </w:pPr>
            <w:r>
              <w:rPr>
                <w:sz w:val="24"/>
              </w:rPr>
              <w:t>Тематическое</w:t>
            </w:r>
            <w:r>
              <w:rPr>
                <w:spacing w:val="45"/>
                <w:sz w:val="24"/>
              </w:rPr>
              <w:t xml:space="preserve"> </w:t>
            </w:r>
            <w:r>
              <w:rPr>
                <w:sz w:val="24"/>
              </w:rPr>
              <w:t>занятие</w:t>
            </w:r>
            <w:r>
              <w:rPr>
                <w:spacing w:val="-8"/>
                <w:sz w:val="24"/>
              </w:rPr>
              <w:t xml:space="preserve"> </w:t>
            </w:r>
            <w:r>
              <w:rPr>
                <w:sz w:val="24"/>
              </w:rPr>
              <w:t>по</w:t>
            </w:r>
            <w:r>
              <w:rPr>
                <w:spacing w:val="-6"/>
                <w:sz w:val="24"/>
              </w:rPr>
              <w:t xml:space="preserve"> </w:t>
            </w:r>
            <w:r>
              <w:rPr>
                <w:sz w:val="24"/>
              </w:rPr>
              <w:t>ЗОЖ:</w:t>
            </w:r>
            <w:r>
              <w:rPr>
                <w:spacing w:val="-5"/>
                <w:sz w:val="24"/>
              </w:rPr>
              <w:t xml:space="preserve"> </w:t>
            </w:r>
            <w:r>
              <w:rPr>
                <w:spacing w:val="-4"/>
                <w:sz w:val="24"/>
              </w:rPr>
              <w:t>«Вред</w:t>
            </w:r>
          </w:p>
          <w:p w14:paraId="5D40A2E8">
            <w:pPr>
              <w:pStyle w:val="10"/>
              <w:spacing w:line="275" w:lineRule="exact"/>
              <w:ind w:left="103"/>
              <w:rPr>
                <w:sz w:val="24"/>
              </w:rPr>
            </w:pPr>
            <w:r>
              <w:rPr>
                <w:spacing w:val="-2"/>
                <w:sz w:val="24"/>
              </w:rPr>
              <w:t>алкоголя»;</w:t>
            </w:r>
          </w:p>
        </w:tc>
        <w:tc>
          <w:tcPr>
            <w:tcW w:w="1274" w:type="dxa"/>
            <w:tcBorders>
              <w:top w:val="nil"/>
              <w:bottom w:val="nil"/>
            </w:tcBorders>
          </w:tcPr>
          <w:p w14:paraId="5D1DD7E3">
            <w:pPr>
              <w:pStyle w:val="10"/>
              <w:spacing w:before="146"/>
              <w:ind w:left="3"/>
              <w:jc w:val="center"/>
              <w:rPr>
                <w:sz w:val="24"/>
              </w:rPr>
            </w:pPr>
            <w:r>
              <w:rPr>
                <w:spacing w:val="-10"/>
                <w:sz w:val="24"/>
              </w:rPr>
              <w:t>1</w:t>
            </w:r>
          </w:p>
        </w:tc>
        <w:tc>
          <w:tcPr>
            <w:tcW w:w="1419" w:type="dxa"/>
            <w:tcBorders>
              <w:top w:val="nil"/>
              <w:bottom w:val="nil"/>
            </w:tcBorders>
          </w:tcPr>
          <w:p w14:paraId="68519201">
            <w:pPr>
              <w:pStyle w:val="10"/>
              <w:rPr>
                <w:sz w:val="24"/>
              </w:rPr>
            </w:pPr>
          </w:p>
        </w:tc>
        <w:tc>
          <w:tcPr>
            <w:tcW w:w="953" w:type="dxa"/>
            <w:tcBorders>
              <w:top w:val="nil"/>
              <w:bottom w:val="nil"/>
            </w:tcBorders>
          </w:tcPr>
          <w:p w14:paraId="07DEDB75">
            <w:pPr>
              <w:pStyle w:val="10"/>
              <w:spacing w:before="146"/>
              <w:ind w:left="7" w:right="8"/>
              <w:jc w:val="center"/>
              <w:rPr>
                <w:sz w:val="24"/>
              </w:rPr>
            </w:pPr>
            <w:r>
              <w:rPr>
                <w:spacing w:val="-10"/>
                <w:sz w:val="24"/>
              </w:rPr>
              <w:t>1</w:t>
            </w:r>
          </w:p>
        </w:tc>
      </w:tr>
      <w:tr w14:paraId="50555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566" w:type="dxa"/>
            <w:vMerge w:val="continue"/>
            <w:tcBorders>
              <w:top w:val="nil"/>
              <w:bottom w:val="nil"/>
            </w:tcBorders>
          </w:tcPr>
          <w:p w14:paraId="552135C3">
            <w:pPr>
              <w:rPr>
                <w:sz w:val="2"/>
                <w:szCs w:val="2"/>
              </w:rPr>
            </w:pPr>
          </w:p>
        </w:tc>
        <w:tc>
          <w:tcPr>
            <w:tcW w:w="4681" w:type="dxa"/>
            <w:tcBorders>
              <w:top w:val="nil"/>
              <w:bottom w:val="nil"/>
            </w:tcBorders>
          </w:tcPr>
          <w:p w14:paraId="62296F0B">
            <w:pPr>
              <w:pStyle w:val="10"/>
              <w:spacing w:before="9"/>
              <w:ind w:left="103"/>
              <w:rPr>
                <w:sz w:val="24"/>
              </w:rPr>
            </w:pPr>
            <w:r>
              <w:rPr>
                <w:sz w:val="24"/>
              </w:rPr>
              <w:t>Оформление</w:t>
            </w:r>
            <w:r>
              <w:rPr>
                <w:spacing w:val="-7"/>
                <w:sz w:val="24"/>
              </w:rPr>
              <w:t xml:space="preserve"> </w:t>
            </w:r>
            <w:r>
              <w:rPr>
                <w:sz w:val="24"/>
              </w:rPr>
              <w:t>плаката</w:t>
            </w:r>
            <w:r>
              <w:rPr>
                <w:spacing w:val="-6"/>
                <w:sz w:val="24"/>
              </w:rPr>
              <w:t xml:space="preserve"> </w:t>
            </w:r>
            <w:r>
              <w:rPr>
                <w:sz w:val="24"/>
              </w:rPr>
              <w:t>на</w:t>
            </w:r>
            <w:r>
              <w:rPr>
                <w:spacing w:val="-6"/>
                <w:sz w:val="24"/>
              </w:rPr>
              <w:t xml:space="preserve"> </w:t>
            </w:r>
            <w:r>
              <w:rPr>
                <w:spacing w:val="-4"/>
                <w:sz w:val="24"/>
              </w:rPr>
              <w:t>тему:</w:t>
            </w:r>
          </w:p>
          <w:p w14:paraId="30333A61">
            <w:pPr>
              <w:pStyle w:val="10"/>
              <w:spacing w:before="38" w:line="264" w:lineRule="exact"/>
              <w:ind w:left="103"/>
              <w:rPr>
                <w:sz w:val="24"/>
              </w:rPr>
            </w:pPr>
            <w:r>
              <w:rPr>
                <w:sz w:val="24"/>
              </w:rPr>
              <w:t>«Нет</w:t>
            </w:r>
            <w:r>
              <w:rPr>
                <w:spacing w:val="-3"/>
                <w:sz w:val="24"/>
              </w:rPr>
              <w:t xml:space="preserve"> </w:t>
            </w:r>
            <w:r>
              <w:rPr>
                <w:sz w:val="24"/>
              </w:rPr>
              <w:t>–</w:t>
            </w:r>
            <w:r>
              <w:rPr>
                <w:spacing w:val="-2"/>
                <w:sz w:val="24"/>
              </w:rPr>
              <w:t xml:space="preserve"> наркотикам!»</w:t>
            </w:r>
          </w:p>
        </w:tc>
        <w:tc>
          <w:tcPr>
            <w:tcW w:w="1274" w:type="dxa"/>
            <w:tcBorders>
              <w:top w:val="nil"/>
              <w:bottom w:val="nil"/>
            </w:tcBorders>
          </w:tcPr>
          <w:p w14:paraId="318C1444">
            <w:pPr>
              <w:pStyle w:val="10"/>
              <w:rPr>
                <w:sz w:val="24"/>
              </w:rPr>
            </w:pPr>
          </w:p>
        </w:tc>
        <w:tc>
          <w:tcPr>
            <w:tcW w:w="1419" w:type="dxa"/>
            <w:tcBorders>
              <w:top w:val="nil"/>
              <w:bottom w:val="nil"/>
            </w:tcBorders>
          </w:tcPr>
          <w:p w14:paraId="15CD15B2">
            <w:pPr>
              <w:pStyle w:val="10"/>
              <w:spacing w:before="165"/>
              <w:ind w:left="6" w:right="2"/>
              <w:jc w:val="center"/>
              <w:rPr>
                <w:sz w:val="24"/>
              </w:rPr>
            </w:pPr>
            <w:r>
              <w:rPr>
                <w:spacing w:val="-10"/>
                <w:sz w:val="24"/>
              </w:rPr>
              <w:t>1</w:t>
            </w:r>
          </w:p>
        </w:tc>
        <w:tc>
          <w:tcPr>
            <w:tcW w:w="953" w:type="dxa"/>
            <w:tcBorders>
              <w:top w:val="nil"/>
              <w:bottom w:val="nil"/>
            </w:tcBorders>
          </w:tcPr>
          <w:p w14:paraId="789E14EC">
            <w:pPr>
              <w:pStyle w:val="10"/>
              <w:spacing w:before="165"/>
              <w:ind w:left="7" w:right="8"/>
              <w:jc w:val="center"/>
              <w:rPr>
                <w:sz w:val="24"/>
              </w:rPr>
            </w:pPr>
            <w:r>
              <w:rPr>
                <w:spacing w:val="-10"/>
                <w:sz w:val="24"/>
              </w:rPr>
              <w:t>1</w:t>
            </w:r>
          </w:p>
        </w:tc>
      </w:tr>
    </w:tbl>
    <w:p w14:paraId="66E21A32">
      <w:pPr>
        <w:pStyle w:val="6"/>
        <w:spacing w:before="2"/>
        <w:ind w:left="0"/>
        <w:rPr>
          <w:b/>
          <w:sz w:val="2"/>
        </w:rPr>
      </w:pPr>
    </w:p>
    <w:tbl>
      <w:tblPr>
        <w:tblStyle w:val="5"/>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4681"/>
        <w:gridCol w:w="1274"/>
        <w:gridCol w:w="1419"/>
        <w:gridCol w:w="953"/>
      </w:tblGrid>
      <w:tr w14:paraId="36A1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6" w:type="dxa"/>
            <w:vMerge w:val="restart"/>
            <w:tcBorders>
              <w:top w:val="nil"/>
            </w:tcBorders>
          </w:tcPr>
          <w:p w14:paraId="325AEC2B">
            <w:pPr>
              <w:pStyle w:val="10"/>
              <w:rPr>
                <w:sz w:val="24"/>
              </w:rPr>
            </w:pPr>
          </w:p>
        </w:tc>
        <w:tc>
          <w:tcPr>
            <w:tcW w:w="4681" w:type="dxa"/>
            <w:tcBorders>
              <w:top w:val="nil"/>
              <w:bottom w:val="nil"/>
            </w:tcBorders>
          </w:tcPr>
          <w:p w14:paraId="4D8A1CF2">
            <w:pPr>
              <w:pStyle w:val="10"/>
              <w:spacing w:line="268" w:lineRule="exact"/>
              <w:ind w:left="103"/>
              <w:rPr>
                <w:sz w:val="24"/>
              </w:rPr>
            </w:pPr>
            <w:r>
              <w:rPr>
                <w:sz w:val="24"/>
              </w:rPr>
              <w:t>Просмотр</w:t>
            </w:r>
            <w:r>
              <w:rPr>
                <w:spacing w:val="-13"/>
                <w:sz w:val="24"/>
              </w:rPr>
              <w:t xml:space="preserve"> </w:t>
            </w:r>
            <w:r>
              <w:rPr>
                <w:sz w:val="24"/>
              </w:rPr>
              <w:t>научно-популярного</w:t>
            </w:r>
            <w:r>
              <w:rPr>
                <w:spacing w:val="-13"/>
                <w:sz w:val="24"/>
              </w:rPr>
              <w:t xml:space="preserve"> </w:t>
            </w:r>
            <w:r>
              <w:rPr>
                <w:sz w:val="24"/>
              </w:rPr>
              <w:t>фильма</w:t>
            </w:r>
            <w:r>
              <w:rPr>
                <w:spacing w:val="-10"/>
                <w:sz w:val="24"/>
              </w:rPr>
              <w:t xml:space="preserve"> </w:t>
            </w:r>
            <w:r>
              <w:rPr>
                <w:spacing w:val="-5"/>
                <w:sz w:val="24"/>
              </w:rPr>
              <w:t>«К</w:t>
            </w:r>
          </w:p>
          <w:p w14:paraId="395C7AE8">
            <w:pPr>
              <w:pStyle w:val="10"/>
              <w:spacing w:line="262" w:lineRule="exact"/>
              <w:ind w:left="103"/>
              <w:rPr>
                <w:sz w:val="24"/>
              </w:rPr>
            </w:pPr>
            <w:r>
              <w:rPr>
                <w:sz w:val="24"/>
              </w:rPr>
              <w:t>чему</w:t>
            </w:r>
            <w:r>
              <w:rPr>
                <w:spacing w:val="-10"/>
                <w:sz w:val="24"/>
              </w:rPr>
              <w:t xml:space="preserve"> </w:t>
            </w:r>
            <w:r>
              <w:rPr>
                <w:sz w:val="24"/>
              </w:rPr>
              <w:t>приводит</w:t>
            </w:r>
            <w:r>
              <w:rPr>
                <w:spacing w:val="-5"/>
                <w:sz w:val="24"/>
              </w:rPr>
              <w:t xml:space="preserve"> </w:t>
            </w:r>
            <w:r>
              <w:rPr>
                <w:spacing w:val="-2"/>
                <w:sz w:val="24"/>
              </w:rPr>
              <w:t>курение».</w:t>
            </w:r>
          </w:p>
        </w:tc>
        <w:tc>
          <w:tcPr>
            <w:tcW w:w="1274" w:type="dxa"/>
            <w:vMerge w:val="restart"/>
            <w:tcBorders>
              <w:top w:val="nil"/>
            </w:tcBorders>
          </w:tcPr>
          <w:p w14:paraId="7C486895">
            <w:pPr>
              <w:pStyle w:val="10"/>
              <w:rPr>
                <w:sz w:val="24"/>
              </w:rPr>
            </w:pPr>
          </w:p>
        </w:tc>
        <w:tc>
          <w:tcPr>
            <w:tcW w:w="1419" w:type="dxa"/>
            <w:tcBorders>
              <w:top w:val="nil"/>
              <w:bottom w:val="nil"/>
            </w:tcBorders>
          </w:tcPr>
          <w:p w14:paraId="1AF8C04D">
            <w:pPr>
              <w:pStyle w:val="10"/>
              <w:spacing w:before="133"/>
              <w:ind w:left="6" w:right="2"/>
              <w:jc w:val="center"/>
              <w:rPr>
                <w:sz w:val="24"/>
              </w:rPr>
            </w:pPr>
            <w:r>
              <w:rPr>
                <w:spacing w:val="-10"/>
                <w:sz w:val="24"/>
              </w:rPr>
              <w:t>1</w:t>
            </w:r>
          </w:p>
        </w:tc>
        <w:tc>
          <w:tcPr>
            <w:tcW w:w="953" w:type="dxa"/>
            <w:tcBorders>
              <w:top w:val="nil"/>
              <w:bottom w:val="nil"/>
            </w:tcBorders>
          </w:tcPr>
          <w:p w14:paraId="71FC30E2">
            <w:pPr>
              <w:pStyle w:val="10"/>
              <w:spacing w:before="133"/>
              <w:ind w:left="7" w:right="8"/>
              <w:jc w:val="center"/>
              <w:rPr>
                <w:sz w:val="24"/>
              </w:rPr>
            </w:pPr>
            <w:r>
              <w:rPr>
                <w:spacing w:val="-10"/>
                <w:sz w:val="24"/>
              </w:rPr>
              <w:t>1</w:t>
            </w:r>
          </w:p>
        </w:tc>
      </w:tr>
      <w:tr w14:paraId="30C2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66" w:type="dxa"/>
            <w:vMerge w:val="continue"/>
            <w:tcBorders>
              <w:top w:val="nil"/>
            </w:tcBorders>
          </w:tcPr>
          <w:p w14:paraId="034BF97C">
            <w:pPr>
              <w:rPr>
                <w:sz w:val="2"/>
                <w:szCs w:val="2"/>
              </w:rPr>
            </w:pPr>
          </w:p>
        </w:tc>
        <w:tc>
          <w:tcPr>
            <w:tcW w:w="4681" w:type="dxa"/>
            <w:tcBorders>
              <w:top w:val="nil"/>
              <w:bottom w:val="nil"/>
            </w:tcBorders>
          </w:tcPr>
          <w:p w14:paraId="671A3373">
            <w:pPr>
              <w:pStyle w:val="10"/>
              <w:spacing w:line="272" w:lineRule="exact"/>
              <w:ind w:left="103"/>
              <w:rPr>
                <w:sz w:val="24"/>
              </w:rPr>
            </w:pPr>
            <w:r>
              <w:rPr>
                <w:sz w:val="24"/>
              </w:rPr>
              <w:t>Игра</w:t>
            </w:r>
            <w:r>
              <w:rPr>
                <w:spacing w:val="-4"/>
                <w:sz w:val="24"/>
              </w:rPr>
              <w:t xml:space="preserve"> </w:t>
            </w:r>
            <w:r>
              <w:rPr>
                <w:sz w:val="24"/>
              </w:rPr>
              <w:t>–</w:t>
            </w:r>
            <w:r>
              <w:rPr>
                <w:spacing w:val="-2"/>
                <w:sz w:val="24"/>
              </w:rPr>
              <w:t xml:space="preserve"> </w:t>
            </w:r>
            <w:r>
              <w:rPr>
                <w:sz w:val="24"/>
              </w:rPr>
              <w:t>тренинг: «Пойми</w:t>
            </w:r>
            <w:r>
              <w:rPr>
                <w:spacing w:val="-2"/>
                <w:sz w:val="24"/>
              </w:rPr>
              <w:t xml:space="preserve"> меня».</w:t>
            </w:r>
          </w:p>
        </w:tc>
        <w:tc>
          <w:tcPr>
            <w:tcW w:w="1274" w:type="dxa"/>
            <w:vMerge w:val="continue"/>
            <w:tcBorders>
              <w:top w:val="nil"/>
            </w:tcBorders>
          </w:tcPr>
          <w:p w14:paraId="5566CFC4">
            <w:pPr>
              <w:rPr>
                <w:sz w:val="2"/>
                <w:szCs w:val="2"/>
              </w:rPr>
            </w:pPr>
          </w:p>
        </w:tc>
        <w:tc>
          <w:tcPr>
            <w:tcW w:w="1419" w:type="dxa"/>
            <w:tcBorders>
              <w:top w:val="nil"/>
              <w:bottom w:val="nil"/>
            </w:tcBorders>
          </w:tcPr>
          <w:p w14:paraId="0BCEF955">
            <w:pPr>
              <w:pStyle w:val="10"/>
              <w:spacing w:before="13" w:line="267" w:lineRule="exact"/>
              <w:ind w:left="6" w:right="2"/>
              <w:jc w:val="center"/>
              <w:rPr>
                <w:sz w:val="24"/>
              </w:rPr>
            </w:pPr>
            <w:r>
              <w:rPr>
                <w:spacing w:val="-10"/>
                <w:sz w:val="24"/>
              </w:rPr>
              <w:t>1</w:t>
            </w:r>
          </w:p>
        </w:tc>
        <w:tc>
          <w:tcPr>
            <w:tcW w:w="953" w:type="dxa"/>
            <w:tcBorders>
              <w:top w:val="nil"/>
              <w:bottom w:val="nil"/>
            </w:tcBorders>
          </w:tcPr>
          <w:p w14:paraId="6FCDD7DC">
            <w:pPr>
              <w:pStyle w:val="10"/>
              <w:spacing w:before="13" w:line="267" w:lineRule="exact"/>
              <w:ind w:left="7" w:right="8"/>
              <w:jc w:val="center"/>
              <w:rPr>
                <w:sz w:val="24"/>
              </w:rPr>
            </w:pPr>
            <w:r>
              <w:rPr>
                <w:spacing w:val="-10"/>
                <w:sz w:val="24"/>
              </w:rPr>
              <w:t>1</w:t>
            </w:r>
          </w:p>
        </w:tc>
      </w:tr>
      <w:tr w14:paraId="1375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vMerge w:val="continue"/>
            <w:tcBorders>
              <w:top w:val="nil"/>
            </w:tcBorders>
          </w:tcPr>
          <w:p w14:paraId="6059C168">
            <w:pPr>
              <w:rPr>
                <w:sz w:val="2"/>
                <w:szCs w:val="2"/>
              </w:rPr>
            </w:pPr>
          </w:p>
        </w:tc>
        <w:tc>
          <w:tcPr>
            <w:tcW w:w="4681" w:type="dxa"/>
            <w:tcBorders>
              <w:top w:val="nil"/>
            </w:tcBorders>
          </w:tcPr>
          <w:p w14:paraId="0C475615">
            <w:pPr>
              <w:pStyle w:val="10"/>
              <w:spacing w:line="270" w:lineRule="atLeast"/>
              <w:ind w:left="103"/>
              <w:rPr>
                <w:sz w:val="24"/>
              </w:rPr>
            </w:pPr>
            <w:r>
              <w:rPr>
                <w:sz w:val="24"/>
              </w:rPr>
              <w:t>Конкурсные</w:t>
            </w:r>
            <w:r>
              <w:rPr>
                <w:spacing w:val="-15"/>
                <w:sz w:val="24"/>
              </w:rPr>
              <w:t xml:space="preserve"> </w:t>
            </w:r>
            <w:r>
              <w:rPr>
                <w:sz w:val="24"/>
              </w:rPr>
              <w:t>программы:</w:t>
            </w:r>
            <w:r>
              <w:rPr>
                <w:spacing w:val="-15"/>
                <w:sz w:val="24"/>
              </w:rPr>
              <w:t xml:space="preserve"> </w:t>
            </w:r>
            <w:r>
              <w:rPr>
                <w:sz w:val="24"/>
              </w:rPr>
              <w:t>«А</w:t>
            </w:r>
            <w:r>
              <w:rPr>
                <w:spacing w:val="-15"/>
                <w:sz w:val="24"/>
              </w:rPr>
              <w:t xml:space="preserve"> </w:t>
            </w:r>
            <w:r>
              <w:rPr>
                <w:sz w:val="24"/>
              </w:rPr>
              <w:t>ну-ка, девушки!» и «А ну-ка, парни!»</w:t>
            </w:r>
          </w:p>
        </w:tc>
        <w:tc>
          <w:tcPr>
            <w:tcW w:w="1274" w:type="dxa"/>
            <w:vMerge w:val="continue"/>
            <w:tcBorders>
              <w:top w:val="nil"/>
            </w:tcBorders>
          </w:tcPr>
          <w:p w14:paraId="5B36BFF3">
            <w:pPr>
              <w:rPr>
                <w:sz w:val="2"/>
                <w:szCs w:val="2"/>
              </w:rPr>
            </w:pPr>
          </w:p>
        </w:tc>
        <w:tc>
          <w:tcPr>
            <w:tcW w:w="1419" w:type="dxa"/>
            <w:tcBorders>
              <w:top w:val="nil"/>
            </w:tcBorders>
          </w:tcPr>
          <w:p w14:paraId="08BB1F50">
            <w:pPr>
              <w:pStyle w:val="10"/>
              <w:spacing w:before="140"/>
              <w:ind w:left="6" w:right="2"/>
              <w:jc w:val="center"/>
              <w:rPr>
                <w:sz w:val="24"/>
              </w:rPr>
            </w:pPr>
            <w:r>
              <w:rPr>
                <w:spacing w:val="-10"/>
                <w:sz w:val="24"/>
              </w:rPr>
              <w:t>2</w:t>
            </w:r>
          </w:p>
        </w:tc>
        <w:tc>
          <w:tcPr>
            <w:tcW w:w="953" w:type="dxa"/>
            <w:tcBorders>
              <w:top w:val="nil"/>
            </w:tcBorders>
          </w:tcPr>
          <w:p w14:paraId="14327BC1">
            <w:pPr>
              <w:pStyle w:val="10"/>
              <w:spacing w:before="140"/>
              <w:ind w:left="7" w:right="8"/>
              <w:jc w:val="center"/>
              <w:rPr>
                <w:sz w:val="24"/>
              </w:rPr>
            </w:pPr>
            <w:r>
              <w:rPr>
                <w:spacing w:val="-10"/>
                <w:sz w:val="24"/>
              </w:rPr>
              <w:t>2</w:t>
            </w:r>
          </w:p>
        </w:tc>
      </w:tr>
      <w:tr w14:paraId="41EA0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66" w:type="dxa"/>
          </w:tcPr>
          <w:p w14:paraId="253B5CA5">
            <w:pPr>
              <w:pStyle w:val="10"/>
              <w:rPr>
                <w:sz w:val="24"/>
              </w:rPr>
            </w:pPr>
          </w:p>
        </w:tc>
        <w:tc>
          <w:tcPr>
            <w:tcW w:w="4681" w:type="dxa"/>
          </w:tcPr>
          <w:p w14:paraId="10169DF8">
            <w:pPr>
              <w:pStyle w:val="10"/>
              <w:spacing w:line="270" w:lineRule="exact"/>
              <w:ind w:left="103"/>
              <w:rPr>
                <w:sz w:val="24"/>
              </w:rPr>
            </w:pPr>
            <w:r>
              <w:rPr>
                <w:spacing w:val="-2"/>
                <w:sz w:val="24"/>
              </w:rPr>
              <w:t>Итого:</w:t>
            </w:r>
          </w:p>
        </w:tc>
        <w:tc>
          <w:tcPr>
            <w:tcW w:w="1274" w:type="dxa"/>
          </w:tcPr>
          <w:p w14:paraId="2B6DE338">
            <w:pPr>
              <w:pStyle w:val="10"/>
              <w:spacing w:before="13"/>
              <w:ind w:left="3"/>
              <w:jc w:val="center"/>
              <w:rPr>
                <w:sz w:val="24"/>
              </w:rPr>
            </w:pPr>
            <w:r>
              <w:rPr>
                <w:spacing w:val="-10"/>
                <w:sz w:val="24"/>
              </w:rPr>
              <w:t>3</w:t>
            </w:r>
          </w:p>
        </w:tc>
        <w:tc>
          <w:tcPr>
            <w:tcW w:w="1419" w:type="dxa"/>
          </w:tcPr>
          <w:p w14:paraId="073981AC">
            <w:pPr>
              <w:pStyle w:val="10"/>
              <w:spacing w:before="13"/>
              <w:ind w:left="6" w:right="2"/>
              <w:jc w:val="center"/>
              <w:rPr>
                <w:sz w:val="24"/>
              </w:rPr>
            </w:pPr>
            <w:r>
              <w:rPr>
                <w:spacing w:val="-10"/>
                <w:sz w:val="24"/>
              </w:rPr>
              <w:t>7</w:t>
            </w:r>
          </w:p>
        </w:tc>
        <w:tc>
          <w:tcPr>
            <w:tcW w:w="953" w:type="dxa"/>
          </w:tcPr>
          <w:p w14:paraId="2C9BF077">
            <w:pPr>
              <w:pStyle w:val="10"/>
              <w:spacing w:before="13"/>
              <w:ind w:left="7" w:right="8"/>
              <w:jc w:val="center"/>
              <w:rPr>
                <w:sz w:val="24"/>
              </w:rPr>
            </w:pPr>
            <w:r>
              <w:rPr>
                <w:spacing w:val="-5"/>
                <w:sz w:val="24"/>
              </w:rPr>
              <w:t>10</w:t>
            </w:r>
          </w:p>
        </w:tc>
      </w:tr>
      <w:tr w14:paraId="4912C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6" w:type="dxa"/>
          </w:tcPr>
          <w:p w14:paraId="38241328">
            <w:pPr>
              <w:pStyle w:val="10"/>
              <w:rPr>
                <w:sz w:val="24"/>
              </w:rPr>
            </w:pPr>
          </w:p>
        </w:tc>
        <w:tc>
          <w:tcPr>
            <w:tcW w:w="4681" w:type="dxa"/>
          </w:tcPr>
          <w:p w14:paraId="5828A335">
            <w:pPr>
              <w:pStyle w:val="10"/>
              <w:spacing w:before="1"/>
              <w:ind w:left="103"/>
              <w:rPr>
                <w:b/>
                <w:sz w:val="24"/>
              </w:rPr>
            </w:pPr>
            <w:r>
              <w:rPr>
                <w:b/>
                <w:spacing w:val="-2"/>
                <w:sz w:val="24"/>
              </w:rPr>
              <w:t>Всего:</w:t>
            </w:r>
          </w:p>
        </w:tc>
        <w:tc>
          <w:tcPr>
            <w:tcW w:w="1274" w:type="dxa"/>
          </w:tcPr>
          <w:p w14:paraId="176ED9AD">
            <w:pPr>
              <w:pStyle w:val="10"/>
              <w:spacing w:before="13"/>
              <w:ind w:left="3"/>
              <w:jc w:val="center"/>
              <w:rPr>
                <w:sz w:val="24"/>
              </w:rPr>
            </w:pPr>
            <w:r>
              <w:rPr>
                <w:spacing w:val="-5"/>
                <w:sz w:val="24"/>
              </w:rPr>
              <w:t>18</w:t>
            </w:r>
          </w:p>
        </w:tc>
        <w:tc>
          <w:tcPr>
            <w:tcW w:w="1419" w:type="dxa"/>
          </w:tcPr>
          <w:p w14:paraId="6884341E">
            <w:pPr>
              <w:pStyle w:val="10"/>
              <w:spacing w:before="13"/>
              <w:ind w:left="6" w:right="2"/>
              <w:jc w:val="center"/>
              <w:rPr>
                <w:sz w:val="24"/>
              </w:rPr>
            </w:pPr>
            <w:r>
              <w:rPr>
                <w:spacing w:val="-5"/>
                <w:sz w:val="24"/>
              </w:rPr>
              <w:t>54</w:t>
            </w:r>
          </w:p>
        </w:tc>
        <w:tc>
          <w:tcPr>
            <w:tcW w:w="953" w:type="dxa"/>
          </w:tcPr>
          <w:p w14:paraId="35FBB89F">
            <w:pPr>
              <w:pStyle w:val="10"/>
              <w:spacing w:before="13"/>
              <w:ind w:left="7" w:right="8"/>
              <w:jc w:val="center"/>
              <w:rPr>
                <w:sz w:val="24"/>
              </w:rPr>
            </w:pPr>
            <w:r>
              <w:rPr>
                <w:spacing w:val="-5"/>
                <w:sz w:val="24"/>
              </w:rPr>
              <w:t>72</w:t>
            </w:r>
          </w:p>
        </w:tc>
      </w:tr>
    </w:tbl>
    <w:p w14:paraId="5A581EEB">
      <w:pPr>
        <w:spacing w:before="281" w:line="319" w:lineRule="exact"/>
        <w:ind w:left="143" w:right="0" w:firstLine="0"/>
        <w:jc w:val="left"/>
        <w:rPr>
          <w:b/>
          <w:sz w:val="28"/>
        </w:rPr>
      </w:pPr>
      <w:r>
        <w:rPr>
          <w:b/>
          <w:sz w:val="28"/>
        </w:rPr>
        <w:t>Способы</w:t>
      </w:r>
      <w:r>
        <w:rPr>
          <w:b/>
          <w:spacing w:val="-11"/>
          <w:sz w:val="28"/>
        </w:rPr>
        <w:t xml:space="preserve"> </w:t>
      </w:r>
      <w:r>
        <w:rPr>
          <w:b/>
          <w:sz w:val="28"/>
        </w:rPr>
        <w:t>определения</w:t>
      </w:r>
      <w:r>
        <w:rPr>
          <w:b/>
          <w:spacing w:val="-10"/>
          <w:sz w:val="28"/>
        </w:rPr>
        <w:t xml:space="preserve"> </w:t>
      </w:r>
      <w:r>
        <w:rPr>
          <w:b/>
          <w:spacing w:val="-2"/>
          <w:sz w:val="28"/>
        </w:rPr>
        <w:t>результативности:</w:t>
      </w:r>
    </w:p>
    <w:p w14:paraId="5E6456CF">
      <w:pPr>
        <w:pStyle w:val="9"/>
        <w:numPr>
          <w:ilvl w:val="0"/>
          <w:numId w:val="17"/>
        </w:numPr>
        <w:tabs>
          <w:tab w:val="left" w:pos="323"/>
        </w:tabs>
        <w:spacing w:before="0" w:after="0" w:line="319" w:lineRule="exact"/>
        <w:ind w:left="323" w:right="0" w:hanging="180"/>
        <w:jc w:val="left"/>
        <w:rPr>
          <w:sz w:val="22"/>
        </w:rPr>
      </w:pPr>
      <w:r>
        <w:rPr>
          <w:sz w:val="28"/>
        </w:rPr>
        <w:t>Беседа</w:t>
      </w:r>
      <w:r>
        <w:rPr>
          <w:spacing w:val="1"/>
          <w:sz w:val="28"/>
        </w:rPr>
        <w:t xml:space="preserve"> </w:t>
      </w:r>
      <w:r>
        <w:rPr>
          <w:sz w:val="28"/>
        </w:rPr>
        <w:t>с</w:t>
      </w:r>
      <w:r>
        <w:rPr>
          <w:spacing w:val="1"/>
          <w:sz w:val="28"/>
        </w:rPr>
        <w:t xml:space="preserve"> </w:t>
      </w:r>
      <w:r>
        <w:rPr>
          <w:spacing w:val="-2"/>
          <w:sz w:val="28"/>
        </w:rPr>
        <w:t>детьми.</w:t>
      </w:r>
    </w:p>
    <w:p w14:paraId="4A2446E9">
      <w:pPr>
        <w:pStyle w:val="9"/>
        <w:numPr>
          <w:ilvl w:val="0"/>
          <w:numId w:val="17"/>
        </w:numPr>
        <w:tabs>
          <w:tab w:val="left" w:pos="352"/>
        </w:tabs>
        <w:spacing w:before="0" w:after="0" w:line="322" w:lineRule="exact"/>
        <w:ind w:left="352" w:right="0" w:hanging="209"/>
        <w:jc w:val="left"/>
        <w:rPr>
          <w:sz w:val="26"/>
        </w:rPr>
      </w:pPr>
      <w:r>
        <w:rPr>
          <w:sz w:val="28"/>
        </w:rPr>
        <w:t>Опрос</w:t>
      </w:r>
      <w:r>
        <w:rPr>
          <w:spacing w:val="1"/>
          <w:sz w:val="28"/>
        </w:rPr>
        <w:t xml:space="preserve"> </w:t>
      </w:r>
      <w:r>
        <w:rPr>
          <w:spacing w:val="-2"/>
          <w:sz w:val="28"/>
        </w:rPr>
        <w:t>детей.</w:t>
      </w:r>
    </w:p>
    <w:p w14:paraId="60A5BF41">
      <w:pPr>
        <w:pStyle w:val="9"/>
        <w:numPr>
          <w:ilvl w:val="0"/>
          <w:numId w:val="17"/>
        </w:numPr>
        <w:tabs>
          <w:tab w:val="left" w:pos="352"/>
        </w:tabs>
        <w:spacing w:before="0" w:after="0" w:line="242" w:lineRule="auto"/>
        <w:ind w:left="143" w:right="5153" w:firstLine="0"/>
        <w:jc w:val="left"/>
        <w:rPr>
          <w:sz w:val="26"/>
        </w:rPr>
      </w:pPr>
      <w:r>
        <w:rPr>
          <w:sz w:val="28"/>
        </w:rPr>
        <w:t>Беседа</w:t>
      </w:r>
      <w:r>
        <w:rPr>
          <w:spacing w:val="-9"/>
          <w:sz w:val="28"/>
        </w:rPr>
        <w:t xml:space="preserve"> </w:t>
      </w:r>
      <w:r>
        <w:rPr>
          <w:sz w:val="28"/>
        </w:rPr>
        <w:t>с</w:t>
      </w:r>
      <w:r>
        <w:rPr>
          <w:spacing w:val="-12"/>
          <w:sz w:val="28"/>
        </w:rPr>
        <w:t xml:space="preserve"> </w:t>
      </w:r>
      <w:r>
        <w:rPr>
          <w:sz w:val="28"/>
        </w:rPr>
        <w:t>родителями</w:t>
      </w:r>
      <w:r>
        <w:rPr>
          <w:spacing w:val="-9"/>
          <w:sz w:val="28"/>
        </w:rPr>
        <w:t xml:space="preserve"> </w:t>
      </w:r>
      <w:r>
        <w:rPr>
          <w:sz w:val="28"/>
        </w:rPr>
        <w:t>или</w:t>
      </w:r>
      <w:r>
        <w:rPr>
          <w:spacing w:val="-11"/>
          <w:sz w:val="28"/>
        </w:rPr>
        <w:t xml:space="preserve"> </w:t>
      </w:r>
      <w:r>
        <w:rPr>
          <w:sz w:val="28"/>
        </w:rPr>
        <w:t>опекунами. 4.Наблюдение</w:t>
      </w:r>
      <w:r>
        <w:rPr>
          <w:spacing w:val="40"/>
          <w:sz w:val="28"/>
        </w:rPr>
        <w:t xml:space="preserve"> </w:t>
      </w:r>
      <w:r>
        <w:rPr>
          <w:sz w:val="28"/>
        </w:rPr>
        <w:t>воспитателей.</w:t>
      </w:r>
    </w:p>
    <w:p w14:paraId="221FED81">
      <w:pPr>
        <w:pStyle w:val="6"/>
        <w:spacing w:line="317" w:lineRule="exact"/>
      </w:pPr>
      <w:r>
        <w:rPr>
          <w:spacing w:val="-2"/>
        </w:rPr>
        <w:t>5.Итоговые</w:t>
      </w:r>
      <w:r>
        <w:t xml:space="preserve"> </w:t>
      </w:r>
      <w:r>
        <w:rPr>
          <w:spacing w:val="-2"/>
        </w:rPr>
        <w:t>мероприятия.</w:t>
      </w:r>
    </w:p>
    <w:p w14:paraId="22AA9337">
      <w:pPr>
        <w:pStyle w:val="2"/>
        <w:spacing w:before="5"/>
        <w:jc w:val="left"/>
      </w:pPr>
      <w:r>
        <w:t>Способы</w:t>
      </w:r>
      <w:r>
        <w:rPr>
          <w:spacing w:val="-9"/>
        </w:rPr>
        <w:t xml:space="preserve"> </w:t>
      </w:r>
      <w:r>
        <w:t>фиксации</w:t>
      </w:r>
      <w:r>
        <w:rPr>
          <w:spacing w:val="-9"/>
        </w:rPr>
        <w:t xml:space="preserve"> </w:t>
      </w:r>
      <w:r>
        <w:rPr>
          <w:spacing w:val="-2"/>
        </w:rPr>
        <w:t>результатов:</w:t>
      </w:r>
    </w:p>
    <w:p w14:paraId="3E240123">
      <w:pPr>
        <w:pStyle w:val="6"/>
        <w:tabs>
          <w:tab w:val="left" w:pos="1545"/>
          <w:tab w:val="left" w:pos="3205"/>
          <w:tab w:val="left" w:pos="5130"/>
          <w:tab w:val="left" w:pos="7357"/>
        </w:tabs>
        <w:ind w:right="701"/>
      </w:pPr>
      <w:r>
        <w:rPr>
          <w:spacing w:val="-2"/>
        </w:rPr>
        <w:t>Дневники</w:t>
      </w:r>
      <w:r>
        <w:tab/>
      </w:r>
      <w:r>
        <w:rPr>
          <w:spacing w:val="-2"/>
        </w:rPr>
        <w:t>наблюдения</w:t>
      </w:r>
      <w:r>
        <w:tab/>
      </w:r>
      <w:r>
        <w:rPr>
          <w:spacing w:val="-2"/>
        </w:rPr>
        <w:t>обучающихся,</w:t>
      </w:r>
      <w:r>
        <w:tab/>
      </w:r>
      <w:r>
        <w:rPr>
          <w:spacing w:val="-2"/>
        </w:rPr>
        <w:t>индивидуальные</w:t>
      </w:r>
      <w:r>
        <w:tab/>
      </w:r>
      <w:r>
        <w:rPr>
          <w:spacing w:val="-2"/>
        </w:rPr>
        <w:t xml:space="preserve">педагогические </w:t>
      </w:r>
      <w:r>
        <w:t>программы, мониторинг, таблицы результатов.</w:t>
      </w:r>
    </w:p>
    <w:p w14:paraId="6FFE5F99">
      <w:pPr>
        <w:pStyle w:val="2"/>
        <w:spacing w:before="2" w:line="321" w:lineRule="exact"/>
        <w:jc w:val="left"/>
      </w:pPr>
      <w:r>
        <w:t>Виды</w:t>
      </w:r>
      <w:r>
        <w:rPr>
          <w:spacing w:val="-5"/>
        </w:rPr>
        <w:t xml:space="preserve"> </w:t>
      </w:r>
      <w:r>
        <w:rPr>
          <w:spacing w:val="-2"/>
        </w:rPr>
        <w:t>контроля:</w:t>
      </w:r>
    </w:p>
    <w:p w14:paraId="793E7081">
      <w:pPr>
        <w:pStyle w:val="6"/>
        <w:ind w:right="4308"/>
      </w:pPr>
      <w:r>
        <w:t xml:space="preserve">Начальный контроль: беседа. </w:t>
      </w:r>
      <w:r>
        <w:rPr>
          <w:spacing w:val="-2"/>
        </w:rPr>
        <w:t>Промежуточный</w:t>
      </w:r>
      <w:r>
        <w:rPr>
          <w:spacing w:val="-11"/>
        </w:rPr>
        <w:t xml:space="preserve"> </w:t>
      </w:r>
      <w:r>
        <w:rPr>
          <w:spacing w:val="-2"/>
        </w:rPr>
        <w:t>контроль:</w:t>
      </w:r>
      <w:r>
        <w:rPr>
          <w:spacing w:val="-13"/>
        </w:rPr>
        <w:t xml:space="preserve"> </w:t>
      </w:r>
      <w:r>
        <w:rPr>
          <w:spacing w:val="-2"/>
        </w:rPr>
        <w:t>наблюдение.</w:t>
      </w:r>
    </w:p>
    <w:p w14:paraId="3CFD6EBE">
      <w:pPr>
        <w:pStyle w:val="6"/>
        <w:spacing w:line="321" w:lineRule="exact"/>
      </w:pPr>
      <w:r>
        <w:t>Итоговый</w:t>
      </w:r>
      <w:r>
        <w:rPr>
          <w:spacing w:val="-14"/>
        </w:rPr>
        <w:t xml:space="preserve"> </w:t>
      </w:r>
      <w:r>
        <w:t>контроль:</w:t>
      </w:r>
      <w:r>
        <w:rPr>
          <w:spacing w:val="-13"/>
        </w:rPr>
        <w:t xml:space="preserve"> </w:t>
      </w:r>
      <w:r>
        <w:t>итоговое</w:t>
      </w:r>
      <w:r>
        <w:rPr>
          <w:spacing w:val="-15"/>
        </w:rPr>
        <w:t xml:space="preserve"> </w:t>
      </w:r>
      <w:r>
        <w:t>открытое</w:t>
      </w:r>
      <w:r>
        <w:rPr>
          <w:spacing w:val="44"/>
        </w:rPr>
        <w:t xml:space="preserve"> </w:t>
      </w:r>
      <w:r>
        <w:t>занятие,</w:t>
      </w:r>
      <w:r>
        <w:rPr>
          <w:spacing w:val="-13"/>
        </w:rPr>
        <w:t xml:space="preserve"> </w:t>
      </w:r>
      <w:r>
        <w:t>викторина,</w:t>
      </w:r>
      <w:r>
        <w:rPr>
          <w:spacing w:val="-15"/>
        </w:rPr>
        <w:t xml:space="preserve"> </w:t>
      </w:r>
      <w:r>
        <w:rPr>
          <w:spacing w:val="-2"/>
        </w:rPr>
        <w:t>участие</w:t>
      </w:r>
    </w:p>
    <w:p w14:paraId="06F6745D">
      <w:pPr>
        <w:pStyle w:val="6"/>
        <w:ind w:right="708"/>
      </w:pPr>
      <w:r>
        <w:t>в</w:t>
      </w:r>
      <w:r>
        <w:rPr>
          <w:spacing w:val="-11"/>
        </w:rPr>
        <w:t xml:space="preserve"> </w:t>
      </w:r>
      <w:r>
        <w:t>театрализованных</w:t>
      </w:r>
      <w:r>
        <w:rPr>
          <w:spacing w:val="-12"/>
        </w:rPr>
        <w:t xml:space="preserve"> </w:t>
      </w:r>
      <w:r>
        <w:t>представлениях,</w:t>
      </w:r>
      <w:r>
        <w:rPr>
          <w:spacing w:val="-11"/>
        </w:rPr>
        <w:t xml:space="preserve"> </w:t>
      </w:r>
      <w:r>
        <w:t>игра</w:t>
      </w:r>
      <w:r>
        <w:rPr>
          <w:spacing w:val="-10"/>
        </w:rPr>
        <w:t xml:space="preserve"> </w:t>
      </w:r>
      <w:r>
        <w:t>по</w:t>
      </w:r>
      <w:r>
        <w:rPr>
          <w:spacing w:val="-9"/>
        </w:rPr>
        <w:t xml:space="preserve"> </w:t>
      </w:r>
      <w:r>
        <w:t>станциям,</w:t>
      </w:r>
      <w:r>
        <w:rPr>
          <w:spacing w:val="-11"/>
        </w:rPr>
        <w:t xml:space="preserve"> </w:t>
      </w:r>
      <w:r>
        <w:t>конкурс</w:t>
      </w:r>
      <w:r>
        <w:rPr>
          <w:spacing w:val="-10"/>
        </w:rPr>
        <w:t xml:space="preserve"> </w:t>
      </w:r>
      <w:r>
        <w:t>рисунков</w:t>
      </w:r>
      <w:r>
        <w:rPr>
          <w:spacing w:val="-11"/>
        </w:rPr>
        <w:t xml:space="preserve"> </w:t>
      </w:r>
      <w:r>
        <w:t xml:space="preserve">и </w:t>
      </w:r>
      <w:r>
        <w:rPr>
          <w:spacing w:val="-4"/>
        </w:rPr>
        <w:t>т.д.</w:t>
      </w:r>
    </w:p>
    <w:p w14:paraId="1A518920">
      <w:pPr>
        <w:pStyle w:val="2"/>
        <w:spacing w:before="2" w:line="240" w:lineRule="auto"/>
        <w:ind w:left="0" w:right="559"/>
        <w:jc w:val="center"/>
      </w:pPr>
      <w:r>
        <w:rPr>
          <w:spacing w:val="-2"/>
        </w:rPr>
        <w:t>Уровень</w:t>
      </w:r>
      <w:r>
        <w:rPr>
          <w:spacing w:val="-8"/>
        </w:rPr>
        <w:t xml:space="preserve"> </w:t>
      </w:r>
      <w:r>
        <w:rPr>
          <w:spacing w:val="-2"/>
        </w:rPr>
        <w:t>выполнения</w:t>
      </w:r>
      <w:r>
        <w:rPr>
          <w:spacing w:val="-9"/>
        </w:rPr>
        <w:t xml:space="preserve"> </w:t>
      </w:r>
      <w:r>
        <w:rPr>
          <w:spacing w:val="-2"/>
        </w:rPr>
        <w:t>программы</w:t>
      </w:r>
    </w:p>
    <w:p w14:paraId="2F8A0667">
      <w:pPr>
        <w:pStyle w:val="6"/>
        <w:spacing w:before="48"/>
        <w:ind w:left="0"/>
        <w:rPr>
          <w:b/>
          <w:sz w:val="20"/>
        </w:r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7073"/>
      </w:tblGrid>
      <w:tr w14:paraId="61329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 w:hRule="atLeast"/>
        </w:trPr>
        <w:tc>
          <w:tcPr>
            <w:tcW w:w="2153" w:type="dxa"/>
          </w:tcPr>
          <w:p w14:paraId="3B11FDD8">
            <w:pPr>
              <w:pStyle w:val="10"/>
              <w:spacing w:before="40"/>
              <w:rPr>
                <w:b/>
                <w:sz w:val="24"/>
              </w:rPr>
            </w:pPr>
          </w:p>
          <w:p w14:paraId="2158AA66">
            <w:pPr>
              <w:pStyle w:val="10"/>
              <w:ind w:left="6" w:right="6"/>
              <w:jc w:val="center"/>
              <w:rPr>
                <w:sz w:val="24"/>
              </w:rPr>
            </w:pPr>
            <w:r>
              <w:rPr>
                <w:spacing w:val="-2"/>
                <w:sz w:val="24"/>
              </w:rPr>
              <w:t>Уровень</w:t>
            </w:r>
          </w:p>
          <w:p w14:paraId="1ADE8795">
            <w:pPr>
              <w:pStyle w:val="10"/>
              <w:spacing w:line="264" w:lineRule="exact"/>
              <w:ind w:left="6"/>
              <w:jc w:val="center"/>
              <w:rPr>
                <w:sz w:val="24"/>
              </w:rPr>
            </w:pPr>
            <w:r>
              <w:rPr>
                <w:spacing w:val="-2"/>
                <w:sz w:val="24"/>
              </w:rPr>
              <w:t>выполнения</w:t>
            </w:r>
          </w:p>
        </w:tc>
        <w:tc>
          <w:tcPr>
            <w:tcW w:w="7073" w:type="dxa"/>
          </w:tcPr>
          <w:p w14:paraId="2767CE24">
            <w:pPr>
              <w:pStyle w:val="10"/>
              <w:spacing w:before="40"/>
              <w:rPr>
                <w:b/>
                <w:sz w:val="24"/>
              </w:rPr>
            </w:pPr>
          </w:p>
          <w:p w14:paraId="40C47C55">
            <w:pPr>
              <w:pStyle w:val="10"/>
              <w:ind w:left="5"/>
              <w:jc w:val="center"/>
              <w:rPr>
                <w:sz w:val="24"/>
              </w:rPr>
            </w:pPr>
            <w:r>
              <w:rPr>
                <w:sz w:val="24"/>
              </w:rPr>
              <w:t>Критерии</w:t>
            </w:r>
            <w:r>
              <w:rPr>
                <w:spacing w:val="-5"/>
                <w:sz w:val="24"/>
              </w:rPr>
              <w:t xml:space="preserve"> </w:t>
            </w:r>
            <w:r>
              <w:rPr>
                <w:spacing w:val="-2"/>
                <w:sz w:val="24"/>
              </w:rPr>
              <w:t>оценивания</w:t>
            </w:r>
          </w:p>
        </w:tc>
      </w:tr>
      <w:tr w14:paraId="23C3D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2153" w:type="dxa"/>
          </w:tcPr>
          <w:p w14:paraId="3AA96503">
            <w:pPr>
              <w:pStyle w:val="10"/>
              <w:rPr>
                <w:b/>
                <w:sz w:val="24"/>
              </w:rPr>
            </w:pPr>
          </w:p>
          <w:p w14:paraId="24F0D3B0">
            <w:pPr>
              <w:pStyle w:val="10"/>
              <w:rPr>
                <w:b/>
                <w:sz w:val="24"/>
              </w:rPr>
            </w:pPr>
          </w:p>
          <w:p w14:paraId="69FC29E7">
            <w:pPr>
              <w:pStyle w:val="10"/>
              <w:spacing w:before="267"/>
              <w:rPr>
                <w:b/>
                <w:sz w:val="24"/>
              </w:rPr>
            </w:pPr>
          </w:p>
          <w:p w14:paraId="57916A65">
            <w:pPr>
              <w:pStyle w:val="10"/>
              <w:spacing w:before="1"/>
              <w:ind w:left="6" w:right="6"/>
              <w:jc w:val="center"/>
              <w:rPr>
                <w:sz w:val="24"/>
              </w:rPr>
            </w:pPr>
            <w:r>
              <w:rPr>
                <w:spacing w:val="-2"/>
                <w:sz w:val="24"/>
              </w:rPr>
              <w:t>Высокий</w:t>
            </w:r>
          </w:p>
        </w:tc>
        <w:tc>
          <w:tcPr>
            <w:tcW w:w="7073" w:type="dxa"/>
          </w:tcPr>
          <w:p w14:paraId="33EDBE16">
            <w:pPr>
              <w:pStyle w:val="10"/>
              <w:spacing w:line="268" w:lineRule="exact"/>
              <w:ind w:left="103"/>
              <w:rPr>
                <w:sz w:val="24"/>
              </w:rPr>
            </w:pPr>
            <w:r>
              <w:rPr>
                <w:sz w:val="24"/>
              </w:rPr>
              <w:t>Усвоены</w:t>
            </w:r>
            <w:r>
              <w:rPr>
                <w:spacing w:val="-15"/>
                <w:sz w:val="24"/>
              </w:rPr>
              <w:t xml:space="preserve"> </w:t>
            </w:r>
            <w:r>
              <w:rPr>
                <w:sz w:val="24"/>
              </w:rPr>
              <w:t>знания:</w:t>
            </w:r>
            <w:r>
              <w:rPr>
                <w:spacing w:val="-15"/>
                <w:sz w:val="24"/>
              </w:rPr>
              <w:t xml:space="preserve"> </w:t>
            </w:r>
            <w:r>
              <w:rPr>
                <w:sz w:val="24"/>
              </w:rPr>
              <w:t>о</w:t>
            </w:r>
            <w:r>
              <w:rPr>
                <w:spacing w:val="-15"/>
                <w:sz w:val="24"/>
              </w:rPr>
              <w:t xml:space="preserve"> </w:t>
            </w:r>
            <w:r>
              <w:rPr>
                <w:sz w:val="24"/>
              </w:rPr>
              <w:t>государственном</w:t>
            </w:r>
            <w:r>
              <w:rPr>
                <w:spacing w:val="-12"/>
                <w:sz w:val="24"/>
              </w:rPr>
              <w:t xml:space="preserve"> </w:t>
            </w:r>
            <w:r>
              <w:rPr>
                <w:sz w:val="24"/>
              </w:rPr>
              <w:t>устройстве</w:t>
            </w:r>
            <w:r>
              <w:rPr>
                <w:spacing w:val="-15"/>
                <w:sz w:val="24"/>
              </w:rPr>
              <w:t xml:space="preserve"> </w:t>
            </w:r>
            <w:r>
              <w:rPr>
                <w:spacing w:val="-2"/>
                <w:sz w:val="24"/>
              </w:rPr>
              <w:t>России.</w:t>
            </w:r>
          </w:p>
          <w:p w14:paraId="4F7B81BD">
            <w:pPr>
              <w:pStyle w:val="10"/>
              <w:tabs>
                <w:tab w:val="left" w:pos="1244"/>
                <w:tab w:val="left" w:pos="2412"/>
                <w:tab w:val="left" w:pos="3841"/>
                <w:tab w:val="left" w:pos="4954"/>
                <w:tab w:val="left" w:pos="6225"/>
              </w:tabs>
              <w:ind w:left="103" w:right="99"/>
              <w:rPr>
                <w:sz w:val="24"/>
              </w:rPr>
            </w:pPr>
            <w:r>
              <w:rPr>
                <w:spacing w:val="-2"/>
                <w:sz w:val="24"/>
              </w:rPr>
              <w:t>Усвоены</w:t>
            </w:r>
            <w:r>
              <w:rPr>
                <w:sz w:val="24"/>
              </w:rPr>
              <w:tab/>
            </w:r>
            <w:r>
              <w:rPr>
                <w:spacing w:val="-2"/>
                <w:sz w:val="24"/>
              </w:rPr>
              <w:t>понятия:</w:t>
            </w:r>
            <w:r>
              <w:rPr>
                <w:sz w:val="24"/>
              </w:rPr>
              <w:tab/>
            </w:r>
            <w:r>
              <w:rPr>
                <w:spacing w:val="-2"/>
                <w:sz w:val="24"/>
              </w:rPr>
              <w:t>гражданин,</w:t>
            </w:r>
            <w:r>
              <w:rPr>
                <w:sz w:val="24"/>
              </w:rPr>
              <w:tab/>
            </w:r>
            <w:r>
              <w:rPr>
                <w:spacing w:val="-2"/>
                <w:sz w:val="24"/>
              </w:rPr>
              <w:t>патриот,</w:t>
            </w:r>
            <w:r>
              <w:rPr>
                <w:sz w:val="24"/>
              </w:rPr>
              <w:tab/>
            </w:r>
            <w:r>
              <w:rPr>
                <w:spacing w:val="-2"/>
                <w:sz w:val="24"/>
              </w:rPr>
              <w:t>личность,</w:t>
            </w:r>
            <w:r>
              <w:rPr>
                <w:sz w:val="24"/>
              </w:rPr>
              <w:tab/>
            </w:r>
            <w:r>
              <w:rPr>
                <w:spacing w:val="-6"/>
                <w:sz w:val="24"/>
              </w:rPr>
              <w:t xml:space="preserve">подвиг, </w:t>
            </w:r>
            <w:r>
              <w:rPr>
                <w:spacing w:val="-2"/>
                <w:sz w:val="24"/>
              </w:rPr>
              <w:t>толерантность.</w:t>
            </w:r>
          </w:p>
          <w:p w14:paraId="2501BAAB">
            <w:pPr>
              <w:pStyle w:val="10"/>
              <w:ind w:left="103"/>
              <w:rPr>
                <w:sz w:val="24"/>
              </w:rPr>
            </w:pPr>
            <w:r>
              <w:rPr>
                <w:sz w:val="24"/>
              </w:rPr>
              <w:t>Знает</w:t>
            </w:r>
            <w:r>
              <w:rPr>
                <w:spacing w:val="-1"/>
                <w:sz w:val="24"/>
              </w:rPr>
              <w:t xml:space="preserve"> </w:t>
            </w:r>
            <w:r>
              <w:rPr>
                <w:sz w:val="24"/>
              </w:rPr>
              <w:t>основные</w:t>
            </w:r>
            <w:r>
              <w:rPr>
                <w:spacing w:val="57"/>
                <w:sz w:val="24"/>
              </w:rPr>
              <w:t xml:space="preserve"> </w:t>
            </w:r>
            <w:r>
              <w:rPr>
                <w:sz w:val="24"/>
              </w:rPr>
              <w:t>правила</w:t>
            </w:r>
            <w:r>
              <w:rPr>
                <w:spacing w:val="28"/>
                <w:sz w:val="24"/>
              </w:rPr>
              <w:t xml:space="preserve">  </w:t>
            </w:r>
            <w:r>
              <w:rPr>
                <w:spacing w:val="-2"/>
                <w:sz w:val="24"/>
              </w:rPr>
              <w:t>этикета.</w:t>
            </w:r>
          </w:p>
          <w:p w14:paraId="3169822D">
            <w:pPr>
              <w:pStyle w:val="10"/>
              <w:ind w:left="103"/>
              <w:rPr>
                <w:sz w:val="24"/>
              </w:rPr>
            </w:pPr>
            <w:r>
              <w:rPr>
                <w:sz w:val="24"/>
              </w:rPr>
              <w:t>Имеет</w:t>
            </w:r>
            <w:r>
              <w:rPr>
                <w:spacing w:val="80"/>
                <w:w w:val="150"/>
                <w:sz w:val="24"/>
              </w:rPr>
              <w:t xml:space="preserve"> </w:t>
            </w:r>
            <w:r>
              <w:rPr>
                <w:sz w:val="24"/>
              </w:rPr>
              <w:t>основные</w:t>
            </w:r>
            <w:r>
              <w:rPr>
                <w:spacing w:val="80"/>
                <w:w w:val="150"/>
                <w:sz w:val="24"/>
              </w:rPr>
              <w:t xml:space="preserve"> </w:t>
            </w:r>
            <w:r>
              <w:rPr>
                <w:sz w:val="24"/>
              </w:rPr>
              <w:t>понятия</w:t>
            </w:r>
            <w:r>
              <w:rPr>
                <w:spacing w:val="80"/>
                <w:w w:val="150"/>
                <w:sz w:val="24"/>
              </w:rPr>
              <w:t xml:space="preserve"> </w:t>
            </w:r>
            <w:r>
              <w:rPr>
                <w:sz w:val="24"/>
              </w:rPr>
              <w:t>о</w:t>
            </w:r>
            <w:r>
              <w:rPr>
                <w:spacing w:val="80"/>
                <w:w w:val="150"/>
                <w:sz w:val="24"/>
              </w:rPr>
              <w:t xml:space="preserve"> </w:t>
            </w:r>
            <w:r>
              <w:rPr>
                <w:sz w:val="24"/>
              </w:rPr>
              <w:t>православных</w:t>
            </w:r>
            <w:r>
              <w:rPr>
                <w:spacing w:val="80"/>
                <w:w w:val="150"/>
                <w:sz w:val="24"/>
              </w:rPr>
              <w:t xml:space="preserve"> </w:t>
            </w:r>
            <w:r>
              <w:rPr>
                <w:sz w:val="24"/>
              </w:rPr>
              <w:t>традициях</w:t>
            </w:r>
            <w:r>
              <w:rPr>
                <w:spacing w:val="80"/>
                <w:w w:val="150"/>
                <w:sz w:val="24"/>
              </w:rPr>
              <w:t xml:space="preserve"> </w:t>
            </w:r>
            <w:r>
              <w:rPr>
                <w:sz w:val="24"/>
              </w:rPr>
              <w:t xml:space="preserve">своей </w:t>
            </w:r>
            <w:r>
              <w:rPr>
                <w:spacing w:val="-2"/>
                <w:sz w:val="24"/>
              </w:rPr>
              <w:t>Родины.</w:t>
            </w:r>
          </w:p>
          <w:p w14:paraId="41C00DEF">
            <w:pPr>
              <w:pStyle w:val="10"/>
              <w:tabs>
                <w:tab w:val="left" w:pos="1422"/>
                <w:tab w:val="left" w:pos="2326"/>
              </w:tabs>
              <w:ind w:left="103" w:right="102"/>
              <w:rPr>
                <w:sz w:val="24"/>
              </w:rPr>
            </w:pPr>
            <w:r>
              <w:rPr>
                <w:spacing w:val="-2"/>
                <w:sz w:val="24"/>
              </w:rPr>
              <w:t>Получены</w:t>
            </w:r>
            <w:r>
              <w:rPr>
                <w:sz w:val="24"/>
              </w:rPr>
              <w:tab/>
            </w:r>
            <w:r>
              <w:rPr>
                <w:spacing w:val="-4"/>
                <w:sz w:val="24"/>
              </w:rPr>
              <w:t>новые</w:t>
            </w:r>
            <w:r>
              <w:rPr>
                <w:sz w:val="24"/>
              </w:rPr>
              <w:tab/>
            </w:r>
            <w:r>
              <w:rPr>
                <w:sz w:val="24"/>
              </w:rPr>
              <w:t>знания</w:t>
            </w:r>
            <w:r>
              <w:rPr>
                <w:spacing w:val="40"/>
                <w:sz w:val="24"/>
              </w:rPr>
              <w:t xml:space="preserve"> </w:t>
            </w:r>
            <w:r>
              <w:rPr>
                <w:sz w:val="24"/>
              </w:rPr>
              <w:t>об</w:t>
            </w:r>
            <w:r>
              <w:rPr>
                <w:spacing w:val="40"/>
                <w:sz w:val="24"/>
              </w:rPr>
              <w:t xml:space="preserve"> </w:t>
            </w:r>
            <w:r>
              <w:rPr>
                <w:sz w:val="24"/>
              </w:rPr>
              <w:t>истории</w:t>
            </w:r>
            <w:r>
              <w:rPr>
                <w:spacing w:val="40"/>
                <w:sz w:val="24"/>
              </w:rPr>
              <w:t xml:space="preserve"> </w:t>
            </w:r>
            <w:r>
              <w:rPr>
                <w:sz w:val="24"/>
              </w:rPr>
              <w:t>своего</w:t>
            </w:r>
            <w:r>
              <w:rPr>
                <w:spacing w:val="40"/>
                <w:sz w:val="24"/>
              </w:rPr>
              <w:t xml:space="preserve"> </w:t>
            </w:r>
            <w:r>
              <w:rPr>
                <w:sz w:val="24"/>
              </w:rPr>
              <w:t>города</w:t>
            </w:r>
            <w:r>
              <w:rPr>
                <w:spacing w:val="40"/>
                <w:sz w:val="24"/>
              </w:rPr>
              <w:t xml:space="preserve"> </w:t>
            </w:r>
            <w:r>
              <w:rPr>
                <w:sz w:val="24"/>
              </w:rPr>
              <w:t>и</w:t>
            </w:r>
            <w:r>
              <w:rPr>
                <w:spacing w:val="40"/>
                <w:sz w:val="24"/>
              </w:rPr>
              <w:t xml:space="preserve"> </w:t>
            </w:r>
            <w:r>
              <w:rPr>
                <w:sz w:val="24"/>
              </w:rPr>
              <w:t xml:space="preserve">своей </w:t>
            </w:r>
            <w:r>
              <w:rPr>
                <w:spacing w:val="-2"/>
                <w:sz w:val="24"/>
              </w:rPr>
              <w:t>страны.</w:t>
            </w:r>
          </w:p>
          <w:p w14:paraId="58B41822">
            <w:pPr>
              <w:pStyle w:val="10"/>
              <w:ind w:left="103"/>
              <w:rPr>
                <w:sz w:val="24"/>
              </w:rPr>
            </w:pPr>
            <w:r>
              <w:rPr>
                <w:sz w:val="24"/>
              </w:rPr>
              <w:t>Осознана</w:t>
            </w:r>
            <w:r>
              <w:rPr>
                <w:spacing w:val="40"/>
                <w:sz w:val="24"/>
              </w:rPr>
              <w:t xml:space="preserve"> </w:t>
            </w:r>
            <w:r>
              <w:rPr>
                <w:sz w:val="24"/>
              </w:rPr>
              <w:t>потребность</w:t>
            </w:r>
            <w:r>
              <w:rPr>
                <w:spacing w:val="40"/>
                <w:sz w:val="24"/>
              </w:rPr>
              <w:t xml:space="preserve"> </w:t>
            </w:r>
            <w:r>
              <w:rPr>
                <w:sz w:val="24"/>
              </w:rPr>
              <w:t>в</w:t>
            </w:r>
            <w:r>
              <w:rPr>
                <w:spacing w:val="40"/>
                <w:sz w:val="24"/>
              </w:rPr>
              <w:t xml:space="preserve"> </w:t>
            </w:r>
            <w:r>
              <w:rPr>
                <w:sz w:val="24"/>
              </w:rPr>
              <w:t>здоровом</w:t>
            </w:r>
            <w:r>
              <w:rPr>
                <w:spacing w:val="40"/>
                <w:sz w:val="24"/>
              </w:rPr>
              <w:t xml:space="preserve"> </w:t>
            </w:r>
            <w:r>
              <w:rPr>
                <w:sz w:val="24"/>
              </w:rPr>
              <w:t>образе</w:t>
            </w:r>
            <w:r>
              <w:rPr>
                <w:spacing w:val="40"/>
                <w:sz w:val="24"/>
              </w:rPr>
              <w:t xml:space="preserve"> </w:t>
            </w:r>
            <w:r>
              <w:rPr>
                <w:sz w:val="24"/>
              </w:rPr>
              <w:t>жизни,</w:t>
            </w:r>
            <w:r>
              <w:rPr>
                <w:spacing w:val="40"/>
                <w:sz w:val="24"/>
              </w:rPr>
              <w:t xml:space="preserve"> </w:t>
            </w:r>
            <w:r>
              <w:rPr>
                <w:sz w:val="24"/>
              </w:rPr>
              <w:t>как</w:t>
            </w:r>
            <w:r>
              <w:rPr>
                <w:spacing w:val="40"/>
                <w:sz w:val="24"/>
              </w:rPr>
              <w:t xml:space="preserve"> </w:t>
            </w:r>
            <w:r>
              <w:rPr>
                <w:sz w:val="24"/>
              </w:rPr>
              <w:t>главном</w:t>
            </w:r>
            <w:r>
              <w:rPr>
                <w:spacing w:val="80"/>
                <w:sz w:val="24"/>
              </w:rPr>
              <w:t xml:space="preserve"> </w:t>
            </w:r>
            <w:r>
              <w:rPr>
                <w:sz w:val="24"/>
              </w:rPr>
              <w:t>условии полноценности человека и гражданина.</w:t>
            </w:r>
          </w:p>
          <w:p w14:paraId="7D3F1972">
            <w:pPr>
              <w:pStyle w:val="10"/>
              <w:spacing w:line="270" w:lineRule="atLeast"/>
              <w:ind w:left="103" w:right="1028"/>
              <w:rPr>
                <w:sz w:val="24"/>
              </w:rPr>
            </w:pPr>
            <w:r>
              <w:rPr>
                <w:sz w:val="24"/>
              </w:rPr>
              <w:t>Сформирован</w:t>
            </w:r>
            <w:r>
              <w:rPr>
                <w:spacing w:val="40"/>
                <w:sz w:val="24"/>
              </w:rPr>
              <w:t xml:space="preserve"> </w:t>
            </w:r>
            <w:r>
              <w:rPr>
                <w:sz w:val="24"/>
              </w:rPr>
              <w:t>навык проведения бесед и диспутов. Развит</w:t>
            </w:r>
            <w:r>
              <w:rPr>
                <w:spacing w:val="-13"/>
                <w:sz w:val="24"/>
              </w:rPr>
              <w:t xml:space="preserve"> </w:t>
            </w:r>
            <w:r>
              <w:rPr>
                <w:sz w:val="24"/>
              </w:rPr>
              <w:t>художественный</w:t>
            </w:r>
            <w:r>
              <w:rPr>
                <w:spacing w:val="-12"/>
                <w:sz w:val="24"/>
              </w:rPr>
              <w:t xml:space="preserve"> </w:t>
            </w:r>
            <w:r>
              <w:rPr>
                <w:sz w:val="24"/>
              </w:rPr>
              <w:t>вкус</w:t>
            </w:r>
            <w:r>
              <w:rPr>
                <w:spacing w:val="-13"/>
                <w:sz w:val="24"/>
              </w:rPr>
              <w:t xml:space="preserve"> </w:t>
            </w:r>
            <w:r>
              <w:rPr>
                <w:sz w:val="24"/>
              </w:rPr>
              <w:t>и</w:t>
            </w:r>
            <w:r>
              <w:rPr>
                <w:spacing w:val="-12"/>
                <w:sz w:val="24"/>
              </w:rPr>
              <w:t xml:space="preserve"> </w:t>
            </w:r>
            <w:r>
              <w:rPr>
                <w:sz w:val="24"/>
              </w:rPr>
              <w:t>творческие</w:t>
            </w:r>
            <w:r>
              <w:rPr>
                <w:spacing w:val="-13"/>
                <w:sz w:val="24"/>
              </w:rPr>
              <w:t xml:space="preserve"> </w:t>
            </w:r>
            <w:r>
              <w:rPr>
                <w:sz w:val="24"/>
              </w:rPr>
              <w:t>способности.</w:t>
            </w:r>
          </w:p>
        </w:tc>
      </w:tr>
      <w:tr w14:paraId="37F03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2153" w:type="dxa"/>
          </w:tcPr>
          <w:p w14:paraId="7CE7D199">
            <w:pPr>
              <w:pStyle w:val="10"/>
              <w:rPr>
                <w:b/>
                <w:sz w:val="24"/>
              </w:rPr>
            </w:pPr>
          </w:p>
          <w:p w14:paraId="056ADB91">
            <w:pPr>
              <w:pStyle w:val="10"/>
              <w:rPr>
                <w:b/>
                <w:sz w:val="24"/>
              </w:rPr>
            </w:pPr>
          </w:p>
          <w:p w14:paraId="57A7408C">
            <w:pPr>
              <w:pStyle w:val="10"/>
              <w:rPr>
                <w:b/>
                <w:sz w:val="24"/>
              </w:rPr>
            </w:pPr>
          </w:p>
          <w:p w14:paraId="7383B623">
            <w:pPr>
              <w:pStyle w:val="10"/>
              <w:spacing w:before="267"/>
              <w:rPr>
                <w:b/>
                <w:sz w:val="24"/>
              </w:rPr>
            </w:pPr>
          </w:p>
          <w:p w14:paraId="2CCCDCB9">
            <w:pPr>
              <w:pStyle w:val="10"/>
              <w:ind w:left="6" w:right="1"/>
              <w:jc w:val="center"/>
              <w:rPr>
                <w:sz w:val="24"/>
              </w:rPr>
            </w:pPr>
            <w:r>
              <w:rPr>
                <w:spacing w:val="-2"/>
                <w:sz w:val="24"/>
              </w:rPr>
              <w:t>Средний</w:t>
            </w:r>
          </w:p>
        </w:tc>
        <w:tc>
          <w:tcPr>
            <w:tcW w:w="7073" w:type="dxa"/>
          </w:tcPr>
          <w:p w14:paraId="71C8CB98">
            <w:pPr>
              <w:pStyle w:val="10"/>
              <w:spacing w:line="268" w:lineRule="exact"/>
              <w:ind w:left="103"/>
              <w:jc w:val="both"/>
              <w:rPr>
                <w:sz w:val="24"/>
              </w:rPr>
            </w:pPr>
            <w:r>
              <w:rPr>
                <w:sz w:val="24"/>
              </w:rPr>
              <w:t>Не</w:t>
            </w:r>
            <w:r>
              <w:rPr>
                <w:spacing w:val="-6"/>
                <w:sz w:val="24"/>
              </w:rPr>
              <w:t xml:space="preserve"> </w:t>
            </w:r>
            <w:r>
              <w:rPr>
                <w:sz w:val="24"/>
              </w:rPr>
              <w:t>в</w:t>
            </w:r>
            <w:r>
              <w:rPr>
                <w:spacing w:val="-2"/>
                <w:sz w:val="24"/>
              </w:rPr>
              <w:t xml:space="preserve"> </w:t>
            </w:r>
            <w:r>
              <w:rPr>
                <w:sz w:val="24"/>
              </w:rPr>
              <w:t>полной</w:t>
            </w:r>
            <w:r>
              <w:rPr>
                <w:spacing w:val="-2"/>
                <w:sz w:val="24"/>
              </w:rPr>
              <w:t xml:space="preserve"> </w:t>
            </w:r>
            <w:r>
              <w:rPr>
                <w:sz w:val="24"/>
              </w:rPr>
              <w:t>мере</w:t>
            </w:r>
            <w:r>
              <w:rPr>
                <w:spacing w:val="-2"/>
                <w:sz w:val="24"/>
              </w:rPr>
              <w:t xml:space="preserve"> знает:</w:t>
            </w:r>
          </w:p>
          <w:p w14:paraId="374A6FE3">
            <w:pPr>
              <w:pStyle w:val="10"/>
              <w:ind w:left="103" w:right="99"/>
              <w:jc w:val="both"/>
              <w:rPr>
                <w:sz w:val="24"/>
              </w:rPr>
            </w:pPr>
            <w:r>
              <w:rPr>
                <w:sz w:val="24"/>
              </w:rPr>
              <w:t>Государственное</w:t>
            </w:r>
            <w:r>
              <w:rPr>
                <w:spacing w:val="40"/>
                <w:sz w:val="24"/>
              </w:rPr>
              <w:t xml:space="preserve"> </w:t>
            </w:r>
            <w:r>
              <w:rPr>
                <w:sz w:val="24"/>
              </w:rPr>
              <w:t>устройство России; понятия: гражданин, патриот, личность, подвиг, толерантность, основные</w:t>
            </w:r>
            <w:r>
              <w:rPr>
                <w:spacing w:val="40"/>
                <w:sz w:val="24"/>
              </w:rPr>
              <w:t xml:space="preserve"> </w:t>
            </w:r>
            <w:r>
              <w:rPr>
                <w:sz w:val="24"/>
              </w:rPr>
              <w:t>правила этикета,</w:t>
            </w:r>
            <w:r>
              <w:rPr>
                <w:spacing w:val="40"/>
                <w:sz w:val="24"/>
              </w:rPr>
              <w:t xml:space="preserve"> </w:t>
            </w:r>
            <w:r>
              <w:rPr>
                <w:sz w:val="24"/>
              </w:rPr>
              <w:t>о православных традициях своей Родины,</w:t>
            </w:r>
            <w:r>
              <w:rPr>
                <w:spacing w:val="40"/>
                <w:sz w:val="24"/>
              </w:rPr>
              <w:t xml:space="preserve"> </w:t>
            </w:r>
            <w:r>
              <w:rPr>
                <w:sz w:val="24"/>
              </w:rPr>
              <w:t>истории</w:t>
            </w:r>
            <w:r>
              <w:rPr>
                <w:spacing w:val="40"/>
                <w:sz w:val="24"/>
              </w:rPr>
              <w:t xml:space="preserve"> </w:t>
            </w:r>
            <w:r>
              <w:rPr>
                <w:sz w:val="24"/>
              </w:rPr>
              <w:t>своего города и своей страны.</w:t>
            </w:r>
          </w:p>
          <w:p w14:paraId="18CF8635">
            <w:pPr>
              <w:pStyle w:val="10"/>
              <w:tabs>
                <w:tab w:val="left" w:pos="1299"/>
              </w:tabs>
              <w:spacing w:line="270" w:lineRule="atLeast"/>
              <w:ind w:left="103" w:right="99"/>
              <w:jc w:val="both"/>
              <w:rPr>
                <w:sz w:val="24"/>
              </w:rPr>
            </w:pPr>
            <w:r>
              <w:rPr>
                <w:sz w:val="24"/>
              </w:rPr>
              <w:t>Не</w:t>
            </w:r>
            <w:r>
              <w:rPr>
                <w:spacing w:val="-4"/>
                <w:sz w:val="24"/>
              </w:rPr>
              <w:t xml:space="preserve"> </w:t>
            </w:r>
            <w:r>
              <w:rPr>
                <w:sz w:val="24"/>
              </w:rPr>
              <w:t>в</w:t>
            </w:r>
            <w:r>
              <w:rPr>
                <w:spacing w:val="-3"/>
                <w:sz w:val="24"/>
              </w:rPr>
              <w:t xml:space="preserve"> </w:t>
            </w:r>
            <w:r>
              <w:rPr>
                <w:sz w:val="24"/>
              </w:rPr>
              <w:t>полной</w:t>
            </w:r>
            <w:r>
              <w:rPr>
                <w:spacing w:val="-1"/>
                <w:sz w:val="24"/>
              </w:rPr>
              <w:t xml:space="preserve"> </w:t>
            </w:r>
            <w:r>
              <w:rPr>
                <w:sz w:val="24"/>
              </w:rPr>
              <w:t>мере:</w:t>
            </w:r>
            <w:r>
              <w:rPr>
                <w:spacing w:val="-2"/>
                <w:sz w:val="24"/>
              </w:rPr>
              <w:t xml:space="preserve"> </w:t>
            </w:r>
            <w:r>
              <w:rPr>
                <w:sz w:val="24"/>
              </w:rPr>
              <w:t>осознаёт</w:t>
            </w:r>
            <w:r>
              <w:rPr>
                <w:spacing w:val="-2"/>
                <w:sz w:val="24"/>
              </w:rPr>
              <w:t xml:space="preserve"> </w:t>
            </w:r>
            <w:r>
              <w:rPr>
                <w:sz w:val="24"/>
              </w:rPr>
              <w:t>потребность</w:t>
            </w:r>
            <w:r>
              <w:rPr>
                <w:spacing w:val="-2"/>
                <w:sz w:val="24"/>
              </w:rPr>
              <w:t xml:space="preserve"> </w:t>
            </w:r>
            <w:r>
              <w:rPr>
                <w:sz w:val="24"/>
              </w:rPr>
              <w:t>в</w:t>
            </w:r>
            <w:r>
              <w:rPr>
                <w:spacing w:val="-3"/>
                <w:sz w:val="24"/>
              </w:rPr>
              <w:t xml:space="preserve"> </w:t>
            </w:r>
            <w:r>
              <w:rPr>
                <w:sz w:val="24"/>
              </w:rPr>
              <w:t>здоровом</w:t>
            </w:r>
            <w:r>
              <w:rPr>
                <w:spacing w:val="-3"/>
                <w:sz w:val="24"/>
              </w:rPr>
              <w:t xml:space="preserve"> </w:t>
            </w:r>
            <w:r>
              <w:rPr>
                <w:sz w:val="24"/>
              </w:rPr>
              <w:t>образе</w:t>
            </w:r>
            <w:r>
              <w:rPr>
                <w:spacing w:val="-3"/>
                <w:sz w:val="24"/>
              </w:rPr>
              <w:t xml:space="preserve"> </w:t>
            </w:r>
            <w:r>
              <w:rPr>
                <w:sz w:val="24"/>
              </w:rPr>
              <w:t xml:space="preserve">жизни, </w:t>
            </w:r>
            <w:r>
              <w:rPr>
                <w:spacing w:val="-2"/>
                <w:sz w:val="24"/>
              </w:rPr>
              <w:t>имеет</w:t>
            </w:r>
            <w:r>
              <w:rPr>
                <w:sz w:val="24"/>
              </w:rPr>
              <w:tab/>
            </w:r>
            <w:r>
              <w:rPr>
                <w:sz w:val="24"/>
              </w:rPr>
              <w:t>навык проведения бесед и диспутов, развит художественный</w:t>
            </w:r>
            <w:r>
              <w:rPr>
                <w:spacing w:val="40"/>
                <w:sz w:val="24"/>
              </w:rPr>
              <w:t xml:space="preserve"> </w:t>
            </w:r>
            <w:r>
              <w:rPr>
                <w:sz w:val="24"/>
              </w:rPr>
              <w:t>вкус и творческие способности.</w:t>
            </w:r>
          </w:p>
        </w:tc>
      </w:tr>
    </w:tbl>
    <w:p w14:paraId="5A20B836">
      <w:pPr>
        <w:pStyle w:val="10"/>
        <w:spacing w:after="0" w:line="270" w:lineRule="atLeast"/>
        <w:jc w:val="both"/>
        <w:rPr>
          <w:sz w:val="24"/>
        </w:rPr>
        <w:sectPr>
          <w:pgSz w:w="11910" w:h="16840"/>
          <w:pgMar w:top="1180" w:right="425" w:bottom="960" w:left="1559" w:header="0" w:footer="780" w:gutter="0"/>
          <w:cols w:space="720" w:num="1"/>
        </w:sect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7073"/>
      </w:tblGrid>
      <w:tr w14:paraId="4B915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2153" w:type="dxa"/>
          </w:tcPr>
          <w:p w14:paraId="5100E43D">
            <w:pPr>
              <w:pStyle w:val="10"/>
              <w:rPr>
                <w:b/>
                <w:sz w:val="24"/>
              </w:rPr>
            </w:pPr>
          </w:p>
          <w:p w14:paraId="2CA02B95">
            <w:pPr>
              <w:pStyle w:val="10"/>
              <w:rPr>
                <w:b/>
                <w:sz w:val="24"/>
              </w:rPr>
            </w:pPr>
          </w:p>
          <w:p w14:paraId="73B65433">
            <w:pPr>
              <w:pStyle w:val="10"/>
              <w:spacing w:before="268"/>
              <w:rPr>
                <w:b/>
                <w:sz w:val="24"/>
              </w:rPr>
            </w:pPr>
          </w:p>
          <w:p w14:paraId="7D5D33A7">
            <w:pPr>
              <w:pStyle w:val="10"/>
              <w:ind w:left="6" w:right="2"/>
              <w:jc w:val="center"/>
              <w:rPr>
                <w:sz w:val="24"/>
              </w:rPr>
            </w:pPr>
            <w:r>
              <w:rPr>
                <w:spacing w:val="-2"/>
                <w:sz w:val="24"/>
              </w:rPr>
              <w:t>Низкий</w:t>
            </w:r>
          </w:p>
        </w:tc>
        <w:tc>
          <w:tcPr>
            <w:tcW w:w="7073" w:type="dxa"/>
          </w:tcPr>
          <w:p w14:paraId="6EA3D6CF">
            <w:pPr>
              <w:pStyle w:val="10"/>
              <w:ind w:left="103" w:right="97"/>
              <w:jc w:val="both"/>
              <w:rPr>
                <w:sz w:val="24"/>
              </w:rPr>
            </w:pPr>
            <w:r>
              <w:rPr>
                <w:sz w:val="24"/>
              </w:rPr>
              <w:t>Постоянно требуется помощь в овладении знаний о государственном устройстве России; понятий: гражданин, патриот, личность, подвиг, толерантность; основных</w:t>
            </w:r>
            <w:r>
              <w:rPr>
                <w:spacing w:val="40"/>
                <w:sz w:val="24"/>
              </w:rPr>
              <w:t xml:space="preserve"> </w:t>
            </w:r>
            <w:r>
              <w:rPr>
                <w:sz w:val="24"/>
              </w:rPr>
              <w:t>правилах этикета,</w:t>
            </w:r>
            <w:r>
              <w:rPr>
                <w:spacing w:val="40"/>
                <w:sz w:val="24"/>
              </w:rPr>
              <w:t xml:space="preserve"> </w:t>
            </w:r>
            <w:r>
              <w:rPr>
                <w:sz w:val="24"/>
              </w:rPr>
              <w:t>о православных традициях своей Родины,</w:t>
            </w:r>
            <w:r>
              <w:rPr>
                <w:spacing w:val="40"/>
                <w:sz w:val="24"/>
              </w:rPr>
              <w:t xml:space="preserve"> </w:t>
            </w:r>
            <w:r>
              <w:rPr>
                <w:sz w:val="24"/>
              </w:rPr>
              <w:t>истории</w:t>
            </w:r>
            <w:r>
              <w:rPr>
                <w:spacing w:val="40"/>
                <w:sz w:val="24"/>
              </w:rPr>
              <w:t xml:space="preserve"> </w:t>
            </w:r>
            <w:r>
              <w:rPr>
                <w:sz w:val="24"/>
              </w:rPr>
              <w:t>своего города и своей страны.</w:t>
            </w:r>
          </w:p>
          <w:p w14:paraId="092383C6">
            <w:pPr>
              <w:pStyle w:val="10"/>
              <w:tabs>
                <w:tab w:val="left" w:pos="1299"/>
              </w:tabs>
              <w:spacing w:line="270" w:lineRule="atLeast"/>
              <w:ind w:left="103" w:right="99"/>
              <w:jc w:val="both"/>
              <w:rPr>
                <w:sz w:val="24"/>
              </w:rPr>
            </w:pPr>
            <w:r>
              <w:rPr>
                <w:sz w:val="24"/>
              </w:rPr>
              <w:t>Не</w:t>
            </w:r>
            <w:r>
              <w:rPr>
                <w:spacing w:val="-4"/>
                <w:sz w:val="24"/>
              </w:rPr>
              <w:t xml:space="preserve"> </w:t>
            </w:r>
            <w:r>
              <w:rPr>
                <w:sz w:val="24"/>
              </w:rPr>
              <w:t>в</w:t>
            </w:r>
            <w:r>
              <w:rPr>
                <w:spacing w:val="-3"/>
                <w:sz w:val="24"/>
              </w:rPr>
              <w:t xml:space="preserve"> </w:t>
            </w:r>
            <w:r>
              <w:rPr>
                <w:sz w:val="24"/>
              </w:rPr>
              <w:t>полной</w:t>
            </w:r>
            <w:r>
              <w:rPr>
                <w:spacing w:val="-1"/>
                <w:sz w:val="24"/>
              </w:rPr>
              <w:t xml:space="preserve"> </w:t>
            </w:r>
            <w:r>
              <w:rPr>
                <w:sz w:val="24"/>
              </w:rPr>
              <w:t>мере:</w:t>
            </w:r>
            <w:r>
              <w:rPr>
                <w:spacing w:val="-2"/>
                <w:sz w:val="24"/>
              </w:rPr>
              <w:t xml:space="preserve"> </w:t>
            </w:r>
            <w:r>
              <w:rPr>
                <w:sz w:val="24"/>
              </w:rPr>
              <w:t>осознаёт</w:t>
            </w:r>
            <w:r>
              <w:rPr>
                <w:spacing w:val="-2"/>
                <w:sz w:val="24"/>
              </w:rPr>
              <w:t xml:space="preserve"> </w:t>
            </w:r>
            <w:r>
              <w:rPr>
                <w:sz w:val="24"/>
              </w:rPr>
              <w:t>потребность</w:t>
            </w:r>
            <w:r>
              <w:rPr>
                <w:spacing w:val="-2"/>
                <w:sz w:val="24"/>
              </w:rPr>
              <w:t xml:space="preserve"> </w:t>
            </w:r>
            <w:r>
              <w:rPr>
                <w:sz w:val="24"/>
              </w:rPr>
              <w:t>в</w:t>
            </w:r>
            <w:r>
              <w:rPr>
                <w:spacing w:val="-3"/>
                <w:sz w:val="24"/>
              </w:rPr>
              <w:t xml:space="preserve"> </w:t>
            </w:r>
            <w:r>
              <w:rPr>
                <w:sz w:val="24"/>
              </w:rPr>
              <w:t>здоровом</w:t>
            </w:r>
            <w:r>
              <w:rPr>
                <w:spacing w:val="-3"/>
                <w:sz w:val="24"/>
              </w:rPr>
              <w:t xml:space="preserve"> </w:t>
            </w:r>
            <w:r>
              <w:rPr>
                <w:sz w:val="24"/>
              </w:rPr>
              <w:t>образе</w:t>
            </w:r>
            <w:r>
              <w:rPr>
                <w:spacing w:val="-3"/>
                <w:sz w:val="24"/>
              </w:rPr>
              <w:t xml:space="preserve"> </w:t>
            </w:r>
            <w:r>
              <w:rPr>
                <w:sz w:val="24"/>
              </w:rPr>
              <w:t xml:space="preserve">жизни, </w:t>
            </w:r>
            <w:r>
              <w:rPr>
                <w:spacing w:val="-2"/>
                <w:sz w:val="24"/>
              </w:rPr>
              <w:t>имеет</w:t>
            </w:r>
            <w:r>
              <w:rPr>
                <w:sz w:val="24"/>
              </w:rPr>
              <w:tab/>
            </w:r>
            <w:r>
              <w:rPr>
                <w:sz w:val="24"/>
              </w:rPr>
              <w:t>навык проведения бесед и диспутов, развит художественный</w:t>
            </w:r>
            <w:r>
              <w:rPr>
                <w:spacing w:val="40"/>
                <w:sz w:val="24"/>
              </w:rPr>
              <w:t xml:space="preserve"> </w:t>
            </w:r>
            <w:r>
              <w:rPr>
                <w:sz w:val="24"/>
              </w:rPr>
              <w:t>вкус и творческие способности.</w:t>
            </w:r>
          </w:p>
        </w:tc>
      </w:tr>
      <w:tr w14:paraId="1F9B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2153" w:type="dxa"/>
          </w:tcPr>
          <w:p w14:paraId="631CC482">
            <w:pPr>
              <w:pStyle w:val="10"/>
              <w:rPr>
                <w:b/>
                <w:sz w:val="24"/>
              </w:rPr>
            </w:pPr>
          </w:p>
          <w:p w14:paraId="15A49735">
            <w:pPr>
              <w:pStyle w:val="10"/>
              <w:spacing w:before="267"/>
              <w:rPr>
                <w:b/>
                <w:sz w:val="24"/>
              </w:rPr>
            </w:pPr>
          </w:p>
          <w:p w14:paraId="039FEFB1">
            <w:pPr>
              <w:pStyle w:val="10"/>
              <w:ind w:left="6" w:right="6"/>
              <w:jc w:val="center"/>
              <w:rPr>
                <w:sz w:val="24"/>
              </w:rPr>
            </w:pPr>
            <w:r>
              <w:rPr>
                <w:spacing w:val="-2"/>
                <w:sz w:val="24"/>
              </w:rPr>
              <w:t>Нулевой</w:t>
            </w:r>
          </w:p>
        </w:tc>
        <w:tc>
          <w:tcPr>
            <w:tcW w:w="7073" w:type="dxa"/>
          </w:tcPr>
          <w:p w14:paraId="25593B53">
            <w:pPr>
              <w:pStyle w:val="10"/>
              <w:ind w:left="103" w:right="96"/>
              <w:jc w:val="both"/>
              <w:rPr>
                <w:sz w:val="24"/>
              </w:rPr>
            </w:pPr>
            <w:r>
              <w:rPr>
                <w:sz w:val="24"/>
              </w:rPr>
              <w:t>Не освоил: Государственное</w:t>
            </w:r>
            <w:r>
              <w:rPr>
                <w:spacing w:val="40"/>
                <w:sz w:val="24"/>
              </w:rPr>
              <w:t xml:space="preserve"> </w:t>
            </w:r>
            <w:r>
              <w:rPr>
                <w:sz w:val="24"/>
              </w:rPr>
              <w:t>устройство России; понятия: гражданин, патриот, личность, подвиг, толерантность, основные правила</w:t>
            </w:r>
            <w:r>
              <w:rPr>
                <w:spacing w:val="-4"/>
                <w:sz w:val="24"/>
              </w:rPr>
              <w:t xml:space="preserve"> </w:t>
            </w:r>
            <w:r>
              <w:rPr>
                <w:sz w:val="24"/>
              </w:rPr>
              <w:t>этикета,</w:t>
            </w:r>
            <w:r>
              <w:rPr>
                <w:spacing w:val="-3"/>
                <w:sz w:val="24"/>
              </w:rPr>
              <w:t xml:space="preserve"> </w:t>
            </w:r>
            <w:r>
              <w:rPr>
                <w:sz w:val="24"/>
              </w:rPr>
              <w:t>знания</w:t>
            </w:r>
            <w:r>
              <w:rPr>
                <w:spacing w:val="-3"/>
                <w:sz w:val="24"/>
              </w:rPr>
              <w:t xml:space="preserve"> </w:t>
            </w:r>
            <w:r>
              <w:rPr>
                <w:sz w:val="24"/>
              </w:rPr>
              <w:t>о православных</w:t>
            </w:r>
            <w:r>
              <w:rPr>
                <w:spacing w:val="-1"/>
                <w:sz w:val="24"/>
              </w:rPr>
              <w:t xml:space="preserve"> </w:t>
            </w:r>
            <w:r>
              <w:rPr>
                <w:sz w:val="24"/>
              </w:rPr>
              <w:t>традициях</w:t>
            </w:r>
            <w:r>
              <w:rPr>
                <w:spacing w:val="-1"/>
                <w:sz w:val="24"/>
              </w:rPr>
              <w:t xml:space="preserve"> </w:t>
            </w:r>
            <w:r>
              <w:rPr>
                <w:sz w:val="24"/>
              </w:rPr>
              <w:t>своей</w:t>
            </w:r>
            <w:r>
              <w:rPr>
                <w:spacing w:val="-2"/>
                <w:sz w:val="24"/>
              </w:rPr>
              <w:t xml:space="preserve"> </w:t>
            </w:r>
            <w:r>
              <w:rPr>
                <w:sz w:val="24"/>
              </w:rPr>
              <w:t>Родины, истории своего города и своей страны.</w:t>
            </w:r>
          </w:p>
          <w:p w14:paraId="055F1D28">
            <w:pPr>
              <w:pStyle w:val="10"/>
              <w:spacing w:line="270" w:lineRule="atLeast"/>
              <w:ind w:left="103" w:right="100"/>
              <w:jc w:val="both"/>
              <w:rPr>
                <w:sz w:val="24"/>
              </w:rPr>
            </w:pPr>
            <w:r>
              <w:rPr>
                <w:sz w:val="24"/>
              </w:rPr>
              <w:t>Не</w:t>
            </w:r>
            <w:r>
              <w:rPr>
                <w:spacing w:val="40"/>
                <w:sz w:val="24"/>
              </w:rPr>
              <w:t xml:space="preserve"> </w:t>
            </w:r>
            <w:r>
              <w:rPr>
                <w:sz w:val="24"/>
              </w:rPr>
              <w:t>осознаёт потребность в здоровом образе жизни, не имеет навык проведения бесед и диспутов, не</w:t>
            </w:r>
            <w:r>
              <w:rPr>
                <w:spacing w:val="40"/>
                <w:sz w:val="24"/>
              </w:rPr>
              <w:t xml:space="preserve"> </w:t>
            </w:r>
            <w:r>
              <w:rPr>
                <w:sz w:val="24"/>
              </w:rPr>
              <w:t>развит</w:t>
            </w:r>
            <w:r>
              <w:rPr>
                <w:spacing w:val="40"/>
                <w:sz w:val="24"/>
              </w:rPr>
              <w:t xml:space="preserve"> </w:t>
            </w:r>
            <w:r>
              <w:rPr>
                <w:sz w:val="24"/>
              </w:rPr>
              <w:t>художественный вкус и творческие способности.</w:t>
            </w:r>
          </w:p>
        </w:tc>
      </w:tr>
    </w:tbl>
    <w:p w14:paraId="5BD9110C">
      <w:pPr>
        <w:pStyle w:val="6"/>
        <w:spacing w:before="242"/>
        <w:ind w:left="0"/>
        <w:rPr>
          <w:b/>
        </w:rPr>
      </w:pPr>
    </w:p>
    <w:p w14:paraId="5DD39AD2">
      <w:pPr>
        <w:spacing w:before="0" w:line="237" w:lineRule="auto"/>
        <w:ind w:left="1571" w:right="2137" w:firstLine="5"/>
        <w:jc w:val="center"/>
        <w:rPr>
          <w:sz w:val="32"/>
        </w:rPr>
      </w:pPr>
      <w:r>
        <w:rPr>
          <w:b/>
          <w:sz w:val="28"/>
        </w:rPr>
        <w:t>Культурологическое направление «Мой мир» Учебный</w:t>
      </w:r>
      <w:r>
        <w:rPr>
          <w:b/>
          <w:spacing w:val="-18"/>
          <w:sz w:val="28"/>
        </w:rPr>
        <w:t xml:space="preserve"> </w:t>
      </w:r>
      <w:r>
        <w:rPr>
          <w:b/>
          <w:sz w:val="28"/>
        </w:rPr>
        <w:t>план</w:t>
      </w:r>
      <w:r>
        <w:rPr>
          <w:b/>
          <w:spacing w:val="-17"/>
          <w:sz w:val="28"/>
        </w:rPr>
        <w:t xml:space="preserve"> </w:t>
      </w:r>
      <w:r>
        <w:rPr>
          <w:b/>
          <w:sz w:val="28"/>
        </w:rPr>
        <w:t>программы</w:t>
      </w:r>
      <w:r>
        <w:rPr>
          <w:b/>
          <w:spacing w:val="-18"/>
          <w:sz w:val="28"/>
        </w:rPr>
        <w:t xml:space="preserve"> </w:t>
      </w:r>
      <w:r>
        <w:rPr>
          <w:sz w:val="32"/>
        </w:rPr>
        <w:t>«</w:t>
      </w:r>
      <w:r>
        <w:rPr>
          <w:b/>
          <w:sz w:val="32"/>
        </w:rPr>
        <w:t>Будем</w:t>
      </w:r>
      <w:r>
        <w:rPr>
          <w:b/>
          <w:spacing w:val="-20"/>
          <w:sz w:val="32"/>
        </w:rPr>
        <w:t xml:space="preserve"> </w:t>
      </w:r>
      <w:r>
        <w:rPr>
          <w:b/>
          <w:sz w:val="32"/>
        </w:rPr>
        <w:t xml:space="preserve">трудиться» </w:t>
      </w:r>
      <w:r>
        <w:rPr>
          <w:sz w:val="32"/>
        </w:rPr>
        <w:t>для детей 3-4 лет.</w:t>
      </w:r>
    </w:p>
    <w:p w14:paraId="1703241C">
      <w:pPr>
        <w:pStyle w:val="6"/>
        <w:spacing w:before="102" w:after="1"/>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5401"/>
        <w:gridCol w:w="1015"/>
        <w:gridCol w:w="1047"/>
        <w:gridCol w:w="1049"/>
      </w:tblGrid>
      <w:tr w14:paraId="7806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03" w:type="dxa"/>
            <w:vMerge w:val="restart"/>
          </w:tcPr>
          <w:p w14:paraId="3E84969D">
            <w:pPr>
              <w:pStyle w:val="10"/>
              <w:rPr>
                <w:sz w:val="24"/>
              </w:rPr>
            </w:pPr>
          </w:p>
        </w:tc>
        <w:tc>
          <w:tcPr>
            <w:tcW w:w="5401" w:type="dxa"/>
            <w:vMerge w:val="restart"/>
          </w:tcPr>
          <w:p w14:paraId="7EBAB60E">
            <w:pPr>
              <w:pStyle w:val="10"/>
              <w:spacing w:before="46"/>
              <w:ind w:left="1"/>
              <w:jc w:val="center"/>
              <w:rPr>
                <w:sz w:val="24"/>
              </w:rPr>
            </w:pPr>
            <w:r>
              <w:rPr>
                <w:spacing w:val="-4"/>
                <w:sz w:val="24"/>
              </w:rPr>
              <w:t>Тема</w:t>
            </w:r>
          </w:p>
        </w:tc>
        <w:tc>
          <w:tcPr>
            <w:tcW w:w="3111" w:type="dxa"/>
            <w:gridSpan w:val="3"/>
          </w:tcPr>
          <w:p w14:paraId="7F611229">
            <w:pPr>
              <w:pStyle w:val="10"/>
              <w:spacing w:before="46"/>
              <w:ind w:left="645"/>
              <w:rPr>
                <w:sz w:val="24"/>
              </w:rPr>
            </w:pPr>
            <w:r>
              <w:rPr>
                <w:spacing w:val="-2"/>
                <w:sz w:val="24"/>
              </w:rPr>
              <w:t>Количество</w:t>
            </w:r>
            <w:r>
              <w:rPr>
                <w:spacing w:val="3"/>
                <w:sz w:val="24"/>
              </w:rPr>
              <w:t xml:space="preserve"> </w:t>
            </w:r>
            <w:r>
              <w:rPr>
                <w:spacing w:val="-4"/>
                <w:sz w:val="24"/>
              </w:rPr>
              <w:t>часов</w:t>
            </w:r>
          </w:p>
        </w:tc>
      </w:tr>
      <w:tr w14:paraId="3266B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03" w:type="dxa"/>
            <w:vMerge w:val="continue"/>
            <w:tcBorders>
              <w:top w:val="nil"/>
            </w:tcBorders>
          </w:tcPr>
          <w:p w14:paraId="39EE508F">
            <w:pPr>
              <w:rPr>
                <w:sz w:val="2"/>
                <w:szCs w:val="2"/>
              </w:rPr>
            </w:pPr>
          </w:p>
        </w:tc>
        <w:tc>
          <w:tcPr>
            <w:tcW w:w="5401" w:type="dxa"/>
            <w:vMerge w:val="continue"/>
            <w:tcBorders>
              <w:top w:val="nil"/>
            </w:tcBorders>
          </w:tcPr>
          <w:p w14:paraId="6EACB2FD">
            <w:pPr>
              <w:rPr>
                <w:sz w:val="2"/>
                <w:szCs w:val="2"/>
              </w:rPr>
            </w:pPr>
          </w:p>
        </w:tc>
        <w:tc>
          <w:tcPr>
            <w:tcW w:w="1015" w:type="dxa"/>
          </w:tcPr>
          <w:p w14:paraId="1E9818AD">
            <w:pPr>
              <w:pStyle w:val="10"/>
              <w:spacing w:before="46"/>
              <w:ind w:left="5"/>
              <w:jc w:val="center"/>
              <w:rPr>
                <w:sz w:val="24"/>
              </w:rPr>
            </w:pPr>
            <w:r>
              <w:rPr>
                <w:spacing w:val="-2"/>
                <w:sz w:val="24"/>
              </w:rPr>
              <w:t>Всего</w:t>
            </w:r>
          </w:p>
        </w:tc>
        <w:tc>
          <w:tcPr>
            <w:tcW w:w="1047" w:type="dxa"/>
          </w:tcPr>
          <w:p w14:paraId="567A22B0">
            <w:pPr>
              <w:pStyle w:val="10"/>
              <w:spacing w:before="46"/>
              <w:ind w:left="1" w:right="2"/>
              <w:jc w:val="center"/>
              <w:rPr>
                <w:sz w:val="24"/>
              </w:rPr>
            </w:pPr>
            <w:r>
              <w:rPr>
                <w:spacing w:val="-2"/>
                <w:sz w:val="24"/>
              </w:rPr>
              <w:t>Теория</w:t>
            </w:r>
          </w:p>
        </w:tc>
        <w:tc>
          <w:tcPr>
            <w:tcW w:w="1049" w:type="dxa"/>
          </w:tcPr>
          <w:p w14:paraId="6A236612">
            <w:pPr>
              <w:pStyle w:val="10"/>
              <w:spacing w:before="46"/>
              <w:ind w:left="470" w:right="78" w:hanging="377"/>
              <w:rPr>
                <w:sz w:val="24"/>
              </w:rPr>
            </w:pPr>
            <w:r>
              <w:rPr>
                <w:spacing w:val="-2"/>
                <w:sz w:val="24"/>
              </w:rPr>
              <w:t xml:space="preserve">Практик </w:t>
            </w:r>
            <w:r>
              <w:rPr>
                <w:spacing w:val="-10"/>
                <w:sz w:val="24"/>
              </w:rPr>
              <w:t>а</w:t>
            </w:r>
          </w:p>
        </w:tc>
      </w:tr>
      <w:tr w14:paraId="4B28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703" w:type="dxa"/>
          </w:tcPr>
          <w:p w14:paraId="3A372290">
            <w:pPr>
              <w:pStyle w:val="10"/>
              <w:spacing w:before="43"/>
              <w:ind w:left="2"/>
              <w:jc w:val="center"/>
              <w:rPr>
                <w:sz w:val="24"/>
              </w:rPr>
            </w:pPr>
            <w:r>
              <w:rPr>
                <w:spacing w:val="-10"/>
                <w:sz w:val="24"/>
              </w:rPr>
              <w:t>1</w:t>
            </w:r>
          </w:p>
        </w:tc>
        <w:tc>
          <w:tcPr>
            <w:tcW w:w="5401" w:type="dxa"/>
          </w:tcPr>
          <w:p w14:paraId="0EA6A3B2">
            <w:pPr>
              <w:pStyle w:val="10"/>
              <w:spacing w:before="43"/>
              <w:ind w:left="55"/>
              <w:rPr>
                <w:sz w:val="24"/>
              </w:rPr>
            </w:pPr>
            <w:r>
              <w:rPr>
                <w:sz w:val="24"/>
              </w:rPr>
              <w:t>Формирование</w:t>
            </w:r>
            <w:r>
              <w:rPr>
                <w:spacing w:val="-12"/>
                <w:sz w:val="24"/>
              </w:rPr>
              <w:t xml:space="preserve"> </w:t>
            </w:r>
            <w:r>
              <w:rPr>
                <w:sz w:val="24"/>
              </w:rPr>
              <w:t>представлений</w:t>
            </w:r>
            <w:r>
              <w:rPr>
                <w:spacing w:val="-10"/>
                <w:sz w:val="24"/>
              </w:rPr>
              <w:t xml:space="preserve"> </w:t>
            </w:r>
            <w:r>
              <w:rPr>
                <w:sz w:val="24"/>
              </w:rPr>
              <w:t>о</w:t>
            </w:r>
            <w:r>
              <w:rPr>
                <w:spacing w:val="-11"/>
                <w:sz w:val="24"/>
              </w:rPr>
              <w:t xml:space="preserve"> </w:t>
            </w:r>
            <w:r>
              <w:rPr>
                <w:sz w:val="24"/>
              </w:rPr>
              <w:t>труде</w:t>
            </w:r>
            <w:r>
              <w:rPr>
                <w:spacing w:val="-9"/>
                <w:sz w:val="24"/>
              </w:rPr>
              <w:t xml:space="preserve"> </w:t>
            </w:r>
            <w:r>
              <w:rPr>
                <w:spacing w:val="-2"/>
                <w:sz w:val="24"/>
              </w:rPr>
              <w:t>взрослых</w:t>
            </w:r>
          </w:p>
          <w:p w14:paraId="630F476F">
            <w:pPr>
              <w:pStyle w:val="10"/>
              <w:numPr>
                <w:ilvl w:val="0"/>
                <w:numId w:val="18"/>
              </w:numPr>
              <w:tabs>
                <w:tab w:val="left" w:pos="775"/>
              </w:tabs>
              <w:spacing w:before="1" w:after="0" w:line="314" w:lineRule="exact"/>
              <w:ind w:left="775" w:right="0" w:hanging="360"/>
              <w:jc w:val="left"/>
              <w:rPr>
                <w:sz w:val="24"/>
              </w:rPr>
            </w:pPr>
            <w:r>
              <w:rPr>
                <w:spacing w:val="-2"/>
                <w:sz w:val="24"/>
              </w:rPr>
              <w:t>наблюдения</w:t>
            </w:r>
            <w:r>
              <w:rPr>
                <w:spacing w:val="-5"/>
                <w:sz w:val="24"/>
              </w:rPr>
              <w:t xml:space="preserve"> </w:t>
            </w:r>
            <w:r>
              <w:rPr>
                <w:spacing w:val="-2"/>
                <w:sz w:val="24"/>
              </w:rPr>
              <w:t>за</w:t>
            </w:r>
            <w:r>
              <w:rPr>
                <w:spacing w:val="-5"/>
                <w:sz w:val="24"/>
              </w:rPr>
              <w:t xml:space="preserve"> </w:t>
            </w:r>
            <w:r>
              <w:rPr>
                <w:spacing w:val="-2"/>
                <w:sz w:val="24"/>
              </w:rPr>
              <w:t>трудом</w:t>
            </w:r>
            <w:r>
              <w:rPr>
                <w:spacing w:val="-4"/>
                <w:sz w:val="24"/>
              </w:rPr>
              <w:t xml:space="preserve"> </w:t>
            </w:r>
            <w:r>
              <w:rPr>
                <w:spacing w:val="-2"/>
                <w:sz w:val="24"/>
              </w:rPr>
              <w:t>взрослых</w:t>
            </w:r>
          </w:p>
          <w:p w14:paraId="15EAC0C7">
            <w:pPr>
              <w:pStyle w:val="10"/>
              <w:numPr>
                <w:ilvl w:val="0"/>
                <w:numId w:val="18"/>
              </w:numPr>
              <w:tabs>
                <w:tab w:val="left" w:pos="775"/>
              </w:tabs>
              <w:spacing w:before="0" w:after="0" w:line="311" w:lineRule="exact"/>
              <w:ind w:left="775" w:right="0" w:hanging="360"/>
              <w:jc w:val="left"/>
              <w:rPr>
                <w:sz w:val="24"/>
              </w:rPr>
            </w:pPr>
            <w:r>
              <w:rPr>
                <w:spacing w:val="-2"/>
                <w:sz w:val="24"/>
              </w:rPr>
              <w:t>беседы</w:t>
            </w:r>
          </w:p>
          <w:p w14:paraId="057FEE80">
            <w:pPr>
              <w:pStyle w:val="10"/>
              <w:numPr>
                <w:ilvl w:val="0"/>
                <w:numId w:val="18"/>
              </w:numPr>
              <w:tabs>
                <w:tab w:val="left" w:pos="775"/>
              </w:tabs>
              <w:spacing w:before="0" w:after="0" w:line="311" w:lineRule="exact"/>
              <w:ind w:left="775" w:right="0" w:hanging="360"/>
              <w:jc w:val="left"/>
              <w:rPr>
                <w:sz w:val="24"/>
              </w:rPr>
            </w:pPr>
            <w:r>
              <w:rPr>
                <w:spacing w:val="-2"/>
                <w:sz w:val="24"/>
              </w:rPr>
              <w:t>чтения</w:t>
            </w:r>
          </w:p>
          <w:p w14:paraId="1F94E720">
            <w:pPr>
              <w:pStyle w:val="10"/>
              <w:numPr>
                <w:ilvl w:val="0"/>
                <w:numId w:val="18"/>
              </w:numPr>
              <w:tabs>
                <w:tab w:val="left" w:pos="775"/>
              </w:tabs>
              <w:spacing w:before="0" w:after="0" w:line="314" w:lineRule="exact"/>
              <w:ind w:left="775" w:right="0" w:hanging="360"/>
              <w:jc w:val="left"/>
              <w:rPr>
                <w:sz w:val="24"/>
              </w:rPr>
            </w:pPr>
            <w:r>
              <w:rPr>
                <w:sz w:val="24"/>
              </w:rPr>
              <w:t>рассматривания</w:t>
            </w:r>
            <w:r>
              <w:rPr>
                <w:spacing w:val="-14"/>
                <w:sz w:val="24"/>
              </w:rPr>
              <w:t xml:space="preserve"> </w:t>
            </w:r>
            <w:r>
              <w:rPr>
                <w:spacing w:val="-2"/>
                <w:sz w:val="24"/>
              </w:rPr>
              <w:t>иллюстраций</w:t>
            </w:r>
          </w:p>
        </w:tc>
        <w:tc>
          <w:tcPr>
            <w:tcW w:w="1015" w:type="dxa"/>
          </w:tcPr>
          <w:p w14:paraId="5B3097D3">
            <w:pPr>
              <w:pStyle w:val="10"/>
              <w:spacing w:before="43"/>
              <w:ind w:left="5" w:right="3"/>
              <w:jc w:val="center"/>
              <w:rPr>
                <w:sz w:val="24"/>
              </w:rPr>
            </w:pPr>
            <w:r>
              <w:rPr>
                <w:spacing w:val="-5"/>
                <w:sz w:val="24"/>
              </w:rPr>
              <w:t>12</w:t>
            </w:r>
          </w:p>
        </w:tc>
        <w:tc>
          <w:tcPr>
            <w:tcW w:w="1047" w:type="dxa"/>
          </w:tcPr>
          <w:p w14:paraId="5E758ECF">
            <w:pPr>
              <w:pStyle w:val="10"/>
              <w:spacing w:before="43"/>
              <w:ind w:left="2" w:right="1"/>
              <w:jc w:val="center"/>
              <w:rPr>
                <w:sz w:val="24"/>
              </w:rPr>
            </w:pPr>
            <w:r>
              <w:rPr>
                <w:spacing w:val="-10"/>
                <w:sz w:val="24"/>
              </w:rPr>
              <w:t>4</w:t>
            </w:r>
          </w:p>
        </w:tc>
        <w:tc>
          <w:tcPr>
            <w:tcW w:w="1049" w:type="dxa"/>
          </w:tcPr>
          <w:p w14:paraId="35B4BD2B">
            <w:pPr>
              <w:pStyle w:val="10"/>
              <w:spacing w:before="43"/>
              <w:ind w:left="2"/>
              <w:jc w:val="center"/>
              <w:rPr>
                <w:sz w:val="24"/>
              </w:rPr>
            </w:pPr>
            <w:r>
              <w:rPr>
                <w:spacing w:val="-10"/>
                <w:sz w:val="24"/>
              </w:rPr>
              <w:t>8</w:t>
            </w:r>
          </w:p>
        </w:tc>
      </w:tr>
      <w:tr w14:paraId="755B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03" w:type="dxa"/>
          </w:tcPr>
          <w:p w14:paraId="102F54E5">
            <w:pPr>
              <w:pStyle w:val="10"/>
              <w:spacing w:before="43"/>
              <w:ind w:left="2"/>
              <w:jc w:val="center"/>
              <w:rPr>
                <w:sz w:val="24"/>
              </w:rPr>
            </w:pPr>
            <w:r>
              <w:rPr>
                <w:spacing w:val="-10"/>
                <w:sz w:val="24"/>
              </w:rPr>
              <w:t>2</w:t>
            </w:r>
          </w:p>
        </w:tc>
        <w:tc>
          <w:tcPr>
            <w:tcW w:w="5401" w:type="dxa"/>
          </w:tcPr>
          <w:p w14:paraId="7C9997E9">
            <w:pPr>
              <w:pStyle w:val="10"/>
              <w:spacing w:before="43"/>
              <w:ind w:left="55"/>
              <w:rPr>
                <w:sz w:val="24"/>
              </w:rPr>
            </w:pPr>
            <w:r>
              <w:rPr>
                <w:spacing w:val="-2"/>
                <w:sz w:val="24"/>
              </w:rPr>
              <w:t>Поручения</w:t>
            </w:r>
          </w:p>
        </w:tc>
        <w:tc>
          <w:tcPr>
            <w:tcW w:w="1015" w:type="dxa"/>
          </w:tcPr>
          <w:p w14:paraId="663CC08B">
            <w:pPr>
              <w:pStyle w:val="10"/>
              <w:spacing w:before="43"/>
              <w:ind w:left="5" w:right="3"/>
              <w:jc w:val="center"/>
              <w:rPr>
                <w:sz w:val="24"/>
              </w:rPr>
            </w:pPr>
            <w:r>
              <w:rPr>
                <w:spacing w:val="-5"/>
                <w:sz w:val="24"/>
              </w:rPr>
              <w:t>20</w:t>
            </w:r>
          </w:p>
        </w:tc>
        <w:tc>
          <w:tcPr>
            <w:tcW w:w="1047" w:type="dxa"/>
          </w:tcPr>
          <w:p w14:paraId="68A42216">
            <w:pPr>
              <w:pStyle w:val="10"/>
              <w:spacing w:before="43"/>
              <w:ind w:left="2" w:right="1"/>
              <w:jc w:val="center"/>
              <w:rPr>
                <w:sz w:val="24"/>
              </w:rPr>
            </w:pPr>
            <w:r>
              <w:rPr>
                <w:spacing w:val="-10"/>
                <w:sz w:val="24"/>
              </w:rPr>
              <w:t>5</w:t>
            </w:r>
          </w:p>
        </w:tc>
        <w:tc>
          <w:tcPr>
            <w:tcW w:w="1049" w:type="dxa"/>
          </w:tcPr>
          <w:p w14:paraId="7FAB0CA1">
            <w:pPr>
              <w:pStyle w:val="10"/>
              <w:spacing w:before="43"/>
              <w:ind w:left="2"/>
              <w:jc w:val="center"/>
              <w:rPr>
                <w:sz w:val="24"/>
              </w:rPr>
            </w:pPr>
            <w:r>
              <w:rPr>
                <w:spacing w:val="-5"/>
                <w:sz w:val="24"/>
              </w:rPr>
              <w:t>15</w:t>
            </w:r>
          </w:p>
        </w:tc>
      </w:tr>
      <w:tr w14:paraId="4F72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03" w:type="dxa"/>
          </w:tcPr>
          <w:p w14:paraId="5EE52C15">
            <w:pPr>
              <w:pStyle w:val="10"/>
              <w:spacing w:before="43"/>
              <w:ind w:left="2"/>
              <w:jc w:val="center"/>
              <w:rPr>
                <w:sz w:val="24"/>
              </w:rPr>
            </w:pPr>
            <w:r>
              <w:rPr>
                <w:spacing w:val="-10"/>
                <w:sz w:val="24"/>
              </w:rPr>
              <w:t>3</w:t>
            </w:r>
          </w:p>
        </w:tc>
        <w:tc>
          <w:tcPr>
            <w:tcW w:w="5401" w:type="dxa"/>
          </w:tcPr>
          <w:p w14:paraId="774025E0">
            <w:pPr>
              <w:pStyle w:val="10"/>
              <w:spacing w:before="43"/>
              <w:ind w:left="55"/>
              <w:rPr>
                <w:sz w:val="24"/>
              </w:rPr>
            </w:pPr>
            <w:r>
              <w:rPr>
                <w:spacing w:val="-2"/>
                <w:sz w:val="24"/>
              </w:rPr>
              <w:t>Самообслуживание</w:t>
            </w:r>
          </w:p>
        </w:tc>
        <w:tc>
          <w:tcPr>
            <w:tcW w:w="1015" w:type="dxa"/>
          </w:tcPr>
          <w:p w14:paraId="63BAB7D9">
            <w:pPr>
              <w:pStyle w:val="10"/>
              <w:spacing w:before="43"/>
              <w:ind w:left="5" w:right="3"/>
              <w:jc w:val="center"/>
              <w:rPr>
                <w:sz w:val="24"/>
              </w:rPr>
            </w:pPr>
            <w:r>
              <w:rPr>
                <w:spacing w:val="-5"/>
                <w:sz w:val="24"/>
              </w:rPr>
              <w:t>20</w:t>
            </w:r>
          </w:p>
        </w:tc>
        <w:tc>
          <w:tcPr>
            <w:tcW w:w="1047" w:type="dxa"/>
          </w:tcPr>
          <w:p w14:paraId="2D99570E">
            <w:pPr>
              <w:pStyle w:val="10"/>
              <w:spacing w:before="43"/>
              <w:ind w:left="2" w:right="1"/>
              <w:jc w:val="center"/>
              <w:rPr>
                <w:sz w:val="24"/>
              </w:rPr>
            </w:pPr>
            <w:r>
              <w:rPr>
                <w:spacing w:val="-10"/>
                <w:sz w:val="24"/>
              </w:rPr>
              <w:t>5</w:t>
            </w:r>
          </w:p>
        </w:tc>
        <w:tc>
          <w:tcPr>
            <w:tcW w:w="1049" w:type="dxa"/>
          </w:tcPr>
          <w:p w14:paraId="4F0C3456">
            <w:pPr>
              <w:pStyle w:val="10"/>
              <w:spacing w:before="43"/>
              <w:ind w:left="2"/>
              <w:jc w:val="center"/>
              <w:rPr>
                <w:sz w:val="24"/>
              </w:rPr>
            </w:pPr>
            <w:r>
              <w:rPr>
                <w:spacing w:val="-5"/>
                <w:sz w:val="24"/>
              </w:rPr>
              <w:t>15</w:t>
            </w:r>
          </w:p>
        </w:tc>
      </w:tr>
      <w:tr w14:paraId="3639B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03" w:type="dxa"/>
          </w:tcPr>
          <w:p w14:paraId="0029B6DD">
            <w:pPr>
              <w:pStyle w:val="10"/>
              <w:spacing w:before="43"/>
              <w:ind w:left="2"/>
              <w:jc w:val="center"/>
              <w:rPr>
                <w:sz w:val="24"/>
              </w:rPr>
            </w:pPr>
            <w:r>
              <w:rPr>
                <w:spacing w:val="-10"/>
                <w:sz w:val="24"/>
              </w:rPr>
              <w:t>4</w:t>
            </w:r>
          </w:p>
        </w:tc>
        <w:tc>
          <w:tcPr>
            <w:tcW w:w="5401" w:type="dxa"/>
          </w:tcPr>
          <w:p w14:paraId="5F26E948">
            <w:pPr>
              <w:pStyle w:val="10"/>
              <w:spacing w:before="43"/>
              <w:ind w:left="55"/>
              <w:rPr>
                <w:sz w:val="24"/>
              </w:rPr>
            </w:pPr>
            <w:r>
              <w:rPr>
                <w:sz w:val="24"/>
              </w:rPr>
              <w:t>Совместные</w:t>
            </w:r>
            <w:r>
              <w:rPr>
                <w:spacing w:val="-15"/>
                <w:sz w:val="24"/>
              </w:rPr>
              <w:t xml:space="preserve"> </w:t>
            </w:r>
            <w:r>
              <w:rPr>
                <w:sz w:val="24"/>
              </w:rPr>
              <w:t>хозяйственно-бытовые</w:t>
            </w:r>
            <w:r>
              <w:rPr>
                <w:spacing w:val="-15"/>
                <w:sz w:val="24"/>
              </w:rPr>
              <w:t xml:space="preserve"> </w:t>
            </w:r>
            <w:r>
              <w:rPr>
                <w:sz w:val="24"/>
              </w:rPr>
              <w:t>действия взрослого и ребёнка</w:t>
            </w:r>
          </w:p>
        </w:tc>
        <w:tc>
          <w:tcPr>
            <w:tcW w:w="1015" w:type="dxa"/>
          </w:tcPr>
          <w:p w14:paraId="0868AEEA">
            <w:pPr>
              <w:pStyle w:val="10"/>
              <w:spacing w:before="43"/>
              <w:ind w:left="5" w:right="3"/>
              <w:jc w:val="center"/>
              <w:rPr>
                <w:sz w:val="24"/>
              </w:rPr>
            </w:pPr>
            <w:r>
              <w:rPr>
                <w:spacing w:val="-5"/>
                <w:sz w:val="24"/>
              </w:rPr>
              <w:t>20</w:t>
            </w:r>
          </w:p>
        </w:tc>
        <w:tc>
          <w:tcPr>
            <w:tcW w:w="1047" w:type="dxa"/>
          </w:tcPr>
          <w:p w14:paraId="06ACAB8B">
            <w:pPr>
              <w:pStyle w:val="10"/>
              <w:spacing w:before="43"/>
              <w:ind w:left="2" w:right="1"/>
              <w:jc w:val="center"/>
              <w:rPr>
                <w:sz w:val="24"/>
              </w:rPr>
            </w:pPr>
            <w:r>
              <w:rPr>
                <w:spacing w:val="-10"/>
                <w:sz w:val="24"/>
              </w:rPr>
              <w:t>5</w:t>
            </w:r>
          </w:p>
        </w:tc>
        <w:tc>
          <w:tcPr>
            <w:tcW w:w="1049" w:type="dxa"/>
          </w:tcPr>
          <w:p w14:paraId="79DFDB2D">
            <w:pPr>
              <w:pStyle w:val="10"/>
              <w:spacing w:before="43"/>
              <w:ind w:left="2"/>
              <w:jc w:val="center"/>
              <w:rPr>
                <w:sz w:val="24"/>
              </w:rPr>
            </w:pPr>
            <w:r>
              <w:rPr>
                <w:spacing w:val="-5"/>
                <w:sz w:val="24"/>
              </w:rPr>
              <w:t>15</w:t>
            </w:r>
          </w:p>
        </w:tc>
      </w:tr>
      <w:tr w14:paraId="6D54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03" w:type="dxa"/>
          </w:tcPr>
          <w:p w14:paraId="6B25048B">
            <w:pPr>
              <w:pStyle w:val="10"/>
              <w:spacing w:before="43"/>
              <w:ind w:left="2"/>
              <w:jc w:val="center"/>
              <w:rPr>
                <w:sz w:val="24"/>
              </w:rPr>
            </w:pPr>
            <w:r>
              <w:rPr>
                <w:spacing w:val="-10"/>
                <w:sz w:val="24"/>
              </w:rPr>
              <w:t>5</w:t>
            </w:r>
          </w:p>
        </w:tc>
        <w:tc>
          <w:tcPr>
            <w:tcW w:w="5401" w:type="dxa"/>
          </w:tcPr>
          <w:p w14:paraId="702352C0">
            <w:pPr>
              <w:pStyle w:val="10"/>
              <w:spacing w:before="43"/>
              <w:ind w:left="55"/>
              <w:rPr>
                <w:sz w:val="24"/>
              </w:rPr>
            </w:pPr>
            <w:r>
              <w:rPr>
                <w:spacing w:val="-2"/>
                <w:sz w:val="24"/>
              </w:rPr>
              <w:t>Всего</w:t>
            </w:r>
          </w:p>
        </w:tc>
        <w:tc>
          <w:tcPr>
            <w:tcW w:w="1015" w:type="dxa"/>
          </w:tcPr>
          <w:p w14:paraId="3298ABFE">
            <w:pPr>
              <w:pStyle w:val="10"/>
              <w:spacing w:before="43"/>
              <w:ind w:left="5" w:right="3"/>
              <w:jc w:val="center"/>
              <w:rPr>
                <w:sz w:val="24"/>
              </w:rPr>
            </w:pPr>
            <w:r>
              <w:rPr>
                <w:spacing w:val="-5"/>
                <w:sz w:val="24"/>
              </w:rPr>
              <w:t>72</w:t>
            </w:r>
          </w:p>
        </w:tc>
        <w:tc>
          <w:tcPr>
            <w:tcW w:w="1047" w:type="dxa"/>
          </w:tcPr>
          <w:p w14:paraId="3D7F4775">
            <w:pPr>
              <w:pStyle w:val="10"/>
              <w:spacing w:before="43"/>
              <w:ind w:left="2" w:right="1"/>
              <w:jc w:val="center"/>
              <w:rPr>
                <w:sz w:val="24"/>
              </w:rPr>
            </w:pPr>
            <w:r>
              <w:rPr>
                <w:spacing w:val="-5"/>
                <w:sz w:val="24"/>
              </w:rPr>
              <w:t>19</w:t>
            </w:r>
          </w:p>
        </w:tc>
        <w:tc>
          <w:tcPr>
            <w:tcW w:w="1049" w:type="dxa"/>
          </w:tcPr>
          <w:p w14:paraId="503B6920">
            <w:pPr>
              <w:pStyle w:val="10"/>
              <w:spacing w:before="43"/>
              <w:ind w:left="2"/>
              <w:jc w:val="center"/>
              <w:rPr>
                <w:sz w:val="24"/>
              </w:rPr>
            </w:pPr>
            <w:r>
              <w:rPr>
                <w:spacing w:val="-5"/>
                <w:sz w:val="24"/>
              </w:rPr>
              <w:t>53</w:t>
            </w:r>
          </w:p>
        </w:tc>
      </w:tr>
    </w:tbl>
    <w:p w14:paraId="3B72005D">
      <w:pPr>
        <w:spacing w:before="269"/>
        <w:ind w:left="-1" w:right="560" w:firstLine="0"/>
        <w:jc w:val="center"/>
        <w:rPr>
          <w:sz w:val="28"/>
        </w:rPr>
      </w:pPr>
      <w:r>
        <w:rPr>
          <w:sz w:val="32"/>
        </w:rPr>
        <w:t>для</w:t>
      </w:r>
      <w:r>
        <w:rPr>
          <w:spacing w:val="-6"/>
          <w:sz w:val="32"/>
        </w:rPr>
        <w:t xml:space="preserve"> </w:t>
      </w:r>
      <w:r>
        <w:rPr>
          <w:sz w:val="32"/>
        </w:rPr>
        <w:t>детей</w:t>
      </w:r>
      <w:r>
        <w:rPr>
          <w:spacing w:val="-5"/>
          <w:sz w:val="32"/>
        </w:rPr>
        <w:t xml:space="preserve"> </w:t>
      </w:r>
      <w:r>
        <w:rPr>
          <w:sz w:val="28"/>
        </w:rPr>
        <w:t>5-6</w:t>
      </w:r>
      <w:r>
        <w:rPr>
          <w:spacing w:val="-2"/>
          <w:sz w:val="28"/>
        </w:rPr>
        <w:t xml:space="preserve"> </w:t>
      </w:r>
      <w:r>
        <w:rPr>
          <w:spacing w:val="-5"/>
          <w:sz w:val="28"/>
        </w:rPr>
        <w:t>лет</w:t>
      </w:r>
    </w:p>
    <w:p w14:paraId="115B0BAA">
      <w:pPr>
        <w:pStyle w:val="6"/>
        <w:spacing w:before="99"/>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5156"/>
        <w:gridCol w:w="1113"/>
        <w:gridCol w:w="1193"/>
        <w:gridCol w:w="1048"/>
      </w:tblGrid>
      <w:tr w14:paraId="24BF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03" w:type="dxa"/>
            <w:vMerge w:val="restart"/>
          </w:tcPr>
          <w:p w14:paraId="00DEF436">
            <w:pPr>
              <w:pStyle w:val="10"/>
              <w:rPr>
                <w:sz w:val="24"/>
              </w:rPr>
            </w:pPr>
          </w:p>
        </w:tc>
        <w:tc>
          <w:tcPr>
            <w:tcW w:w="5156" w:type="dxa"/>
            <w:vMerge w:val="restart"/>
          </w:tcPr>
          <w:p w14:paraId="1988CCAC">
            <w:pPr>
              <w:pStyle w:val="10"/>
              <w:spacing w:before="46"/>
              <w:ind w:left="1"/>
              <w:jc w:val="center"/>
              <w:rPr>
                <w:sz w:val="24"/>
              </w:rPr>
            </w:pPr>
            <w:r>
              <w:rPr>
                <w:spacing w:val="-4"/>
                <w:sz w:val="24"/>
              </w:rPr>
              <w:t>Тема</w:t>
            </w:r>
          </w:p>
        </w:tc>
        <w:tc>
          <w:tcPr>
            <w:tcW w:w="3354" w:type="dxa"/>
            <w:gridSpan w:val="3"/>
          </w:tcPr>
          <w:p w14:paraId="3D942AEA">
            <w:pPr>
              <w:pStyle w:val="10"/>
              <w:spacing w:before="46"/>
              <w:ind w:left="768"/>
              <w:rPr>
                <w:sz w:val="24"/>
              </w:rPr>
            </w:pPr>
            <w:r>
              <w:rPr>
                <w:spacing w:val="-2"/>
                <w:sz w:val="24"/>
              </w:rPr>
              <w:t>Количество</w:t>
            </w:r>
            <w:r>
              <w:rPr>
                <w:spacing w:val="3"/>
                <w:sz w:val="24"/>
              </w:rPr>
              <w:t xml:space="preserve"> </w:t>
            </w:r>
            <w:r>
              <w:rPr>
                <w:spacing w:val="-4"/>
                <w:sz w:val="24"/>
              </w:rPr>
              <w:t>часов</w:t>
            </w:r>
          </w:p>
        </w:tc>
      </w:tr>
      <w:tr w14:paraId="56596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03" w:type="dxa"/>
            <w:vMerge w:val="continue"/>
            <w:tcBorders>
              <w:top w:val="nil"/>
            </w:tcBorders>
          </w:tcPr>
          <w:p w14:paraId="28DC7578">
            <w:pPr>
              <w:rPr>
                <w:sz w:val="2"/>
                <w:szCs w:val="2"/>
              </w:rPr>
            </w:pPr>
          </w:p>
        </w:tc>
        <w:tc>
          <w:tcPr>
            <w:tcW w:w="5156" w:type="dxa"/>
            <w:vMerge w:val="continue"/>
            <w:tcBorders>
              <w:top w:val="nil"/>
            </w:tcBorders>
          </w:tcPr>
          <w:p w14:paraId="58F058E8">
            <w:pPr>
              <w:rPr>
                <w:sz w:val="2"/>
                <w:szCs w:val="2"/>
              </w:rPr>
            </w:pPr>
          </w:p>
        </w:tc>
        <w:tc>
          <w:tcPr>
            <w:tcW w:w="1113" w:type="dxa"/>
          </w:tcPr>
          <w:p w14:paraId="5D4F56D2">
            <w:pPr>
              <w:pStyle w:val="10"/>
              <w:spacing w:before="46"/>
              <w:ind w:left="1" w:right="2"/>
              <w:jc w:val="center"/>
              <w:rPr>
                <w:sz w:val="24"/>
              </w:rPr>
            </w:pPr>
            <w:r>
              <w:rPr>
                <w:spacing w:val="-2"/>
                <w:sz w:val="24"/>
              </w:rPr>
              <w:t>Всего</w:t>
            </w:r>
          </w:p>
        </w:tc>
        <w:tc>
          <w:tcPr>
            <w:tcW w:w="1193" w:type="dxa"/>
          </w:tcPr>
          <w:p w14:paraId="5C1A7F39">
            <w:pPr>
              <w:pStyle w:val="10"/>
              <w:spacing w:before="46"/>
              <w:ind w:left="5" w:right="3"/>
              <w:jc w:val="center"/>
              <w:rPr>
                <w:sz w:val="24"/>
              </w:rPr>
            </w:pPr>
            <w:r>
              <w:rPr>
                <w:spacing w:val="-2"/>
                <w:sz w:val="24"/>
              </w:rPr>
              <w:t>Теория</w:t>
            </w:r>
          </w:p>
        </w:tc>
        <w:tc>
          <w:tcPr>
            <w:tcW w:w="1048" w:type="dxa"/>
          </w:tcPr>
          <w:p w14:paraId="444AE9FD">
            <w:pPr>
              <w:pStyle w:val="10"/>
              <w:spacing w:before="46"/>
              <w:ind w:left="471" w:right="76" w:hanging="377"/>
              <w:rPr>
                <w:sz w:val="24"/>
              </w:rPr>
            </w:pPr>
            <w:r>
              <w:rPr>
                <w:spacing w:val="-2"/>
                <w:sz w:val="24"/>
              </w:rPr>
              <w:t xml:space="preserve">Практик </w:t>
            </w:r>
            <w:r>
              <w:rPr>
                <w:spacing w:val="-10"/>
                <w:sz w:val="24"/>
              </w:rPr>
              <w:t>а</w:t>
            </w:r>
          </w:p>
        </w:tc>
      </w:tr>
      <w:tr w14:paraId="1DB5C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703" w:type="dxa"/>
          </w:tcPr>
          <w:p w14:paraId="3B1AF721">
            <w:pPr>
              <w:pStyle w:val="10"/>
              <w:spacing w:before="41"/>
              <w:ind w:left="2"/>
              <w:jc w:val="center"/>
              <w:rPr>
                <w:sz w:val="24"/>
              </w:rPr>
            </w:pPr>
            <w:r>
              <w:rPr>
                <w:spacing w:val="-10"/>
                <w:sz w:val="24"/>
              </w:rPr>
              <w:t>1</w:t>
            </w:r>
          </w:p>
        </w:tc>
        <w:tc>
          <w:tcPr>
            <w:tcW w:w="5156" w:type="dxa"/>
          </w:tcPr>
          <w:p w14:paraId="0708FB05">
            <w:pPr>
              <w:pStyle w:val="10"/>
              <w:spacing w:before="41"/>
              <w:ind w:left="55"/>
              <w:rPr>
                <w:sz w:val="24"/>
              </w:rPr>
            </w:pPr>
            <w:r>
              <w:rPr>
                <w:sz w:val="24"/>
              </w:rPr>
              <w:t>Формирование</w:t>
            </w:r>
            <w:r>
              <w:rPr>
                <w:spacing w:val="-15"/>
                <w:sz w:val="24"/>
              </w:rPr>
              <w:t xml:space="preserve"> </w:t>
            </w:r>
            <w:r>
              <w:rPr>
                <w:sz w:val="24"/>
              </w:rPr>
              <w:t>представлений</w:t>
            </w:r>
            <w:r>
              <w:rPr>
                <w:spacing w:val="-15"/>
                <w:sz w:val="24"/>
              </w:rPr>
              <w:t xml:space="preserve"> </w:t>
            </w:r>
            <w:r>
              <w:rPr>
                <w:sz w:val="24"/>
              </w:rPr>
              <w:t>о</w:t>
            </w:r>
            <w:r>
              <w:rPr>
                <w:spacing w:val="-15"/>
                <w:sz w:val="24"/>
              </w:rPr>
              <w:t xml:space="preserve"> </w:t>
            </w:r>
            <w:r>
              <w:rPr>
                <w:sz w:val="24"/>
              </w:rPr>
              <w:t xml:space="preserve">профессиях </w:t>
            </w:r>
            <w:r>
              <w:rPr>
                <w:spacing w:val="-2"/>
                <w:sz w:val="24"/>
              </w:rPr>
              <w:t>взрослых</w:t>
            </w:r>
          </w:p>
          <w:p w14:paraId="397FCA64">
            <w:pPr>
              <w:pStyle w:val="10"/>
              <w:numPr>
                <w:ilvl w:val="0"/>
                <w:numId w:val="19"/>
              </w:numPr>
              <w:tabs>
                <w:tab w:val="left" w:pos="775"/>
              </w:tabs>
              <w:spacing w:before="9" w:after="0" w:line="232" w:lineRule="auto"/>
              <w:ind w:left="775" w:right="1076" w:hanging="360"/>
              <w:jc w:val="left"/>
              <w:rPr>
                <w:sz w:val="24"/>
              </w:rPr>
            </w:pPr>
            <w:r>
              <w:rPr>
                <w:spacing w:val="-2"/>
                <w:sz w:val="24"/>
              </w:rPr>
              <w:t>ознакомление</w:t>
            </w:r>
            <w:r>
              <w:rPr>
                <w:spacing w:val="-13"/>
                <w:sz w:val="24"/>
              </w:rPr>
              <w:t xml:space="preserve"> </w:t>
            </w:r>
            <w:r>
              <w:rPr>
                <w:spacing w:val="-2"/>
                <w:sz w:val="24"/>
              </w:rPr>
              <w:t>с</w:t>
            </w:r>
            <w:r>
              <w:rPr>
                <w:spacing w:val="-13"/>
                <w:sz w:val="24"/>
              </w:rPr>
              <w:t xml:space="preserve"> </w:t>
            </w:r>
            <w:r>
              <w:rPr>
                <w:spacing w:val="-2"/>
                <w:sz w:val="24"/>
              </w:rPr>
              <w:t>художественной литературой</w:t>
            </w:r>
          </w:p>
          <w:p w14:paraId="35BF2898">
            <w:pPr>
              <w:pStyle w:val="10"/>
              <w:numPr>
                <w:ilvl w:val="0"/>
                <w:numId w:val="19"/>
              </w:numPr>
              <w:tabs>
                <w:tab w:val="left" w:pos="775"/>
              </w:tabs>
              <w:spacing w:before="2" w:after="0" w:line="240" w:lineRule="auto"/>
              <w:ind w:left="775" w:right="0" w:hanging="360"/>
              <w:jc w:val="left"/>
              <w:rPr>
                <w:sz w:val="24"/>
              </w:rPr>
            </w:pPr>
            <w:r>
              <w:rPr>
                <w:spacing w:val="-2"/>
                <w:sz w:val="24"/>
              </w:rPr>
              <w:t>беседы</w:t>
            </w:r>
          </w:p>
        </w:tc>
        <w:tc>
          <w:tcPr>
            <w:tcW w:w="1113" w:type="dxa"/>
          </w:tcPr>
          <w:p w14:paraId="44702122">
            <w:pPr>
              <w:pStyle w:val="10"/>
              <w:spacing w:before="41"/>
              <w:ind w:left="2" w:right="1"/>
              <w:jc w:val="center"/>
              <w:rPr>
                <w:sz w:val="24"/>
              </w:rPr>
            </w:pPr>
            <w:r>
              <w:rPr>
                <w:spacing w:val="-5"/>
                <w:sz w:val="24"/>
              </w:rPr>
              <w:t>16</w:t>
            </w:r>
          </w:p>
        </w:tc>
        <w:tc>
          <w:tcPr>
            <w:tcW w:w="1193" w:type="dxa"/>
          </w:tcPr>
          <w:p w14:paraId="45E73167">
            <w:pPr>
              <w:pStyle w:val="10"/>
              <w:spacing w:before="41"/>
              <w:ind w:left="5"/>
              <w:jc w:val="center"/>
              <w:rPr>
                <w:sz w:val="24"/>
              </w:rPr>
            </w:pPr>
            <w:r>
              <w:rPr>
                <w:spacing w:val="-10"/>
                <w:sz w:val="24"/>
              </w:rPr>
              <w:t>6</w:t>
            </w:r>
          </w:p>
        </w:tc>
        <w:tc>
          <w:tcPr>
            <w:tcW w:w="1048" w:type="dxa"/>
          </w:tcPr>
          <w:p w14:paraId="2A3BB1EB">
            <w:pPr>
              <w:pStyle w:val="10"/>
              <w:spacing w:before="41"/>
              <w:ind w:left="5"/>
              <w:jc w:val="center"/>
              <w:rPr>
                <w:sz w:val="24"/>
              </w:rPr>
            </w:pPr>
            <w:r>
              <w:rPr>
                <w:spacing w:val="-5"/>
                <w:sz w:val="24"/>
              </w:rPr>
              <w:t>10</w:t>
            </w:r>
          </w:p>
        </w:tc>
      </w:tr>
    </w:tbl>
    <w:p w14:paraId="78A6CEC5">
      <w:pPr>
        <w:pStyle w:val="6"/>
        <w:spacing w:before="6"/>
        <w:ind w:left="0"/>
        <w:rPr>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5156"/>
        <w:gridCol w:w="1113"/>
        <w:gridCol w:w="1193"/>
        <w:gridCol w:w="1048"/>
      </w:tblGrid>
      <w:tr w14:paraId="1CD6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03" w:type="dxa"/>
            <w:tcBorders>
              <w:top w:val="nil"/>
            </w:tcBorders>
          </w:tcPr>
          <w:p w14:paraId="786DFFF3">
            <w:pPr>
              <w:pStyle w:val="10"/>
              <w:rPr>
                <w:sz w:val="24"/>
              </w:rPr>
            </w:pPr>
          </w:p>
        </w:tc>
        <w:tc>
          <w:tcPr>
            <w:tcW w:w="5156" w:type="dxa"/>
            <w:tcBorders>
              <w:top w:val="nil"/>
            </w:tcBorders>
          </w:tcPr>
          <w:p w14:paraId="7E6A6C88">
            <w:pPr>
              <w:pStyle w:val="10"/>
              <w:numPr>
                <w:ilvl w:val="0"/>
                <w:numId w:val="20"/>
              </w:numPr>
              <w:tabs>
                <w:tab w:val="left" w:pos="775"/>
              </w:tabs>
              <w:spacing w:before="48" w:after="0" w:line="314" w:lineRule="exact"/>
              <w:ind w:left="775" w:right="0" w:hanging="360"/>
              <w:jc w:val="left"/>
              <w:rPr>
                <w:sz w:val="24"/>
              </w:rPr>
            </w:pPr>
            <w:r>
              <w:rPr>
                <w:spacing w:val="-2"/>
                <w:sz w:val="24"/>
              </w:rPr>
              <w:t>чтения</w:t>
            </w:r>
          </w:p>
          <w:p w14:paraId="09805B2C">
            <w:pPr>
              <w:pStyle w:val="10"/>
              <w:numPr>
                <w:ilvl w:val="0"/>
                <w:numId w:val="20"/>
              </w:numPr>
              <w:tabs>
                <w:tab w:val="left" w:pos="775"/>
              </w:tabs>
              <w:spacing w:before="0" w:after="0" w:line="311" w:lineRule="exact"/>
              <w:ind w:left="775" w:right="0" w:hanging="360"/>
              <w:jc w:val="left"/>
              <w:rPr>
                <w:sz w:val="24"/>
              </w:rPr>
            </w:pPr>
            <w:r>
              <w:rPr>
                <w:sz w:val="24"/>
              </w:rPr>
              <w:t>рассматривания</w:t>
            </w:r>
            <w:r>
              <w:rPr>
                <w:spacing w:val="-14"/>
                <w:sz w:val="24"/>
              </w:rPr>
              <w:t xml:space="preserve"> </w:t>
            </w:r>
            <w:r>
              <w:rPr>
                <w:spacing w:val="-2"/>
                <w:sz w:val="24"/>
              </w:rPr>
              <w:t>иллюстраций</w:t>
            </w:r>
          </w:p>
          <w:p w14:paraId="09D0E535">
            <w:pPr>
              <w:pStyle w:val="10"/>
              <w:numPr>
                <w:ilvl w:val="0"/>
                <w:numId w:val="20"/>
              </w:numPr>
              <w:tabs>
                <w:tab w:val="left" w:pos="775"/>
              </w:tabs>
              <w:spacing w:before="0" w:after="0" w:line="316" w:lineRule="exact"/>
              <w:ind w:left="775" w:right="0" w:hanging="360"/>
              <w:jc w:val="left"/>
              <w:rPr>
                <w:sz w:val="24"/>
              </w:rPr>
            </w:pPr>
            <w:r>
              <w:rPr>
                <w:spacing w:val="-2"/>
                <w:sz w:val="24"/>
              </w:rPr>
              <w:t>наблюдение</w:t>
            </w:r>
          </w:p>
        </w:tc>
        <w:tc>
          <w:tcPr>
            <w:tcW w:w="1113" w:type="dxa"/>
            <w:tcBorders>
              <w:top w:val="nil"/>
            </w:tcBorders>
          </w:tcPr>
          <w:p w14:paraId="1C366205">
            <w:pPr>
              <w:pStyle w:val="10"/>
              <w:rPr>
                <w:sz w:val="24"/>
              </w:rPr>
            </w:pPr>
          </w:p>
        </w:tc>
        <w:tc>
          <w:tcPr>
            <w:tcW w:w="1193" w:type="dxa"/>
            <w:tcBorders>
              <w:top w:val="nil"/>
            </w:tcBorders>
          </w:tcPr>
          <w:p w14:paraId="4F59004D">
            <w:pPr>
              <w:pStyle w:val="10"/>
              <w:rPr>
                <w:sz w:val="24"/>
              </w:rPr>
            </w:pPr>
          </w:p>
        </w:tc>
        <w:tc>
          <w:tcPr>
            <w:tcW w:w="1048" w:type="dxa"/>
            <w:tcBorders>
              <w:top w:val="nil"/>
            </w:tcBorders>
          </w:tcPr>
          <w:p w14:paraId="1EBFA73E">
            <w:pPr>
              <w:pStyle w:val="10"/>
              <w:rPr>
                <w:sz w:val="24"/>
              </w:rPr>
            </w:pPr>
          </w:p>
        </w:tc>
      </w:tr>
      <w:tr w14:paraId="39A0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03" w:type="dxa"/>
          </w:tcPr>
          <w:p w14:paraId="57A3C3D0">
            <w:pPr>
              <w:pStyle w:val="10"/>
              <w:spacing w:before="43"/>
              <w:ind w:left="2"/>
              <w:jc w:val="center"/>
              <w:rPr>
                <w:sz w:val="24"/>
              </w:rPr>
            </w:pPr>
            <w:r>
              <w:rPr>
                <w:spacing w:val="-10"/>
                <w:sz w:val="24"/>
              </w:rPr>
              <w:t>2</w:t>
            </w:r>
          </w:p>
        </w:tc>
        <w:tc>
          <w:tcPr>
            <w:tcW w:w="5156" w:type="dxa"/>
          </w:tcPr>
          <w:p w14:paraId="16CEADF1">
            <w:pPr>
              <w:pStyle w:val="10"/>
              <w:spacing w:before="43"/>
              <w:ind w:left="55"/>
              <w:rPr>
                <w:sz w:val="24"/>
              </w:rPr>
            </w:pPr>
            <w:r>
              <w:rPr>
                <w:spacing w:val="-2"/>
                <w:sz w:val="24"/>
              </w:rPr>
              <w:t>Поручения</w:t>
            </w:r>
          </w:p>
        </w:tc>
        <w:tc>
          <w:tcPr>
            <w:tcW w:w="1113" w:type="dxa"/>
          </w:tcPr>
          <w:p w14:paraId="6ED5D433">
            <w:pPr>
              <w:pStyle w:val="10"/>
              <w:spacing w:before="43"/>
              <w:ind w:left="2" w:right="1"/>
              <w:jc w:val="center"/>
              <w:rPr>
                <w:sz w:val="24"/>
              </w:rPr>
            </w:pPr>
            <w:r>
              <w:rPr>
                <w:spacing w:val="-5"/>
                <w:sz w:val="24"/>
              </w:rPr>
              <w:t>10</w:t>
            </w:r>
          </w:p>
        </w:tc>
        <w:tc>
          <w:tcPr>
            <w:tcW w:w="1193" w:type="dxa"/>
          </w:tcPr>
          <w:p w14:paraId="0BEDA32A">
            <w:pPr>
              <w:pStyle w:val="10"/>
              <w:spacing w:before="43"/>
              <w:ind w:left="5"/>
              <w:jc w:val="center"/>
              <w:rPr>
                <w:sz w:val="24"/>
              </w:rPr>
            </w:pPr>
            <w:r>
              <w:rPr>
                <w:spacing w:val="-10"/>
                <w:sz w:val="24"/>
              </w:rPr>
              <w:t>2</w:t>
            </w:r>
          </w:p>
        </w:tc>
        <w:tc>
          <w:tcPr>
            <w:tcW w:w="1048" w:type="dxa"/>
          </w:tcPr>
          <w:p w14:paraId="5EE513AE">
            <w:pPr>
              <w:pStyle w:val="10"/>
              <w:spacing w:before="43"/>
              <w:ind w:left="5"/>
              <w:jc w:val="center"/>
              <w:rPr>
                <w:sz w:val="24"/>
              </w:rPr>
            </w:pPr>
            <w:r>
              <w:rPr>
                <w:spacing w:val="-10"/>
                <w:sz w:val="24"/>
              </w:rPr>
              <w:t>8</w:t>
            </w:r>
          </w:p>
        </w:tc>
      </w:tr>
      <w:tr w14:paraId="08E06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03" w:type="dxa"/>
          </w:tcPr>
          <w:p w14:paraId="4DA7E4CE">
            <w:pPr>
              <w:pStyle w:val="10"/>
              <w:spacing w:before="43"/>
              <w:ind w:left="2"/>
              <w:jc w:val="center"/>
              <w:rPr>
                <w:sz w:val="24"/>
              </w:rPr>
            </w:pPr>
            <w:r>
              <w:rPr>
                <w:spacing w:val="-10"/>
                <w:sz w:val="24"/>
              </w:rPr>
              <w:t>3</w:t>
            </w:r>
          </w:p>
        </w:tc>
        <w:tc>
          <w:tcPr>
            <w:tcW w:w="5156" w:type="dxa"/>
          </w:tcPr>
          <w:p w14:paraId="792CB8CC">
            <w:pPr>
              <w:pStyle w:val="10"/>
              <w:spacing w:before="43"/>
              <w:ind w:left="55"/>
              <w:rPr>
                <w:sz w:val="24"/>
              </w:rPr>
            </w:pPr>
            <w:r>
              <w:rPr>
                <w:spacing w:val="-2"/>
                <w:sz w:val="24"/>
              </w:rPr>
              <w:t>Самообслуживание</w:t>
            </w:r>
          </w:p>
        </w:tc>
        <w:tc>
          <w:tcPr>
            <w:tcW w:w="1113" w:type="dxa"/>
          </w:tcPr>
          <w:p w14:paraId="3BD94F75">
            <w:pPr>
              <w:pStyle w:val="10"/>
              <w:spacing w:before="43"/>
              <w:ind w:left="2" w:right="1"/>
              <w:jc w:val="center"/>
              <w:rPr>
                <w:sz w:val="24"/>
              </w:rPr>
            </w:pPr>
            <w:r>
              <w:rPr>
                <w:spacing w:val="-5"/>
                <w:sz w:val="24"/>
              </w:rPr>
              <w:t>14</w:t>
            </w:r>
          </w:p>
        </w:tc>
        <w:tc>
          <w:tcPr>
            <w:tcW w:w="1193" w:type="dxa"/>
          </w:tcPr>
          <w:p w14:paraId="550F61E7">
            <w:pPr>
              <w:pStyle w:val="10"/>
              <w:spacing w:before="43"/>
              <w:ind w:left="5"/>
              <w:jc w:val="center"/>
              <w:rPr>
                <w:sz w:val="24"/>
              </w:rPr>
            </w:pPr>
            <w:r>
              <w:rPr>
                <w:spacing w:val="-10"/>
                <w:sz w:val="24"/>
              </w:rPr>
              <w:t>2</w:t>
            </w:r>
          </w:p>
        </w:tc>
        <w:tc>
          <w:tcPr>
            <w:tcW w:w="1048" w:type="dxa"/>
          </w:tcPr>
          <w:p w14:paraId="74B1791C">
            <w:pPr>
              <w:pStyle w:val="10"/>
              <w:spacing w:before="43"/>
              <w:ind w:left="5"/>
              <w:jc w:val="center"/>
              <w:rPr>
                <w:sz w:val="24"/>
              </w:rPr>
            </w:pPr>
            <w:r>
              <w:rPr>
                <w:spacing w:val="-5"/>
                <w:sz w:val="24"/>
              </w:rPr>
              <w:t>12</w:t>
            </w:r>
          </w:p>
        </w:tc>
      </w:tr>
      <w:tr w14:paraId="152E7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03" w:type="dxa"/>
          </w:tcPr>
          <w:p w14:paraId="0B6DD48B">
            <w:pPr>
              <w:pStyle w:val="10"/>
              <w:spacing w:before="43"/>
              <w:ind w:left="2"/>
              <w:jc w:val="center"/>
              <w:rPr>
                <w:sz w:val="24"/>
              </w:rPr>
            </w:pPr>
            <w:r>
              <w:rPr>
                <w:spacing w:val="-10"/>
                <w:sz w:val="24"/>
              </w:rPr>
              <w:t>4</w:t>
            </w:r>
          </w:p>
        </w:tc>
        <w:tc>
          <w:tcPr>
            <w:tcW w:w="5156" w:type="dxa"/>
          </w:tcPr>
          <w:p w14:paraId="31D8B599">
            <w:pPr>
              <w:pStyle w:val="10"/>
              <w:spacing w:before="43"/>
              <w:ind w:left="55"/>
              <w:rPr>
                <w:sz w:val="24"/>
              </w:rPr>
            </w:pPr>
            <w:r>
              <w:rPr>
                <w:spacing w:val="-2"/>
                <w:sz w:val="24"/>
              </w:rPr>
              <w:t xml:space="preserve">Совместные хозяйственно-бытовые, трудовые </w:t>
            </w:r>
            <w:r>
              <w:rPr>
                <w:sz w:val="24"/>
              </w:rPr>
              <w:t>действия взрослого и ребёнка</w:t>
            </w:r>
          </w:p>
        </w:tc>
        <w:tc>
          <w:tcPr>
            <w:tcW w:w="1113" w:type="dxa"/>
          </w:tcPr>
          <w:p w14:paraId="0BA9772A">
            <w:pPr>
              <w:pStyle w:val="10"/>
              <w:spacing w:before="43"/>
              <w:ind w:left="2" w:right="1"/>
              <w:jc w:val="center"/>
              <w:rPr>
                <w:sz w:val="24"/>
              </w:rPr>
            </w:pPr>
            <w:r>
              <w:rPr>
                <w:spacing w:val="-5"/>
                <w:sz w:val="24"/>
              </w:rPr>
              <w:t>12</w:t>
            </w:r>
          </w:p>
        </w:tc>
        <w:tc>
          <w:tcPr>
            <w:tcW w:w="1193" w:type="dxa"/>
          </w:tcPr>
          <w:p w14:paraId="21DE1AC6">
            <w:pPr>
              <w:pStyle w:val="10"/>
              <w:spacing w:before="43"/>
              <w:ind w:left="5"/>
              <w:jc w:val="center"/>
              <w:rPr>
                <w:sz w:val="24"/>
              </w:rPr>
            </w:pPr>
            <w:r>
              <w:rPr>
                <w:spacing w:val="-10"/>
                <w:sz w:val="24"/>
              </w:rPr>
              <w:t>2</w:t>
            </w:r>
          </w:p>
        </w:tc>
        <w:tc>
          <w:tcPr>
            <w:tcW w:w="1048" w:type="dxa"/>
          </w:tcPr>
          <w:p w14:paraId="253C7F43">
            <w:pPr>
              <w:pStyle w:val="10"/>
              <w:spacing w:before="43"/>
              <w:ind w:left="5"/>
              <w:jc w:val="center"/>
              <w:rPr>
                <w:sz w:val="24"/>
              </w:rPr>
            </w:pPr>
            <w:r>
              <w:rPr>
                <w:spacing w:val="-5"/>
                <w:sz w:val="24"/>
              </w:rPr>
              <w:t>10</w:t>
            </w:r>
          </w:p>
        </w:tc>
      </w:tr>
      <w:tr w14:paraId="7FEE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03" w:type="dxa"/>
          </w:tcPr>
          <w:p w14:paraId="4B67CD92">
            <w:pPr>
              <w:pStyle w:val="10"/>
              <w:spacing w:before="43"/>
              <w:ind w:left="2"/>
              <w:jc w:val="center"/>
              <w:rPr>
                <w:sz w:val="24"/>
              </w:rPr>
            </w:pPr>
            <w:r>
              <w:rPr>
                <w:spacing w:val="-10"/>
                <w:sz w:val="24"/>
              </w:rPr>
              <w:t>5</w:t>
            </w:r>
          </w:p>
        </w:tc>
        <w:tc>
          <w:tcPr>
            <w:tcW w:w="5156" w:type="dxa"/>
          </w:tcPr>
          <w:p w14:paraId="63D98292">
            <w:pPr>
              <w:pStyle w:val="10"/>
              <w:spacing w:before="43"/>
              <w:ind w:left="55"/>
              <w:rPr>
                <w:sz w:val="24"/>
              </w:rPr>
            </w:pPr>
            <w:r>
              <w:rPr>
                <w:spacing w:val="-2"/>
                <w:sz w:val="24"/>
              </w:rPr>
              <w:t>Дежурство</w:t>
            </w:r>
          </w:p>
        </w:tc>
        <w:tc>
          <w:tcPr>
            <w:tcW w:w="1113" w:type="dxa"/>
          </w:tcPr>
          <w:p w14:paraId="5CAFDC01">
            <w:pPr>
              <w:pStyle w:val="10"/>
              <w:spacing w:before="43"/>
              <w:ind w:left="2" w:right="1"/>
              <w:jc w:val="center"/>
              <w:rPr>
                <w:sz w:val="24"/>
              </w:rPr>
            </w:pPr>
            <w:r>
              <w:rPr>
                <w:spacing w:val="-5"/>
                <w:sz w:val="24"/>
              </w:rPr>
              <w:t>12</w:t>
            </w:r>
          </w:p>
        </w:tc>
        <w:tc>
          <w:tcPr>
            <w:tcW w:w="1193" w:type="dxa"/>
          </w:tcPr>
          <w:p w14:paraId="004284F8">
            <w:pPr>
              <w:pStyle w:val="10"/>
              <w:spacing w:before="43"/>
              <w:ind w:left="5"/>
              <w:jc w:val="center"/>
              <w:rPr>
                <w:sz w:val="24"/>
              </w:rPr>
            </w:pPr>
            <w:r>
              <w:rPr>
                <w:spacing w:val="-10"/>
                <w:sz w:val="24"/>
              </w:rPr>
              <w:t>2</w:t>
            </w:r>
          </w:p>
        </w:tc>
        <w:tc>
          <w:tcPr>
            <w:tcW w:w="1048" w:type="dxa"/>
          </w:tcPr>
          <w:p w14:paraId="6C0D85EE">
            <w:pPr>
              <w:pStyle w:val="10"/>
              <w:spacing w:before="43"/>
              <w:ind w:left="5"/>
              <w:jc w:val="center"/>
              <w:rPr>
                <w:sz w:val="24"/>
              </w:rPr>
            </w:pPr>
            <w:r>
              <w:rPr>
                <w:spacing w:val="-5"/>
                <w:sz w:val="24"/>
              </w:rPr>
              <w:t>10</w:t>
            </w:r>
          </w:p>
        </w:tc>
      </w:tr>
      <w:tr w14:paraId="23EE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03" w:type="dxa"/>
          </w:tcPr>
          <w:p w14:paraId="19029514">
            <w:pPr>
              <w:pStyle w:val="10"/>
              <w:spacing w:before="43"/>
              <w:ind w:left="2"/>
              <w:jc w:val="center"/>
              <w:rPr>
                <w:sz w:val="24"/>
              </w:rPr>
            </w:pPr>
            <w:r>
              <w:rPr>
                <w:spacing w:val="-10"/>
                <w:sz w:val="24"/>
              </w:rPr>
              <w:t>6</w:t>
            </w:r>
          </w:p>
        </w:tc>
        <w:tc>
          <w:tcPr>
            <w:tcW w:w="5156" w:type="dxa"/>
          </w:tcPr>
          <w:p w14:paraId="5B08F6DC">
            <w:pPr>
              <w:pStyle w:val="10"/>
              <w:spacing w:before="43"/>
              <w:ind w:left="55"/>
              <w:rPr>
                <w:sz w:val="24"/>
              </w:rPr>
            </w:pPr>
            <w:r>
              <w:rPr>
                <w:spacing w:val="-2"/>
                <w:sz w:val="24"/>
              </w:rPr>
              <w:t>Коллективный</w:t>
            </w:r>
            <w:r>
              <w:rPr>
                <w:spacing w:val="-1"/>
                <w:sz w:val="24"/>
              </w:rPr>
              <w:t xml:space="preserve"> </w:t>
            </w:r>
            <w:r>
              <w:rPr>
                <w:spacing w:val="-4"/>
                <w:sz w:val="24"/>
              </w:rPr>
              <w:t>труд</w:t>
            </w:r>
          </w:p>
        </w:tc>
        <w:tc>
          <w:tcPr>
            <w:tcW w:w="1113" w:type="dxa"/>
          </w:tcPr>
          <w:p w14:paraId="4278BC35">
            <w:pPr>
              <w:pStyle w:val="10"/>
              <w:spacing w:before="43"/>
              <w:ind w:left="2" w:right="1"/>
              <w:jc w:val="center"/>
              <w:rPr>
                <w:sz w:val="24"/>
              </w:rPr>
            </w:pPr>
            <w:r>
              <w:rPr>
                <w:spacing w:val="-10"/>
                <w:sz w:val="24"/>
              </w:rPr>
              <w:t>8</w:t>
            </w:r>
          </w:p>
        </w:tc>
        <w:tc>
          <w:tcPr>
            <w:tcW w:w="1193" w:type="dxa"/>
          </w:tcPr>
          <w:p w14:paraId="5EC9FB8F">
            <w:pPr>
              <w:pStyle w:val="10"/>
              <w:spacing w:before="43"/>
              <w:ind w:left="5"/>
              <w:jc w:val="center"/>
              <w:rPr>
                <w:sz w:val="24"/>
              </w:rPr>
            </w:pPr>
            <w:r>
              <w:rPr>
                <w:spacing w:val="-10"/>
                <w:sz w:val="24"/>
              </w:rPr>
              <w:t>2</w:t>
            </w:r>
          </w:p>
        </w:tc>
        <w:tc>
          <w:tcPr>
            <w:tcW w:w="1048" w:type="dxa"/>
          </w:tcPr>
          <w:p w14:paraId="0190C299">
            <w:pPr>
              <w:pStyle w:val="10"/>
              <w:spacing w:before="43"/>
              <w:ind w:left="5"/>
              <w:jc w:val="center"/>
              <w:rPr>
                <w:sz w:val="24"/>
              </w:rPr>
            </w:pPr>
            <w:r>
              <w:rPr>
                <w:spacing w:val="-10"/>
                <w:sz w:val="24"/>
              </w:rPr>
              <w:t>6</w:t>
            </w:r>
          </w:p>
        </w:tc>
      </w:tr>
      <w:tr w14:paraId="3D65E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03" w:type="dxa"/>
          </w:tcPr>
          <w:p w14:paraId="79775126">
            <w:pPr>
              <w:pStyle w:val="10"/>
              <w:spacing w:before="43"/>
              <w:ind w:left="2"/>
              <w:jc w:val="center"/>
              <w:rPr>
                <w:sz w:val="24"/>
              </w:rPr>
            </w:pPr>
            <w:r>
              <w:rPr>
                <w:spacing w:val="-10"/>
                <w:sz w:val="24"/>
              </w:rPr>
              <w:t>7</w:t>
            </w:r>
          </w:p>
        </w:tc>
        <w:tc>
          <w:tcPr>
            <w:tcW w:w="5156" w:type="dxa"/>
          </w:tcPr>
          <w:p w14:paraId="7E341077">
            <w:pPr>
              <w:pStyle w:val="10"/>
              <w:spacing w:before="43"/>
              <w:ind w:left="55"/>
              <w:rPr>
                <w:sz w:val="24"/>
              </w:rPr>
            </w:pPr>
            <w:r>
              <w:rPr>
                <w:spacing w:val="-2"/>
                <w:sz w:val="24"/>
              </w:rPr>
              <w:t>Всего</w:t>
            </w:r>
          </w:p>
        </w:tc>
        <w:tc>
          <w:tcPr>
            <w:tcW w:w="1113" w:type="dxa"/>
          </w:tcPr>
          <w:p w14:paraId="6518EB87">
            <w:pPr>
              <w:pStyle w:val="10"/>
              <w:spacing w:before="43"/>
              <w:ind w:left="2" w:right="1"/>
              <w:jc w:val="center"/>
              <w:rPr>
                <w:sz w:val="24"/>
              </w:rPr>
            </w:pPr>
            <w:r>
              <w:rPr>
                <w:spacing w:val="-5"/>
                <w:sz w:val="24"/>
              </w:rPr>
              <w:t>72</w:t>
            </w:r>
          </w:p>
        </w:tc>
        <w:tc>
          <w:tcPr>
            <w:tcW w:w="1193" w:type="dxa"/>
          </w:tcPr>
          <w:p w14:paraId="7998908E">
            <w:pPr>
              <w:pStyle w:val="10"/>
              <w:spacing w:before="43"/>
              <w:ind w:left="5"/>
              <w:jc w:val="center"/>
              <w:rPr>
                <w:sz w:val="24"/>
              </w:rPr>
            </w:pPr>
            <w:r>
              <w:rPr>
                <w:spacing w:val="-5"/>
                <w:sz w:val="24"/>
              </w:rPr>
              <w:t>16</w:t>
            </w:r>
          </w:p>
        </w:tc>
        <w:tc>
          <w:tcPr>
            <w:tcW w:w="1048" w:type="dxa"/>
          </w:tcPr>
          <w:p w14:paraId="43F2D131">
            <w:pPr>
              <w:pStyle w:val="10"/>
              <w:spacing w:before="43"/>
              <w:ind w:left="5"/>
              <w:jc w:val="center"/>
              <w:rPr>
                <w:sz w:val="24"/>
              </w:rPr>
            </w:pPr>
            <w:r>
              <w:rPr>
                <w:spacing w:val="-5"/>
                <w:sz w:val="24"/>
              </w:rPr>
              <w:t>56</w:t>
            </w:r>
          </w:p>
        </w:tc>
      </w:tr>
    </w:tbl>
    <w:p w14:paraId="47598058">
      <w:pPr>
        <w:pStyle w:val="2"/>
        <w:spacing w:before="277" w:line="320" w:lineRule="exact"/>
        <w:jc w:val="left"/>
      </w:pPr>
      <w:r>
        <w:t>Способы</w:t>
      </w:r>
      <w:r>
        <w:rPr>
          <w:spacing w:val="-11"/>
        </w:rPr>
        <w:t xml:space="preserve"> </w:t>
      </w:r>
      <w:r>
        <w:t>определения</w:t>
      </w:r>
      <w:r>
        <w:rPr>
          <w:spacing w:val="-10"/>
        </w:rPr>
        <w:t xml:space="preserve"> </w:t>
      </w:r>
      <w:r>
        <w:rPr>
          <w:spacing w:val="-2"/>
        </w:rPr>
        <w:t>результативности.</w:t>
      </w:r>
    </w:p>
    <w:p w14:paraId="7C8409B1">
      <w:pPr>
        <w:pStyle w:val="9"/>
        <w:numPr>
          <w:ilvl w:val="0"/>
          <w:numId w:val="21"/>
        </w:numPr>
        <w:tabs>
          <w:tab w:val="left" w:pos="422"/>
        </w:tabs>
        <w:spacing w:before="0" w:after="0" w:line="320" w:lineRule="exact"/>
        <w:ind w:left="422" w:right="0" w:hanging="279"/>
        <w:jc w:val="left"/>
        <w:rPr>
          <w:sz w:val="28"/>
        </w:rPr>
      </w:pPr>
      <w:r>
        <w:rPr>
          <w:sz w:val="28"/>
        </w:rPr>
        <w:t>Беседы</w:t>
      </w:r>
      <w:r>
        <w:rPr>
          <w:spacing w:val="1"/>
          <w:sz w:val="28"/>
        </w:rPr>
        <w:t xml:space="preserve"> </w:t>
      </w:r>
      <w:r>
        <w:rPr>
          <w:sz w:val="28"/>
        </w:rPr>
        <w:t>с</w:t>
      </w:r>
      <w:r>
        <w:rPr>
          <w:spacing w:val="-2"/>
          <w:sz w:val="28"/>
        </w:rPr>
        <w:t xml:space="preserve"> детьми</w:t>
      </w:r>
    </w:p>
    <w:p w14:paraId="00C5B165">
      <w:pPr>
        <w:pStyle w:val="9"/>
        <w:numPr>
          <w:ilvl w:val="0"/>
          <w:numId w:val="21"/>
        </w:numPr>
        <w:tabs>
          <w:tab w:val="left" w:pos="422"/>
        </w:tabs>
        <w:spacing w:before="2" w:after="0" w:line="240" w:lineRule="auto"/>
        <w:ind w:left="143" w:right="3152" w:firstLine="0"/>
        <w:jc w:val="left"/>
        <w:rPr>
          <w:sz w:val="28"/>
        </w:rPr>
      </w:pPr>
      <w:r>
        <w:rPr>
          <w:sz w:val="28"/>
        </w:rPr>
        <w:t>Наблюдения</w:t>
      </w:r>
      <w:r>
        <w:rPr>
          <w:spacing w:val="-8"/>
          <w:sz w:val="28"/>
        </w:rPr>
        <w:t xml:space="preserve"> </w:t>
      </w:r>
      <w:r>
        <w:rPr>
          <w:sz w:val="28"/>
        </w:rPr>
        <w:t>за</w:t>
      </w:r>
      <w:r>
        <w:rPr>
          <w:spacing w:val="-9"/>
          <w:sz w:val="28"/>
        </w:rPr>
        <w:t xml:space="preserve"> </w:t>
      </w:r>
      <w:r>
        <w:rPr>
          <w:sz w:val="28"/>
        </w:rPr>
        <w:t>детьми</w:t>
      </w:r>
      <w:r>
        <w:rPr>
          <w:spacing w:val="-8"/>
          <w:sz w:val="28"/>
        </w:rPr>
        <w:t xml:space="preserve"> </w:t>
      </w:r>
      <w:r>
        <w:rPr>
          <w:sz w:val="28"/>
        </w:rPr>
        <w:t>в</w:t>
      </w:r>
      <w:r>
        <w:rPr>
          <w:spacing w:val="-9"/>
          <w:sz w:val="28"/>
        </w:rPr>
        <w:t xml:space="preserve"> </w:t>
      </w:r>
      <w:r>
        <w:rPr>
          <w:sz w:val="28"/>
        </w:rPr>
        <w:t>разных</w:t>
      </w:r>
      <w:r>
        <w:rPr>
          <w:spacing w:val="-8"/>
          <w:sz w:val="28"/>
        </w:rPr>
        <w:t xml:space="preserve"> </w:t>
      </w:r>
      <w:r>
        <w:rPr>
          <w:sz w:val="28"/>
        </w:rPr>
        <w:t>видах</w:t>
      </w:r>
      <w:r>
        <w:rPr>
          <w:spacing w:val="-8"/>
          <w:sz w:val="28"/>
        </w:rPr>
        <w:t xml:space="preserve"> </w:t>
      </w:r>
      <w:r>
        <w:rPr>
          <w:sz w:val="28"/>
        </w:rPr>
        <w:t>деятельности: в игровой</w:t>
      </w:r>
    </w:p>
    <w:p w14:paraId="2D285192">
      <w:pPr>
        <w:pStyle w:val="6"/>
        <w:spacing w:line="321" w:lineRule="exact"/>
      </w:pPr>
      <w:r>
        <w:t>в</w:t>
      </w:r>
      <w:r>
        <w:rPr>
          <w:spacing w:val="1"/>
        </w:rPr>
        <w:t xml:space="preserve"> </w:t>
      </w:r>
      <w:r>
        <w:rPr>
          <w:spacing w:val="-2"/>
        </w:rPr>
        <w:t>учебной</w:t>
      </w:r>
    </w:p>
    <w:p w14:paraId="1BE02916">
      <w:pPr>
        <w:pStyle w:val="6"/>
      </w:pPr>
      <w:r>
        <w:t>в</w:t>
      </w:r>
      <w:r>
        <w:rPr>
          <w:spacing w:val="-5"/>
        </w:rPr>
        <w:t xml:space="preserve"> </w:t>
      </w:r>
      <w:r>
        <w:t>режимных</w:t>
      </w:r>
      <w:r>
        <w:rPr>
          <w:spacing w:val="-2"/>
        </w:rPr>
        <w:t xml:space="preserve"> моментах.</w:t>
      </w:r>
    </w:p>
    <w:p w14:paraId="61055424">
      <w:pPr>
        <w:pStyle w:val="6"/>
        <w:spacing w:before="4"/>
        <w:ind w:left="0"/>
      </w:pPr>
    </w:p>
    <w:p w14:paraId="2DD04F9C">
      <w:pPr>
        <w:pStyle w:val="2"/>
        <w:spacing w:line="240" w:lineRule="auto"/>
        <w:ind w:left="0" w:right="562"/>
        <w:jc w:val="center"/>
      </w:pPr>
      <w:r>
        <w:t>Учебный</w:t>
      </w:r>
      <w:r>
        <w:rPr>
          <w:spacing w:val="-4"/>
        </w:rPr>
        <w:t xml:space="preserve"> </w:t>
      </w:r>
      <w:r>
        <w:t>план</w:t>
      </w:r>
      <w:r>
        <w:rPr>
          <w:spacing w:val="-4"/>
        </w:rPr>
        <w:t xml:space="preserve"> </w:t>
      </w:r>
      <w:r>
        <w:t>программы</w:t>
      </w:r>
      <w:r>
        <w:rPr>
          <w:spacing w:val="-4"/>
        </w:rPr>
        <w:t xml:space="preserve"> </w:t>
      </w:r>
      <w:r>
        <w:t>«Учимся</w:t>
      </w:r>
      <w:r>
        <w:rPr>
          <w:spacing w:val="-6"/>
        </w:rPr>
        <w:t xml:space="preserve"> </w:t>
      </w:r>
      <w:r>
        <w:rPr>
          <w:spacing w:val="-2"/>
        </w:rPr>
        <w:t>трудиться»</w:t>
      </w:r>
    </w:p>
    <w:p w14:paraId="0133F438">
      <w:pPr>
        <w:pStyle w:val="6"/>
        <w:spacing w:before="96"/>
        <w:ind w:left="0"/>
        <w:rPr>
          <w:b/>
          <w:sz w:val="20"/>
        </w:r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4383"/>
        <w:gridCol w:w="1713"/>
        <w:gridCol w:w="1428"/>
        <w:gridCol w:w="849"/>
      </w:tblGrid>
      <w:tr w14:paraId="11A9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40" w:type="dxa"/>
            <w:vMerge w:val="restart"/>
          </w:tcPr>
          <w:p w14:paraId="3E06FC05">
            <w:pPr>
              <w:pStyle w:val="10"/>
              <w:rPr>
                <w:sz w:val="24"/>
              </w:rPr>
            </w:pPr>
          </w:p>
        </w:tc>
        <w:tc>
          <w:tcPr>
            <w:tcW w:w="4383" w:type="dxa"/>
            <w:vMerge w:val="restart"/>
          </w:tcPr>
          <w:p w14:paraId="529C45E0">
            <w:pPr>
              <w:pStyle w:val="10"/>
              <w:spacing w:line="273" w:lineRule="exact"/>
              <w:ind w:left="107"/>
              <w:rPr>
                <w:b/>
                <w:sz w:val="24"/>
              </w:rPr>
            </w:pPr>
            <w:r>
              <w:rPr>
                <w:b/>
                <w:sz w:val="24"/>
              </w:rPr>
              <w:t>Наименование</w:t>
            </w:r>
            <w:r>
              <w:rPr>
                <w:b/>
                <w:spacing w:val="-3"/>
                <w:sz w:val="24"/>
              </w:rPr>
              <w:t xml:space="preserve"> </w:t>
            </w:r>
            <w:r>
              <w:rPr>
                <w:b/>
                <w:sz w:val="24"/>
              </w:rPr>
              <w:t>разделов</w:t>
            </w:r>
            <w:r>
              <w:rPr>
                <w:b/>
                <w:spacing w:val="-2"/>
                <w:sz w:val="24"/>
              </w:rPr>
              <w:t xml:space="preserve"> </w:t>
            </w:r>
            <w:r>
              <w:rPr>
                <w:b/>
                <w:sz w:val="24"/>
              </w:rPr>
              <w:t>и</w:t>
            </w:r>
            <w:r>
              <w:rPr>
                <w:b/>
                <w:spacing w:val="-2"/>
                <w:sz w:val="24"/>
              </w:rPr>
              <w:t xml:space="preserve"> </w:t>
            </w:r>
            <w:r>
              <w:rPr>
                <w:b/>
                <w:spacing w:val="-5"/>
                <w:sz w:val="24"/>
              </w:rPr>
              <w:t>тем</w:t>
            </w:r>
          </w:p>
        </w:tc>
        <w:tc>
          <w:tcPr>
            <w:tcW w:w="3990" w:type="dxa"/>
            <w:gridSpan w:val="3"/>
          </w:tcPr>
          <w:p w14:paraId="604C69DB">
            <w:pPr>
              <w:pStyle w:val="10"/>
              <w:spacing w:line="273" w:lineRule="exact"/>
              <w:ind w:left="1248"/>
              <w:rPr>
                <w:b/>
                <w:sz w:val="24"/>
              </w:rPr>
            </w:pPr>
            <w:r>
              <w:rPr>
                <w:b/>
                <w:sz w:val="24"/>
              </w:rPr>
              <w:t>Количество</w:t>
            </w:r>
            <w:r>
              <w:rPr>
                <w:b/>
                <w:spacing w:val="-6"/>
                <w:sz w:val="24"/>
              </w:rPr>
              <w:t xml:space="preserve"> </w:t>
            </w:r>
            <w:r>
              <w:rPr>
                <w:b/>
                <w:spacing w:val="-4"/>
                <w:sz w:val="24"/>
              </w:rPr>
              <w:t>часов</w:t>
            </w:r>
          </w:p>
        </w:tc>
      </w:tr>
      <w:tr w14:paraId="328CF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40" w:type="dxa"/>
            <w:vMerge w:val="continue"/>
            <w:tcBorders>
              <w:top w:val="nil"/>
            </w:tcBorders>
          </w:tcPr>
          <w:p w14:paraId="15BFEAC1">
            <w:pPr>
              <w:rPr>
                <w:sz w:val="2"/>
                <w:szCs w:val="2"/>
              </w:rPr>
            </w:pPr>
          </w:p>
        </w:tc>
        <w:tc>
          <w:tcPr>
            <w:tcW w:w="4383" w:type="dxa"/>
            <w:vMerge w:val="continue"/>
            <w:tcBorders>
              <w:top w:val="nil"/>
            </w:tcBorders>
          </w:tcPr>
          <w:p w14:paraId="37E37DFB">
            <w:pPr>
              <w:rPr>
                <w:sz w:val="2"/>
                <w:szCs w:val="2"/>
              </w:rPr>
            </w:pPr>
          </w:p>
        </w:tc>
        <w:tc>
          <w:tcPr>
            <w:tcW w:w="1713" w:type="dxa"/>
          </w:tcPr>
          <w:p w14:paraId="5D191F1A">
            <w:pPr>
              <w:pStyle w:val="10"/>
              <w:spacing w:line="273" w:lineRule="exact"/>
              <w:ind w:left="108"/>
              <w:rPr>
                <w:b/>
                <w:sz w:val="24"/>
              </w:rPr>
            </w:pPr>
            <w:r>
              <w:rPr>
                <w:b/>
                <w:spacing w:val="-2"/>
                <w:sz w:val="24"/>
              </w:rPr>
              <w:t>Теория</w:t>
            </w:r>
          </w:p>
        </w:tc>
        <w:tc>
          <w:tcPr>
            <w:tcW w:w="1428" w:type="dxa"/>
          </w:tcPr>
          <w:p w14:paraId="2B4DE9F5">
            <w:pPr>
              <w:pStyle w:val="10"/>
              <w:spacing w:line="273" w:lineRule="exact"/>
              <w:ind w:left="108"/>
              <w:rPr>
                <w:b/>
                <w:sz w:val="24"/>
              </w:rPr>
            </w:pPr>
            <w:r>
              <w:rPr>
                <w:b/>
                <w:spacing w:val="-2"/>
                <w:sz w:val="24"/>
              </w:rPr>
              <w:t>Практика</w:t>
            </w:r>
          </w:p>
        </w:tc>
        <w:tc>
          <w:tcPr>
            <w:tcW w:w="849" w:type="dxa"/>
          </w:tcPr>
          <w:p w14:paraId="315E1864">
            <w:pPr>
              <w:pStyle w:val="10"/>
              <w:spacing w:line="273" w:lineRule="exact"/>
              <w:ind w:left="109"/>
              <w:rPr>
                <w:b/>
                <w:sz w:val="24"/>
              </w:rPr>
            </w:pPr>
            <w:r>
              <w:rPr>
                <w:b/>
                <w:spacing w:val="-2"/>
                <w:sz w:val="24"/>
              </w:rPr>
              <w:t>Всего</w:t>
            </w:r>
          </w:p>
        </w:tc>
      </w:tr>
      <w:tr w14:paraId="6181B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5040D321">
            <w:pPr>
              <w:pStyle w:val="10"/>
              <w:spacing w:line="301" w:lineRule="exact"/>
              <w:ind w:left="107"/>
              <w:rPr>
                <w:sz w:val="28"/>
              </w:rPr>
            </w:pPr>
            <w:r>
              <w:rPr>
                <w:spacing w:val="-10"/>
                <w:sz w:val="28"/>
              </w:rPr>
              <w:t>1</w:t>
            </w:r>
          </w:p>
        </w:tc>
        <w:tc>
          <w:tcPr>
            <w:tcW w:w="4383" w:type="dxa"/>
          </w:tcPr>
          <w:p w14:paraId="64F20D36">
            <w:pPr>
              <w:pStyle w:val="10"/>
              <w:spacing w:line="273" w:lineRule="exact"/>
              <w:ind w:left="107"/>
              <w:rPr>
                <w:b/>
                <w:sz w:val="24"/>
              </w:rPr>
            </w:pPr>
            <w:r>
              <w:rPr>
                <w:b/>
                <w:sz w:val="24"/>
              </w:rPr>
              <w:t>Вводное</w:t>
            </w:r>
            <w:r>
              <w:rPr>
                <w:b/>
                <w:spacing w:val="-1"/>
                <w:sz w:val="24"/>
              </w:rPr>
              <w:t xml:space="preserve"> </w:t>
            </w:r>
            <w:r>
              <w:rPr>
                <w:b/>
                <w:spacing w:val="-2"/>
                <w:sz w:val="24"/>
              </w:rPr>
              <w:t>занятие</w:t>
            </w:r>
          </w:p>
        </w:tc>
        <w:tc>
          <w:tcPr>
            <w:tcW w:w="1713" w:type="dxa"/>
          </w:tcPr>
          <w:p w14:paraId="7E311ECF">
            <w:pPr>
              <w:pStyle w:val="10"/>
              <w:spacing w:line="273" w:lineRule="exact"/>
              <w:ind w:left="108"/>
              <w:rPr>
                <w:b/>
                <w:sz w:val="24"/>
              </w:rPr>
            </w:pPr>
            <w:r>
              <w:rPr>
                <w:b/>
                <w:spacing w:val="-10"/>
                <w:sz w:val="24"/>
              </w:rPr>
              <w:t>1</w:t>
            </w:r>
          </w:p>
        </w:tc>
        <w:tc>
          <w:tcPr>
            <w:tcW w:w="1428" w:type="dxa"/>
          </w:tcPr>
          <w:p w14:paraId="762A2377">
            <w:pPr>
              <w:pStyle w:val="10"/>
              <w:spacing w:line="273" w:lineRule="exact"/>
              <w:ind w:left="108"/>
              <w:rPr>
                <w:b/>
                <w:sz w:val="24"/>
              </w:rPr>
            </w:pPr>
            <w:r>
              <w:rPr>
                <w:b/>
                <w:spacing w:val="-10"/>
                <w:sz w:val="24"/>
              </w:rPr>
              <w:t>-</w:t>
            </w:r>
          </w:p>
        </w:tc>
        <w:tc>
          <w:tcPr>
            <w:tcW w:w="849" w:type="dxa"/>
          </w:tcPr>
          <w:p w14:paraId="0C7BBB45">
            <w:pPr>
              <w:pStyle w:val="10"/>
              <w:spacing w:line="273" w:lineRule="exact"/>
              <w:ind w:left="109"/>
              <w:rPr>
                <w:b/>
                <w:sz w:val="24"/>
              </w:rPr>
            </w:pPr>
            <w:r>
              <w:rPr>
                <w:b/>
                <w:spacing w:val="-10"/>
                <w:sz w:val="24"/>
              </w:rPr>
              <w:t>1</w:t>
            </w:r>
          </w:p>
        </w:tc>
      </w:tr>
      <w:tr w14:paraId="330B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1DC5211F">
            <w:pPr>
              <w:pStyle w:val="10"/>
              <w:spacing w:line="304" w:lineRule="exact"/>
              <w:ind w:left="107"/>
              <w:rPr>
                <w:sz w:val="28"/>
              </w:rPr>
            </w:pPr>
            <w:r>
              <w:rPr>
                <w:spacing w:val="-10"/>
                <w:sz w:val="28"/>
              </w:rPr>
              <w:t>2</w:t>
            </w:r>
          </w:p>
        </w:tc>
        <w:tc>
          <w:tcPr>
            <w:tcW w:w="4383" w:type="dxa"/>
          </w:tcPr>
          <w:p w14:paraId="255027A4">
            <w:pPr>
              <w:pStyle w:val="10"/>
              <w:spacing w:line="273" w:lineRule="exact"/>
              <w:ind w:left="107"/>
              <w:rPr>
                <w:b/>
                <w:sz w:val="24"/>
              </w:rPr>
            </w:pPr>
            <w:r>
              <w:rPr>
                <w:b/>
                <w:sz w:val="24"/>
              </w:rPr>
              <w:t>Основы</w:t>
            </w:r>
            <w:r>
              <w:rPr>
                <w:b/>
                <w:spacing w:val="-3"/>
                <w:sz w:val="24"/>
              </w:rPr>
              <w:t xml:space="preserve"> </w:t>
            </w:r>
            <w:r>
              <w:rPr>
                <w:b/>
                <w:sz w:val="24"/>
              </w:rPr>
              <w:t>здорового</w:t>
            </w:r>
            <w:r>
              <w:rPr>
                <w:b/>
                <w:spacing w:val="-3"/>
                <w:sz w:val="24"/>
              </w:rPr>
              <w:t xml:space="preserve"> </w:t>
            </w:r>
            <w:r>
              <w:rPr>
                <w:b/>
                <w:spacing w:val="-2"/>
                <w:sz w:val="24"/>
              </w:rPr>
              <w:t>питания</w:t>
            </w:r>
          </w:p>
        </w:tc>
        <w:tc>
          <w:tcPr>
            <w:tcW w:w="1713" w:type="dxa"/>
          </w:tcPr>
          <w:p w14:paraId="72730E2E">
            <w:pPr>
              <w:pStyle w:val="10"/>
              <w:spacing w:line="273" w:lineRule="exact"/>
              <w:ind w:left="108"/>
              <w:rPr>
                <w:b/>
                <w:sz w:val="24"/>
              </w:rPr>
            </w:pPr>
            <w:r>
              <w:rPr>
                <w:b/>
                <w:spacing w:val="-10"/>
                <w:sz w:val="24"/>
              </w:rPr>
              <w:t>2</w:t>
            </w:r>
          </w:p>
        </w:tc>
        <w:tc>
          <w:tcPr>
            <w:tcW w:w="1428" w:type="dxa"/>
          </w:tcPr>
          <w:p w14:paraId="1DBB6A8A">
            <w:pPr>
              <w:pStyle w:val="10"/>
              <w:spacing w:line="273" w:lineRule="exact"/>
              <w:ind w:left="108"/>
              <w:rPr>
                <w:b/>
                <w:sz w:val="24"/>
              </w:rPr>
            </w:pPr>
            <w:r>
              <w:rPr>
                <w:b/>
                <w:spacing w:val="-10"/>
                <w:sz w:val="24"/>
              </w:rPr>
              <w:t>-</w:t>
            </w:r>
          </w:p>
        </w:tc>
        <w:tc>
          <w:tcPr>
            <w:tcW w:w="849" w:type="dxa"/>
          </w:tcPr>
          <w:p w14:paraId="4B602D3B">
            <w:pPr>
              <w:pStyle w:val="10"/>
              <w:spacing w:line="273" w:lineRule="exact"/>
              <w:ind w:left="109"/>
              <w:rPr>
                <w:b/>
                <w:sz w:val="24"/>
              </w:rPr>
            </w:pPr>
            <w:r>
              <w:rPr>
                <w:b/>
                <w:spacing w:val="-10"/>
                <w:sz w:val="24"/>
              </w:rPr>
              <w:t>2</w:t>
            </w:r>
          </w:p>
        </w:tc>
      </w:tr>
      <w:tr w14:paraId="2AC6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40" w:type="dxa"/>
          </w:tcPr>
          <w:p w14:paraId="0FEBAD22">
            <w:pPr>
              <w:pStyle w:val="10"/>
              <w:spacing w:line="315" w:lineRule="exact"/>
              <w:ind w:left="107"/>
              <w:rPr>
                <w:sz w:val="28"/>
              </w:rPr>
            </w:pPr>
            <w:r>
              <w:rPr>
                <w:spacing w:val="-5"/>
                <w:sz w:val="28"/>
              </w:rPr>
              <w:t>2.1</w:t>
            </w:r>
          </w:p>
        </w:tc>
        <w:tc>
          <w:tcPr>
            <w:tcW w:w="4383" w:type="dxa"/>
          </w:tcPr>
          <w:p w14:paraId="70A35BB3">
            <w:pPr>
              <w:pStyle w:val="10"/>
              <w:spacing w:line="268" w:lineRule="exact"/>
              <w:ind w:left="107"/>
              <w:rPr>
                <w:sz w:val="24"/>
              </w:rPr>
            </w:pPr>
            <w:r>
              <w:rPr>
                <w:sz w:val="24"/>
              </w:rPr>
              <w:t>Современный</w:t>
            </w:r>
            <w:r>
              <w:rPr>
                <w:spacing w:val="-3"/>
                <w:sz w:val="24"/>
              </w:rPr>
              <w:t xml:space="preserve"> </w:t>
            </w:r>
            <w:r>
              <w:rPr>
                <w:sz w:val="24"/>
              </w:rPr>
              <w:t>подход</w:t>
            </w:r>
            <w:r>
              <w:rPr>
                <w:spacing w:val="-2"/>
                <w:sz w:val="24"/>
              </w:rPr>
              <w:t xml:space="preserve"> </w:t>
            </w:r>
            <w:r>
              <w:rPr>
                <w:sz w:val="24"/>
              </w:rPr>
              <w:t>к</w:t>
            </w:r>
            <w:r>
              <w:rPr>
                <w:spacing w:val="-3"/>
                <w:sz w:val="24"/>
              </w:rPr>
              <w:t xml:space="preserve"> </w:t>
            </w:r>
            <w:r>
              <w:rPr>
                <w:spacing w:val="-2"/>
                <w:sz w:val="24"/>
              </w:rPr>
              <w:t>организации</w:t>
            </w:r>
          </w:p>
          <w:p w14:paraId="78AF7F9A">
            <w:pPr>
              <w:pStyle w:val="10"/>
              <w:spacing w:line="264" w:lineRule="exact"/>
              <w:ind w:left="107"/>
              <w:rPr>
                <w:sz w:val="24"/>
              </w:rPr>
            </w:pPr>
            <w:r>
              <w:rPr>
                <w:sz w:val="24"/>
              </w:rPr>
              <w:t>рационального</w:t>
            </w:r>
            <w:r>
              <w:rPr>
                <w:spacing w:val="-6"/>
                <w:sz w:val="24"/>
              </w:rPr>
              <w:t xml:space="preserve"> </w:t>
            </w:r>
            <w:r>
              <w:rPr>
                <w:spacing w:val="-2"/>
                <w:sz w:val="24"/>
              </w:rPr>
              <w:t>питания</w:t>
            </w:r>
          </w:p>
        </w:tc>
        <w:tc>
          <w:tcPr>
            <w:tcW w:w="1713" w:type="dxa"/>
          </w:tcPr>
          <w:p w14:paraId="072D6F41">
            <w:pPr>
              <w:pStyle w:val="10"/>
              <w:spacing w:line="268" w:lineRule="exact"/>
              <w:ind w:left="108"/>
              <w:rPr>
                <w:sz w:val="24"/>
              </w:rPr>
            </w:pPr>
            <w:r>
              <w:rPr>
                <w:spacing w:val="-10"/>
                <w:sz w:val="24"/>
              </w:rPr>
              <w:t>1</w:t>
            </w:r>
          </w:p>
        </w:tc>
        <w:tc>
          <w:tcPr>
            <w:tcW w:w="1428" w:type="dxa"/>
          </w:tcPr>
          <w:p w14:paraId="0824EE15">
            <w:pPr>
              <w:pStyle w:val="10"/>
              <w:spacing w:line="268" w:lineRule="exact"/>
              <w:ind w:left="108"/>
              <w:rPr>
                <w:sz w:val="24"/>
              </w:rPr>
            </w:pPr>
            <w:r>
              <w:rPr>
                <w:spacing w:val="-10"/>
                <w:sz w:val="24"/>
              </w:rPr>
              <w:t>-</w:t>
            </w:r>
          </w:p>
        </w:tc>
        <w:tc>
          <w:tcPr>
            <w:tcW w:w="849" w:type="dxa"/>
          </w:tcPr>
          <w:p w14:paraId="4D2D9F85">
            <w:pPr>
              <w:pStyle w:val="10"/>
              <w:spacing w:line="268" w:lineRule="exact"/>
              <w:ind w:left="109"/>
              <w:rPr>
                <w:sz w:val="24"/>
              </w:rPr>
            </w:pPr>
            <w:r>
              <w:rPr>
                <w:spacing w:val="-10"/>
                <w:sz w:val="24"/>
              </w:rPr>
              <w:t>1</w:t>
            </w:r>
          </w:p>
        </w:tc>
      </w:tr>
      <w:tr w14:paraId="4C75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40" w:type="dxa"/>
          </w:tcPr>
          <w:p w14:paraId="6FE061D3">
            <w:pPr>
              <w:pStyle w:val="10"/>
              <w:spacing w:line="315" w:lineRule="exact"/>
              <w:ind w:left="107"/>
              <w:rPr>
                <w:sz w:val="28"/>
              </w:rPr>
            </w:pPr>
            <w:r>
              <w:rPr>
                <w:spacing w:val="-5"/>
                <w:sz w:val="28"/>
              </w:rPr>
              <w:t>2.2</w:t>
            </w:r>
          </w:p>
        </w:tc>
        <w:tc>
          <w:tcPr>
            <w:tcW w:w="4383" w:type="dxa"/>
          </w:tcPr>
          <w:p w14:paraId="4FBF9AC1">
            <w:pPr>
              <w:pStyle w:val="10"/>
              <w:spacing w:line="268" w:lineRule="exact"/>
              <w:ind w:left="107"/>
              <w:rPr>
                <w:sz w:val="24"/>
              </w:rPr>
            </w:pPr>
            <w:r>
              <w:rPr>
                <w:sz w:val="24"/>
              </w:rPr>
              <w:t>«Здоровье</w:t>
            </w:r>
            <w:r>
              <w:rPr>
                <w:spacing w:val="-4"/>
                <w:sz w:val="24"/>
              </w:rPr>
              <w:t xml:space="preserve"> </w:t>
            </w:r>
            <w:r>
              <w:rPr>
                <w:sz w:val="24"/>
              </w:rPr>
              <w:t>близко</w:t>
            </w:r>
            <w:r>
              <w:rPr>
                <w:spacing w:val="-2"/>
                <w:sz w:val="24"/>
              </w:rPr>
              <w:t xml:space="preserve"> </w:t>
            </w:r>
            <w:r>
              <w:rPr>
                <w:sz w:val="24"/>
              </w:rPr>
              <w:t>ищи</w:t>
            </w:r>
            <w:r>
              <w:rPr>
                <w:spacing w:val="-5"/>
                <w:sz w:val="24"/>
              </w:rPr>
              <w:t xml:space="preserve"> </w:t>
            </w:r>
            <w:r>
              <w:rPr>
                <w:sz w:val="24"/>
              </w:rPr>
              <w:t>его</w:t>
            </w:r>
            <w:r>
              <w:rPr>
                <w:spacing w:val="-2"/>
                <w:sz w:val="24"/>
              </w:rPr>
              <w:t xml:space="preserve"> </w:t>
            </w:r>
            <w:r>
              <w:rPr>
                <w:sz w:val="24"/>
              </w:rPr>
              <w:t>в</w:t>
            </w:r>
            <w:r>
              <w:rPr>
                <w:spacing w:val="-3"/>
                <w:sz w:val="24"/>
              </w:rPr>
              <w:t xml:space="preserve"> </w:t>
            </w:r>
            <w:r>
              <w:rPr>
                <w:spacing w:val="-2"/>
                <w:sz w:val="24"/>
              </w:rPr>
              <w:t>миске»</w:t>
            </w:r>
          </w:p>
          <w:p w14:paraId="6A2F11D2">
            <w:pPr>
              <w:pStyle w:val="10"/>
              <w:spacing w:line="270" w:lineRule="atLeast"/>
              <w:ind w:left="107"/>
              <w:rPr>
                <w:sz w:val="24"/>
              </w:rPr>
            </w:pPr>
            <w:r>
              <w:rPr>
                <w:sz w:val="24"/>
              </w:rPr>
              <w:t>Ознакомление</w:t>
            </w:r>
            <w:r>
              <w:rPr>
                <w:spacing w:val="-13"/>
                <w:sz w:val="24"/>
              </w:rPr>
              <w:t xml:space="preserve"> </w:t>
            </w:r>
            <w:r>
              <w:rPr>
                <w:sz w:val="24"/>
              </w:rPr>
              <w:t>с</w:t>
            </w:r>
            <w:r>
              <w:rPr>
                <w:spacing w:val="-13"/>
                <w:sz w:val="24"/>
              </w:rPr>
              <w:t xml:space="preserve"> </w:t>
            </w:r>
            <w:r>
              <w:rPr>
                <w:sz w:val="24"/>
              </w:rPr>
              <w:t>рецептами</w:t>
            </w:r>
            <w:r>
              <w:rPr>
                <w:spacing w:val="-13"/>
                <w:sz w:val="24"/>
              </w:rPr>
              <w:t xml:space="preserve"> </w:t>
            </w:r>
            <w:r>
              <w:rPr>
                <w:sz w:val="24"/>
              </w:rPr>
              <w:t>блюд различной калорийности</w:t>
            </w:r>
          </w:p>
        </w:tc>
        <w:tc>
          <w:tcPr>
            <w:tcW w:w="1713" w:type="dxa"/>
          </w:tcPr>
          <w:p w14:paraId="7D8479F3">
            <w:pPr>
              <w:pStyle w:val="10"/>
              <w:spacing w:line="268" w:lineRule="exact"/>
              <w:ind w:left="108"/>
              <w:rPr>
                <w:sz w:val="24"/>
              </w:rPr>
            </w:pPr>
            <w:r>
              <w:rPr>
                <w:spacing w:val="-10"/>
                <w:sz w:val="24"/>
              </w:rPr>
              <w:t>1</w:t>
            </w:r>
          </w:p>
        </w:tc>
        <w:tc>
          <w:tcPr>
            <w:tcW w:w="1428" w:type="dxa"/>
          </w:tcPr>
          <w:p w14:paraId="3F849272">
            <w:pPr>
              <w:pStyle w:val="10"/>
              <w:spacing w:line="268" w:lineRule="exact"/>
              <w:ind w:left="108"/>
              <w:rPr>
                <w:sz w:val="24"/>
              </w:rPr>
            </w:pPr>
            <w:r>
              <w:rPr>
                <w:spacing w:val="-10"/>
                <w:sz w:val="24"/>
              </w:rPr>
              <w:t>1</w:t>
            </w:r>
          </w:p>
        </w:tc>
        <w:tc>
          <w:tcPr>
            <w:tcW w:w="849" w:type="dxa"/>
          </w:tcPr>
          <w:p w14:paraId="5C2F4832">
            <w:pPr>
              <w:pStyle w:val="10"/>
              <w:spacing w:line="268" w:lineRule="exact"/>
              <w:ind w:left="109"/>
              <w:rPr>
                <w:sz w:val="24"/>
              </w:rPr>
            </w:pPr>
            <w:r>
              <w:rPr>
                <w:spacing w:val="-10"/>
                <w:sz w:val="24"/>
              </w:rPr>
              <w:t>2</w:t>
            </w:r>
          </w:p>
        </w:tc>
      </w:tr>
      <w:tr w14:paraId="264B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02C0059D">
            <w:pPr>
              <w:pStyle w:val="10"/>
              <w:spacing w:line="301" w:lineRule="exact"/>
              <w:ind w:left="107"/>
              <w:rPr>
                <w:sz w:val="28"/>
              </w:rPr>
            </w:pPr>
            <w:r>
              <w:rPr>
                <w:spacing w:val="-10"/>
                <w:sz w:val="28"/>
              </w:rPr>
              <w:t>3</w:t>
            </w:r>
          </w:p>
        </w:tc>
        <w:tc>
          <w:tcPr>
            <w:tcW w:w="4383" w:type="dxa"/>
          </w:tcPr>
          <w:p w14:paraId="534FD715">
            <w:pPr>
              <w:pStyle w:val="10"/>
              <w:spacing w:line="273" w:lineRule="exact"/>
              <w:ind w:left="107"/>
              <w:rPr>
                <w:b/>
                <w:sz w:val="24"/>
              </w:rPr>
            </w:pPr>
            <w:r>
              <w:rPr>
                <w:b/>
                <w:spacing w:val="-2"/>
                <w:sz w:val="24"/>
              </w:rPr>
              <w:t>Кулинария.</w:t>
            </w:r>
          </w:p>
        </w:tc>
        <w:tc>
          <w:tcPr>
            <w:tcW w:w="1713" w:type="dxa"/>
          </w:tcPr>
          <w:p w14:paraId="1D8D33F1">
            <w:pPr>
              <w:pStyle w:val="10"/>
              <w:spacing w:line="273" w:lineRule="exact"/>
              <w:ind w:left="108"/>
              <w:rPr>
                <w:b/>
                <w:sz w:val="24"/>
              </w:rPr>
            </w:pPr>
            <w:r>
              <w:rPr>
                <w:b/>
                <w:spacing w:val="-10"/>
                <w:sz w:val="24"/>
              </w:rPr>
              <w:t>6</w:t>
            </w:r>
          </w:p>
        </w:tc>
        <w:tc>
          <w:tcPr>
            <w:tcW w:w="1428" w:type="dxa"/>
          </w:tcPr>
          <w:p w14:paraId="1F050011">
            <w:pPr>
              <w:pStyle w:val="10"/>
              <w:spacing w:line="273" w:lineRule="exact"/>
              <w:ind w:left="108"/>
              <w:rPr>
                <w:b/>
                <w:sz w:val="24"/>
              </w:rPr>
            </w:pPr>
            <w:r>
              <w:rPr>
                <w:b/>
                <w:spacing w:val="-5"/>
                <w:sz w:val="24"/>
              </w:rPr>
              <w:t>11</w:t>
            </w:r>
          </w:p>
        </w:tc>
        <w:tc>
          <w:tcPr>
            <w:tcW w:w="849" w:type="dxa"/>
          </w:tcPr>
          <w:p w14:paraId="3EE957EF">
            <w:pPr>
              <w:pStyle w:val="10"/>
              <w:spacing w:line="273" w:lineRule="exact"/>
              <w:ind w:left="109"/>
              <w:rPr>
                <w:b/>
                <w:sz w:val="24"/>
              </w:rPr>
            </w:pPr>
            <w:r>
              <w:rPr>
                <w:b/>
                <w:spacing w:val="-5"/>
                <w:sz w:val="24"/>
              </w:rPr>
              <w:t>17</w:t>
            </w:r>
          </w:p>
        </w:tc>
      </w:tr>
      <w:tr w14:paraId="4678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1437F9EF">
            <w:pPr>
              <w:pStyle w:val="10"/>
              <w:spacing w:line="304" w:lineRule="exact"/>
              <w:ind w:left="107"/>
              <w:rPr>
                <w:sz w:val="28"/>
              </w:rPr>
            </w:pPr>
            <w:r>
              <w:rPr>
                <w:spacing w:val="-5"/>
                <w:sz w:val="28"/>
              </w:rPr>
              <w:t>3.1</w:t>
            </w:r>
          </w:p>
        </w:tc>
        <w:tc>
          <w:tcPr>
            <w:tcW w:w="4383" w:type="dxa"/>
          </w:tcPr>
          <w:p w14:paraId="01D10914">
            <w:pPr>
              <w:pStyle w:val="10"/>
              <w:spacing w:line="268" w:lineRule="exact"/>
              <w:ind w:left="107"/>
              <w:rPr>
                <w:sz w:val="24"/>
              </w:rPr>
            </w:pPr>
            <w:r>
              <w:rPr>
                <w:sz w:val="24"/>
              </w:rPr>
              <w:t>История</w:t>
            </w:r>
            <w:r>
              <w:rPr>
                <w:spacing w:val="-4"/>
                <w:sz w:val="24"/>
              </w:rPr>
              <w:t xml:space="preserve"> </w:t>
            </w:r>
            <w:r>
              <w:rPr>
                <w:spacing w:val="-2"/>
                <w:sz w:val="24"/>
              </w:rPr>
              <w:t>застолья</w:t>
            </w:r>
          </w:p>
        </w:tc>
        <w:tc>
          <w:tcPr>
            <w:tcW w:w="1713" w:type="dxa"/>
          </w:tcPr>
          <w:p w14:paraId="7C508821">
            <w:pPr>
              <w:pStyle w:val="10"/>
              <w:spacing w:line="268" w:lineRule="exact"/>
              <w:ind w:left="108"/>
              <w:rPr>
                <w:sz w:val="24"/>
              </w:rPr>
            </w:pPr>
            <w:r>
              <w:rPr>
                <w:spacing w:val="-10"/>
                <w:sz w:val="24"/>
              </w:rPr>
              <w:t>1</w:t>
            </w:r>
          </w:p>
        </w:tc>
        <w:tc>
          <w:tcPr>
            <w:tcW w:w="1428" w:type="dxa"/>
          </w:tcPr>
          <w:p w14:paraId="5C1AE6AA">
            <w:pPr>
              <w:pStyle w:val="10"/>
              <w:rPr>
                <w:sz w:val="24"/>
              </w:rPr>
            </w:pPr>
          </w:p>
        </w:tc>
        <w:tc>
          <w:tcPr>
            <w:tcW w:w="849" w:type="dxa"/>
          </w:tcPr>
          <w:p w14:paraId="3E0CF8B1">
            <w:pPr>
              <w:pStyle w:val="10"/>
              <w:spacing w:line="268" w:lineRule="exact"/>
              <w:ind w:left="109"/>
              <w:rPr>
                <w:sz w:val="24"/>
              </w:rPr>
            </w:pPr>
            <w:r>
              <w:rPr>
                <w:spacing w:val="-10"/>
                <w:sz w:val="24"/>
              </w:rPr>
              <w:t>1</w:t>
            </w:r>
          </w:p>
        </w:tc>
      </w:tr>
      <w:tr w14:paraId="57A6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24B7B3EC">
            <w:pPr>
              <w:pStyle w:val="10"/>
              <w:spacing w:line="301" w:lineRule="exact"/>
              <w:ind w:left="107"/>
              <w:rPr>
                <w:sz w:val="28"/>
              </w:rPr>
            </w:pPr>
            <w:r>
              <w:rPr>
                <w:spacing w:val="-4"/>
                <w:sz w:val="28"/>
              </w:rPr>
              <w:t>3.2.</w:t>
            </w:r>
          </w:p>
        </w:tc>
        <w:tc>
          <w:tcPr>
            <w:tcW w:w="4383" w:type="dxa"/>
          </w:tcPr>
          <w:p w14:paraId="0453F627">
            <w:pPr>
              <w:pStyle w:val="10"/>
              <w:spacing w:line="268" w:lineRule="exact"/>
              <w:ind w:left="107"/>
              <w:rPr>
                <w:sz w:val="24"/>
              </w:rPr>
            </w:pPr>
            <w:r>
              <w:rPr>
                <w:sz w:val="24"/>
              </w:rPr>
              <w:t>Правила</w:t>
            </w:r>
            <w:r>
              <w:rPr>
                <w:spacing w:val="-5"/>
                <w:sz w:val="24"/>
              </w:rPr>
              <w:t xml:space="preserve"> </w:t>
            </w:r>
            <w:r>
              <w:rPr>
                <w:sz w:val="24"/>
              </w:rPr>
              <w:t>сервировки</w:t>
            </w:r>
            <w:r>
              <w:rPr>
                <w:spacing w:val="-3"/>
                <w:sz w:val="24"/>
              </w:rPr>
              <w:t xml:space="preserve"> </w:t>
            </w:r>
            <w:r>
              <w:rPr>
                <w:spacing w:val="-2"/>
                <w:sz w:val="24"/>
              </w:rPr>
              <w:t>стола</w:t>
            </w:r>
          </w:p>
        </w:tc>
        <w:tc>
          <w:tcPr>
            <w:tcW w:w="1713" w:type="dxa"/>
          </w:tcPr>
          <w:p w14:paraId="487521EE">
            <w:pPr>
              <w:pStyle w:val="10"/>
              <w:spacing w:line="268" w:lineRule="exact"/>
              <w:ind w:left="108"/>
              <w:rPr>
                <w:sz w:val="24"/>
              </w:rPr>
            </w:pPr>
            <w:r>
              <w:rPr>
                <w:spacing w:val="-10"/>
                <w:sz w:val="24"/>
              </w:rPr>
              <w:t>1</w:t>
            </w:r>
          </w:p>
        </w:tc>
        <w:tc>
          <w:tcPr>
            <w:tcW w:w="1428" w:type="dxa"/>
          </w:tcPr>
          <w:p w14:paraId="58ED0480">
            <w:pPr>
              <w:pStyle w:val="10"/>
              <w:spacing w:line="268" w:lineRule="exact"/>
              <w:ind w:left="108"/>
              <w:rPr>
                <w:sz w:val="24"/>
              </w:rPr>
            </w:pPr>
            <w:r>
              <w:rPr>
                <w:spacing w:val="-10"/>
                <w:sz w:val="24"/>
              </w:rPr>
              <w:t>2</w:t>
            </w:r>
          </w:p>
        </w:tc>
        <w:tc>
          <w:tcPr>
            <w:tcW w:w="849" w:type="dxa"/>
          </w:tcPr>
          <w:p w14:paraId="5885209C">
            <w:pPr>
              <w:pStyle w:val="10"/>
              <w:spacing w:line="268" w:lineRule="exact"/>
              <w:ind w:left="109"/>
              <w:rPr>
                <w:sz w:val="24"/>
              </w:rPr>
            </w:pPr>
            <w:r>
              <w:rPr>
                <w:spacing w:val="-10"/>
                <w:sz w:val="24"/>
              </w:rPr>
              <w:t>3</w:t>
            </w:r>
          </w:p>
        </w:tc>
      </w:tr>
      <w:tr w14:paraId="6CB3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44A0BE05">
            <w:pPr>
              <w:pStyle w:val="10"/>
              <w:spacing w:line="301" w:lineRule="exact"/>
              <w:ind w:left="107"/>
              <w:rPr>
                <w:sz w:val="28"/>
              </w:rPr>
            </w:pPr>
            <w:r>
              <w:rPr>
                <w:spacing w:val="-4"/>
                <w:sz w:val="28"/>
              </w:rPr>
              <w:t>3.3.</w:t>
            </w:r>
          </w:p>
        </w:tc>
        <w:tc>
          <w:tcPr>
            <w:tcW w:w="4383" w:type="dxa"/>
          </w:tcPr>
          <w:p w14:paraId="5D5CB1D0">
            <w:pPr>
              <w:pStyle w:val="10"/>
              <w:spacing w:line="268" w:lineRule="exact"/>
              <w:ind w:left="107"/>
              <w:rPr>
                <w:sz w:val="24"/>
              </w:rPr>
            </w:pPr>
            <w:r>
              <w:rPr>
                <w:sz w:val="24"/>
              </w:rPr>
              <w:t>Этикет</w:t>
            </w:r>
            <w:r>
              <w:rPr>
                <w:spacing w:val="-4"/>
                <w:sz w:val="24"/>
              </w:rPr>
              <w:t xml:space="preserve"> </w:t>
            </w:r>
            <w:r>
              <w:rPr>
                <w:sz w:val="24"/>
              </w:rPr>
              <w:t>поведения</w:t>
            </w:r>
            <w:r>
              <w:rPr>
                <w:spacing w:val="-1"/>
                <w:sz w:val="24"/>
              </w:rPr>
              <w:t xml:space="preserve"> </w:t>
            </w:r>
            <w:r>
              <w:rPr>
                <w:sz w:val="24"/>
              </w:rPr>
              <w:t>за</w:t>
            </w:r>
            <w:r>
              <w:rPr>
                <w:spacing w:val="-2"/>
                <w:sz w:val="24"/>
              </w:rPr>
              <w:t xml:space="preserve"> столом</w:t>
            </w:r>
          </w:p>
        </w:tc>
        <w:tc>
          <w:tcPr>
            <w:tcW w:w="1713" w:type="dxa"/>
          </w:tcPr>
          <w:p w14:paraId="23B4355C">
            <w:pPr>
              <w:pStyle w:val="10"/>
              <w:spacing w:line="268" w:lineRule="exact"/>
              <w:ind w:left="108"/>
              <w:rPr>
                <w:sz w:val="24"/>
              </w:rPr>
            </w:pPr>
            <w:r>
              <w:rPr>
                <w:spacing w:val="-10"/>
                <w:sz w:val="24"/>
              </w:rPr>
              <w:t>1</w:t>
            </w:r>
          </w:p>
        </w:tc>
        <w:tc>
          <w:tcPr>
            <w:tcW w:w="1428" w:type="dxa"/>
          </w:tcPr>
          <w:p w14:paraId="01AB0979">
            <w:pPr>
              <w:pStyle w:val="10"/>
              <w:spacing w:line="268" w:lineRule="exact"/>
              <w:ind w:left="108"/>
              <w:rPr>
                <w:sz w:val="24"/>
              </w:rPr>
            </w:pPr>
            <w:r>
              <w:rPr>
                <w:spacing w:val="-10"/>
                <w:sz w:val="24"/>
              </w:rPr>
              <w:t>1</w:t>
            </w:r>
          </w:p>
        </w:tc>
        <w:tc>
          <w:tcPr>
            <w:tcW w:w="849" w:type="dxa"/>
          </w:tcPr>
          <w:p w14:paraId="4EFF57DA">
            <w:pPr>
              <w:pStyle w:val="10"/>
              <w:spacing w:line="268" w:lineRule="exact"/>
              <w:ind w:left="109"/>
              <w:rPr>
                <w:sz w:val="24"/>
              </w:rPr>
            </w:pPr>
            <w:r>
              <w:rPr>
                <w:spacing w:val="-10"/>
                <w:sz w:val="24"/>
              </w:rPr>
              <w:t>2</w:t>
            </w:r>
          </w:p>
        </w:tc>
      </w:tr>
      <w:tr w14:paraId="4169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782E597C">
            <w:pPr>
              <w:pStyle w:val="10"/>
              <w:spacing w:line="304" w:lineRule="exact"/>
              <w:ind w:left="107"/>
              <w:rPr>
                <w:sz w:val="28"/>
              </w:rPr>
            </w:pPr>
            <w:r>
              <w:rPr>
                <w:spacing w:val="-5"/>
                <w:sz w:val="28"/>
              </w:rPr>
              <w:t>3.4</w:t>
            </w:r>
          </w:p>
        </w:tc>
        <w:tc>
          <w:tcPr>
            <w:tcW w:w="4383" w:type="dxa"/>
          </w:tcPr>
          <w:p w14:paraId="1BD8E736">
            <w:pPr>
              <w:pStyle w:val="10"/>
              <w:spacing w:line="268" w:lineRule="exact"/>
              <w:ind w:left="107"/>
              <w:rPr>
                <w:sz w:val="24"/>
              </w:rPr>
            </w:pPr>
            <w:r>
              <w:rPr>
                <w:sz w:val="24"/>
              </w:rPr>
              <w:t>Кухонная</w:t>
            </w:r>
            <w:r>
              <w:rPr>
                <w:spacing w:val="-4"/>
                <w:sz w:val="24"/>
              </w:rPr>
              <w:t xml:space="preserve"> </w:t>
            </w:r>
            <w:r>
              <w:rPr>
                <w:spacing w:val="-2"/>
                <w:sz w:val="24"/>
              </w:rPr>
              <w:t>утварь</w:t>
            </w:r>
          </w:p>
        </w:tc>
        <w:tc>
          <w:tcPr>
            <w:tcW w:w="1713" w:type="dxa"/>
          </w:tcPr>
          <w:p w14:paraId="03519A8F">
            <w:pPr>
              <w:pStyle w:val="10"/>
              <w:spacing w:line="268" w:lineRule="exact"/>
              <w:ind w:left="108"/>
              <w:rPr>
                <w:sz w:val="24"/>
              </w:rPr>
            </w:pPr>
            <w:r>
              <w:rPr>
                <w:spacing w:val="-10"/>
                <w:sz w:val="24"/>
              </w:rPr>
              <w:t>1</w:t>
            </w:r>
          </w:p>
        </w:tc>
        <w:tc>
          <w:tcPr>
            <w:tcW w:w="1428" w:type="dxa"/>
          </w:tcPr>
          <w:p w14:paraId="3FF819CE">
            <w:pPr>
              <w:pStyle w:val="10"/>
              <w:spacing w:line="268" w:lineRule="exact"/>
              <w:ind w:left="108"/>
              <w:rPr>
                <w:sz w:val="24"/>
              </w:rPr>
            </w:pPr>
            <w:r>
              <w:rPr>
                <w:spacing w:val="-10"/>
                <w:sz w:val="24"/>
              </w:rPr>
              <w:t>1</w:t>
            </w:r>
          </w:p>
        </w:tc>
        <w:tc>
          <w:tcPr>
            <w:tcW w:w="849" w:type="dxa"/>
          </w:tcPr>
          <w:p w14:paraId="0EC2846B">
            <w:pPr>
              <w:pStyle w:val="10"/>
              <w:spacing w:line="268" w:lineRule="exact"/>
              <w:ind w:left="109"/>
              <w:rPr>
                <w:sz w:val="24"/>
              </w:rPr>
            </w:pPr>
            <w:r>
              <w:rPr>
                <w:spacing w:val="-10"/>
                <w:sz w:val="24"/>
              </w:rPr>
              <w:t>2</w:t>
            </w:r>
          </w:p>
        </w:tc>
      </w:tr>
      <w:tr w14:paraId="59D7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2A10A53A">
            <w:pPr>
              <w:pStyle w:val="10"/>
              <w:spacing w:line="301" w:lineRule="exact"/>
              <w:ind w:left="107"/>
              <w:rPr>
                <w:sz w:val="28"/>
              </w:rPr>
            </w:pPr>
            <w:r>
              <w:rPr>
                <w:spacing w:val="-5"/>
                <w:sz w:val="28"/>
              </w:rPr>
              <w:t>3.5</w:t>
            </w:r>
          </w:p>
        </w:tc>
        <w:tc>
          <w:tcPr>
            <w:tcW w:w="4383" w:type="dxa"/>
          </w:tcPr>
          <w:p w14:paraId="276EA718">
            <w:pPr>
              <w:pStyle w:val="10"/>
              <w:spacing w:line="268" w:lineRule="exact"/>
              <w:ind w:left="107"/>
              <w:rPr>
                <w:sz w:val="24"/>
              </w:rPr>
            </w:pPr>
            <w:r>
              <w:rPr>
                <w:sz w:val="24"/>
              </w:rPr>
              <w:t>Правила</w:t>
            </w:r>
            <w:r>
              <w:rPr>
                <w:spacing w:val="-4"/>
                <w:sz w:val="24"/>
              </w:rPr>
              <w:t xml:space="preserve"> </w:t>
            </w:r>
            <w:r>
              <w:rPr>
                <w:sz w:val="24"/>
              </w:rPr>
              <w:t>безопасности</w:t>
            </w:r>
            <w:r>
              <w:rPr>
                <w:spacing w:val="-3"/>
                <w:sz w:val="24"/>
              </w:rPr>
              <w:t xml:space="preserve"> </w:t>
            </w:r>
            <w:r>
              <w:rPr>
                <w:sz w:val="24"/>
              </w:rPr>
              <w:t>на</w:t>
            </w:r>
            <w:r>
              <w:rPr>
                <w:spacing w:val="-3"/>
                <w:sz w:val="24"/>
              </w:rPr>
              <w:t xml:space="preserve"> </w:t>
            </w:r>
            <w:r>
              <w:rPr>
                <w:spacing w:val="-4"/>
                <w:sz w:val="24"/>
              </w:rPr>
              <w:t>кухне</w:t>
            </w:r>
          </w:p>
        </w:tc>
        <w:tc>
          <w:tcPr>
            <w:tcW w:w="1713" w:type="dxa"/>
          </w:tcPr>
          <w:p w14:paraId="387555C6">
            <w:pPr>
              <w:pStyle w:val="10"/>
              <w:spacing w:line="268" w:lineRule="exact"/>
              <w:ind w:left="108"/>
              <w:rPr>
                <w:sz w:val="24"/>
              </w:rPr>
            </w:pPr>
            <w:r>
              <w:rPr>
                <w:spacing w:val="-10"/>
                <w:sz w:val="24"/>
              </w:rPr>
              <w:t>1</w:t>
            </w:r>
          </w:p>
        </w:tc>
        <w:tc>
          <w:tcPr>
            <w:tcW w:w="1428" w:type="dxa"/>
          </w:tcPr>
          <w:p w14:paraId="2312FE46">
            <w:pPr>
              <w:pStyle w:val="10"/>
              <w:spacing w:line="268" w:lineRule="exact"/>
              <w:ind w:left="108"/>
              <w:rPr>
                <w:sz w:val="24"/>
              </w:rPr>
            </w:pPr>
            <w:r>
              <w:rPr>
                <w:spacing w:val="-10"/>
                <w:sz w:val="24"/>
              </w:rPr>
              <w:t>-</w:t>
            </w:r>
          </w:p>
        </w:tc>
        <w:tc>
          <w:tcPr>
            <w:tcW w:w="849" w:type="dxa"/>
          </w:tcPr>
          <w:p w14:paraId="76C013B8">
            <w:pPr>
              <w:pStyle w:val="10"/>
              <w:spacing w:line="268" w:lineRule="exact"/>
              <w:ind w:left="109"/>
              <w:rPr>
                <w:sz w:val="24"/>
              </w:rPr>
            </w:pPr>
            <w:r>
              <w:rPr>
                <w:spacing w:val="-10"/>
                <w:sz w:val="24"/>
              </w:rPr>
              <w:t>1</w:t>
            </w:r>
          </w:p>
        </w:tc>
      </w:tr>
      <w:tr w14:paraId="2512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40" w:type="dxa"/>
          </w:tcPr>
          <w:p w14:paraId="08856CB2">
            <w:pPr>
              <w:pStyle w:val="10"/>
              <w:spacing w:line="315" w:lineRule="exact"/>
              <w:ind w:left="107"/>
              <w:rPr>
                <w:sz w:val="28"/>
              </w:rPr>
            </w:pPr>
            <w:r>
              <w:rPr>
                <w:spacing w:val="-5"/>
                <w:sz w:val="28"/>
              </w:rPr>
              <w:t>3.6</w:t>
            </w:r>
          </w:p>
        </w:tc>
        <w:tc>
          <w:tcPr>
            <w:tcW w:w="4383" w:type="dxa"/>
          </w:tcPr>
          <w:p w14:paraId="7625B560">
            <w:pPr>
              <w:pStyle w:val="10"/>
              <w:spacing w:line="268" w:lineRule="exact"/>
              <w:ind w:left="107"/>
              <w:rPr>
                <w:sz w:val="24"/>
              </w:rPr>
            </w:pPr>
            <w:r>
              <w:rPr>
                <w:sz w:val="24"/>
              </w:rPr>
              <w:t>Простейшие</w:t>
            </w:r>
            <w:r>
              <w:rPr>
                <w:spacing w:val="-2"/>
                <w:sz w:val="24"/>
              </w:rPr>
              <w:t xml:space="preserve"> </w:t>
            </w:r>
            <w:r>
              <w:rPr>
                <w:sz w:val="24"/>
              </w:rPr>
              <w:t>бытовые</w:t>
            </w:r>
            <w:r>
              <w:rPr>
                <w:spacing w:val="-4"/>
                <w:sz w:val="24"/>
              </w:rPr>
              <w:t xml:space="preserve"> </w:t>
            </w:r>
            <w:r>
              <w:rPr>
                <w:sz w:val="24"/>
              </w:rPr>
              <w:t>приборы</w:t>
            </w:r>
            <w:r>
              <w:rPr>
                <w:spacing w:val="-1"/>
                <w:sz w:val="24"/>
              </w:rPr>
              <w:t xml:space="preserve"> </w:t>
            </w:r>
            <w:r>
              <w:rPr>
                <w:spacing w:val="-10"/>
                <w:sz w:val="24"/>
              </w:rPr>
              <w:t>-</w:t>
            </w:r>
          </w:p>
          <w:p w14:paraId="793114F6">
            <w:pPr>
              <w:pStyle w:val="10"/>
              <w:spacing w:line="264" w:lineRule="exact"/>
              <w:ind w:left="107"/>
              <w:rPr>
                <w:sz w:val="24"/>
              </w:rPr>
            </w:pPr>
            <w:r>
              <w:rPr>
                <w:sz w:val="24"/>
              </w:rPr>
              <w:t>помощники</w:t>
            </w:r>
            <w:r>
              <w:rPr>
                <w:spacing w:val="-5"/>
                <w:sz w:val="24"/>
              </w:rPr>
              <w:t xml:space="preserve"> </w:t>
            </w:r>
            <w:r>
              <w:rPr>
                <w:sz w:val="24"/>
              </w:rPr>
              <w:t>на</w:t>
            </w:r>
            <w:r>
              <w:rPr>
                <w:spacing w:val="-3"/>
                <w:sz w:val="24"/>
              </w:rPr>
              <w:t xml:space="preserve"> </w:t>
            </w:r>
            <w:r>
              <w:rPr>
                <w:spacing w:val="-4"/>
                <w:sz w:val="24"/>
              </w:rPr>
              <w:t>кухне</w:t>
            </w:r>
          </w:p>
        </w:tc>
        <w:tc>
          <w:tcPr>
            <w:tcW w:w="1713" w:type="dxa"/>
          </w:tcPr>
          <w:p w14:paraId="111E3F2B">
            <w:pPr>
              <w:pStyle w:val="10"/>
              <w:spacing w:line="268" w:lineRule="exact"/>
              <w:ind w:left="108"/>
              <w:rPr>
                <w:sz w:val="24"/>
              </w:rPr>
            </w:pPr>
            <w:r>
              <w:rPr>
                <w:spacing w:val="-10"/>
                <w:sz w:val="24"/>
              </w:rPr>
              <w:t>1</w:t>
            </w:r>
          </w:p>
        </w:tc>
        <w:tc>
          <w:tcPr>
            <w:tcW w:w="1428" w:type="dxa"/>
          </w:tcPr>
          <w:p w14:paraId="0015815E">
            <w:pPr>
              <w:pStyle w:val="10"/>
              <w:spacing w:line="268" w:lineRule="exact"/>
              <w:ind w:left="108"/>
              <w:rPr>
                <w:sz w:val="24"/>
              </w:rPr>
            </w:pPr>
            <w:r>
              <w:rPr>
                <w:spacing w:val="-10"/>
                <w:sz w:val="24"/>
              </w:rPr>
              <w:t>1</w:t>
            </w:r>
          </w:p>
        </w:tc>
        <w:tc>
          <w:tcPr>
            <w:tcW w:w="849" w:type="dxa"/>
          </w:tcPr>
          <w:p w14:paraId="724CEF2E">
            <w:pPr>
              <w:pStyle w:val="10"/>
              <w:spacing w:line="268" w:lineRule="exact"/>
              <w:ind w:left="109"/>
              <w:rPr>
                <w:sz w:val="24"/>
              </w:rPr>
            </w:pPr>
            <w:r>
              <w:rPr>
                <w:spacing w:val="-10"/>
                <w:sz w:val="24"/>
              </w:rPr>
              <w:t>2</w:t>
            </w:r>
          </w:p>
        </w:tc>
      </w:tr>
      <w:tr w14:paraId="7C169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4625A421">
            <w:pPr>
              <w:pStyle w:val="10"/>
              <w:spacing w:line="301" w:lineRule="exact"/>
              <w:ind w:left="107"/>
              <w:rPr>
                <w:sz w:val="28"/>
              </w:rPr>
            </w:pPr>
            <w:r>
              <w:rPr>
                <w:spacing w:val="-5"/>
                <w:sz w:val="28"/>
              </w:rPr>
              <w:t>3.7</w:t>
            </w:r>
          </w:p>
        </w:tc>
        <w:tc>
          <w:tcPr>
            <w:tcW w:w="4383" w:type="dxa"/>
          </w:tcPr>
          <w:p w14:paraId="357D4B8C">
            <w:pPr>
              <w:pStyle w:val="10"/>
              <w:spacing w:line="268" w:lineRule="exact"/>
              <w:ind w:left="107"/>
              <w:rPr>
                <w:sz w:val="24"/>
              </w:rPr>
            </w:pPr>
            <w:r>
              <w:rPr>
                <w:sz w:val="24"/>
              </w:rPr>
              <w:t>Кулинарные</w:t>
            </w:r>
            <w:r>
              <w:rPr>
                <w:spacing w:val="-8"/>
                <w:sz w:val="24"/>
              </w:rPr>
              <w:t xml:space="preserve"> </w:t>
            </w:r>
            <w:r>
              <w:rPr>
                <w:sz w:val="24"/>
              </w:rPr>
              <w:t>викторины,</w:t>
            </w:r>
            <w:r>
              <w:rPr>
                <w:spacing w:val="-6"/>
                <w:sz w:val="24"/>
              </w:rPr>
              <w:t xml:space="preserve"> </w:t>
            </w:r>
            <w:r>
              <w:rPr>
                <w:spacing w:val="-2"/>
                <w:sz w:val="24"/>
              </w:rPr>
              <w:t>праздники</w:t>
            </w:r>
          </w:p>
        </w:tc>
        <w:tc>
          <w:tcPr>
            <w:tcW w:w="1713" w:type="dxa"/>
          </w:tcPr>
          <w:p w14:paraId="36B9951F">
            <w:pPr>
              <w:pStyle w:val="10"/>
              <w:spacing w:line="268" w:lineRule="exact"/>
              <w:ind w:left="108"/>
              <w:rPr>
                <w:sz w:val="24"/>
              </w:rPr>
            </w:pPr>
            <w:r>
              <w:rPr>
                <w:spacing w:val="-10"/>
                <w:sz w:val="24"/>
              </w:rPr>
              <w:t>-</w:t>
            </w:r>
          </w:p>
        </w:tc>
        <w:tc>
          <w:tcPr>
            <w:tcW w:w="1428" w:type="dxa"/>
          </w:tcPr>
          <w:p w14:paraId="1A7E7A93">
            <w:pPr>
              <w:pStyle w:val="10"/>
              <w:spacing w:line="268" w:lineRule="exact"/>
              <w:ind w:left="108"/>
              <w:rPr>
                <w:sz w:val="24"/>
              </w:rPr>
            </w:pPr>
            <w:r>
              <w:rPr>
                <w:spacing w:val="-10"/>
                <w:sz w:val="24"/>
              </w:rPr>
              <w:t>3</w:t>
            </w:r>
          </w:p>
        </w:tc>
        <w:tc>
          <w:tcPr>
            <w:tcW w:w="849" w:type="dxa"/>
          </w:tcPr>
          <w:p w14:paraId="5259BBF0">
            <w:pPr>
              <w:pStyle w:val="10"/>
              <w:spacing w:line="268" w:lineRule="exact"/>
              <w:ind w:left="109"/>
              <w:rPr>
                <w:sz w:val="24"/>
              </w:rPr>
            </w:pPr>
            <w:r>
              <w:rPr>
                <w:spacing w:val="-10"/>
                <w:sz w:val="24"/>
              </w:rPr>
              <w:t>3</w:t>
            </w:r>
          </w:p>
        </w:tc>
      </w:tr>
      <w:tr w14:paraId="34BAA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5CB05F29">
            <w:pPr>
              <w:pStyle w:val="10"/>
              <w:spacing w:line="304" w:lineRule="exact"/>
              <w:ind w:left="107"/>
              <w:rPr>
                <w:sz w:val="28"/>
              </w:rPr>
            </w:pPr>
            <w:r>
              <w:rPr>
                <w:spacing w:val="-5"/>
                <w:sz w:val="28"/>
              </w:rPr>
              <w:t>3.8</w:t>
            </w:r>
          </w:p>
        </w:tc>
        <w:tc>
          <w:tcPr>
            <w:tcW w:w="4383" w:type="dxa"/>
          </w:tcPr>
          <w:p w14:paraId="0D63516F">
            <w:pPr>
              <w:pStyle w:val="10"/>
              <w:spacing w:line="268" w:lineRule="exact"/>
              <w:ind w:left="107"/>
              <w:rPr>
                <w:sz w:val="24"/>
              </w:rPr>
            </w:pPr>
            <w:r>
              <w:rPr>
                <w:sz w:val="24"/>
              </w:rPr>
              <w:t>Экскурсия</w:t>
            </w:r>
            <w:r>
              <w:rPr>
                <w:spacing w:val="-3"/>
                <w:sz w:val="24"/>
              </w:rPr>
              <w:t xml:space="preserve"> </w:t>
            </w:r>
            <w:r>
              <w:rPr>
                <w:sz w:val="24"/>
              </w:rPr>
              <w:t>в</w:t>
            </w:r>
            <w:r>
              <w:rPr>
                <w:spacing w:val="-3"/>
                <w:sz w:val="24"/>
              </w:rPr>
              <w:t xml:space="preserve"> </w:t>
            </w:r>
            <w:r>
              <w:rPr>
                <w:sz w:val="24"/>
              </w:rPr>
              <w:t>музей</w:t>
            </w:r>
            <w:r>
              <w:rPr>
                <w:spacing w:val="-2"/>
                <w:sz w:val="24"/>
              </w:rPr>
              <w:t xml:space="preserve"> Хлеба</w:t>
            </w:r>
          </w:p>
        </w:tc>
        <w:tc>
          <w:tcPr>
            <w:tcW w:w="1713" w:type="dxa"/>
          </w:tcPr>
          <w:p w14:paraId="1D04309A">
            <w:pPr>
              <w:pStyle w:val="10"/>
              <w:rPr>
                <w:sz w:val="24"/>
              </w:rPr>
            </w:pPr>
          </w:p>
        </w:tc>
        <w:tc>
          <w:tcPr>
            <w:tcW w:w="1428" w:type="dxa"/>
          </w:tcPr>
          <w:p w14:paraId="6A129746">
            <w:pPr>
              <w:pStyle w:val="10"/>
              <w:spacing w:line="268" w:lineRule="exact"/>
              <w:ind w:left="108"/>
              <w:rPr>
                <w:sz w:val="24"/>
              </w:rPr>
            </w:pPr>
            <w:r>
              <w:rPr>
                <w:spacing w:val="-10"/>
                <w:sz w:val="24"/>
              </w:rPr>
              <w:t>2</w:t>
            </w:r>
          </w:p>
        </w:tc>
        <w:tc>
          <w:tcPr>
            <w:tcW w:w="849" w:type="dxa"/>
          </w:tcPr>
          <w:p w14:paraId="3E7DB467">
            <w:pPr>
              <w:pStyle w:val="10"/>
              <w:spacing w:line="268" w:lineRule="exact"/>
              <w:ind w:left="109"/>
              <w:rPr>
                <w:sz w:val="24"/>
              </w:rPr>
            </w:pPr>
            <w:r>
              <w:rPr>
                <w:spacing w:val="-10"/>
                <w:sz w:val="24"/>
              </w:rPr>
              <w:t>2</w:t>
            </w:r>
          </w:p>
        </w:tc>
      </w:tr>
      <w:tr w14:paraId="02EE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6D4E6B25">
            <w:pPr>
              <w:pStyle w:val="10"/>
              <w:spacing w:line="301" w:lineRule="exact"/>
              <w:ind w:left="107"/>
              <w:rPr>
                <w:sz w:val="28"/>
              </w:rPr>
            </w:pPr>
            <w:r>
              <w:rPr>
                <w:spacing w:val="-5"/>
                <w:sz w:val="28"/>
              </w:rPr>
              <w:t>3.9</w:t>
            </w:r>
          </w:p>
        </w:tc>
        <w:tc>
          <w:tcPr>
            <w:tcW w:w="4383" w:type="dxa"/>
          </w:tcPr>
          <w:p w14:paraId="7D158821">
            <w:pPr>
              <w:pStyle w:val="10"/>
              <w:spacing w:line="268" w:lineRule="exact"/>
              <w:ind w:left="107"/>
              <w:rPr>
                <w:sz w:val="24"/>
              </w:rPr>
            </w:pPr>
            <w:r>
              <w:rPr>
                <w:sz w:val="24"/>
              </w:rPr>
              <w:t>Выставки</w:t>
            </w:r>
            <w:r>
              <w:rPr>
                <w:spacing w:val="-6"/>
                <w:sz w:val="24"/>
              </w:rPr>
              <w:t xml:space="preserve"> </w:t>
            </w:r>
            <w:r>
              <w:rPr>
                <w:sz w:val="24"/>
              </w:rPr>
              <w:t>кулинарного</w:t>
            </w:r>
            <w:r>
              <w:rPr>
                <w:spacing w:val="-5"/>
                <w:sz w:val="24"/>
              </w:rPr>
              <w:t xml:space="preserve"> </w:t>
            </w:r>
            <w:r>
              <w:rPr>
                <w:spacing w:val="-2"/>
                <w:sz w:val="24"/>
              </w:rPr>
              <w:t>стенда</w:t>
            </w:r>
          </w:p>
        </w:tc>
        <w:tc>
          <w:tcPr>
            <w:tcW w:w="1713" w:type="dxa"/>
          </w:tcPr>
          <w:p w14:paraId="78CA8F34">
            <w:pPr>
              <w:pStyle w:val="10"/>
              <w:rPr>
                <w:sz w:val="24"/>
              </w:rPr>
            </w:pPr>
          </w:p>
        </w:tc>
        <w:tc>
          <w:tcPr>
            <w:tcW w:w="1428" w:type="dxa"/>
          </w:tcPr>
          <w:p w14:paraId="4391D7DF">
            <w:pPr>
              <w:pStyle w:val="10"/>
              <w:spacing w:line="268" w:lineRule="exact"/>
              <w:ind w:left="108"/>
              <w:rPr>
                <w:sz w:val="24"/>
              </w:rPr>
            </w:pPr>
            <w:r>
              <w:rPr>
                <w:spacing w:val="-10"/>
                <w:sz w:val="24"/>
              </w:rPr>
              <w:t>2</w:t>
            </w:r>
          </w:p>
        </w:tc>
        <w:tc>
          <w:tcPr>
            <w:tcW w:w="849" w:type="dxa"/>
          </w:tcPr>
          <w:p w14:paraId="3835FB3F">
            <w:pPr>
              <w:pStyle w:val="10"/>
              <w:spacing w:line="268" w:lineRule="exact"/>
              <w:ind w:left="109"/>
              <w:rPr>
                <w:sz w:val="24"/>
              </w:rPr>
            </w:pPr>
            <w:r>
              <w:rPr>
                <w:spacing w:val="-10"/>
                <w:sz w:val="24"/>
              </w:rPr>
              <w:t>1</w:t>
            </w:r>
          </w:p>
        </w:tc>
      </w:tr>
      <w:tr w14:paraId="7FB9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40" w:type="dxa"/>
          </w:tcPr>
          <w:p w14:paraId="4D2581F4">
            <w:pPr>
              <w:pStyle w:val="10"/>
              <w:spacing w:line="315" w:lineRule="exact"/>
              <w:ind w:left="107"/>
              <w:rPr>
                <w:sz w:val="28"/>
              </w:rPr>
            </w:pPr>
            <w:r>
              <w:rPr>
                <w:spacing w:val="-10"/>
                <w:sz w:val="28"/>
              </w:rPr>
              <w:t>4</w:t>
            </w:r>
          </w:p>
        </w:tc>
        <w:tc>
          <w:tcPr>
            <w:tcW w:w="4383" w:type="dxa"/>
          </w:tcPr>
          <w:p w14:paraId="5B5D0427">
            <w:pPr>
              <w:pStyle w:val="10"/>
              <w:ind w:left="107"/>
              <w:rPr>
                <w:rFonts w:hint="default"/>
                <w:b/>
                <w:sz w:val="24"/>
                <w:lang w:val="ru-RU"/>
              </w:rPr>
            </w:pPr>
            <w:r>
              <w:rPr>
                <w:b/>
                <w:sz w:val="24"/>
              </w:rPr>
              <w:t>Знакомство</w:t>
            </w:r>
            <w:r>
              <w:rPr>
                <w:b/>
                <w:spacing w:val="-12"/>
                <w:sz w:val="24"/>
              </w:rPr>
              <w:t xml:space="preserve"> </w:t>
            </w:r>
            <w:r>
              <w:rPr>
                <w:b/>
                <w:sz w:val="24"/>
              </w:rPr>
              <w:t>с</w:t>
            </w:r>
            <w:r>
              <w:rPr>
                <w:b/>
                <w:spacing w:val="35"/>
                <w:sz w:val="24"/>
              </w:rPr>
              <w:t xml:space="preserve"> </w:t>
            </w:r>
            <w:r>
              <w:rPr>
                <w:b/>
                <w:sz w:val="24"/>
              </w:rPr>
              <w:t xml:space="preserve">профессиями сотрудников </w:t>
            </w:r>
            <w:r>
              <w:rPr>
                <w:b/>
                <w:sz w:val="24"/>
                <w:lang w:val="ru-RU"/>
              </w:rPr>
              <w:t>учреждения</w:t>
            </w:r>
            <w:r>
              <w:rPr>
                <w:rFonts w:hint="default"/>
                <w:b/>
                <w:sz w:val="24"/>
                <w:lang w:val="ru-RU"/>
              </w:rPr>
              <w:t xml:space="preserve"> </w:t>
            </w:r>
          </w:p>
          <w:p w14:paraId="3C455602">
            <w:pPr>
              <w:pStyle w:val="10"/>
              <w:spacing w:line="259" w:lineRule="exact"/>
              <w:ind w:left="107"/>
              <w:rPr>
                <w:b/>
                <w:sz w:val="24"/>
              </w:rPr>
            </w:pPr>
            <w:r>
              <w:rPr>
                <w:b/>
                <w:sz w:val="24"/>
              </w:rPr>
              <w:t>«Кто</w:t>
            </w:r>
            <w:r>
              <w:rPr>
                <w:b/>
                <w:spacing w:val="-4"/>
                <w:sz w:val="24"/>
              </w:rPr>
              <w:t xml:space="preserve"> </w:t>
            </w:r>
            <w:r>
              <w:rPr>
                <w:b/>
                <w:sz w:val="24"/>
              </w:rPr>
              <w:t>трудится</w:t>
            </w:r>
            <w:r>
              <w:rPr>
                <w:b/>
                <w:spacing w:val="-1"/>
                <w:sz w:val="24"/>
              </w:rPr>
              <w:t xml:space="preserve"> </w:t>
            </w:r>
            <w:r>
              <w:rPr>
                <w:b/>
                <w:sz w:val="24"/>
              </w:rPr>
              <w:t>в</w:t>
            </w:r>
            <w:r>
              <w:rPr>
                <w:b/>
                <w:spacing w:val="-1"/>
                <w:sz w:val="24"/>
              </w:rPr>
              <w:t xml:space="preserve"> </w:t>
            </w:r>
            <w:r>
              <w:rPr>
                <w:b/>
                <w:spacing w:val="-2"/>
                <w:sz w:val="24"/>
                <w:lang w:val="ru-RU"/>
              </w:rPr>
              <w:t>ГКУ</w:t>
            </w:r>
            <w:r>
              <w:rPr>
                <w:rFonts w:hint="default"/>
                <w:b/>
                <w:spacing w:val="-2"/>
                <w:sz w:val="24"/>
                <w:lang w:val="ru-RU"/>
              </w:rPr>
              <w:t xml:space="preserve"> Таштагольский СРЦ</w:t>
            </w:r>
            <w:r>
              <w:rPr>
                <w:b/>
                <w:spacing w:val="-2"/>
                <w:sz w:val="24"/>
              </w:rPr>
              <w:t>»?</w:t>
            </w:r>
          </w:p>
        </w:tc>
        <w:tc>
          <w:tcPr>
            <w:tcW w:w="1713" w:type="dxa"/>
          </w:tcPr>
          <w:p w14:paraId="75A9D7A9">
            <w:pPr>
              <w:pStyle w:val="10"/>
              <w:spacing w:line="272" w:lineRule="exact"/>
              <w:ind w:left="108"/>
              <w:rPr>
                <w:b/>
                <w:sz w:val="24"/>
              </w:rPr>
            </w:pPr>
            <w:r>
              <w:rPr>
                <w:b/>
                <w:spacing w:val="-10"/>
                <w:sz w:val="24"/>
              </w:rPr>
              <w:t>6</w:t>
            </w:r>
          </w:p>
        </w:tc>
        <w:tc>
          <w:tcPr>
            <w:tcW w:w="1428" w:type="dxa"/>
          </w:tcPr>
          <w:p w14:paraId="068AAE98">
            <w:pPr>
              <w:pStyle w:val="10"/>
              <w:spacing w:line="272" w:lineRule="exact"/>
              <w:ind w:left="108"/>
              <w:rPr>
                <w:b/>
                <w:sz w:val="24"/>
              </w:rPr>
            </w:pPr>
            <w:r>
              <w:rPr>
                <w:b/>
                <w:spacing w:val="-5"/>
                <w:sz w:val="24"/>
              </w:rPr>
              <w:t>17</w:t>
            </w:r>
          </w:p>
        </w:tc>
        <w:tc>
          <w:tcPr>
            <w:tcW w:w="849" w:type="dxa"/>
          </w:tcPr>
          <w:p w14:paraId="1FFC2251">
            <w:pPr>
              <w:pStyle w:val="10"/>
              <w:spacing w:line="272" w:lineRule="exact"/>
              <w:ind w:left="109"/>
              <w:rPr>
                <w:b/>
                <w:sz w:val="24"/>
              </w:rPr>
            </w:pPr>
            <w:r>
              <w:rPr>
                <w:b/>
                <w:spacing w:val="-5"/>
                <w:sz w:val="24"/>
              </w:rPr>
              <w:t>23</w:t>
            </w:r>
          </w:p>
        </w:tc>
      </w:tr>
    </w:tbl>
    <w:p w14:paraId="6B19ECFF">
      <w:pPr>
        <w:pStyle w:val="10"/>
        <w:spacing w:after="0" w:line="272" w:lineRule="exact"/>
        <w:rPr>
          <w:b/>
          <w:sz w:val="24"/>
        </w:rPr>
        <w:sectPr>
          <w:pgSz w:w="11910" w:h="16840"/>
          <w:pgMar w:top="1180" w:right="425" w:bottom="1246" w:left="1559" w:header="0" w:footer="780" w:gutter="0"/>
          <w:cols w:space="720" w:num="1"/>
        </w:sect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4383"/>
        <w:gridCol w:w="1713"/>
        <w:gridCol w:w="1428"/>
        <w:gridCol w:w="849"/>
      </w:tblGrid>
      <w:tr w14:paraId="7FDC2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40" w:type="dxa"/>
          </w:tcPr>
          <w:p w14:paraId="53F36083">
            <w:pPr>
              <w:pStyle w:val="10"/>
              <w:rPr>
                <w:sz w:val="20"/>
              </w:rPr>
            </w:pPr>
          </w:p>
        </w:tc>
        <w:tc>
          <w:tcPr>
            <w:tcW w:w="4383" w:type="dxa"/>
          </w:tcPr>
          <w:p w14:paraId="6E5E1A7B">
            <w:pPr>
              <w:pStyle w:val="10"/>
              <w:rPr>
                <w:sz w:val="20"/>
              </w:rPr>
            </w:pPr>
          </w:p>
        </w:tc>
        <w:tc>
          <w:tcPr>
            <w:tcW w:w="1713" w:type="dxa"/>
          </w:tcPr>
          <w:p w14:paraId="76EB0C33">
            <w:pPr>
              <w:pStyle w:val="10"/>
              <w:rPr>
                <w:sz w:val="20"/>
              </w:rPr>
            </w:pPr>
          </w:p>
        </w:tc>
        <w:tc>
          <w:tcPr>
            <w:tcW w:w="1428" w:type="dxa"/>
          </w:tcPr>
          <w:p w14:paraId="1B3741A6">
            <w:pPr>
              <w:pStyle w:val="10"/>
              <w:rPr>
                <w:sz w:val="20"/>
              </w:rPr>
            </w:pPr>
          </w:p>
        </w:tc>
        <w:tc>
          <w:tcPr>
            <w:tcW w:w="849" w:type="dxa"/>
          </w:tcPr>
          <w:p w14:paraId="16B68B49">
            <w:pPr>
              <w:pStyle w:val="10"/>
              <w:rPr>
                <w:sz w:val="20"/>
              </w:rPr>
            </w:pPr>
          </w:p>
        </w:tc>
      </w:tr>
      <w:tr w14:paraId="5134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677861E5">
            <w:pPr>
              <w:pStyle w:val="10"/>
              <w:spacing w:line="301" w:lineRule="exact"/>
              <w:ind w:left="107"/>
              <w:rPr>
                <w:sz w:val="28"/>
              </w:rPr>
            </w:pPr>
            <w:r>
              <w:rPr>
                <w:spacing w:val="-5"/>
                <w:sz w:val="28"/>
              </w:rPr>
              <w:t>4.1</w:t>
            </w:r>
          </w:p>
        </w:tc>
        <w:tc>
          <w:tcPr>
            <w:tcW w:w="4383" w:type="dxa"/>
          </w:tcPr>
          <w:p w14:paraId="11A1B1CF">
            <w:pPr>
              <w:pStyle w:val="10"/>
              <w:spacing w:line="268" w:lineRule="exact"/>
              <w:ind w:left="107"/>
              <w:rPr>
                <w:sz w:val="24"/>
              </w:rPr>
            </w:pPr>
            <w:r>
              <w:rPr>
                <w:spacing w:val="-2"/>
                <w:sz w:val="24"/>
              </w:rPr>
              <w:t>Директор</w:t>
            </w:r>
          </w:p>
        </w:tc>
        <w:tc>
          <w:tcPr>
            <w:tcW w:w="1713" w:type="dxa"/>
          </w:tcPr>
          <w:p w14:paraId="0F8C7E26">
            <w:pPr>
              <w:pStyle w:val="10"/>
              <w:spacing w:line="268" w:lineRule="exact"/>
              <w:ind w:left="108"/>
              <w:rPr>
                <w:sz w:val="24"/>
              </w:rPr>
            </w:pPr>
            <w:r>
              <w:rPr>
                <w:sz w:val="24"/>
              </w:rPr>
              <w:t xml:space="preserve">0,5 </w:t>
            </w:r>
            <w:r>
              <w:rPr>
                <w:spacing w:val="-10"/>
                <w:sz w:val="24"/>
              </w:rPr>
              <w:t>ч</w:t>
            </w:r>
          </w:p>
        </w:tc>
        <w:tc>
          <w:tcPr>
            <w:tcW w:w="1428" w:type="dxa"/>
          </w:tcPr>
          <w:p w14:paraId="6827D543">
            <w:pPr>
              <w:pStyle w:val="10"/>
              <w:spacing w:line="268" w:lineRule="exact"/>
              <w:ind w:left="108"/>
              <w:rPr>
                <w:sz w:val="24"/>
              </w:rPr>
            </w:pPr>
            <w:r>
              <w:rPr>
                <w:sz w:val="24"/>
              </w:rPr>
              <w:t xml:space="preserve">0,5 </w:t>
            </w:r>
            <w:r>
              <w:rPr>
                <w:spacing w:val="-10"/>
                <w:sz w:val="24"/>
              </w:rPr>
              <w:t>ч</w:t>
            </w:r>
          </w:p>
        </w:tc>
        <w:tc>
          <w:tcPr>
            <w:tcW w:w="849" w:type="dxa"/>
          </w:tcPr>
          <w:p w14:paraId="44F5E2EF">
            <w:pPr>
              <w:pStyle w:val="10"/>
              <w:spacing w:line="268" w:lineRule="exact"/>
              <w:ind w:left="109"/>
              <w:rPr>
                <w:sz w:val="24"/>
              </w:rPr>
            </w:pPr>
            <w:r>
              <w:rPr>
                <w:spacing w:val="-10"/>
                <w:sz w:val="24"/>
              </w:rPr>
              <w:t>1</w:t>
            </w:r>
          </w:p>
        </w:tc>
      </w:tr>
      <w:tr w14:paraId="29A62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6D2D7C51">
            <w:pPr>
              <w:pStyle w:val="10"/>
              <w:spacing w:line="304" w:lineRule="exact"/>
              <w:ind w:left="107"/>
              <w:rPr>
                <w:sz w:val="28"/>
              </w:rPr>
            </w:pPr>
            <w:r>
              <w:rPr>
                <w:spacing w:val="-5"/>
                <w:sz w:val="28"/>
              </w:rPr>
              <w:t>4.2</w:t>
            </w:r>
          </w:p>
        </w:tc>
        <w:tc>
          <w:tcPr>
            <w:tcW w:w="4383" w:type="dxa"/>
          </w:tcPr>
          <w:p w14:paraId="12A660D8">
            <w:pPr>
              <w:pStyle w:val="10"/>
              <w:spacing w:line="271" w:lineRule="exact"/>
              <w:ind w:left="107"/>
              <w:rPr>
                <w:sz w:val="24"/>
              </w:rPr>
            </w:pPr>
            <w:r>
              <w:rPr>
                <w:sz w:val="24"/>
              </w:rPr>
              <w:t>Специалист</w:t>
            </w:r>
            <w:r>
              <w:rPr>
                <w:spacing w:val="-5"/>
                <w:sz w:val="24"/>
              </w:rPr>
              <w:t xml:space="preserve"> </w:t>
            </w:r>
            <w:r>
              <w:rPr>
                <w:sz w:val="24"/>
              </w:rPr>
              <w:t>по</w:t>
            </w:r>
            <w:r>
              <w:rPr>
                <w:spacing w:val="-5"/>
                <w:sz w:val="24"/>
              </w:rPr>
              <w:t xml:space="preserve"> </w:t>
            </w:r>
            <w:r>
              <w:rPr>
                <w:sz w:val="24"/>
              </w:rPr>
              <w:t>социальной</w:t>
            </w:r>
            <w:r>
              <w:rPr>
                <w:spacing w:val="-5"/>
                <w:sz w:val="24"/>
              </w:rPr>
              <w:t xml:space="preserve"> </w:t>
            </w:r>
            <w:r>
              <w:rPr>
                <w:spacing w:val="-2"/>
                <w:sz w:val="24"/>
              </w:rPr>
              <w:t>работе</w:t>
            </w:r>
          </w:p>
        </w:tc>
        <w:tc>
          <w:tcPr>
            <w:tcW w:w="1713" w:type="dxa"/>
          </w:tcPr>
          <w:p w14:paraId="77B7CE57">
            <w:pPr>
              <w:pStyle w:val="10"/>
              <w:spacing w:line="271" w:lineRule="exact"/>
              <w:ind w:left="108"/>
              <w:rPr>
                <w:sz w:val="24"/>
              </w:rPr>
            </w:pPr>
            <w:r>
              <w:rPr>
                <w:sz w:val="24"/>
              </w:rPr>
              <w:t xml:space="preserve">0,5 </w:t>
            </w:r>
            <w:r>
              <w:rPr>
                <w:spacing w:val="-10"/>
                <w:sz w:val="24"/>
              </w:rPr>
              <w:t>ч</w:t>
            </w:r>
          </w:p>
        </w:tc>
        <w:tc>
          <w:tcPr>
            <w:tcW w:w="1428" w:type="dxa"/>
          </w:tcPr>
          <w:p w14:paraId="1EC94A72">
            <w:pPr>
              <w:pStyle w:val="10"/>
              <w:spacing w:line="271" w:lineRule="exact"/>
              <w:ind w:left="108"/>
              <w:rPr>
                <w:sz w:val="24"/>
              </w:rPr>
            </w:pPr>
            <w:r>
              <w:rPr>
                <w:sz w:val="24"/>
              </w:rPr>
              <w:t xml:space="preserve">0,5 </w:t>
            </w:r>
            <w:r>
              <w:rPr>
                <w:spacing w:val="-10"/>
                <w:sz w:val="24"/>
              </w:rPr>
              <w:t>ч</w:t>
            </w:r>
          </w:p>
        </w:tc>
        <w:tc>
          <w:tcPr>
            <w:tcW w:w="849" w:type="dxa"/>
          </w:tcPr>
          <w:p w14:paraId="1C66A32B">
            <w:pPr>
              <w:pStyle w:val="10"/>
              <w:spacing w:line="271" w:lineRule="exact"/>
              <w:ind w:left="109"/>
              <w:rPr>
                <w:sz w:val="24"/>
              </w:rPr>
            </w:pPr>
            <w:r>
              <w:rPr>
                <w:spacing w:val="-10"/>
                <w:sz w:val="24"/>
              </w:rPr>
              <w:t>1</w:t>
            </w:r>
          </w:p>
        </w:tc>
      </w:tr>
      <w:tr w14:paraId="7BC06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7AA824F3">
            <w:pPr>
              <w:pStyle w:val="10"/>
              <w:spacing w:line="301" w:lineRule="exact"/>
              <w:ind w:left="107"/>
              <w:rPr>
                <w:sz w:val="28"/>
              </w:rPr>
            </w:pPr>
            <w:r>
              <w:rPr>
                <w:spacing w:val="-5"/>
                <w:sz w:val="28"/>
              </w:rPr>
              <w:t>4.3</w:t>
            </w:r>
          </w:p>
        </w:tc>
        <w:tc>
          <w:tcPr>
            <w:tcW w:w="4383" w:type="dxa"/>
          </w:tcPr>
          <w:p w14:paraId="233C272C">
            <w:pPr>
              <w:pStyle w:val="10"/>
              <w:spacing w:line="268" w:lineRule="exact"/>
              <w:ind w:left="107"/>
              <w:rPr>
                <w:sz w:val="24"/>
              </w:rPr>
            </w:pPr>
            <w:r>
              <w:rPr>
                <w:spacing w:val="-2"/>
                <w:sz w:val="24"/>
              </w:rPr>
              <w:t>Психолог</w:t>
            </w:r>
          </w:p>
        </w:tc>
        <w:tc>
          <w:tcPr>
            <w:tcW w:w="1713" w:type="dxa"/>
          </w:tcPr>
          <w:p w14:paraId="3293922F">
            <w:pPr>
              <w:pStyle w:val="10"/>
              <w:spacing w:line="268" w:lineRule="exact"/>
              <w:ind w:left="108"/>
              <w:rPr>
                <w:sz w:val="24"/>
              </w:rPr>
            </w:pPr>
            <w:r>
              <w:rPr>
                <w:sz w:val="24"/>
              </w:rPr>
              <w:t xml:space="preserve">0,5 </w:t>
            </w:r>
            <w:r>
              <w:rPr>
                <w:spacing w:val="-10"/>
                <w:sz w:val="24"/>
              </w:rPr>
              <w:t>ч</w:t>
            </w:r>
          </w:p>
        </w:tc>
        <w:tc>
          <w:tcPr>
            <w:tcW w:w="1428" w:type="dxa"/>
          </w:tcPr>
          <w:p w14:paraId="28037101">
            <w:pPr>
              <w:pStyle w:val="10"/>
              <w:spacing w:line="268" w:lineRule="exact"/>
              <w:ind w:left="108"/>
              <w:rPr>
                <w:sz w:val="24"/>
              </w:rPr>
            </w:pPr>
            <w:r>
              <w:rPr>
                <w:sz w:val="24"/>
              </w:rPr>
              <w:t xml:space="preserve">0,5 </w:t>
            </w:r>
            <w:r>
              <w:rPr>
                <w:spacing w:val="-10"/>
                <w:sz w:val="24"/>
              </w:rPr>
              <w:t>ч</w:t>
            </w:r>
          </w:p>
        </w:tc>
        <w:tc>
          <w:tcPr>
            <w:tcW w:w="849" w:type="dxa"/>
          </w:tcPr>
          <w:p w14:paraId="4B330C20">
            <w:pPr>
              <w:pStyle w:val="10"/>
              <w:spacing w:line="268" w:lineRule="exact"/>
              <w:ind w:left="109"/>
              <w:rPr>
                <w:sz w:val="24"/>
              </w:rPr>
            </w:pPr>
            <w:r>
              <w:rPr>
                <w:spacing w:val="-10"/>
                <w:sz w:val="24"/>
              </w:rPr>
              <w:t>1</w:t>
            </w:r>
          </w:p>
        </w:tc>
      </w:tr>
      <w:tr w14:paraId="4E2E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344D79AC">
            <w:pPr>
              <w:pStyle w:val="10"/>
              <w:spacing w:line="301" w:lineRule="exact"/>
              <w:ind w:left="107"/>
              <w:rPr>
                <w:sz w:val="28"/>
              </w:rPr>
            </w:pPr>
            <w:r>
              <w:rPr>
                <w:spacing w:val="-5"/>
                <w:sz w:val="28"/>
              </w:rPr>
              <w:t>4.4</w:t>
            </w:r>
          </w:p>
        </w:tc>
        <w:tc>
          <w:tcPr>
            <w:tcW w:w="4383" w:type="dxa"/>
          </w:tcPr>
          <w:p w14:paraId="49760A05">
            <w:pPr>
              <w:pStyle w:val="10"/>
              <w:spacing w:line="268" w:lineRule="exact"/>
              <w:ind w:left="107"/>
              <w:rPr>
                <w:sz w:val="24"/>
              </w:rPr>
            </w:pPr>
            <w:r>
              <w:rPr>
                <w:spacing w:val="-2"/>
                <w:sz w:val="24"/>
              </w:rPr>
              <w:t>Воспитатель</w:t>
            </w:r>
          </w:p>
        </w:tc>
        <w:tc>
          <w:tcPr>
            <w:tcW w:w="1713" w:type="dxa"/>
          </w:tcPr>
          <w:p w14:paraId="731205EB">
            <w:pPr>
              <w:pStyle w:val="10"/>
              <w:spacing w:line="268" w:lineRule="exact"/>
              <w:ind w:left="108"/>
              <w:rPr>
                <w:sz w:val="24"/>
              </w:rPr>
            </w:pPr>
            <w:r>
              <w:rPr>
                <w:sz w:val="24"/>
              </w:rPr>
              <w:t xml:space="preserve">0,5 </w:t>
            </w:r>
            <w:r>
              <w:rPr>
                <w:spacing w:val="-10"/>
                <w:sz w:val="24"/>
              </w:rPr>
              <w:t>ч</w:t>
            </w:r>
          </w:p>
        </w:tc>
        <w:tc>
          <w:tcPr>
            <w:tcW w:w="1428" w:type="dxa"/>
          </w:tcPr>
          <w:p w14:paraId="406D007F">
            <w:pPr>
              <w:pStyle w:val="10"/>
              <w:spacing w:line="268" w:lineRule="exact"/>
              <w:ind w:left="108"/>
              <w:rPr>
                <w:sz w:val="24"/>
              </w:rPr>
            </w:pPr>
            <w:r>
              <w:rPr>
                <w:sz w:val="24"/>
              </w:rPr>
              <w:t xml:space="preserve">0,5 </w:t>
            </w:r>
            <w:r>
              <w:rPr>
                <w:spacing w:val="-10"/>
                <w:sz w:val="24"/>
              </w:rPr>
              <w:t>ч</w:t>
            </w:r>
          </w:p>
        </w:tc>
        <w:tc>
          <w:tcPr>
            <w:tcW w:w="849" w:type="dxa"/>
          </w:tcPr>
          <w:p w14:paraId="2FC275D8">
            <w:pPr>
              <w:pStyle w:val="10"/>
              <w:spacing w:line="268" w:lineRule="exact"/>
              <w:ind w:left="109"/>
              <w:rPr>
                <w:sz w:val="24"/>
              </w:rPr>
            </w:pPr>
            <w:r>
              <w:rPr>
                <w:spacing w:val="-10"/>
                <w:sz w:val="24"/>
              </w:rPr>
              <w:t>1</w:t>
            </w:r>
          </w:p>
        </w:tc>
      </w:tr>
      <w:tr w14:paraId="618F4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06E26C6B">
            <w:pPr>
              <w:pStyle w:val="10"/>
              <w:spacing w:line="304" w:lineRule="exact"/>
              <w:ind w:left="107"/>
              <w:rPr>
                <w:sz w:val="28"/>
              </w:rPr>
            </w:pPr>
            <w:r>
              <w:rPr>
                <w:spacing w:val="-5"/>
                <w:sz w:val="28"/>
              </w:rPr>
              <w:t>4.5</w:t>
            </w:r>
          </w:p>
        </w:tc>
        <w:tc>
          <w:tcPr>
            <w:tcW w:w="4383" w:type="dxa"/>
          </w:tcPr>
          <w:p w14:paraId="3F90AB64">
            <w:pPr>
              <w:pStyle w:val="10"/>
              <w:spacing w:line="270" w:lineRule="exact"/>
              <w:ind w:left="107"/>
              <w:rPr>
                <w:sz w:val="24"/>
              </w:rPr>
            </w:pPr>
            <w:r>
              <w:rPr>
                <w:spacing w:val="-2"/>
                <w:sz w:val="24"/>
              </w:rPr>
              <w:t>Медик</w:t>
            </w:r>
          </w:p>
        </w:tc>
        <w:tc>
          <w:tcPr>
            <w:tcW w:w="1713" w:type="dxa"/>
          </w:tcPr>
          <w:p w14:paraId="5B4F7957">
            <w:pPr>
              <w:pStyle w:val="10"/>
              <w:spacing w:line="270" w:lineRule="exact"/>
              <w:ind w:left="108"/>
              <w:rPr>
                <w:sz w:val="24"/>
              </w:rPr>
            </w:pPr>
            <w:r>
              <w:rPr>
                <w:sz w:val="24"/>
              </w:rPr>
              <w:t xml:space="preserve">0,5 </w:t>
            </w:r>
            <w:r>
              <w:rPr>
                <w:spacing w:val="-10"/>
                <w:sz w:val="24"/>
              </w:rPr>
              <w:t>ч</w:t>
            </w:r>
          </w:p>
        </w:tc>
        <w:tc>
          <w:tcPr>
            <w:tcW w:w="1428" w:type="dxa"/>
          </w:tcPr>
          <w:p w14:paraId="659FF2CE">
            <w:pPr>
              <w:pStyle w:val="10"/>
              <w:spacing w:line="270" w:lineRule="exact"/>
              <w:ind w:left="108"/>
              <w:rPr>
                <w:sz w:val="24"/>
              </w:rPr>
            </w:pPr>
            <w:r>
              <w:rPr>
                <w:sz w:val="24"/>
              </w:rPr>
              <w:t xml:space="preserve">0,5 </w:t>
            </w:r>
            <w:r>
              <w:rPr>
                <w:spacing w:val="-10"/>
                <w:sz w:val="24"/>
              </w:rPr>
              <w:t>ч</w:t>
            </w:r>
          </w:p>
        </w:tc>
        <w:tc>
          <w:tcPr>
            <w:tcW w:w="849" w:type="dxa"/>
          </w:tcPr>
          <w:p w14:paraId="44B2069A">
            <w:pPr>
              <w:pStyle w:val="10"/>
              <w:spacing w:line="270" w:lineRule="exact"/>
              <w:ind w:left="109"/>
              <w:rPr>
                <w:sz w:val="24"/>
              </w:rPr>
            </w:pPr>
            <w:r>
              <w:rPr>
                <w:spacing w:val="-10"/>
                <w:sz w:val="24"/>
              </w:rPr>
              <w:t>1</w:t>
            </w:r>
          </w:p>
        </w:tc>
      </w:tr>
      <w:tr w14:paraId="6F4BE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3E28BCC8">
            <w:pPr>
              <w:pStyle w:val="10"/>
              <w:spacing w:line="301" w:lineRule="exact"/>
              <w:ind w:left="107"/>
              <w:rPr>
                <w:sz w:val="28"/>
              </w:rPr>
            </w:pPr>
            <w:r>
              <w:rPr>
                <w:spacing w:val="-5"/>
                <w:sz w:val="28"/>
              </w:rPr>
              <w:t>4.6</w:t>
            </w:r>
          </w:p>
        </w:tc>
        <w:tc>
          <w:tcPr>
            <w:tcW w:w="4383" w:type="dxa"/>
          </w:tcPr>
          <w:p w14:paraId="72685284">
            <w:pPr>
              <w:pStyle w:val="10"/>
              <w:spacing w:line="268" w:lineRule="exact"/>
              <w:ind w:left="107"/>
              <w:rPr>
                <w:sz w:val="24"/>
              </w:rPr>
            </w:pPr>
            <w:r>
              <w:rPr>
                <w:spacing w:val="-2"/>
                <w:sz w:val="24"/>
              </w:rPr>
              <w:t>Прачка</w:t>
            </w:r>
          </w:p>
        </w:tc>
        <w:tc>
          <w:tcPr>
            <w:tcW w:w="1713" w:type="dxa"/>
          </w:tcPr>
          <w:p w14:paraId="2B3B6469">
            <w:pPr>
              <w:pStyle w:val="10"/>
              <w:spacing w:line="268" w:lineRule="exact"/>
              <w:ind w:left="108"/>
              <w:rPr>
                <w:sz w:val="24"/>
              </w:rPr>
            </w:pPr>
            <w:r>
              <w:rPr>
                <w:sz w:val="24"/>
              </w:rPr>
              <w:t xml:space="preserve">0,5 </w:t>
            </w:r>
            <w:r>
              <w:rPr>
                <w:spacing w:val="-10"/>
                <w:sz w:val="24"/>
              </w:rPr>
              <w:t>ч</w:t>
            </w:r>
          </w:p>
        </w:tc>
        <w:tc>
          <w:tcPr>
            <w:tcW w:w="1428" w:type="dxa"/>
          </w:tcPr>
          <w:p w14:paraId="5A11C566">
            <w:pPr>
              <w:pStyle w:val="10"/>
              <w:spacing w:line="268" w:lineRule="exact"/>
              <w:ind w:left="108"/>
              <w:rPr>
                <w:sz w:val="24"/>
              </w:rPr>
            </w:pPr>
            <w:r>
              <w:rPr>
                <w:sz w:val="24"/>
              </w:rPr>
              <w:t xml:space="preserve">0,5 </w:t>
            </w:r>
            <w:r>
              <w:rPr>
                <w:spacing w:val="-10"/>
                <w:sz w:val="24"/>
              </w:rPr>
              <w:t>ч</w:t>
            </w:r>
          </w:p>
        </w:tc>
        <w:tc>
          <w:tcPr>
            <w:tcW w:w="849" w:type="dxa"/>
          </w:tcPr>
          <w:p w14:paraId="0BB465F4">
            <w:pPr>
              <w:pStyle w:val="10"/>
              <w:spacing w:line="268" w:lineRule="exact"/>
              <w:ind w:left="109"/>
              <w:rPr>
                <w:sz w:val="24"/>
              </w:rPr>
            </w:pPr>
            <w:r>
              <w:rPr>
                <w:spacing w:val="-10"/>
                <w:sz w:val="24"/>
              </w:rPr>
              <w:t>1</w:t>
            </w:r>
          </w:p>
        </w:tc>
      </w:tr>
      <w:tr w14:paraId="4555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17450744">
            <w:pPr>
              <w:pStyle w:val="10"/>
              <w:spacing w:line="301" w:lineRule="exact"/>
              <w:ind w:left="107"/>
              <w:rPr>
                <w:sz w:val="28"/>
              </w:rPr>
            </w:pPr>
            <w:r>
              <w:rPr>
                <w:spacing w:val="-4"/>
                <w:sz w:val="28"/>
              </w:rPr>
              <w:t>4.7.</w:t>
            </w:r>
          </w:p>
        </w:tc>
        <w:tc>
          <w:tcPr>
            <w:tcW w:w="4383" w:type="dxa"/>
          </w:tcPr>
          <w:p w14:paraId="495FDAC1">
            <w:pPr>
              <w:pStyle w:val="10"/>
              <w:spacing w:line="268" w:lineRule="exact"/>
              <w:ind w:left="107"/>
              <w:rPr>
                <w:sz w:val="24"/>
              </w:rPr>
            </w:pPr>
            <w:r>
              <w:rPr>
                <w:spacing w:val="-2"/>
                <w:sz w:val="24"/>
              </w:rPr>
              <w:t>Повар</w:t>
            </w:r>
          </w:p>
        </w:tc>
        <w:tc>
          <w:tcPr>
            <w:tcW w:w="1713" w:type="dxa"/>
          </w:tcPr>
          <w:p w14:paraId="51E23648">
            <w:pPr>
              <w:pStyle w:val="10"/>
              <w:spacing w:line="268" w:lineRule="exact"/>
              <w:ind w:left="108"/>
              <w:rPr>
                <w:sz w:val="24"/>
              </w:rPr>
            </w:pPr>
            <w:r>
              <w:rPr>
                <w:sz w:val="24"/>
              </w:rPr>
              <w:t xml:space="preserve">0,5 </w:t>
            </w:r>
            <w:r>
              <w:rPr>
                <w:spacing w:val="-10"/>
                <w:sz w:val="24"/>
              </w:rPr>
              <w:t>ч</w:t>
            </w:r>
          </w:p>
        </w:tc>
        <w:tc>
          <w:tcPr>
            <w:tcW w:w="1428" w:type="dxa"/>
          </w:tcPr>
          <w:p w14:paraId="75EE6359">
            <w:pPr>
              <w:pStyle w:val="10"/>
              <w:spacing w:line="268" w:lineRule="exact"/>
              <w:ind w:left="108"/>
              <w:rPr>
                <w:sz w:val="24"/>
              </w:rPr>
            </w:pPr>
            <w:r>
              <w:rPr>
                <w:sz w:val="24"/>
              </w:rPr>
              <w:t xml:space="preserve">0,5 </w:t>
            </w:r>
            <w:r>
              <w:rPr>
                <w:spacing w:val="-10"/>
                <w:sz w:val="24"/>
              </w:rPr>
              <w:t>ч</w:t>
            </w:r>
          </w:p>
        </w:tc>
        <w:tc>
          <w:tcPr>
            <w:tcW w:w="849" w:type="dxa"/>
          </w:tcPr>
          <w:p w14:paraId="46D1539A">
            <w:pPr>
              <w:pStyle w:val="10"/>
              <w:spacing w:line="268" w:lineRule="exact"/>
              <w:ind w:left="109"/>
              <w:rPr>
                <w:sz w:val="24"/>
              </w:rPr>
            </w:pPr>
            <w:r>
              <w:rPr>
                <w:spacing w:val="-10"/>
                <w:sz w:val="24"/>
              </w:rPr>
              <w:t>1</w:t>
            </w:r>
          </w:p>
        </w:tc>
      </w:tr>
      <w:tr w14:paraId="134C9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37AD8586">
            <w:pPr>
              <w:pStyle w:val="10"/>
              <w:spacing w:line="304" w:lineRule="exact"/>
              <w:ind w:left="107"/>
              <w:rPr>
                <w:sz w:val="28"/>
              </w:rPr>
            </w:pPr>
            <w:r>
              <w:rPr>
                <w:spacing w:val="-5"/>
                <w:sz w:val="28"/>
              </w:rPr>
              <w:t>4.8</w:t>
            </w:r>
          </w:p>
        </w:tc>
        <w:tc>
          <w:tcPr>
            <w:tcW w:w="4383" w:type="dxa"/>
          </w:tcPr>
          <w:p w14:paraId="333DE0AF">
            <w:pPr>
              <w:pStyle w:val="10"/>
              <w:spacing w:line="270" w:lineRule="exact"/>
              <w:ind w:left="107"/>
              <w:rPr>
                <w:rFonts w:hint="default"/>
                <w:sz w:val="24"/>
                <w:lang w:val="ru-RU"/>
              </w:rPr>
            </w:pPr>
            <w:r>
              <w:rPr>
                <w:spacing w:val="-2"/>
                <w:sz w:val="24"/>
                <w:lang w:val="ru-RU"/>
              </w:rPr>
              <w:t>Дежурный</w:t>
            </w:r>
            <w:r>
              <w:rPr>
                <w:rFonts w:hint="default"/>
                <w:spacing w:val="-2"/>
                <w:sz w:val="24"/>
                <w:lang w:val="ru-RU"/>
              </w:rPr>
              <w:t xml:space="preserve"> по режиму</w:t>
            </w:r>
          </w:p>
        </w:tc>
        <w:tc>
          <w:tcPr>
            <w:tcW w:w="1713" w:type="dxa"/>
          </w:tcPr>
          <w:p w14:paraId="1A4B3354">
            <w:pPr>
              <w:pStyle w:val="10"/>
              <w:spacing w:line="270" w:lineRule="exact"/>
              <w:ind w:left="108"/>
              <w:rPr>
                <w:sz w:val="24"/>
              </w:rPr>
            </w:pPr>
            <w:r>
              <w:rPr>
                <w:sz w:val="24"/>
              </w:rPr>
              <w:t xml:space="preserve">0,5 </w:t>
            </w:r>
            <w:r>
              <w:rPr>
                <w:spacing w:val="-10"/>
                <w:sz w:val="24"/>
              </w:rPr>
              <w:t>ч</w:t>
            </w:r>
          </w:p>
        </w:tc>
        <w:tc>
          <w:tcPr>
            <w:tcW w:w="1428" w:type="dxa"/>
          </w:tcPr>
          <w:p w14:paraId="7D1E8D68">
            <w:pPr>
              <w:pStyle w:val="10"/>
              <w:spacing w:line="270" w:lineRule="exact"/>
              <w:ind w:left="108"/>
              <w:rPr>
                <w:sz w:val="24"/>
              </w:rPr>
            </w:pPr>
            <w:r>
              <w:rPr>
                <w:sz w:val="24"/>
              </w:rPr>
              <w:t xml:space="preserve">0,5 </w:t>
            </w:r>
            <w:r>
              <w:rPr>
                <w:spacing w:val="-10"/>
                <w:sz w:val="24"/>
              </w:rPr>
              <w:t>ч</w:t>
            </w:r>
          </w:p>
        </w:tc>
        <w:tc>
          <w:tcPr>
            <w:tcW w:w="849" w:type="dxa"/>
          </w:tcPr>
          <w:p w14:paraId="10072C37">
            <w:pPr>
              <w:pStyle w:val="10"/>
              <w:spacing w:line="270" w:lineRule="exact"/>
              <w:ind w:left="109"/>
              <w:rPr>
                <w:sz w:val="24"/>
              </w:rPr>
            </w:pPr>
            <w:r>
              <w:rPr>
                <w:spacing w:val="-10"/>
                <w:sz w:val="24"/>
              </w:rPr>
              <w:t>1</w:t>
            </w:r>
          </w:p>
        </w:tc>
      </w:tr>
      <w:tr w14:paraId="10F2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59110497">
            <w:pPr>
              <w:pStyle w:val="10"/>
              <w:spacing w:line="301" w:lineRule="exact"/>
              <w:ind w:left="107"/>
              <w:rPr>
                <w:sz w:val="28"/>
              </w:rPr>
            </w:pPr>
            <w:r>
              <w:rPr>
                <w:spacing w:val="-5"/>
                <w:sz w:val="28"/>
              </w:rPr>
              <w:t>4.9</w:t>
            </w:r>
          </w:p>
        </w:tc>
        <w:tc>
          <w:tcPr>
            <w:tcW w:w="4383" w:type="dxa"/>
          </w:tcPr>
          <w:p w14:paraId="688DACD5">
            <w:pPr>
              <w:pStyle w:val="10"/>
              <w:spacing w:line="268" w:lineRule="exact"/>
              <w:ind w:left="107"/>
              <w:rPr>
                <w:sz w:val="24"/>
              </w:rPr>
            </w:pPr>
            <w:r>
              <w:rPr>
                <w:spacing w:val="-2"/>
                <w:sz w:val="24"/>
              </w:rPr>
              <w:t>Программист</w:t>
            </w:r>
          </w:p>
        </w:tc>
        <w:tc>
          <w:tcPr>
            <w:tcW w:w="1713" w:type="dxa"/>
          </w:tcPr>
          <w:p w14:paraId="05980CF1">
            <w:pPr>
              <w:pStyle w:val="10"/>
              <w:spacing w:line="268" w:lineRule="exact"/>
              <w:ind w:left="108"/>
              <w:rPr>
                <w:sz w:val="24"/>
              </w:rPr>
            </w:pPr>
            <w:r>
              <w:rPr>
                <w:sz w:val="24"/>
              </w:rPr>
              <w:t xml:space="preserve">0,5 </w:t>
            </w:r>
            <w:r>
              <w:rPr>
                <w:spacing w:val="-10"/>
                <w:sz w:val="24"/>
              </w:rPr>
              <w:t>ч</w:t>
            </w:r>
          </w:p>
        </w:tc>
        <w:tc>
          <w:tcPr>
            <w:tcW w:w="1428" w:type="dxa"/>
          </w:tcPr>
          <w:p w14:paraId="19043329">
            <w:pPr>
              <w:pStyle w:val="10"/>
              <w:spacing w:line="268" w:lineRule="exact"/>
              <w:ind w:left="108"/>
              <w:rPr>
                <w:sz w:val="24"/>
              </w:rPr>
            </w:pPr>
            <w:r>
              <w:rPr>
                <w:sz w:val="24"/>
              </w:rPr>
              <w:t xml:space="preserve">0,5 </w:t>
            </w:r>
            <w:r>
              <w:rPr>
                <w:spacing w:val="-10"/>
                <w:sz w:val="24"/>
              </w:rPr>
              <w:t>ч</w:t>
            </w:r>
          </w:p>
        </w:tc>
        <w:tc>
          <w:tcPr>
            <w:tcW w:w="849" w:type="dxa"/>
          </w:tcPr>
          <w:p w14:paraId="70DBFC0B">
            <w:pPr>
              <w:pStyle w:val="10"/>
              <w:spacing w:line="268" w:lineRule="exact"/>
              <w:ind w:left="109"/>
              <w:rPr>
                <w:sz w:val="24"/>
              </w:rPr>
            </w:pPr>
            <w:r>
              <w:rPr>
                <w:spacing w:val="-10"/>
                <w:sz w:val="24"/>
              </w:rPr>
              <w:t>1</w:t>
            </w:r>
          </w:p>
        </w:tc>
      </w:tr>
      <w:tr w14:paraId="7D123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6A138664">
            <w:pPr>
              <w:pStyle w:val="10"/>
              <w:spacing w:line="301" w:lineRule="exact"/>
              <w:ind w:left="107"/>
              <w:rPr>
                <w:sz w:val="28"/>
              </w:rPr>
            </w:pPr>
            <w:r>
              <w:rPr>
                <w:spacing w:val="-4"/>
                <w:sz w:val="28"/>
              </w:rPr>
              <w:t>4.10</w:t>
            </w:r>
          </w:p>
        </w:tc>
        <w:tc>
          <w:tcPr>
            <w:tcW w:w="4383" w:type="dxa"/>
          </w:tcPr>
          <w:p w14:paraId="70EAFBE4">
            <w:pPr>
              <w:pStyle w:val="10"/>
              <w:spacing w:line="268" w:lineRule="exact"/>
              <w:ind w:left="107"/>
              <w:rPr>
                <w:sz w:val="24"/>
              </w:rPr>
            </w:pPr>
            <w:r>
              <w:rPr>
                <w:sz w:val="24"/>
              </w:rPr>
              <w:t>Уборщик</w:t>
            </w:r>
            <w:r>
              <w:rPr>
                <w:spacing w:val="-5"/>
                <w:sz w:val="24"/>
              </w:rPr>
              <w:t xml:space="preserve"> </w:t>
            </w:r>
            <w:r>
              <w:rPr>
                <w:sz w:val="24"/>
              </w:rPr>
              <w:t>служебных</w:t>
            </w:r>
            <w:r>
              <w:rPr>
                <w:spacing w:val="-4"/>
                <w:sz w:val="24"/>
              </w:rPr>
              <w:t xml:space="preserve"> </w:t>
            </w:r>
            <w:r>
              <w:rPr>
                <w:spacing w:val="-2"/>
                <w:sz w:val="24"/>
              </w:rPr>
              <w:t>помещений</w:t>
            </w:r>
          </w:p>
        </w:tc>
        <w:tc>
          <w:tcPr>
            <w:tcW w:w="1713" w:type="dxa"/>
          </w:tcPr>
          <w:p w14:paraId="4AF392F2">
            <w:pPr>
              <w:pStyle w:val="10"/>
              <w:spacing w:line="268" w:lineRule="exact"/>
              <w:ind w:left="108"/>
              <w:rPr>
                <w:sz w:val="24"/>
              </w:rPr>
            </w:pPr>
            <w:r>
              <w:rPr>
                <w:sz w:val="24"/>
              </w:rPr>
              <w:t xml:space="preserve">0,5 </w:t>
            </w:r>
            <w:r>
              <w:rPr>
                <w:spacing w:val="-10"/>
                <w:sz w:val="24"/>
              </w:rPr>
              <w:t>ч</w:t>
            </w:r>
          </w:p>
        </w:tc>
        <w:tc>
          <w:tcPr>
            <w:tcW w:w="1428" w:type="dxa"/>
          </w:tcPr>
          <w:p w14:paraId="54475846">
            <w:pPr>
              <w:pStyle w:val="10"/>
              <w:spacing w:line="268" w:lineRule="exact"/>
              <w:ind w:left="108"/>
              <w:rPr>
                <w:sz w:val="24"/>
              </w:rPr>
            </w:pPr>
            <w:r>
              <w:rPr>
                <w:sz w:val="24"/>
              </w:rPr>
              <w:t xml:space="preserve">0,5 </w:t>
            </w:r>
            <w:r>
              <w:rPr>
                <w:spacing w:val="-10"/>
                <w:sz w:val="24"/>
              </w:rPr>
              <w:t>ч</w:t>
            </w:r>
          </w:p>
        </w:tc>
        <w:tc>
          <w:tcPr>
            <w:tcW w:w="849" w:type="dxa"/>
          </w:tcPr>
          <w:p w14:paraId="4A9592E1">
            <w:pPr>
              <w:pStyle w:val="10"/>
              <w:spacing w:line="268" w:lineRule="exact"/>
              <w:ind w:left="109"/>
              <w:rPr>
                <w:sz w:val="24"/>
              </w:rPr>
            </w:pPr>
            <w:r>
              <w:rPr>
                <w:spacing w:val="-10"/>
                <w:sz w:val="24"/>
              </w:rPr>
              <w:t>1</w:t>
            </w:r>
          </w:p>
        </w:tc>
      </w:tr>
      <w:tr w14:paraId="2B74E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5355BE7C">
            <w:pPr>
              <w:pStyle w:val="10"/>
              <w:spacing w:line="304" w:lineRule="exact"/>
              <w:ind w:left="107"/>
              <w:rPr>
                <w:sz w:val="28"/>
              </w:rPr>
            </w:pPr>
            <w:r>
              <w:rPr>
                <w:spacing w:val="-4"/>
                <w:sz w:val="28"/>
              </w:rPr>
              <w:t>4.11</w:t>
            </w:r>
          </w:p>
        </w:tc>
        <w:tc>
          <w:tcPr>
            <w:tcW w:w="4383" w:type="dxa"/>
          </w:tcPr>
          <w:p w14:paraId="6DD18344">
            <w:pPr>
              <w:pStyle w:val="10"/>
              <w:spacing w:line="270" w:lineRule="exact"/>
              <w:ind w:left="107"/>
              <w:rPr>
                <w:sz w:val="24"/>
              </w:rPr>
            </w:pPr>
            <w:r>
              <w:rPr>
                <w:spacing w:val="-2"/>
                <w:sz w:val="24"/>
              </w:rPr>
              <w:t>Посудомойщица</w:t>
            </w:r>
          </w:p>
        </w:tc>
        <w:tc>
          <w:tcPr>
            <w:tcW w:w="1713" w:type="dxa"/>
          </w:tcPr>
          <w:p w14:paraId="1334E414">
            <w:pPr>
              <w:pStyle w:val="10"/>
              <w:spacing w:line="270" w:lineRule="exact"/>
              <w:ind w:left="108"/>
              <w:rPr>
                <w:sz w:val="24"/>
              </w:rPr>
            </w:pPr>
            <w:r>
              <w:rPr>
                <w:sz w:val="24"/>
              </w:rPr>
              <w:t xml:space="preserve">0,5 </w:t>
            </w:r>
            <w:r>
              <w:rPr>
                <w:spacing w:val="-10"/>
                <w:sz w:val="24"/>
              </w:rPr>
              <w:t>ч</w:t>
            </w:r>
          </w:p>
        </w:tc>
        <w:tc>
          <w:tcPr>
            <w:tcW w:w="1428" w:type="dxa"/>
          </w:tcPr>
          <w:p w14:paraId="667D54DB">
            <w:pPr>
              <w:pStyle w:val="10"/>
              <w:spacing w:line="270" w:lineRule="exact"/>
              <w:ind w:left="108"/>
              <w:rPr>
                <w:sz w:val="24"/>
              </w:rPr>
            </w:pPr>
            <w:r>
              <w:rPr>
                <w:sz w:val="24"/>
              </w:rPr>
              <w:t xml:space="preserve">0,5 </w:t>
            </w:r>
            <w:r>
              <w:rPr>
                <w:spacing w:val="-10"/>
                <w:sz w:val="24"/>
              </w:rPr>
              <w:t>ч</w:t>
            </w:r>
          </w:p>
        </w:tc>
        <w:tc>
          <w:tcPr>
            <w:tcW w:w="849" w:type="dxa"/>
          </w:tcPr>
          <w:p w14:paraId="589C8589">
            <w:pPr>
              <w:pStyle w:val="10"/>
              <w:spacing w:line="270" w:lineRule="exact"/>
              <w:ind w:left="109"/>
              <w:rPr>
                <w:sz w:val="24"/>
              </w:rPr>
            </w:pPr>
            <w:r>
              <w:rPr>
                <w:spacing w:val="-10"/>
                <w:sz w:val="24"/>
              </w:rPr>
              <w:t>1</w:t>
            </w:r>
          </w:p>
        </w:tc>
      </w:tr>
      <w:tr w14:paraId="697AB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33D5631C">
            <w:pPr>
              <w:pStyle w:val="10"/>
              <w:spacing w:line="301" w:lineRule="exact"/>
              <w:ind w:left="107"/>
              <w:rPr>
                <w:sz w:val="28"/>
              </w:rPr>
            </w:pPr>
            <w:r>
              <w:rPr>
                <w:spacing w:val="-4"/>
                <w:sz w:val="28"/>
              </w:rPr>
              <w:t>4.12</w:t>
            </w:r>
          </w:p>
        </w:tc>
        <w:tc>
          <w:tcPr>
            <w:tcW w:w="4383" w:type="dxa"/>
          </w:tcPr>
          <w:p w14:paraId="39251832">
            <w:pPr>
              <w:pStyle w:val="10"/>
              <w:spacing w:line="268" w:lineRule="exact"/>
              <w:ind w:left="107"/>
              <w:rPr>
                <w:sz w:val="24"/>
              </w:rPr>
            </w:pPr>
            <w:r>
              <w:rPr>
                <w:spacing w:val="-2"/>
                <w:sz w:val="24"/>
              </w:rPr>
              <w:t>Завхоз</w:t>
            </w:r>
          </w:p>
        </w:tc>
        <w:tc>
          <w:tcPr>
            <w:tcW w:w="1713" w:type="dxa"/>
          </w:tcPr>
          <w:p w14:paraId="5D6687D3">
            <w:pPr>
              <w:pStyle w:val="10"/>
              <w:spacing w:line="268" w:lineRule="exact"/>
              <w:ind w:left="108"/>
              <w:rPr>
                <w:sz w:val="24"/>
              </w:rPr>
            </w:pPr>
            <w:r>
              <w:rPr>
                <w:sz w:val="24"/>
              </w:rPr>
              <w:t xml:space="preserve">0,5 </w:t>
            </w:r>
            <w:r>
              <w:rPr>
                <w:spacing w:val="-10"/>
                <w:sz w:val="24"/>
              </w:rPr>
              <w:t>ч</w:t>
            </w:r>
          </w:p>
        </w:tc>
        <w:tc>
          <w:tcPr>
            <w:tcW w:w="1428" w:type="dxa"/>
          </w:tcPr>
          <w:p w14:paraId="7D67D164">
            <w:pPr>
              <w:pStyle w:val="10"/>
              <w:spacing w:line="268" w:lineRule="exact"/>
              <w:ind w:left="108"/>
              <w:rPr>
                <w:sz w:val="24"/>
              </w:rPr>
            </w:pPr>
            <w:r>
              <w:rPr>
                <w:sz w:val="24"/>
              </w:rPr>
              <w:t xml:space="preserve">0,5 </w:t>
            </w:r>
            <w:r>
              <w:rPr>
                <w:spacing w:val="-10"/>
                <w:sz w:val="24"/>
              </w:rPr>
              <w:t>ч</w:t>
            </w:r>
          </w:p>
        </w:tc>
        <w:tc>
          <w:tcPr>
            <w:tcW w:w="849" w:type="dxa"/>
          </w:tcPr>
          <w:p w14:paraId="1028270A">
            <w:pPr>
              <w:pStyle w:val="10"/>
              <w:spacing w:line="268" w:lineRule="exact"/>
              <w:ind w:left="109"/>
              <w:rPr>
                <w:sz w:val="24"/>
              </w:rPr>
            </w:pPr>
            <w:r>
              <w:rPr>
                <w:spacing w:val="-10"/>
                <w:sz w:val="24"/>
              </w:rPr>
              <w:t>1</w:t>
            </w:r>
          </w:p>
        </w:tc>
      </w:tr>
      <w:tr w14:paraId="78CC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7F657B99">
            <w:pPr>
              <w:pStyle w:val="10"/>
              <w:spacing w:line="302" w:lineRule="exact"/>
              <w:ind w:left="107"/>
              <w:rPr>
                <w:sz w:val="28"/>
              </w:rPr>
            </w:pPr>
            <w:r>
              <w:rPr>
                <w:spacing w:val="-4"/>
                <w:sz w:val="28"/>
              </w:rPr>
              <w:t>4.13.</w:t>
            </w:r>
          </w:p>
        </w:tc>
        <w:tc>
          <w:tcPr>
            <w:tcW w:w="4383" w:type="dxa"/>
          </w:tcPr>
          <w:p w14:paraId="7130A24D">
            <w:pPr>
              <w:pStyle w:val="10"/>
              <w:spacing w:line="268" w:lineRule="exact"/>
              <w:ind w:left="107"/>
              <w:rPr>
                <w:sz w:val="24"/>
              </w:rPr>
            </w:pPr>
            <w:r>
              <w:rPr>
                <w:sz w:val="24"/>
              </w:rPr>
              <w:t>Викторина</w:t>
            </w:r>
            <w:r>
              <w:rPr>
                <w:spacing w:val="-4"/>
                <w:sz w:val="24"/>
              </w:rPr>
              <w:t xml:space="preserve"> </w:t>
            </w:r>
            <w:r>
              <w:rPr>
                <w:sz w:val="24"/>
              </w:rPr>
              <w:t>«В</w:t>
            </w:r>
            <w:r>
              <w:rPr>
                <w:spacing w:val="-4"/>
                <w:sz w:val="24"/>
              </w:rPr>
              <w:t xml:space="preserve"> </w:t>
            </w:r>
            <w:r>
              <w:rPr>
                <w:sz w:val="24"/>
              </w:rPr>
              <w:t>мире</w:t>
            </w:r>
            <w:r>
              <w:rPr>
                <w:spacing w:val="-5"/>
                <w:sz w:val="24"/>
              </w:rPr>
              <w:t xml:space="preserve"> </w:t>
            </w:r>
            <w:r>
              <w:rPr>
                <w:spacing w:val="-2"/>
                <w:sz w:val="24"/>
              </w:rPr>
              <w:t>профессий»</w:t>
            </w:r>
          </w:p>
        </w:tc>
        <w:tc>
          <w:tcPr>
            <w:tcW w:w="1713" w:type="dxa"/>
          </w:tcPr>
          <w:p w14:paraId="28B1EF29">
            <w:pPr>
              <w:pStyle w:val="10"/>
              <w:rPr>
                <w:sz w:val="24"/>
              </w:rPr>
            </w:pPr>
          </w:p>
        </w:tc>
        <w:tc>
          <w:tcPr>
            <w:tcW w:w="1428" w:type="dxa"/>
          </w:tcPr>
          <w:p w14:paraId="0D57A195">
            <w:pPr>
              <w:pStyle w:val="10"/>
              <w:spacing w:line="268" w:lineRule="exact"/>
              <w:ind w:left="108"/>
              <w:rPr>
                <w:sz w:val="24"/>
              </w:rPr>
            </w:pPr>
            <w:r>
              <w:rPr>
                <w:spacing w:val="-10"/>
                <w:sz w:val="24"/>
              </w:rPr>
              <w:t>1</w:t>
            </w:r>
          </w:p>
        </w:tc>
        <w:tc>
          <w:tcPr>
            <w:tcW w:w="849" w:type="dxa"/>
          </w:tcPr>
          <w:p w14:paraId="412800E3">
            <w:pPr>
              <w:pStyle w:val="10"/>
              <w:spacing w:line="268" w:lineRule="exact"/>
              <w:ind w:left="109"/>
              <w:rPr>
                <w:sz w:val="24"/>
              </w:rPr>
            </w:pPr>
            <w:r>
              <w:rPr>
                <w:spacing w:val="-10"/>
                <w:sz w:val="24"/>
              </w:rPr>
              <w:t>1</w:t>
            </w:r>
          </w:p>
        </w:tc>
      </w:tr>
      <w:tr w14:paraId="092B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840" w:type="dxa"/>
          </w:tcPr>
          <w:p w14:paraId="5121EE84">
            <w:pPr>
              <w:pStyle w:val="10"/>
              <w:spacing w:line="317" w:lineRule="exact"/>
              <w:ind w:left="107"/>
              <w:rPr>
                <w:sz w:val="28"/>
              </w:rPr>
            </w:pPr>
            <w:r>
              <w:rPr>
                <w:spacing w:val="-4"/>
                <w:sz w:val="28"/>
              </w:rPr>
              <w:t>4.14.</w:t>
            </w:r>
          </w:p>
        </w:tc>
        <w:tc>
          <w:tcPr>
            <w:tcW w:w="4383" w:type="dxa"/>
          </w:tcPr>
          <w:p w14:paraId="29777024">
            <w:pPr>
              <w:pStyle w:val="10"/>
              <w:spacing w:line="270" w:lineRule="exact"/>
              <w:ind w:left="107"/>
              <w:rPr>
                <w:sz w:val="24"/>
              </w:rPr>
            </w:pPr>
            <w:r>
              <w:rPr>
                <w:sz w:val="24"/>
              </w:rPr>
              <w:t>Выставка</w:t>
            </w:r>
            <w:r>
              <w:rPr>
                <w:spacing w:val="-6"/>
                <w:sz w:val="24"/>
              </w:rPr>
              <w:t xml:space="preserve"> </w:t>
            </w:r>
            <w:r>
              <w:rPr>
                <w:sz w:val="24"/>
              </w:rPr>
              <w:t>рисунков</w:t>
            </w:r>
            <w:r>
              <w:rPr>
                <w:spacing w:val="-1"/>
                <w:sz w:val="24"/>
              </w:rPr>
              <w:t xml:space="preserve"> </w:t>
            </w:r>
            <w:r>
              <w:rPr>
                <w:sz w:val="24"/>
              </w:rPr>
              <w:t>«Профессия</w:t>
            </w:r>
            <w:r>
              <w:rPr>
                <w:spacing w:val="-5"/>
                <w:sz w:val="24"/>
              </w:rPr>
              <w:t xml:space="preserve"> </w:t>
            </w:r>
            <w:r>
              <w:rPr>
                <w:spacing w:val="-4"/>
                <w:sz w:val="24"/>
              </w:rPr>
              <w:t>моей</w:t>
            </w:r>
          </w:p>
          <w:p w14:paraId="1832FFDF">
            <w:pPr>
              <w:pStyle w:val="10"/>
              <w:spacing w:line="264" w:lineRule="exact"/>
              <w:ind w:left="107"/>
              <w:rPr>
                <w:sz w:val="24"/>
              </w:rPr>
            </w:pPr>
            <w:r>
              <w:rPr>
                <w:spacing w:val="-2"/>
                <w:sz w:val="24"/>
              </w:rPr>
              <w:t>мечты»</w:t>
            </w:r>
          </w:p>
        </w:tc>
        <w:tc>
          <w:tcPr>
            <w:tcW w:w="1713" w:type="dxa"/>
          </w:tcPr>
          <w:p w14:paraId="1CD1539A">
            <w:pPr>
              <w:pStyle w:val="10"/>
              <w:rPr>
                <w:sz w:val="24"/>
              </w:rPr>
            </w:pPr>
          </w:p>
        </w:tc>
        <w:tc>
          <w:tcPr>
            <w:tcW w:w="1428" w:type="dxa"/>
          </w:tcPr>
          <w:p w14:paraId="44DE1272">
            <w:pPr>
              <w:pStyle w:val="10"/>
              <w:spacing w:line="270" w:lineRule="exact"/>
              <w:ind w:left="108"/>
              <w:rPr>
                <w:sz w:val="24"/>
              </w:rPr>
            </w:pPr>
            <w:r>
              <w:rPr>
                <w:spacing w:val="-10"/>
                <w:sz w:val="24"/>
              </w:rPr>
              <w:t>2</w:t>
            </w:r>
          </w:p>
        </w:tc>
        <w:tc>
          <w:tcPr>
            <w:tcW w:w="849" w:type="dxa"/>
          </w:tcPr>
          <w:p w14:paraId="5420A441">
            <w:pPr>
              <w:pStyle w:val="10"/>
              <w:spacing w:line="270" w:lineRule="exact"/>
              <w:ind w:left="109"/>
              <w:rPr>
                <w:sz w:val="24"/>
              </w:rPr>
            </w:pPr>
            <w:r>
              <w:rPr>
                <w:spacing w:val="-10"/>
                <w:sz w:val="24"/>
              </w:rPr>
              <w:t>2</w:t>
            </w:r>
          </w:p>
        </w:tc>
      </w:tr>
      <w:tr w14:paraId="3B69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539AC5C8">
            <w:pPr>
              <w:pStyle w:val="10"/>
              <w:rPr>
                <w:sz w:val="24"/>
              </w:rPr>
            </w:pPr>
          </w:p>
        </w:tc>
        <w:tc>
          <w:tcPr>
            <w:tcW w:w="4383" w:type="dxa"/>
          </w:tcPr>
          <w:p w14:paraId="005DD5A9">
            <w:pPr>
              <w:pStyle w:val="10"/>
              <w:spacing w:line="268" w:lineRule="exact"/>
              <w:ind w:left="107"/>
              <w:rPr>
                <w:sz w:val="24"/>
              </w:rPr>
            </w:pPr>
            <w:r>
              <w:rPr>
                <w:sz w:val="24"/>
              </w:rPr>
              <w:t>Игра</w:t>
            </w:r>
            <w:r>
              <w:rPr>
                <w:spacing w:val="3"/>
                <w:sz w:val="24"/>
              </w:rPr>
              <w:t xml:space="preserve"> </w:t>
            </w:r>
            <w:r>
              <w:rPr>
                <w:spacing w:val="-2"/>
                <w:sz w:val="24"/>
              </w:rPr>
              <w:t>«Бюрократ»</w:t>
            </w:r>
          </w:p>
        </w:tc>
        <w:tc>
          <w:tcPr>
            <w:tcW w:w="1713" w:type="dxa"/>
          </w:tcPr>
          <w:p w14:paraId="7F2C1094">
            <w:pPr>
              <w:pStyle w:val="10"/>
              <w:rPr>
                <w:sz w:val="24"/>
              </w:rPr>
            </w:pPr>
          </w:p>
        </w:tc>
        <w:tc>
          <w:tcPr>
            <w:tcW w:w="1428" w:type="dxa"/>
          </w:tcPr>
          <w:p w14:paraId="0A75CCC6">
            <w:pPr>
              <w:pStyle w:val="10"/>
              <w:spacing w:line="268" w:lineRule="exact"/>
              <w:ind w:left="108"/>
              <w:rPr>
                <w:sz w:val="24"/>
              </w:rPr>
            </w:pPr>
            <w:r>
              <w:rPr>
                <w:spacing w:val="-10"/>
                <w:sz w:val="24"/>
              </w:rPr>
              <w:t>1</w:t>
            </w:r>
          </w:p>
        </w:tc>
        <w:tc>
          <w:tcPr>
            <w:tcW w:w="849" w:type="dxa"/>
          </w:tcPr>
          <w:p w14:paraId="097D9A44">
            <w:pPr>
              <w:pStyle w:val="10"/>
              <w:spacing w:line="268" w:lineRule="exact"/>
              <w:ind w:left="109"/>
              <w:rPr>
                <w:sz w:val="24"/>
              </w:rPr>
            </w:pPr>
            <w:r>
              <w:rPr>
                <w:spacing w:val="-10"/>
                <w:sz w:val="24"/>
              </w:rPr>
              <w:t>1</w:t>
            </w:r>
          </w:p>
        </w:tc>
      </w:tr>
      <w:tr w14:paraId="0716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40" w:type="dxa"/>
          </w:tcPr>
          <w:p w14:paraId="0BA83604">
            <w:pPr>
              <w:pStyle w:val="10"/>
              <w:rPr>
                <w:sz w:val="24"/>
              </w:rPr>
            </w:pPr>
          </w:p>
        </w:tc>
        <w:tc>
          <w:tcPr>
            <w:tcW w:w="4383" w:type="dxa"/>
          </w:tcPr>
          <w:p w14:paraId="3AA55657">
            <w:pPr>
              <w:pStyle w:val="10"/>
              <w:spacing w:line="268" w:lineRule="exact"/>
              <w:ind w:left="107"/>
              <w:rPr>
                <w:sz w:val="24"/>
              </w:rPr>
            </w:pPr>
            <w:r>
              <w:rPr>
                <w:sz w:val="24"/>
              </w:rPr>
              <w:t>Посещение</w:t>
            </w:r>
            <w:r>
              <w:rPr>
                <w:spacing w:val="-5"/>
                <w:sz w:val="24"/>
              </w:rPr>
              <w:t xml:space="preserve"> </w:t>
            </w:r>
            <w:r>
              <w:rPr>
                <w:spacing w:val="-2"/>
                <w:sz w:val="24"/>
              </w:rPr>
              <w:t>музеев</w:t>
            </w:r>
          </w:p>
          <w:p w14:paraId="3E166D8E">
            <w:pPr>
              <w:pStyle w:val="10"/>
              <w:spacing w:line="270" w:lineRule="atLeast"/>
              <w:ind w:left="107" w:right="839"/>
              <w:rPr>
                <w:sz w:val="24"/>
              </w:rPr>
            </w:pPr>
          </w:p>
        </w:tc>
        <w:tc>
          <w:tcPr>
            <w:tcW w:w="1713" w:type="dxa"/>
          </w:tcPr>
          <w:p w14:paraId="0EB9130B">
            <w:pPr>
              <w:pStyle w:val="10"/>
              <w:rPr>
                <w:sz w:val="24"/>
              </w:rPr>
            </w:pPr>
          </w:p>
        </w:tc>
        <w:tc>
          <w:tcPr>
            <w:tcW w:w="1428" w:type="dxa"/>
          </w:tcPr>
          <w:p w14:paraId="06C4E166">
            <w:pPr>
              <w:pStyle w:val="10"/>
              <w:spacing w:line="268" w:lineRule="exact"/>
              <w:ind w:left="108"/>
              <w:rPr>
                <w:sz w:val="24"/>
              </w:rPr>
            </w:pPr>
            <w:r>
              <w:rPr>
                <w:spacing w:val="-10"/>
                <w:sz w:val="24"/>
              </w:rPr>
              <w:t>9</w:t>
            </w:r>
          </w:p>
        </w:tc>
        <w:tc>
          <w:tcPr>
            <w:tcW w:w="849" w:type="dxa"/>
          </w:tcPr>
          <w:p w14:paraId="4D79AFE8">
            <w:pPr>
              <w:pStyle w:val="10"/>
              <w:spacing w:line="268" w:lineRule="exact"/>
              <w:ind w:left="109"/>
              <w:rPr>
                <w:sz w:val="24"/>
              </w:rPr>
            </w:pPr>
            <w:r>
              <w:rPr>
                <w:spacing w:val="-10"/>
                <w:sz w:val="24"/>
              </w:rPr>
              <w:t>9</w:t>
            </w:r>
          </w:p>
        </w:tc>
      </w:tr>
      <w:tr w14:paraId="16D1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40" w:type="dxa"/>
          </w:tcPr>
          <w:p w14:paraId="1F8F3F6B">
            <w:pPr>
              <w:pStyle w:val="10"/>
              <w:spacing w:line="320" w:lineRule="exact"/>
              <w:ind w:left="107"/>
              <w:rPr>
                <w:b/>
                <w:sz w:val="28"/>
              </w:rPr>
            </w:pPr>
            <w:r>
              <w:rPr>
                <w:b/>
                <w:spacing w:val="-10"/>
                <w:sz w:val="28"/>
              </w:rPr>
              <w:t>5</w:t>
            </w:r>
          </w:p>
        </w:tc>
        <w:tc>
          <w:tcPr>
            <w:tcW w:w="4383" w:type="dxa"/>
          </w:tcPr>
          <w:p w14:paraId="0CCA8FD6">
            <w:pPr>
              <w:pStyle w:val="10"/>
              <w:spacing w:line="273" w:lineRule="exact"/>
              <w:ind w:left="107"/>
              <w:rPr>
                <w:b/>
                <w:sz w:val="24"/>
              </w:rPr>
            </w:pPr>
            <w:r>
              <w:rPr>
                <w:b/>
                <w:sz w:val="24"/>
              </w:rPr>
              <w:t>Социально-бытовые</w:t>
            </w:r>
            <w:r>
              <w:rPr>
                <w:b/>
                <w:spacing w:val="-10"/>
                <w:sz w:val="24"/>
              </w:rPr>
              <w:t xml:space="preserve"> </w:t>
            </w:r>
            <w:r>
              <w:rPr>
                <w:b/>
                <w:spacing w:val="-2"/>
                <w:sz w:val="24"/>
              </w:rPr>
              <w:t>навыки</w:t>
            </w:r>
          </w:p>
          <w:p w14:paraId="2147F5ED">
            <w:pPr>
              <w:pStyle w:val="10"/>
              <w:spacing w:line="259" w:lineRule="exact"/>
              <w:ind w:left="107"/>
              <w:rPr>
                <w:b/>
                <w:sz w:val="24"/>
              </w:rPr>
            </w:pPr>
            <w:r>
              <w:rPr>
                <w:b/>
                <w:sz w:val="24"/>
              </w:rPr>
              <w:t>«Я</w:t>
            </w:r>
            <w:r>
              <w:rPr>
                <w:b/>
                <w:spacing w:val="-5"/>
                <w:sz w:val="24"/>
              </w:rPr>
              <w:t xml:space="preserve"> </w:t>
            </w:r>
            <w:r>
              <w:rPr>
                <w:b/>
                <w:sz w:val="24"/>
              </w:rPr>
              <w:t>умею</w:t>
            </w:r>
            <w:r>
              <w:rPr>
                <w:b/>
                <w:spacing w:val="-3"/>
                <w:sz w:val="24"/>
              </w:rPr>
              <w:t xml:space="preserve"> </w:t>
            </w:r>
            <w:r>
              <w:rPr>
                <w:b/>
                <w:sz w:val="24"/>
              </w:rPr>
              <w:t>делать</w:t>
            </w:r>
            <w:r>
              <w:rPr>
                <w:b/>
                <w:spacing w:val="-1"/>
                <w:sz w:val="24"/>
              </w:rPr>
              <w:t xml:space="preserve"> </w:t>
            </w:r>
            <w:r>
              <w:rPr>
                <w:b/>
                <w:spacing w:val="-4"/>
                <w:sz w:val="24"/>
              </w:rPr>
              <w:t>сам»</w:t>
            </w:r>
          </w:p>
        </w:tc>
        <w:tc>
          <w:tcPr>
            <w:tcW w:w="1713" w:type="dxa"/>
          </w:tcPr>
          <w:p w14:paraId="6914D4F6">
            <w:pPr>
              <w:pStyle w:val="10"/>
              <w:spacing w:line="273" w:lineRule="exact"/>
              <w:ind w:left="108"/>
              <w:rPr>
                <w:b/>
                <w:sz w:val="24"/>
              </w:rPr>
            </w:pPr>
            <w:r>
              <w:rPr>
                <w:b/>
                <w:spacing w:val="-10"/>
                <w:sz w:val="24"/>
              </w:rPr>
              <w:t>3</w:t>
            </w:r>
          </w:p>
        </w:tc>
        <w:tc>
          <w:tcPr>
            <w:tcW w:w="1428" w:type="dxa"/>
          </w:tcPr>
          <w:p w14:paraId="042E1802">
            <w:pPr>
              <w:pStyle w:val="10"/>
              <w:spacing w:line="273" w:lineRule="exact"/>
              <w:ind w:left="108"/>
              <w:rPr>
                <w:b/>
                <w:sz w:val="24"/>
              </w:rPr>
            </w:pPr>
            <w:r>
              <w:rPr>
                <w:b/>
                <w:spacing w:val="-5"/>
                <w:sz w:val="24"/>
              </w:rPr>
              <w:t>23</w:t>
            </w:r>
          </w:p>
        </w:tc>
        <w:tc>
          <w:tcPr>
            <w:tcW w:w="849" w:type="dxa"/>
          </w:tcPr>
          <w:p w14:paraId="0814768B">
            <w:pPr>
              <w:pStyle w:val="10"/>
              <w:spacing w:line="273" w:lineRule="exact"/>
              <w:ind w:left="109"/>
              <w:rPr>
                <w:b/>
                <w:sz w:val="24"/>
              </w:rPr>
            </w:pPr>
            <w:r>
              <w:rPr>
                <w:b/>
                <w:spacing w:val="-5"/>
                <w:sz w:val="24"/>
              </w:rPr>
              <w:t>26</w:t>
            </w:r>
          </w:p>
        </w:tc>
      </w:tr>
      <w:tr w14:paraId="58E1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840" w:type="dxa"/>
          </w:tcPr>
          <w:p w14:paraId="750A332E">
            <w:pPr>
              <w:pStyle w:val="10"/>
              <w:spacing w:line="315" w:lineRule="exact"/>
              <w:ind w:left="107"/>
              <w:rPr>
                <w:sz w:val="28"/>
              </w:rPr>
            </w:pPr>
            <w:r>
              <w:rPr>
                <w:spacing w:val="-5"/>
                <w:sz w:val="28"/>
              </w:rPr>
              <w:t>5.1</w:t>
            </w:r>
          </w:p>
        </w:tc>
        <w:tc>
          <w:tcPr>
            <w:tcW w:w="4383" w:type="dxa"/>
          </w:tcPr>
          <w:p w14:paraId="7C5CD150">
            <w:pPr>
              <w:pStyle w:val="10"/>
              <w:ind w:left="107"/>
              <w:rPr>
                <w:sz w:val="24"/>
              </w:rPr>
            </w:pPr>
            <w:r>
              <w:rPr>
                <w:sz w:val="24"/>
              </w:rPr>
              <w:t>«Книжки</w:t>
            </w:r>
            <w:r>
              <w:rPr>
                <w:spacing w:val="-7"/>
                <w:sz w:val="24"/>
              </w:rPr>
              <w:t xml:space="preserve"> </w:t>
            </w:r>
            <w:r>
              <w:rPr>
                <w:sz w:val="24"/>
              </w:rPr>
              <w:t>и</w:t>
            </w:r>
            <w:r>
              <w:rPr>
                <w:spacing w:val="-7"/>
                <w:sz w:val="24"/>
              </w:rPr>
              <w:t xml:space="preserve"> </w:t>
            </w:r>
            <w:r>
              <w:rPr>
                <w:sz w:val="24"/>
              </w:rPr>
              <w:t>тетрадки</w:t>
            </w:r>
            <w:r>
              <w:rPr>
                <w:spacing w:val="-4"/>
                <w:sz w:val="24"/>
              </w:rPr>
              <w:t xml:space="preserve"> </w:t>
            </w:r>
            <w:r>
              <w:rPr>
                <w:sz w:val="24"/>
              </w:rPr>
              <w:t>у</w:t>
            </w:r>
            <w:r>
              <w:rPr>
                <w:spacing w:val="-12"/>
                <w:sz w:val="24"/>
              </w:rPr>
              <w:t xml:space="preserve"> </w:t>
            </w:r>
            <w:r>
              <w:rPr>
                <w:sz w:val="24"/>
              </w:rPr>
              <w:t>меня</w:t>
            </w:r>
            <w:r>
              <w:rPr>
                <w:spacing w:val="-7"/>
                <w:sz w:val="24"/>
              </w:rPr>
              <w:t xml:space="preserve"> </w:t>
            </w:r>
            <w:r>
              <w:rPr>
                <w:sz w:val="24"/>
              </w:rPr>
              <w:t>всегда</w:t>
            </w:r>
            <w:r>
              <w:rPr>
                <w:spacing w:val="-6"/>
                <w:sz w:val="24"/>
              </w:rPr>
              <w:t xml:space="preserve"> </w:t>
            </w:r>
            <w:r>
              <w:rPr>
                <w:sz w:val="24"/>
              </w:rPr>
              <w:t xml:space="preserve">в </w:t>
            </w:r>
            <w:r>
              <w:rPr>
                <w:spacing w:val="-2"/>
                <w:sz w:val="24"/>
              </w:rPr>
              <w:t>порядке»</w:t>
            </w:r>
          </w:p>
          <w:p w14:paraId="49BD73D6">
            <w:pPr>
              <w:pStyle w:val="10"/>
              <w:spacing w:line="270" w:lineRule="atLeast"/>
              <w:ind w:left="107"/>
              <w:rPr>
                <w:sz w:val="24"/>
              </w:rPr>
            </w:pPr>
            <w:r>
              <w:rPr>
                <w:sz w:val="24"/>
              </w:rPr>
              <w:t>Правила</w:t>
            </w:r>
            <w:r>
              <w:rPr>
                <w:spacing w:val="-8"/>
                <w:sz w:val="24"/>
              </w:rPr>
              <w:t xml:space="preserve"> </w:t>
            </w:r>
            <w:r>
              <w:rPr>
                <w:sz w:val="24"/>
              </w:rPr>
              <w:t>ухода</w:t>
            </w:r>
            <w:r>
              <w:rPr>
                <w:spacing w:val="-11"/>
                <w:sz w:val="24"/>
              </w:rPr>
              <w:t xml:space="preserve"> </w:t>
            </w:r>
            <w:r>
              <w:rPr>
                <w:sz w:val="24"/>
              </w:rPr>
              <w:t>за</w:t>
            </w:r>
            <w:r>
              <w:rPr>
                <w:spacing w:val="-11"/>
                <w:sz w:val="24"/>
              </w:rPr>
              <w:t xml:space="preserve"> </w:t>
            </w:r>
            <w:r>
              <w:rPr>
                <w:sz w:val="24"/>
              </w:rPr>
              <w:t>своими</w:t>
            </w:r>
            <w:r>
              <w:rPr>
                <w:spacing w:val="-10"/>
                <w:sz w:val="24"/>
              </w:rPr>
              <w:t xml:space="preserve"> </w:t>
            </w:r>
            <w:r>
              <w:rPr>
                <w:sz w:val="24"/>
              </w:rPr>
              <w:t xml:space="preserve">школьными </w:t>
            </w:r>
            <w:r>
              <w:rPr>
                <w:spacing w:val="-2"/>
                <w:sz w:val="24"/>
              </w:rPr>
              <w:t>принадлежностями</w:t>
            </w:r>
          </w:p>
        </w:tc>
        <w:tc>
          <w:tcPr>
            <w:tcW w:w="1713" w:type="dxa"/>
          </w:tcPr>
          <w:p w14:paraId="107724BB">
            <w:pPr>
              <w:pStyle w:val="10"/>
              <w:spacing w:line="268" w:lineRule="exact"/>
              <w:ind w:left="108"/>
              <w:rPr>
                <w:sz w:val="24"/>
              </w:rPr>
            </w:pPr>
            <w:r>
              <w:rPr>
                <w:spacing w:val="-10"/>
                <w:sz w:val="24"/>
              </w:rPr>
              <w:t>1</w:t>
            </w:r>
          </w:p>
        </w:tc>
        <w:tc>
          <w:tcPr>
            <w:tcW w:w="1428" w:type="dxa"/>
          </w:tcPr>
          <w:p w14:paraId="6FF5CE84">
            <w:pPr>
              <w:pStyle w:val="10"/>
              <w:spacing w:line="268" w:lineRule="exact"/>
              <w:ind w:left="108"/>
              <w:rPr>
                <w:sz w:val="24"/>
              </w:rPr>
            </w:pPr>
            <w:r>
              <w:rPr>
                <w:spacing w:val="-10"/>
                <w:sz w:val="24"/>
              </w:rPr>
              <w:t>1</w:t>
            </w:r>
          </w:p>
        </w:tc>
        <w:tc>
          <w:tcPr>
            <w:tcW w:w="849" w:type="dxa"/>
          </w:tcPr>
          <w:p w14:paraId="262D05D1">
            <w:pPr>
              <w:pStyle w:val="10"/>
              <w:spacing w:line="268" w:lineRule="exact"/>
              <w:ind w:left="109"/>
              <w:rPr>
                <w:sz w:val="24"/>
              </w:rPr>
            </w:pPr>
            <w:r>
              <w:rPr>
                <w:spacing w:val="-10"/>
                <w:sz w:val="24"/>
              </w:rPr>
              <w:t>2</w:t>
            </w:r>
          </w:p>
        </w:tc>
      </w:tr>
      <w:tr w14:paraId="6113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40" w:type="dxa"/>
          </w:tcPr>
          <w:p w14:paraId="3BC33A5D">
            <w:pPr>
              <w:pStyle w:val="10"/>
              <w:spacing w:line="315" w:lineRule="exact"/>
              <w:ind w:left="107"/>
              <w:rPr>
                <w:sz w:val="28"/>
              </w:rPr>
            </w:pPr>
            <w:r>
              <w:rPr>
                <w:spacing w:val="-5"/>
                <w:sz w:val="28"/>
              </w:rPr>
              <w:t>5.2</w:t>
            </w:r>
          </w:p>
        </w:tc>
        <w:tc>
          <w:tcPr>
            <w:tcW w:w="4383" w:type="dxa"/>
          </w:tcPr>
          <w:p w14:paraId="1F68F88C">
            <w:pPr>
              <w:pStyle w:val="10"/>
              <w:ind w:left="107" w:right="839"/>
              <w:rPr>
                <w:sz w:val="24"/>
              </w:rPr>
            </w:pPr>
            <w:r>
              <w:rPr>
                <w:sz w:val="24"/>
              </w:rPr>
              <w:t>«Чистым</w:t>
            </w:r>
            <w:r>
              <w:rPr>
                <w:spacing w:val="-15"/>
                <w:sz w:val="24"/>
              </w:rPr>
              <w:t xml:space="preserve"> </w:t>
            </w:r>
            <w:r>
              <w:rPr>
                <w:sz w:val="24"/>
              </w:rPr>
              <w:t>должен</w:t>
            </w:r>
            <w:r>
              <w:rPr>
                <w:spacing w:val="-13"/>
                <w:sz w:val="24"/>
              </w:rPr>
              <w:t xml:space="preserve"> </w:t>
            </w:r>
            <w:r>
              <w:rPr>
                <w:sz w:val="24"/>
              </w:rPr>
              <w:t>быть</w:t>
            </w:r>
            <w:r>
              <w:rPr>
                <w:spacing w:val="-13"/>
                <w:sz w:val="24"/>
              </w:rPr>
              <w:t xml:space="preserve"> </w:t>
            </w:r>
            <w:r>
              <w:rPr>
                <w:sz w:val="24"/>
              </w:rPr>
              <w:t>ребенок это знают все с пеленок»</w:t>
            </w:r>
          </w:p>
          <w:p w14:paraId="4384D15D">
            <w:pPr>
              <w:pStyle w:val="10"/>
              <w:spacing w:line="264" w:lineRule="exact"/>
              <w:ind w:left="107"/>
              <w:rPr>
                <w:sz w:val="24"/>
              </w:rPr>
            </w:pPr>
            <w:r>
              <w:rPr>
                <w:sz w:val="24"/>
              </w:rPr>
              <w:t>Личная</w:t>
            </w:r>
            <w:r>
              <w:rPr>
                <w:spacing w:val="-2"/>
                <w:sz w:val="24"/>
              </w:rPr>
              <w:t xml:space="preserve"> гигиена</w:t>
            </w:r>
          </w:p>
        </w:tc>
        <w:tc>
          <w:tcPr>
            <w:tcW w:w="1713" w:type="dxa"/>
          </w:tcPr>
          <w:p w14:paraId="416781CC">
            <w:pPr>
              <w:pStyle w:val="10"/>
              <w:spacing w:line="268" w:lineRule="exact"/>
              <w:ind w:left="108"/>
              <w:rPr>
                <w:sz w:val="24"/>
              </w:rPr>
            </w:pPr>
            <w:r>
              <w:rPr>
                <w:spacing w:val="-10"/>
                <w:sz w:val="24"/>
              </w:rPr>
              <w:t>1</w:t>
            </w:r>
          </w:p>
        </w:tc>
        <w:tc>
          <w:tcPr>
            <w:tcW w:w="1428" w:type="dxa"/>
          </w:tcPr>
          <w:p w14:paraId="313BBDFA">
            <w:pPr>
              <w:pStyle w:val="10"/>
              <w:spacing w:line="268" w:lineRule="exact"/>
              <w:ind w:left="108"/>
              <w:rPr>
                <w:sz w:val="24"/>
              </w:rPr>
            </w:pPr>
            <w:r>
              <w:rPr>
                <w:spacing w:val="-10"/>
                <w:sz w:val="24"/>
              </w:rPr>
              <w:t>3</w:t>
            </w:r>
          </w:p>
        </w:tc>
        <w:tc>
          <w:tcPr>
            <w:tcW w:w="849" w:type="dxa"/>
          </w:tcPr>
          <w:p w14:paraId="46F3CE40">
            <w:pPr>
              <w:pStyle w:val="10"/>
              <w:spacing w:line="268" w:lineRule="exact"/>
              <w:ind w:left="109"/>
              <w:rPr>
                <w:sz w:val="24"/>
              </w:rPr>
            </w:pPr>
            <w:r>
              <w:rPr>
                <w:spacing w:val="-10"/>
                <w:sz w:val="24"/>
              </w:rPr>
              <w:t>4</w:t>
            </w:r>
          </w:p>
        </w:tc>
      </w:tr>
      <w:tr w14:paraId="0AFF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840" w:type="dxa"/>
          </w:tcPr>
          <w:p w14:paraId="738C905B">
            <w:pPr>
              <w:pStyle w:val="10"/>
              <w:spacing w:line="317" w:lineRule="exact"/>
              <w:ind w:left="107"/>
              <w:rPr>
                <w:sz w:val="28"/>
              </w:rPr>
            </w:pPr>
            <w:r>
              <w:rPr>
                <w:spacing w:val="-5"/>
                <w:sz w:val="28"/>
              </w:rPr>
              <w:t>5.3</w:t>
            </w:r>
          </w:p>
        </w:tc>
        <w:tc>
          <w:tcPr>
            <w:tcW w:w="4383" w:type="dxa"/>
          </w:tcPr>
          <w:p w14:paraId="11F2AFE6">
            <w:pPr>
              <w:pStyle w:val="10"/>
              <w:ind w:left="107"/>
              <w:rPr>
                <w:sz w:val="24"/>
              </w:rPr>
            </w:pPr>
            <w:r>
              <w:rPr>
                <w:sz w:val="24"/>
              </w:rPr>
              <w:t>«Аккуратность</w:t>
            </w:r>
            <w:r>
              <w:rPr>
                <w:spacing w:val="-10"/>
                <w:sz w:val="24"/>
              </w:rPr>
              <w:t xml:space="preserve"> </w:t>
            </w:r>
            <w:r>
              <w:rPr>
                <w:sz w:val="24"/>
              </w:rPr>
              <w:t>и</w:t>
            </w:r>
            <w:r>
              <w:rPr>
                <w:spacing w:val="-10"/>
                <w:sz w:val="24"/>
              </w:rPr>
              <w:t xml:space="preserve"> </w:t>
            </w:r>
            <w:r>
              <w:rPr>
                <w:sz w:val="24"/>
              </w:rPr>
              <w:t>порядок</w:t>
            </w:r>
            <w:r>
              <w:rPr>
                <w:spacing w:val="-10"/>
                <w:sz w:val="24"/>
              </w:rPr>
              <w:t xml:space="preserve"> </w:t>
            </w:r>
            <w:r>
              <w:rPr>
                <w:sz w:val="24"/>
              </w:rPr>
              <w:t>наведем</w:t>
            </w:r>
            <w:r>
              <w:rPr>
                <w:spacing w:val="-11"/>
                <w:sz w:val="24"/>
              </w:rPr>
              <w:t xml:space="preserve"> </w:t>
            </w:r>
            <w:r>
              <w:rPr>
                <w:sz w:val="24"/>
              </w:rPr>
              <w:t xml:space="preserve">мы </w:t>
            </w:r>
            <w:r>
              <w:rPr>
                <w:spacing w:val="-2"/>
                <w:sz w:val="24"/>
              </w:rPr>
              <w:t>спозаранок»</w:t>
            </w:r>
          </w:p>
          <w:p w14:paraId="6EB441FC">
            <w:pPr>
              <w:pStyle w:val="10"/>
              <w:ind w:left="107"/>
              <w:rPr>
                <w:sz w:val="24"/>
              </w:rPr>
            </w:pPr>
            <w:r>
              <w:rPr>
                <w:sz w:val="24"/>
              </w:rPr>
              <w:t>Чистая</w:t>
            </w:r>
            <w:r>
              <w:rPr>
                <w:spacing w:val="-5"/>
                <w:sz w:val="24"/>
              </w:rPr>
              <w:t xml:space="preserve"> </w:t>
            </w:r>
            <w:r>
              <w:rPr>
                <w:spacing w:val="-2"/>
                <w:sz w:val="24"/>
              </w:rPr>
              <w:t>комната</w:t>
            </w:r>
          </w:p>
        </w:tc>
        <w:tc>
          <w:tcPr>
            <w:tcW w:w="1713" w:type="dxa"/>
          </w:tcPr>
          <w:p w14:paraId="635F27C3">
            <w:pPr>
              <w:pStyle w:val="10"/>
              <w:spacing w:line="270" w:lineRule="exact"/>
              <w:ind w:left="108"/>
              <w:rPr>
                <w:sz w:val="24"/>
              </w:rPr>
            </w:pPr>
            <w:r>
              <w:rPr>
                <w:spacing w:val="-10"/>
                <w:sz w:val="24"/>
              </w:rPr>
              <w:t>1</w:t>
            </w:r>
          </w:p>
        </w:tc>
        <w:tc>
          <w:tcPr>
            <w:tcW w:w="1428" w:type="dxa"/>
          </w:tcPr>
          <w:p w14:paraId="788DAC26">
            <w:pPr>
              <w:pStyle w:val="10"/>
              <w:spacing w:line="270" w:lineRule="exact"/>
              <w:ind w:left="108"/>
              <w:rPr>
                <w:sz w:val="24"/>
              </w:rPr>
            </w:pPr>
            <w:r>
              <w:rPr>
                <w:spacing w:val="-10"/>
                <w:sz w:val="24"/>
              </w:rPr>
              <w:t>3</w:t>
            </w:r>
          </w:p>
        </w:tc>
        <w:tc>
          <w:tcPr>
            <w:tcW w:w="849" w:type="dxa"/>
          </w:tcPr>
          <w:p w14:paraId="61B137CE">
            <w:pPr>
              <w:pStyle w:val="10"/>
              <w:spacing w:line="270" w:lineRule="exact"/>
              <w:ind w:left="109"/>
              <w:rPr>
                <w:sz w:val="24"/>
              </w:rPr>
            </w:pPr>
            <w:r>
              <w:rPr>
                <w:spacing w:val="-10"/>
                <w:sz w:val="24"/>
              </w:rPr>
              <w:t>4</w:t>
            </w:r>
          </w:p>
        </w:tc>
      </w:tr>
      <w:tr w14:paraId="464D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840" w:type="dxa"/>
          </w:tcPr>
          <w:p w14:paraId="6BFB714A">
            <w:pPr>
              <w:pStyle w:val="10"/>
              <w:spacing w:line="315" w:lineRule="exact"/>
              <w:ind w:left="107"/>
              <w:rPr>
                <w:sz w:val="28"/>
              </w:rPr>
            </w:pPr>
            <w:r>
              <w:rPr>
                <w:spacing w:val="-4"/>
                <w:sz w:val="28"/>
              </w:rPr>
              <w:t>5.4.</w:t>
            </w:r>
          </w:p>
        </w:tc>
        <w:tc>
          <w:tcPr>
            <w:tcW w:w="4383" w:type="dxa"/>
          </w:tcPr>
          <w:p w14:paraId="6D9BF65C">
            <w:pPr>
              <w:pStyle w:val="10"/>
              <w:spacing w:line="268" w:lineRule="exact"/>
              <w:ind w:left="107"/>
              <w:rPr>
                <w:sz w:val="24"/>
              </w:rPr>
            </w:pPr>
            <w:r>
              <w:rPr>
                <w:sz w:val="24"/>
              </w:rPr>
              <w:t>«Дом,</w:t>
            </w:r>
            <w:r>
              <w:rPr>
                <w:spacing w:val="-1"/>
                <w:sz w:val="24"/>
              </w:rPr>
              <w:t xml:space="preserve"> </w:t>
            </w:r>
            <w:r>
              <w:rPr>
                <w:sz w:val="24"/>
              </w:rPr>
              <w:t>в</w:t>
            </w:r>
            <w:r>
              <w:rPr>
                <w:spacing w:val="-2"/>
                <w:sz w:val="24"/>
              </w:rPr>
              <w:t xml:space="preserve"> </w:t>
            </w:r>
            <w:r>
              <w:rPr>
                <w:sz w:val="24"/>
              </w:rPr>
              <w:t>котором</w:t>
            </w:r>
            <w:r>
              <w:rPr>
                <w:spacing w:val="-1"/>
                <w:sz w:val="24"/>
              </w:rPr>
              <w:t xml:space="preserve"> </w:t>
            </w:r>
            <w:r>
              <w:rPr>
                <w:sz w:val="24"/>
              </w:rPr>
              <w:t xml:space="preserve">я </w:t>
            </w:r>
            <w:r>
              <w:rPr>
                <w:spacing w:val="-2"/>
                <w:sz w:val="24"/>
              </w:rPr>
              <w:t>живу»</w:t>
            </w:r>
          </w:p>
          <w:p w14:paraId="34F118F7">
            <w:pPr>
              <w:pStyle w:val="10"/>
              <w:ind w:left="107"/>
              <w:rPr>
                <w:sz w:val="24"/>
              </w:rPr>
            </w:pPr>
            <w:r>
              <w:rPr>
                <w:sz w:val="24"/>
              </w:rPr>
              <w:t>Правила</w:t>
            </w:r>
            <w:r>
              <w:rPr>
                <w:spacing w:val="-14"/>
                <w:sz w:val="24"/>
              </w:rPr>
              <w:t xml:space="preserve"> </w:t>
            </w:r>
            <w:r>
              <w:rPr>
                <w:sz w:val="24"/>
              </w:rPr>
              <w:t>уборки.</w:t>
            </w:r>
            <w:r>
              <w:rPr>
                <w:spacing w:val="-15"/>
                <w:sz w:val="24"/>
              </w:rPr>
              <w:t xml:space="preserve"> </w:t>
            </w:r>
            <w:r>
              <w:rPr>
                <w:sz w:val="24"/>
              </w:rPr>
              <w:t>Инструменты</w:t>
            </w:r>
            <w:r>
              <w:rPr>
                <w:spacing w:val="-15"/>
                <w:sz w:val="24"/>
              </w:rPr>
              <w:t xml:space="preserve"> </w:t>
            </w:r>
            <w:r>
              <w:rPr>
                <w:sz w:val="24"/>
              </w:rPr>
              <w:t>чистоты. Трудовой десант, субботники,</w:t>
            </w:r>
          </w:p>
          <w:p w14:paraId="470CC1EF">
            <w:pPr>
              <w:pStyle w:val="10"/>
              <w:spacing w:line="264" w:lineRule="exact"/>
              <w:ind w:left="107"/>
              <w:rPr>
                <w:sz w:val="24"/>
              </w:rPr>
            </w:pPr>
            <w:r>
              <w:rPr>
                <w:spacing w:val="-2"/>
                <w:sz w:val="24"/>
              </w:rPr>
              <w:t>дежурства.</w:t>
            </w:r>
          </w:p>
        </w:tc>
        <w:tc>
          <w:tcPr>
            <w:tcW w:w="1713" w:type="dxa"/>
          </w:tcPr>
          <w:p w14:paraId="351DB05E">
            <w:pPr>
              <w:pStyle w:val="10"/>
              <w:rPr>
                <w:sz w:val="24"/>
              </w:rPr>
            </w:pPr>
          </w:p>
        </w:tc>
        <w:tc>
          <w:tcPr>
            <w:tcW w:w="1428" w:type="dxa"/>
          </w:tcPr>
          <w:p w14:paraId="1952E692">
            <w:pPr>
              <w:pStyle w:val="10"/>
              <w:spacing w:line="268" w:lineRule="exact"/>
              <w:ind w:left="108"/>
              <w:rPr>
                <w:sz w:val="24"/>
              </w:rPr>
            </w:pPr>
            <w:r>
              <w:rPr>
                <w:spacing w:val="-10"/>
                <w:sz w:val="24"/>
              </w:rPr>
              <w:t>6</w:t>
            </w:r>
          </w:p>
        </w:tc>
        <w:tc>
          <w:tcPr>
            <w:tcW w:w="849" w:type="dxa"/>
          </w:tcPr>
          <w:p w14:paraId="299FAFA2">
            <w:pPr>
              <w:pStyle w:val="10"/>
              <w:spacing w:line="268" w:lineRule="exact"/>
              <w:ind w:left="109"/>
              <w:rPr>
                <w:sz w:val="24"/>
              </w:rPr>
            </w:pPr>
            <w:r>
              <w:rPr>
                <w:spacing w:val="-10"/>
                <w:sz w:val="24"/>
              </w:rPr>
              <w:t>6</w:t>
            </w:r>
          </w:p>
        </w:tc>
      </w:tr>
      <w:tr w14:paraId="3F882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0" w:type="dxa"/>
          </w:tcPr>
          <w:p w14:paraId="40C938A1">
            <w:pPr>
              <w:pStyle w:val="10"/>
              <w:rPr>
                <w:sz w:val="24"/>
              </w:rPr>
            </w:pPr>
          </w:p>
        </w:tc>
        <w:tc>
          <w:tcPr>
            <w:tcW w:w="4383" w:type="dxa"/>
          </w:tcPr>
          <w:p w14:paraId="576184B3">
            <w:pPr>
              <w:pStyle w:val="10"/>
              <w:rPr>
                <w:sz w:val="24"/>
              </w:rPr>
            </w:pPr>
          </w:p>
        </w:tc>
        <w:tc>
          <w:tcPr>
            <w:tcW w:w="1713" w:type="dxa"/>
          </w:tcPr>
          <w:p w14:paraId="2BF5E402">
            <w:pPr>
              <w:pStyle w:val="10"/>
              <w:spacing w:line="268" w:lineRule="exact"/>
              <w:ind w:left="108"/>
              <w:rPr>
                <w:sz w:val="24"/>
              </w:rPr>
            </w:pPr>
            <w:r>
              <w:rPr>
                <w:spacing w:val="-10"/>
                <w:sz w:val="24"/>
              </w:rPr>
              <w:t>-</w:t>
            </w:r>
          </w:p>
        </w:tc>
        <w:tc>
          <w:tcPr>
            <w:tcW w:w="1428" w:type="dxa"/>
          </w:tcPr>
          <w:p w14:paraId="2B0E890A">
            <w:pPr>
              <w:pStyle w:val="10"/>
              <w:rPr>
                <w:sz w:val="24"/>
              </w:rPr>
            </w:pPr>
          </w:p>
        </w:tc>
        <w:tc>
          <w:tcPr>
            <w:tcW w:w="849" w:type="dxa"/>
          </w:tcPr>
          <w:p w14:paraId="6014143A">
            <w:pPr>
              <w:pStyle w:val="10"/>
              <w:rPr>
                <w:sz w:val="24"/>
              </w:rPr>
            </w:pPr>
          </w:p>
        </w:tc>
      </w:tr>
      <w:tr w14:paraId="7AC32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40" w:type="dxa"/>
          </w:tcPr>
          <w:p w14:paraId="28657F1B">
            <w:pPr>
              <w:pStyle w:val="10"/>
              <w:spacing w:line="315" w:lineRule="exact"/>
              <w:ind w:left="107"/>
              <w:rPr>
                <w:sz w:val="28"/>
              </w:rPr>
            </w:pPr>
            <w:r>
              <w:rPr>
                <w:spacing w:val="-4"/>
                <w:sz w:val="28"/>
              </w:rPr>
              <w:t>5.5.</w:t>
            </w:r>
          </w:p>
        </w:tc>
        <w:tc>
          <w:tcPr>
            <w:tcW w:w="4383" w:type="dxa"/>
          </w:tcPr>
          <w:p w14:paraId="2E61D9F0">
            <w:pPr>
              <w:pStyle w:val="10"/>
              <w:ind w:left="107" w:right="53"/>
              <w:rPr>
                <w:sz w:val="24"/>
              </w:rPr>
            </w:pPr>
            <w:r>
              <w:rPr>
                <w:sz w:val="24"/>
              </w:rPr>
              <w:t>Посещение хозяйственных, канцелярских</w:t>
            </w:r>
            <w:r>
              <w:rPr>
                <w:spacing w:val="-9"/>
                <w:sz w:val="24"/>
              </w:rPr>
              <w:t xml:space="preserve"> </w:t>
            </w:r>
            <w:r>
              <w:rPr>
                <w:sz w:val="24"/>
              </w:rPr>
              <w:t>магазинов,</w:t>
            </w:r>
            <w:r>
              <w:rPr>
                <w:spacing w:val="80"/>
                <w:sz w:val="24"/>
              </w:rPr>
              <w:t xml:space="preserve"> </w:t>
            </w:r>
            <w:r>
              <w:rPr>
                <w:sz w:val="24"/>
              </w:rPr>
              <w:t>магазина</w:t>
            </w:r>
          </w:p>
          <w:p w14:paraId="059729C1">
            <w:pPr>
              <w:pStyle w:val="10"/>
              <w:spacing w:line="264" w:lineRule="exact"/>
              <w:ind w:left="107"/>
              <w:rPr>
                <w:rFonts w:hint="default"/>
                <w:sz w:val="24"/>
                <w:lang w:val="ru-RU"/>
              </w:rPr>
            </w:pPr>
            <w:r>
              <w:rPr>
                <w:rFonts w:hint="default"/>
                <w:sz w:val="24"/>
                <w:lang w:val="ru-RU"/>
              </w:rPr>
              <w:t>«Новекс»</w:t>
            </w:r>
          </w:p>
        </w:tc>
        <w:tc>
          <w:tcPr>
            <w:tcW w:w="1713" w:type="dxa"/>
          </w:tcPr>
          <w:p w14:paraId="13F31039">
            <w:pPr>
              <w:pStyle w:val="10"/>
              <w:spacing w:line="268" w:lineRule="exact"/>
              <w:ind w:left="108"/>
              <w:rPr>
                <w:sz w:val="24"/>
              </w:rPr>
            </w:pPr>
            <w:r>
              <w:rPr>
                <w:spacing w:val="-10"/>
                <w:sz w:val="24"/>
              </w:rPr>
              <w:t>-</w:t>
            </w:r>
          </w:p>
        </w:tc>
        <w:tc>
          <w:tcPr>
            <w:tcW w:w="1428" w:type="dxa"/>
          </w:tcPr>
          <w:p w14:paraId="3CEFEDF5">
            <w:pPr>
              <w:pStyle w:val="10"/>
              <w:spacing w:line="268" w:lineRule="exact"/>
              <w:ind w:left="108"/>
              <w:rPr>
                <w:sz w:val="24"/>
              </w:rPr>
            </w:pPr>
            <w:r>
              <w:rPr>
                <w:spacing w:val="-5"/>
                <w:sz w:val="24"/>
              </w:rPr>
              <w:t>10</w:t>
            </w:r>
          </w:p>
        </w:tc>
        <w:tc>
          <w:tcPr>
            <w:tcW w:w="849" w:type="dxa"/>
          </w:tcPr>
          <w:p w14:paraId="5A896612">
            <w:pPr>
              <w:pStyle w:val="10"/>
              <w:spacing w:line="268" w:lineRule="exact"/>
              <w:ind w:left="109"/>
              <w:rPr>
                <w:sz w:val="24"/>
              </w:rPr>
            </w:pPr>
            <w:r>
              <w:rPr>
                <w:spacing w:val="-5"/>
                <w:sz w:val="24"/>
              </w:rPr>
              <w:t>10</w:t>
            </w:r>
          </w:p>
        </w:tc>
      </w:tr>
      <w:tr w14:paraId="22845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40" w:type="dxa"/>
          </w:tcPr>
          <w:p w14:paraId="4F74CEAB">
            <w:pPr>
              <w:pStyle w:val="10"/>
              <w:rPr>
                <w:sz w:val="24"/>
              </w:rPr>
            </w:pPr>
          </w:p>
        </w:tc>
        <w:tc>
          <w:tcPr>
            <w:tcW w:w="4383" w:type="dxa"/>
          </w:tcPr>
          <w:p w14:paraId="1456D0DA">
            <w:pPr>
              <w:pStyle w:val="10"/>
              <w:rPr>
                <w:sz w:val="24"/>
              </w:rPr>
            </w:pPr>
          </w:p>
        </w:tc>
        <w:tc>
          <w:tcPr>
            <w:tcW w:w="1713" w:type="dxa"/>
          </w:tcPr>
          <w:p w14:paraId="2F4D5706">
            <w:pPr>
              <w:pStyle w:val="10"/>
              <w:spacing w:line="268" w:lineRule="exact"/>
              <w:ind w:left="108"/>
              <w:rPr>
                <w:sz w:val="24"/>
              </w:rPr>
            </w:pPr>
            <w:r>
              <w:rPr>
                <w:spacing w:val="-5"/>
                <w:sz w:val="24"/>
              </w:rPr>
              <w:t>20</w:t>
            </w:r>
          </w:p>
        </w:tc>
        <w:tc>
          <w:tcPr>
            <w:tcW w:w="1428" w:type="dxa"/>
          </w:tcPr>
          <w:p w14:paraId="10A02F04">
            <w:pPr>
              <w:pStyle w:val="10"/>
              <w:spacing w:line="268" w:lineRule="exact"/>
              <w:ind w:left="108"/>
              <w:rPr>
                <w:sz w:val="24"/>
              </w:rPr>
            </w:pPr>
            <w:r>
              <w:rPr>
                <w:spacing w:val="-5"/>
                <w:sz w:val="24"/>
              </w:rPr>
              <w:t>52</w:t>
            </w:r>
          </w:p>
        </w:tc>
        <w:tc>
          <w:tcPr>
            <w:tcW w:w="849" w:type="dxa"/>
          </w:tcPr>
          <w:p w14:paraId="37EF8161">
            <w:pPr>
              <w:pStyle w:val="10"/>
              <w:spacing w:line="273" w:lineRule="exact"/>
              <w:ind w:left="109"/>
              <w:rPr>
                <w:b/>
                <w:sz w:val="24"/>
              </w:rPr>
            </w:pPr>
            <w:r>
              <w:rPr>
                <w:b/>
                <w:spacing w:val="-5"/>
                <w:sz w:val="24"/>
              </w:rPr>
              <w:t>72</w:t>
            </w:r>
          </w:p>
        </w:tc>
      </w:tr>
    </w:tbl>
    <w:p w14:paraId="4B026F21">
      <w:pPr>
        <w:pStyle w:val="6"/>
        <w:spacing w:before="244"/>
        <w:ind w:left="0"/>
        <w:rPr>
          <w:b/>
        </w:rPr>
      </w:pPr>
    </w:p>
    <w:p w14:paraId="4359343D">
      <w:pPr>
        <w:pStyle w:val="6"/>
        <w:ind w:right="708"/>
        <w:jc w:val="both"/>
      </w:pPr>
      <w:r>
        <w:rPr>
          <w:b/>
        </w:rPr>
        <w:t>Формы подведения итогов</w:t>
      </w:r>
      <w:r>
        <w:t>:</w:t>
      </w:r>
      <w:r>
        <w:rPr>
          <w:spacing w:val="40"/>
        </w:rPr>
        <w:t xml:space="preserve"> </w:t>
      </w:r>
      <w:r>
        <w:t>праздники, конкурсы, тестирование, опросы, открытые занятия, кулинарные викторины, оформление кулинарного стенда, тематические дни</w:t>
      </w:r>
    </w:p>
    <w:p w14:paraId="70CC9582">
      <w:pPr>
        <w:pStyle w:val="6"/>
        <w:spacing w:after="0"/>
        <w:jc w:val="both"/>
      </w:pPr>
    </w:p>
    <w:p w14:paraId="00B768C9">
      <w:pPr>
        <w:pStyle w:val="2"/>
        <w:spacing w:before="68" w:line="240" w:lineRule="auto"/>
        <w:jc w:val="left"/>
      </w:pPr>
      <w:r>
        <w:rPr>
          <w:lang w:val="ru-RU"/>
        </w:rPr>
        <w:t>С</w:t>
      </w:r>
      <w:r>
        <w:t>истема</w:t>
      </w:r>
      <w:r>
        <w:rPr>
          <w:spacing w:val="64"/>
        </w:rPr>
        <w:t xml:space="preserve"> </w:t>
      </w:r>
      <w:r>
        <w:rPr>
          <w:spacing w:val="-2"/>
        </w:rPr>
        <w:t>оценивания.</w:t>
      </w:r>
    </w:p>
    <w:p w14:paraId="2DC4EC7E">
      <w:pPr>
        <w:pStyle w:val="6"/>
        <w:spacing w:before="93"/>
        <w:ind w:left="0"/>
        <w:rPr>
          <w:b/>
          <w:sz w:val="20"/>
        </w:rPr>
      </w:pPr>
    </w:p>
    <w:tbl>
      <w:tblPr>
        <w:tblStyle w:val="5"/>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3"/>
        <w:gridCol w:w="3130"/>
        <w:gridCol w:w="2996"/>
      </w:tblGrid>
      <w:tr w14:paraId="26D6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933" w:type="dxa"/>
          </w:tcPr>
          <w:p w14:paraId="67D7E7DC">
            <w:pPr>
              <w:pStyle w:val="10"/>
              <w:spacing w:line="276" w:lineRule="exact"/>
              <w:ind w:left="107" w:right="947"/>
              <w:rPr>
                <w:b/>
                <w:sz w:val="24"/>
              </w:rPr>
            </w:pPr>
            <w:r>
              <w:rPr>
                <w:b/>
                <w:sz w:val="24"/>
              </w:rPr>
              <w:t>Высокая</w:t>
            </w:r>
            <w:r>
              <w:rPr>
                <w:b/>
                <w:spacing w:val="-15"/>
                <w:sz w:val="24"/>
              </w:rPr>
              <w:t xml:space="preserve"> </w:t>
            </w:r>
            <w:r>
              <w:rPr>
                <w:b/>
                <w:sz w:val="24"/>
              </w:rPr>
              <w:t xml:space="preserve">степень </w:t>
            </w:r>
            <w:r>
              <w:rPr>
                <w:b/>
                <w:spacing w:val="-2"/>
                <w:sz w:val="24"/>
              </w:rPr>
              <w:t>выраженности</w:t>
            </w:r>
          </w:p>
        </w:tc>
        <w:tc>
          <w:tcPr>
            <w:tcW w:w="3130" w:type="dxa"/>
          </w:tcPr>
          <w:p w14:paraId="0A22A90B">
            <w:pPr>
              <w:pStyle w:val="10"/>
              <w:tabs>
                <w:tab w:val="left" w:pos="2178"/>
              </w:tabs>
              <w:spacing w:line="276" w:lineRule="exact"/>
              <w:ind w:left="105" w:right="97"/>
              <w:rPr>
                <w:b/>
                <w:sz w:val="24"/>
              </w:rPr>
            </w:pPr>
            <w:r>
              <w:rPr>
                <w:b/>
                <w:spacing w:val="-2"/>
                <w:sz w:val="24"/>
              </w:rPr>
              <w:t>Средняя</w:t>
            </w:r>
            <w:r>
              <w:rPr>
                <w:b/>
                <w:sz w:val="24"/>
              </w:rPr>
              <w:tab/>
            </w:r>
            <w:r>
              <w:rPr>
                <w:b/>
                <w:spacing w:val="-2"/>
                <w:sz w:val="24"/>
              </w:rPr>
              <w:t>степень выраженности</w:t>
            </w:r>
          </w:p>
        </w:tc>
        <w:tc>
          <w:tcPr>
            <w:tcW w:w="2996" w:type="dxa"/>
          </w:tcPr>
          <w:p w14:paraId="780FAA71">
            <w:pPr>
              <w:pStyle w:val="10"/>
              <w:tabs>
                <w:tab w:val="left" w:pos="2045"/>
              </w:tabs>
              <w:spacing w:line="276" w:lineRule="exact"/>
              <w:ind w:left="105" w:right="98"/>
              <w:rPr>
                <w:b/>
                <w:sz w:val="24"/>
              </w:rPr>
            </w:pPr>
            <w:r>
              <w:rPr>
                <w:b/>
                <w:spacing w:val="-2"/>
                <w:sz w:val="24"/>
              </w:rPr>
              <w:t>Минимальная</w:t>
            </w:r>
            <w:r>
              <w:rPr>
                <w:b/>
                <w:sz w:val="24"/>
              </w:rPr>
              <w:tab/>
            </w:r>
            <w:r>
              <w:rPr>
                <w:b/>
                <w:spacing w:val="-2"/>
                <w:sz w:val="24"/>
              </w:rPr>
              <w:t>степень выраженности</w:t>
            </w:r>
          </w:p>
        </w:tc>
      </w:tr>
      <w:tr w14:paraId="5CDC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33" w:type="dxa"/>
          </w:tcPr>
          <w:p w14:paraId="5118FDAC">
            <w:pPr>
              <w:pStyle w:val="10"/>
              <w:spacing w:line="258" w:lineRule="exact"/>
              <w:ind w:left="9"/>
              <w:jc w:val="center"/>
              <w:rPr>
                <w:b/>
                <w:sz w:val="24"/>
              </w:rPr>
            </w:pPr>
            <w:r>
              <w:rPr>
                <w:b/>
                <w:spacing w:val="-2"/>
                <w:sz w:val="24"/>
              </w:rPr>
              <w:t>3балла</w:t>
            </w:r>
          </w:p>
        </w:tc>
        <w:tc>
          <w:tcPr>
            <w:tcW w:w="3130" w:type="dxa"/>
          </w:tcPr>
          <w:p w14:paraId="253D46D0">
            <w:pPr>
              <w:pStyle w:val="10"/>
              <w:spacing w:line="258" w:lineRule="exact"/>
              <w:ind w:left="5"/>
              <w:jc w:val="center"/>
              <w:rPr>
                <w:b/>
                <w:sz w:val="24"/>
              </w:rPr>
            </w:pPr>
            <w:r>
              <w:rPr>
                <w:b/>
                <w:spacing w:val="-2"/>
                <w:sz w:val="24"/>
              </w:rPr>
              <w:t>2балла</w:t>
            </w:r>
          </w:p>
        </w:tc>
        <w:tc>
          <w:tcPr>
            <w:tcW w:w="2996" w:type="dxa"/>
          </w:tcPr>
          <w:p w14:paraId="09585D50">
            <w:pPr>
              <w:pStyle w:val="10"/>
              <w:spacing w:line="258" w:lineRule="exact"/>
              <w:ind w:left="5"/>
              <w:jc w:val="center"/>
              <w:rPr>
                <w:b/>
                <w:sz w:val="24"/>
              </w:rPr>
            </w:pPr>
            <w:r>
              <w:rPr>
                <w:b/>
                <w:spacing w:val="-2"/>
                <w:sz w:val="24"/>
              </w:rPr>
              <w:t>1балл</w:t>
            </w:r>
          </w:p>
        </w:tc>
      </w:tr>
      <w:tr w14:paraId="6CA0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933" w:type="dxa"/>
          </w:tcPr>
          <w:p w14:paraId="53F4604A">
            <w:pPr>
              <w:pStyle w:val="10"/>
              <w:tabs>
                <w:tab w:val="left" w:pos="1882"/>
              </w:tabs>
              <w:ind w:left="107" w:right="95"/>
              <w:jc w:val="both"/>
              <w:rPr>
                <w:sz w:val="24"/>
              </w:rPr>
            </w:pPr>
            <w:r>
              <w:rPr>
                <w:spacing w:val="-2"/>
                <w:sz w:val="24"/>
              </w:rPr>
              <w:t>Ребенок</w:t>
            </w:r>
            <w:r>
              <w:rPr>
                <w:sz w:val="24"/>
              </w:rPr>
              <w:tab/>
            </w:r>
            <w:r>
              <w:rPr>
                <w:spacing w:val="-2"/>
                <w:sz w:val="24"/>
              </w:rPr>
              <w:t xml:space="preserve">уверенно </w:t>
            </w:r>
            <w:r>
              <w:rPr>
                <w:sz w:val="24"/>
              </w:rPr>
              <w:t>формулирует правила техники безопасности и личной гигиены при нахождении на кухне</w:t>
            </w:r>
          </w:p>
        </w:tc>
        <w:tc>
          <w:tcPr>
            <w:tcW w:w="3130" w:type="dxa"/>
          </w:tcPr>
          <w:p w14:paraId="470834B2">
            <w:pPr>
              <w:pStyle w:val="10"/>
              <w:tabs>
                <w:tab w:val="left" w:pos="1652"/>
              </w:tabs>
              <w:ind w:left="105" w:right="97"/>
              <w:jc w:val="both"/>
              <w:rPr>
                <w:sz w:val="24"/>
              </w:rPr>
            </w:pPr>
            <w:r>
              <w:rPr>
                <w:spacing w:val="-2"/>
                <w:sz w:val="24"/>
              </w:rPr>
              <w:t>Ребенок</w:t>
            </w:r>
            <w:r>
              <w:rPr>
                <w:sz w:val="24"/>
              </w:rPr>
              <w:tab/>
            </w:r>
            <w:r>
              <w:rPr>
                <w:spacing w:val="-2"/>
                <w:sz w:val="24"/>
              </w:rPr>
              <w:t xml:space="preserve">формулирует </w:t>
            </w:r>
            <w:r>
              <w:rPr>
                <w:sz w:val="24"/>
              </w:rPr>
              <w:t>правила с помощью взрослого, знает некоторые правила безопасности и личной</w:t>
            </w:r>
            <w:r>
              <w:rPr>
                <w:spacing w:val="65"/>
                <w:w w:val="150"/>
                <w:sz w:val="24"/>
              </w:rPr>
              <w:t xml:space="preserve">   </w:t>
            </w:r>
            <w:r>
              <w:rPr>
                <w:sz w:val="24"/>
              </w:rPr>
              <w:t>гигиены</w:t>
            </w:r>
            <w:r>
              <w:rPr>
                <w:spacing w:val="65"/>
                <w:w w:val="150"/>
                <w:sz w:val="24"/>
              </w:rPr>
              <w:t xml:space="preserve">   </w:t>
            </w:r>
            <w:r>
              <w:rPr>
                <w:spacing w:val="-5"/>
                <w:sz w:val="24"/>
              </w:rPr>
              <w:t>при</w:t>
            </w:r>
          </w:p>
          <w:p w14:paraId="3CE7F064">
            <w:pPr>
              <w:pStyle w:val="10"/>
              <w:spacing w:line="264" w:lineRule="exact"/>
              <w:ind w:left="105"/>
              <w:jc w:val="both"/>
              <w:rPr>
                <w:sz w:val="24"/>
              </w:rPr>
            </w:pPr>
            <w:r>
              <w:rPr>
                <w:sz w:val="24"/>
              </w:rPr>
              <w:t>нахождении</w:t>
            </w:r>
            <w:r>
              <w:rPr>
                <w:spacing w:val="-5"/>
                <w:sz w:val="24"/>
              </w:rPr>
              <w:t xml:space="preserve"> </w:t>
            </w:r>
            <w:r>
              <w:rPr>
                <w:sz w:val="24"/>
              </w:rPr>
              <w:t>на</w:t>
            </w:r>
            <w:r>
              <w:rPr>
                <w:spacing w:val="-2"/>
                <w:sz w:val="24"/>
              </w:rPr>
              <w:t xml:space="preserve"> </w:t>
            </w:r>
            <w:r>
              <w:rPr>
                <w:spacing w:val="-4"/>
                <w:sz w:val="24"/>
              </w:rPr>
              <w:t>кухне</w:t>
            </w:r>
          </w:p>
        </w:tc>
        <w:tc>
          <w:tcPr>
            <w:tcW w:w="2996" w:type="dxa"/>
          </w:tcPr>
          <w:p w14:paraId="0B830C1E">
            <w:pPr>
              <w:pStyle w:val="10"/>
              <w:ind w:left="105" w:right="98"/>
              <w:jc w:val="both"/>
              <w:rPr>
                <w:sz w:val="24"/>
              </w:rPr>
            </w:pPr>
            <w:r>
              <w:rPr>
                <w:sz w:val="24"/>
              </w:rPr>
              <w:t xml:space="preserve">Ребенок не может </w:t>
            </w:r>
            <w:r>
              <w:rPr>
                <w:spacing w:val="-2"/>
                <w:sz w:val="24"/>
              </w:rPr>
              <w:t>самостоятельно</w:t>
            </w:r>
          </w:p>
          <w:p w14:paraId="161614BB">
            <w:pPr>
              <w:pStyle w:val="10"/>
              <w:spacing w:line="270" w:lineRule="atLeast"/>
              <w:ind w:left="105" w:right="97"/>
              <w:jc w:val="both"/>
              <w:rPr>
                <w:sz w:val="24"/>
              </w:rPr>
            </w:pPr>
            <w:r>
              <w:rPr>
                <w:sz w:val="24"/>
              </w:rPr>
              <w:t>сформулировать правила техники безопасности и личной гигиены при нахождении на кухне</w:t>
            </w:r>
          </w:p>
        </w:tc>
      </w:tr>
      <w:tr w14:paraId="0A69F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933" w:type="dxa"/>
          </w:tcPr>
          <w:p w14:paraId="68D29819">
            <w:pPr>
              <w:pStyle w:val="10"/>
              <w:tabs>
                <w:tab w:val="left" w:pos="1217"/>
                <w:tab w:val="left" w:pos="2283"/>
                <w:tab w:val="left" w:pos="2692"/>
              </w:tabs>
              <w:ind w:left="107" w:right="99"/>
              <w:rPr>
                <w:sz w:val="24"/>
              </w:rPr>
            </w:pPr>
            <w:r>
              <w:rPr>
                <w:spacing w:val="-2"/>
                <w:sz w:val="24"/>
              </w:rPr>
              <w:t>Ребенок</w:t>
            </w:r>
            <w:r>
              <w:rPr>
                <w:sz w:val="24"/>
              </w:rPr>
              <w:tab/>
            </w:r>
            <w:r>
              <w:rPr>
                <w:spacing w:val="-2"/>
                <w:sz w:val="24"/>
              </w:rPr>
              <w:t>хорошо</w:t>
            </w:r>
            <w:r>
              <w:rPr>
                <w:sz w:val="24"/>
              </w:rPr>
              <w:tab/>
            </w:r>
            <w:r>
              <w:rPr>
                <w:spacing w:val="-4"/>
                <w:sz w:val="24"/>
              </w:rPr>
              <w:t xml:space="preserve">знает </w:t>
            </w:r>
            <w:r>
              <w:rPr>
                <w:spacing w:val="-2"/>
                <w:sz w:val="24"/>
              </w:rPr>
              <w:t>возможности инструментов</w:t>
            </w:r>
            <w:r>
              <w:rPr>
                <w:sz w:val="24"/>
              </w:rPr>
              <w:tab/>
            </w:r>
            <w:r>
              <w:rPr>
                <w:sz w:val="24"/>
              </w:rPr>
              <w:tab/>
            </w:r>
            <w:r>
              <w:rPr>
                <w:spacing w:val="-10"/>
                <w:sz w:val="24"/>
              </w:rPr>
              <w:t>и</w:t>
            </w:r>
          </w:p>
          <w:p w14:paraId="348B20D8">
            <w:pPr>
              <w:pStyle w:val="10"/>
              <w:spacing w:line="264" w:lineRule="exact"/>
              <w:ind w:left="107"/>
              <w:rPr>
                <w:sz w:val="24"/>
              </w:rPr>
            </w:pPr>
            <w:r>
              <w:rPr>
                <w:spacing w:val="-2"/>
                <w:sz w:val="24"/>
              </w:rPr>
              <w:t>механизмов</w:t>
            </w:r>
          </w:p>
        </w:tc>
        <w:tc>
          <w:tcPr>
            <w:tcW w:w="3130" w:type="dxa"/>
          </w:tcPr>
          <w:p w14:paraId="750C3D76">
            <w:pPr>
              <w:pStyle w:val="10"/>
              <w:tabs>
                <w:tab w:val="left" w:pos="2421"/>
              </w:tabs>
              <w:spacing w:line="267" w:lineRule="exact"/>
              <w:ind w:left="105"/>
              <w:jc w:val="both"/>
              <w:rPr>
                <w:sz w:val="24"/>
              </w:rPr>
            </w:pPr>
            <w:r>
              <w:rPr>
                <w:spacing w:val="-2"/>
                <w:sz w:val="24"/>
              </w:rPr>
              <w:t>Ребенок</w:t>
            </w:r>
            <w:r>
              <w:rPr>
                <w:sz w:val="24"/>
              </w:rPr>
              <w:tab/>
            </w:r>
            <w:r>
              <w:rPr>
                <w:spacing w:val="-2"/>
                <w:sz w:val="24"/>
              </w:rPr>
              <w:t>имеет</w:t>
            </w:r>
          </w:p>
          <w:p w14:paraId="20CC657E">
            <w:pPr>
              <w:pStyle w:val="10"/>
              <w:spacing w:line="270" w:lineRule="atLeast"/>
              <w:ind w:left="105" w:right="99"/>
              <w:jc w:val="both"/>
              <w:rPr>
                <w:sz w:val="24"/>
              </w:rPr>
            </w:pPr>
            <w:r>
              <w:rPr>
                <w:sz w:val="24"/>
              </w:rPr>
              <w:t>представление</w:t>
            </w:r>
            <w:r>
              <w:rPr>
                <w:spacing w:val="-3"/>
                <w:sz w:val="24"/>
              </w:rPr>
              <w:t xml:space="preserve"> </w:t>
            </w:r>
            <w:r>
              <w:rPr>
                <w:sz w:val="24"/>
              </w:rPr>
              <w:t>о</w:t>
            </w:r>
            <w:r>
              <w:rPr>
                <w:spacing w:val="-3"/>
                <w:sz w:val="24"/>
              </w:rPr>
              <w:t xml:space="preserve"> </w:t>
            </w:r>
            <w:r>
              <w:rPr>
                <w:sz w:val="24"/>
              </w:rPr>
              <w:t xml:space="preserve">возможной опасности инструментов и </w:t>
            </w:r>
            <w:r>
              <w:rPr>
                <w:spacing w:val="-2"/>
                <w:sz w:val="24"/>
              </w:rPr>
              <w:t>механизмов</w:t>
            </w:r>
          </w:p>
        </w:tc>
        <w:tc>
          <w:tcPr>
            <w:tcW w:w="2996" w:type="dxa"/>
          </w:tcPr>
          <w:p w14:paraId="2C580D1A">
            <w:pPr>
              <w:pStyle w:val="10"/>
              <w:tabs>
                <w:tab w:val="left" w:pos="2755"/>
              </w:tabs>
              <w:ind w:left="105" w:right="99"/>
              <w:jc w:val="both"/>
              <w:rPr>
                <w:sz w:val="24"/>
              </w:rPr>
            </w:pPr>
            <w:r>
              <w:rPr>
                <w:sz w:val="24"/>
              </w:rPr>
              <w:t xml:space="preserve">Ребенок не представляет потенциальной опасности </w:t>
            </w:r>
            <w:r>
              <w:rPr>
                <w:spacing w:val="-2"/>
                <w:sz w:val="24"/>
              </w:rPr>
              <w:t>инструментов</w:t>
            </w:r>
            <w:r>
              <w:rPr>
                <w:sz w:val="24"/>
              </w:rPr>
              <w:tab/>
            </w:r>
            <w:r>
              <w:rPr>
                <w:spacing w:val="-10"/>
                <w:sz w:val="24"/>
              </w:rPr>
              <w:t>и</w:t>
            </w:r>
          </w:p>
          <w:p w14:paraId="10463D9A">
            <w:pPr>
              <w:pStyle w:val="10"/>
              <w:spacing w:line="264" w:lineRule="exact"/>
              <w:ind w:left="105"/>
              <w:rPr>
                <w:sz w:val="24"/>
              </w:rPr>
            </w:pPr>
            <w:r>
              <w:rPr>
                <w:spacing w:val="-2"/>
                <w:sz w:val="24"/>
              </w:rPr>
              <w:t>механизмов.</w:t>
            </w:r>
          </w:p>
        </w:tc>
      </w:tr>
      <w:tr w14:paraId="27BA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933" w:type="dxa"/>
          </w:tcPr>
          <w:p w14:paraId="1A238FB5">
            <w:pPr>
              <w:pStyle w:val="10"/>
              <w:ind w:left="107" w:right="99"/>
              <w:rPr>
                <w:sz w:val="24"/>
              </w:rPr>
            </w:pPr>
            <w:r>
              <w:rPr>
                <w:sz w:val="24"/>
              </w:rPr>
              <w:t>Ребенок</w:t>
            </w:r>
            <w:r>
              <w:rPr>
                <w:spacing w:val="80"/>
                <w:sz w:val="24"/>
              </w:rPr>
              <w:t xml:space="preserve"> </w:t>
            </w:r>
            <w:r>
              <w:rPr>
                <w:sz w:val="24"/>
              </w:rPr>
              <w:t>знает</w:t>
            </w:r>
            <w:r>
              <w:rPr>
                <w:spacing w:val="80"/>
                <w:sz w:val="24"/>
              </w:rPr>
              <w:t xml:space="preserve"> </w:t>
            </w:r>
            <w:r>
              <w:rPr>
                <w:sz w:val="24"/>
              </w:rPr>
              <w:t xml:space="preserve">основные </w:t>
            </w:r>
            <w:r>
              <w:rPr>
                <w:spacing w:val="-2"/>
                <w:sz w:val="24"/>
              </w:rPr>
              <w:t>правила</w:t>
            </w:r>
          </w:p>
          <w:p w14:paraId="39A36469">
            <w:pPr>
              <w:pStyle w:val="10"/>
              <w:spacing w:line="270" w:lineRule="atLeast"/>
              <w:ind w:left="107" w:right="834"/>
              <w:rPr>
                <w:sz w:val="24"/>
              </w:rPr>
            </w:pPr>
            <w:r>
              <w:rPr>
                <w:spacing w:val="-2"/>
                <w:sz w:val="24"/>
              </w:rPr>
              <w:t xml:space="preserve">(технологию) </w:t>
            </w:r>
            <w:r>
              <w:rPr>
                <w:sz w:val="24"/>
              </w:rPr>
              <w:t>приготовления</w:t>
            </w:r>
            <w:r>
              <w:rPr>
                <w:spacing w:val="-15"/>
                <w:sz w:val="24"/>
              </w:rPr>
              <w:t xml:space="preserve"> </w:t>
            </w:r>
            <w:r>
              <w:rPr>
                <w:sz w:val="24"/>
              </w:rPr>
              <w:t>еды</w:t>
            </w:r>
          </w:p>
        </w:tc>
        <w:tc>
          <w:tcPr>
            <w:tcW w:w="3130" w:type="dxa"/>
          </w:tcPr>
          <w:p w14:paraId="4CE8D6D0">
            <w:pPr>
              <w:pStyle w:val="10"/>
              <w:tabs>
                <w:tab w:val="left" w:pos="2898"/>
              </w:tabs>
              <w:ind w:left="105" w:right="96"/>
              <w:jc w:val="both"/>
              <w:rPr>
                <w:sz w:val="24"/>
              </w:rPr>
            </w:pPr>
            <w:r>
              <w:rPr>
                <w:sz w:val="24"/>
              </w:rPr>
              <w:t xml:space="preserve">Ребенок имеет некоторые </w:t>
            </w:r>
            <w:r>
              <w:rPr>
                <w:spacing w:val="-2"/>
                <w:sz w:val="24"/>
              </w:rPr>
              <w:t>представления</w:t>
            </w:r>
            <w:r>
              <w:rPr>
                <w:sz w:val="24"/>
              </w:rPr>
              <w:tab/>
            </w:r>
            <w:r>
              <w:rPr>
                <w:spacing w:val="-10"/>
                <w:sz w:val="24"/>
              </w:rPr>
              <w:t xml:space="preserve">о </w:t>
            </w:r>
            <w:r>
              <w:rPr>
                <w:sz w:val="24"/>
              </w:rPr>
              <w:t>технологии</w:t>
            </w:r>
            <w:r>
              <w:rPr>
                <w:spacing w:val="42"/>
                <w:sz w:val="24"/>
              </w:rPr>
              <w:t xml:space="preserve">  </w:t>
            </w:r>
            <w:r>
              <w:rPr>
                <w:spacing w:val="-2"/>
                <w:sz w:val="24"/>
              </w:rPr>
              <w:t>приготовления</w:t>
            </w:r>
          </w:p>
          <w:p w14:paraId="309A4707">
            <w:pPr>
              <w:pStyle w:val="10"/>
              <w:spacing w:line="264" w:lineRule="exact"/>
              <w:ind w:left="105"/>
              <w:rPr>
                <w:sz w:val="24"/>
              </w:rPr>
            </w:pPr>
            <w:r>
              <w:rPr>
                <w:spacing w:val="-4"/>
                <w:sz w:val="24"/>
              </w:rPr>
              <w:t>пищи</w:t>
            </w:r>
          </w:p>
        </w:tc>
        <w:tc>
          <w:tcPr>
            <w:tcW w:w="2996" w:type="dxa"/>
          </w:tcPr>
          <w:p w14:paraId="5B08FE94">
            <w:pPr>
              <w:pStyle w:val="10"/>
              <w:tabs>
                <w:tab w:val="left" w:pos="1719"/>
                <w:tab w:val="left" w:pos="2345"/>
              </w:tabs>
              <w:ind w:left="105" w:right="99"/>
              <w:rPr>
                <w:sz w:val="24"/>
              </w:rPr>
            </w:pPr>
            <w:r>
              <w:rPr>
                <w:spacing w:val="-2"/>
                <w:sz w:val="24"/>
              </w:rPr>
              <w:t>Ребенок</w:t>
            </w:r>
            <w:r>
              <w:rPr>
                <w:sz w:val="24"/>
              </w:rPr>
              <w:tab/>
            </w:r>
            <w:r>
              <w:rPr>
                <w:spacing w:val="-6"/>
                <w:sz w:val="24"/>
              </w:rPr>
              <w:t>не</w:t>
            </w:r>
            <w:r>
              <w:rPr>
                <w:sz w:val="24"/>
              </w:rPr>
              <w:tab/>
            </w:r>
            <w:r>
              <w:rPr>
                <w:spacing w:val="-4"/>
                <w:sz w:val="24"/>
              </w:rPr>
              <w:t xml:space="preserve">знает </w:t>
            </w:r>
            <w:r>
              <w:rPr>
                <w:sz w:val="24"/>
              </w:rPr>
              <w:t>основные правила</w:t>
            </w:r>
          </w:p>
          <w:p w14:paraId="3DEFEE3F">
            <w:pPr>
              <w:pStyle w:val="10"/>
              <w:spacing w:line="270" w:lineRule="atLeast"/>
              <w:ind w:left="105" w:right="899"/>
              <w:rPr>
                <w:sz w:val="24"/>
              </w:rPr>
            </w:pPr>
            <w:r>
              <w:rPr>
                <w:spacing w:val="-2"/>
                <w:sz w:val="24"/>
              </w:rPr>
              <w:t xml:space="preserve">(технологию) </w:t>
            </w:r>
            <w:r>
              <w:rPr>
                <w:sz w:val="24"/>
              </w:rPr>
              <w:t>приготовления</w:t>
            </w:r>
            <w:r>
              <w:rPr>
                <w:spacing w:val="-15"/>
                <w:sz w:val="24"/>
              </w:rPr>
              <w:t xml:space="preserve"> </w:t>
            </w:r>
            <w:r>
              <w:rPr>
                <w:sz w:val="24"/>
              </w:rPr>
              <w:t>еды</w:t>
            </w:r>
          </w:p>
        </w:tc>
      </w:tr>
      <w:tr w14:paraId="7EEAB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33" w:type="dxa"/>
          </w:tcPr>
          <w:p w14:paraId="056D35EF">
            <w:pPr>
              <w:pStyle w:val="10"/>
              <w:tabs>
                <w:tab w:val="left" w:pos="1412"/>
                <w:tab w:val="left" w:pos="2481"/>
              </w:tabs>
              <w:spacing w:line="268" w:lineRule="exact"/>
              <w:ind w:left="107"/>
              <w:rPr>
                <w:sz w:val="24"/>
              </w:rPr>
            </w:pPr>
            <w:r>
              <w:rPr>
                <w:spacing w:val="-2"/>
                <w:sz w:val="24"/>
              </w:rPr>
              <w:t>Ребенок</w:t>
            </w:r>
            <w:r>
              <w:rPr>
                <w:sz w:val="24"/>
              </w:rPr>
              <w:tab/>
            </w:r>
            <w:r>
              <w:rPr>
                <w:spacing w:val="-2"/>
                <w:sz w:val="24"/>
              </w:rPr>
              <w:t>знает,</w:t>
            </w:r>
            <w:r>
              <w:rPr>
                <w:sz w:val="24"/>
              </w:rPr>
              <w:tab/>
            </w:r>
            <w:r>
              <w:rPr>
                <w:spacing w:val="-5"/>
                <w:sz w:val="24"/>
              </w:rPr>
              <w:t>как</w:t>
            </w:r>
          </w:p>
          <w:p w14:paraId="0EFF1F90">
            <w:pPr>
              <w:pStyle w:val="10"/>
              <w:spacing w:line="264" w:lineRule="exact"/>
              <w:ind w:left="107"/>
              <w:rPr>
                <w:sz w:val="24"/>
              </w:rPr>
            </w:pPr>
            <w:r>
              <w:rPr>
                <w:sz w:val="24"/>
              </w:rPr>
              <w:t>правильно</w:t>
            </w:r>
            <w:r>
              <w:rPr>
                <w:spacing w:val="-8"/>
                <w:sz w:val="24"/>
              </w:rPr>
              <w:t xml:space="preserve"> </w:t>
            </w:r>
            <w:r>
              <w:rPr>
                <w:sz w:val="24"/>
              </w:rPr>
              <w:t>заваривать</w:t>
            </w:r>
            <w:r>
              <w:rPr>
                <w:spacing w:val="-4"/>
                <w:sz w:val="24"/>
              </w:rPr>
              <w:t xml:space="preserve"> </w:t>
            </w:r>
            <w:r>
              <w:rPr>
                <w:spacing w:val="-5"/>
                <w:sz w:val="24"/>
              </w:rPr>
              <w:t>чай</w:t>
            </w:r>
          </w:p>
        </w:tc>
        <w:tc>
          <w:tcPr>
            <w:tcW w:w="3130" w:type="dxa"/>
          </w:tcPr>
          <w:p w14:paraId="4F2D5D9C">
            <w:pPr>
              <w:pStyle w:val="10"/>
              <w:spacing w:line="268" w:lineRule="exact"/>
              <w:ind w:left="105"/>
              <w:rPr>
                <w:sz w:val="24"/>
              </w:rPr>
            </w:pPr>
            <w:r>
              <w:rPr>
                <w:sz w:val="24"/>
              </w:rPr>
              <w:t>Ребенок</w:t>
            </w:r>
            <w:r>
              <w:rPr>
                <w:spacing w:val="11"/>
                <w:sz w:val="24"/>
              </w:rPr>
              <w:t xml:space="preserve"> </w:t>
            </w:r>
            <w:r>
              <w:rPr>
                <w:sz w:val="24"/>
              </w:rPr>
              <w:t>может</w:t>
            </w:r>
            <w:r>
              <w:rPr>
                <w:spacing w:val="11"/>
                <w:sz w:val="24"/>
              </w:rPr>
              <w:t xml:space="preserve"> </w:t>
            </w:r>
            <w:r>
              <w:rPr>
                <w:sz w:val="24"/>
              </w:rPr>
              <w:t>при</w:t>
            </w:r>
            <w:r>
              <w:rPr>
                <w:spacing w:val="10"/>
                <w:sz w:val="24"/>
              </w:rPr>
              <w:t xml:space="preserve"> </w:t>
            </w:r>
            <w:r>
              <w:rPr>
                <w:spacing w:val="-2"/>
                <w:sz w:val="24"/>
              </w:rPr>
              <w:t>помощи</w:t>
            </w:r>
          </w:p>
          <w:p w14:paraId="33995C82">
            <w:pPr>
              <w:pStyle w:val="10"/>
              <w:spacing w:line="264" w:lineRule="exact"/>
              <w:ind w:left="105"/>
              <w:rPr>
                <w:sz w:val="24"/>
              </w:rPr>
            </w:pPr>
            <w:r>
              <w:rPr>
                <w:sz w:val="24"/>
              </w:rPr>
              <w:t>взрослого</w:t>
            </w:r>
            <w:r>
              <w:rPr>
                <w:spacing w:val="56"/>
                <w:sz w:val="24"/>
              </w:rPr>
              <w:t xml:space="preserve"> </w:t>
            </w:r>
            <w:r>
              <w:rPr>
                <w:sz w:val="24"/>
              </w:rPr>
              <w:t>заваривать</w:t>
            </w:r>
            <w:r>
              <w:rPr>
                <w:spacing w:val="-2"/>
                <w:sz w:val="24"/>
              </w:rPr>
              <w:t xml:space="preserve"> </w:t>
            </w:r>
            <w:r>
              <w:rPr>
                <w:spacing w:val="-5"/>
                <w:sz w:val="24"/>
              </w:rPr>
              <w:t>чай</w:t>
            </w:r>
          </w:p>
        </w:tc>
        <w:tc>
          <w:tcPr>
            <w:tcW w:w="2996" w:type="dxa"/>
          </w:tcPr>
          <w:p w14:paraId="130488A0">
            <w:pPr>
              <w:pStyle w:val="10"/>
              <w:tabs>
                <w:tab w:val="left" w:pos="1354"/>
                <w:tab w:val="left" w:pos="1798"/>
                <w:tab w:val="left" w:pos="2544"/>
              </w:tabs>
              <w:spacing w:line="268" w:lineRule="exact"/>
              <w:ind w:left="105"/>
              <w:rPr>
                <w:sz w:val="24"/>
              </w:rPr>
            </w:pPr>
            <w:r>
              <w:rPr>
                <w:spacing w:val="-2"/>
                <w:sz w:val="24"/>
              </w:rPr>
              <w:t>Ребенок</w:t>
            </w:r>
            <w:r>
              <w:rPr>
                <w:sz w:val="24"/>
              </w:rPr>
              <w:tab/>
            </w:r>
            <w:r>
              <w:rPr>
                <w:spacing w:val="-5"/>
                <w:sz w:val="24"/>
              </w:rPr>
              <w:t>не</w:t>
            </w:r>
            <w:r>
              <w:rPr>
                <w:sz w:val="24"/>
              </w:rPr>
              <w:tab/>
            </w:r>
            <w:r>
              <w:rPr>
                <w:spacing w:val="-4"/>
                <w:sz w:val="24"/>
              </w:rPr>
              <w:t>знает</w:t>
            </w:r>
            <w:r>
              <w:rPr>
                <w:sz w:val="24"/>
              </w:rPr>
              <w:tab/>
            </w:r>
            <w:r>
              <w:rPr>
                <w:spacing w:val="-5"/>
                <w:sz w:val="24"/>
              </w:rPr>
              <w:t>как</w:t>
            </w:r>
          </w:p>
          <w:p w14:paraId="4FE946E5">
            <w:pPr>
              <w:pStyle w:val="10"/>
              <w:spacing w:line="264" w:lineRule="exact"/>
              <w:ind w:left="105"/>
              <w:rPr>
                <w:sz w:val="24"/>
              </w:rPr>
            </w:pPr>
            <w:r>
              <w:rPr>
                <w:sz w:val="24"/>
              </w:rPr>
              <w:t>правильно</w:t>
            </w:r>
            <w:r>
              <w:rPr>
                <w:spacing w:val="-8"/>
                <w:sz w:val="24"/>
              </w:rPr>
              <w:t xml:space="preserve"> </w:t>
            </w:r>
            <w:r>
              <w:rPr>
                <w:sz w:val="24"/>
              </w:rPr>
              <w:t>заваривать</w:t>
            </w:r>
            <w:r>
              <w:rPr>
                <w:spacing w:val="-4"/>
                <w:sz w:val="24"/>
              </w:rPr>
              <w:t xml:space="preserve"> </w:t>
            </w:r>
            <w:r>
              <w:rPr>
                <w:spacing w:val="-5"/>
                <w:sz w:val="24"/>
              </w:rPr>
              <w:t>чай</w:t>
            </w:r>
          </w:p>
        </w:tc>
      </w:tr>
      <w:tr w14:paraId="6624C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933" w:type="dxa"/>
          </w:tcPr>
          <w:p w14:paraId="60F64D68">
            <w:pPr>
              <w:pStyle w:val="10"/>
              <w:tabs>
                <w:tab w:val="left" w:pos="1201"/>
                <w:tab w:val="left" w:pos="1999"/>
              </w:tabs>
              <w:ind w:left="107" w:right="97"/>
              <w:rPr>
                <w:sz w:val="24"/>
              </w:rPr>
            </w:pPr>
            <w:r>
              <w:rPr>
                <w:spacing w:val="-2"/>
                <w:sz w:val="24"/>
              </w:rPr>
              <w:t>Ребенок</w:t>
            </w:r>
            <w:r>
              <w:rPr>
                <w:sz w:val="24"/>
              </w:rPr>
              <w:tab/>
            </w:r>
            <w:r>
              <w:rPr>
                <w:spacing w:val="-4"/>
                <w:sz w:val="24"/>
              </w:rPr>
              <w:t>знает</w:t>
            </w:r>
            <w:r>
              <w:rPr>
                <w:sz w:val="24"/>
              </w:rPr>
              <w:tab/>
            </w:r>
            <w:r>
              <w:rPr>
                <w:spacing w:val="-2"/>
                <w:sz w:val="24"/>
              </w:rPr>
              <w:t xml:space="preserve">правила </w:t>
            </w:r>
            <w:r>
              <w:rPr>
                <w:sz w:val="24"/>
              </w:rPr>
              <w:t>сервировки стола</w:t>
            </w:r>
          </w:p>
        </w:tc>
        <w:tc>
          <w:tcPr>
            <w:tcW w:w="3130" w:type="dxa"/>
          </w:tcPr>
          <w:p w14:paraId="746231A8">
            <w:pPr>
              <w:pStyle w:val="10"/>
              <w:tabs>
                <w:tab w:val="left" w:pos="2898"/>
              </w:tabs>
              <w:ind w:left="105" w:right="98"/>
              <w:jc w:val="both"/>
              <w:rPr>
                <w:sz w:val="24"/>
              </w:rPr>
            </w:pPr>
            <w:r>
              <w:rPr>
                <w:sz w:val="24"/>
              </w:rPr>
              <w:t xml:space="preserve">Ребенок имеет общие </w:t>
            </w:r>
            <w:r>
              <w:rPr>
                <w:spacing w:val="-2"/>
                <w:sz w:val="24"/>
              </w:rPr>
              <w:t>представления</w:t>
            </w:r>
            <w:r>
              <w:rPr>
                <w:sz w:val="24"/>
              </w:rPr>
              <w:tab/>
            </w:r>
            <w:r>
              <w:rPr>
                <w:spacing w:val="-10"/>
                <w:sz w:val="24"/>
              </w:rPr>
              <w:t xml:space="preserve">о </w:t>
            </w:r>
            <w:r>
              <w:rPr>
                <w:sz w:val="24"/>
              </w:rPr>
              <w:t>сервировки стола, знает как раскладывать</w:t>
            </w:r>
            <w:r>
              <w:rPr>
                <w:spacing w:val="53"/>
                <w:w w:val="150"/>
                <w:sz w:val="24"/>
              </w:rPr>
              <w:t xml:space="preserve">   </w:t>
            </w:r>
            <w:r>
              <w:rPr>
                <w:spacing w:val="-2"/>
                <w:sz w:val="24"/>
              </w:rPr>
              <w:t>некоторые</w:t>
            </w:r>
          </w:p>
          <w:p w14:paraId="40792FE1">
            <w:pPr>
              <w:pStyle w:val="10"/>
              <w:spacing w:line="264" w:lineRule="exact"/>
              <w:ind w:left="105"/>
              <w:jc w:val="both"/>
              <w:rPr>
                <w:sz w:val="24"/>
              </w:rPr>
            </w:pPr>
            <w:r>
              <w:rPr>
                <w:sz w:val="24"/>
              </w:rPr>
              <w:t>столовые</w:t>
            </w:r>
            <w:r>
              <w:rPr>
                <w:spacing w:val="-3"/>
                <w:sz w:val="24"/>
              </w:rPr>
              <w:t xml:space="preserve"> </w:t>
            </w:r>
            <w:r>
              <w:rPr>
                <w:spacing w:val="-2"/>
                <w:sz w:val="24"/>
              </w:rPr>
              <w:t>приборы</w:t>
            </w:r>
          </w:p>
        </w:tc>
        <w:tc>
          <w:tcPr>
            <w:tcW w:w="2996" w:type="dxa"/>
          </w:tcPr>
          <w:p w14:paraId="3CB93CC1">
            <w:pPr>
              <w:pStyle w:val="10"/>
              <w:tabs>
                <w:tab w:val="left" w:pos="1422"/>
              </w:tabs>
              <w:ind w:left="105" w:right="95"/>
              <w:jc w:val="both"/>
              <w:rPr>
                <w:sz w:val="24"/>
              </w:rPr>
            </w:pPr>
            <w:r>
              <w:rPr>
                <w:sz w:val="24"/>
              </w:rPr>
              <w:t xml:space="preserve">Ребенок не знает правила сервировки стола, путает </w:t>
            </w:r>
            <w:r>
              <w:rPr>
                <w:spacing w:val="-4"/>
                <w:sz w:val="24"/>
              </w:rPr>
              <w:t>место</w:t>
            </w:r>
            <w:r>
              <w:rPr>
                <w:sz w:val="24"/>
              </w:rPr>
              <w:tab/>
            </w:r>
            <w:r>
              <w:rPr>
                <w:spacing w:val="-2"/>
                <w:sz w:val="24"/>
              </w:rPr>
              <w:t xml:space="preserve">расположения </w:t>
            </w:r>
            <w:r>
              <w:rPr>
                <w:sz w:val="24"/>
              </w:rPr>
              <w:t>приборов и посуды.</w:t>
            </w:r>
          </w:p>
        </w:tc>
      </w:tr>
      <w:tr w14:paraId="6701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933" w:type="dxa"/>
          </w:tcPr>
          <w:p w14:paraId="3823A9CD">
            <w:pPr>
              <w:pStyle w:val="10"/>
              <w:tabs>
                <w:tab w:val="left" w:pos="1201"/>
                <w:tab w:val="left" w:pos="1537"/>
                <w:tab w:val="left" w:pos="1999"/>
                <w:tab w:val="left" w:pos="2100"/>
              </w:tabs>
              <w:ind w:left="107" w:right="97"/>
              <w:rPr>
                <w:sz w:val="24"/>
              </w:rPr>
            </w:pPr>
            <w:r>
              <w:rPr>
                <w:spacing w:val="-2"/>
                <w:sz w:val="24"/>
              </w:rPr>
              <w:t>Ребенок</w:t>
            </w:r>
            <w:r>
              <w:rPr>
                <w:sz w:val="24"/>
              </w:rPr>
              <w:tab/>
            </w:r>
            <w:r>
              <w:rPr>
                <w:spacing w:val="-4"/>
                <w:sz w:val="24"/>
              </w:rPr>
              <w:t>знает</w:t>
            </w:r>
            <w:r>
              <w:rPr>
                <w:sz w:val="24"/>
              </w:rPr>
              <w:tab/>
            </w:r>
            <w:r>
              <w:rPr>
                <w:spacing w:val="-2"/>
                <w:sz w:val="24"/>
              </w:rPr>
              <w:t>правила поведения</w:t>
            </w:r>
            <w:r>
              <w:rPr>
                <w:sz w:val="24"/>
              </w:rPr>
              <w:tab/>
            </w:r>
            <w:r>
              <w:rPr>
                <w:sz w:val="24"/>
              </w:rPr>
              <w:tab/>
            </w:r>
            <w:r>
              <w:rPr>
                <w:spacing w:val="-5"/>
                <w:sz w:val="24"/>
              </w:rPr>
              <w:t>за</w:t>
            </w:r>
            <w:r>
              <w:rPr>
                <w:sz w:val="24"/>
              </w:rPr>
              <w:tab/>
            </w:r>
            <w:r>
              <w:rPr>
                <w:sz w:val="24"/>
              </w:rPr>
              <w:tab/>
            </w:r>
            <w:r>
              <w:rPr>
                <w:spacing w:val="-2"/>
                <w:sz w:val="24"/>
              </w:rPr>
              <w:t>столом</w:t>
            </w:r>
          </w:p>
          <w:p w14:paraId="2BBC8544">
            <w:pPr>
              <w:pStyle w:val="10"/>
              <w:spacing w:line="264" w:lineRule="exact"/>
              <w:ind w:left="107"/>
              <w:rPr>
                <w:sz w:val="24"/>
              </w:rPr>
            </w:pPr>
            <w:r>
              <w:rPr>
                <w:spacing w:val="-2"/>
                <w:sz w:val="24"/>
              </w:rPr>
              <w:t>(этикет)</w:t>
            </w:r>
          </w:p>
        </w:tc>
        <w:tc>
          <w:tcPr>
            <w:tcW w:w="3130" w:type="dxa"/>
          </w:tcPr>
          <w:p w14:paraId="00A5055D">
            <w:pPr>
              <w:pStyle w:val="10"/>
              <w:tabs>
                <w:tab w:val="left" w:pos="1187"/>
                <w:tab w:val="left" w:pos="1976"/>
              </w:tabs>
              <w:ind w:left="105" w:right="98"/>
              <w:rPr>
                <w:sz w:val="24"/>
              </w:rPr>
            </w:pPr>
            <w:r>
              <w:rPr>
                <w:spacing w:val="-2"/>
                <w:sz w:val="24"/>
              </w:rPr>
              <w:t>Ребенок</w:t>
            </w:r>
            <w:r>
              <w:rPr>
                <w:sz w:val="24"/>
              </w:rPr>
              <w:tab/>
            </w:r>
            <w:r>
              <w:rPr>
                <w:spacing w:val="-4"/>
                <w:sz w:val="24"/>
              </w:rPr>
              <w:t>знает</w:t>
            </w:r>
            <w:r>
              <w:rPr>
                <w:sz w:val="24"/>
              </w:rPr>
              <w:tab/>
            </w:r>
            <w:r>
              <w:rPr>
                <w:spacing w:val="-2"/>
                <w:sz w:val="24"/>
              </w:rPr>
              <w:t xml:space="preserve">несколько </w:t>
            </w:r>
            <w:r>
              <w:rPr>
                <w:sz w:val="24"/>
              </w:rPr>
              <w:t>правил</w:t>
            </w:r>
            <w:r>
              <w:rPr>
                <w:spacing w:val="-4"/>
                <w:sz w:val="24"/>
              </w:rPr>
              <w:t xml:space="preserve"> </w:t>
            </w:r>
            <w:r>
              <w:rPr>
                <w:sz w:val="24"/>
              </w:rPr>
              <w:t>поведения</w:t>
            </w:r>
            <w:r>
              <w:rPr>
                <w:spacing w:val="-1"/>
                <w:sz w:val="24"/>
              </w:rPr>
              <w:t xml:space="preserve"> </w:t>
            </w:r>
            <w:r>
              <w:rPr>
                <w:sz w:val="24"/>
              </w:rPr>
              <w:t>за</w:t>
            </w:r>
            <w:r>
              <w:rPr>
                <w:spacing w:val="-2"/>
                <w:sz w:val="24"/>
              </w:rPr>
              <w:t xml:space="preserve"> столом</w:t>
            </w:r>
          </w:p>
        </w:tc>
        <w:tc>
          <w:tcPr>
            <w:tcW w:w="2996" w:type="dxa"/>
          </w:tcPr>
          <w:p w14:paraId="7485263A">
            <w:pPr>
              <w:pStyle w:val="10"/>
              <w:tabs>
                <w:tab w:val="left" w:pos="1566"/>
                <w:tab w:val="left" w:pos="2163"/>
              </w:tabs>
              <w:ind w:left="105" w:right="97"/>
              <w:rPr>
                <w:sz w:val="24"/>
              </w:rPr>
            </w:pPr>
            <w:r>
              <w:rPr>
                <w:sz w:val="24"/>
              </w:rPr>
              <w:t>Ребенок</w:t>
            </w:r>
            <w:r>
              <w:rPr>
                <w:spacing w:val="40"/>
                <w:sz w:val="24"/>
              </w:rPr>
              <w:t xml:space="preserve"> </w:t>
            </w:r>
            <w:r>
              <w:rPr>
                <w:sz w:val="24"/>
              </w:rPr>
              <w:t>не</w:t>
            </w:r>
            <w:r>
              <w:rPr>
                <w:spacing w:val="40"/>
                <w:sz w:val="24"/>
              </w:rPr>
              <w:t xml:space="preserve"> </w:t>
            </w:r>
            <w:r>
              <w:rPr>
                <w:sz w:val="24"/>
              </w:rPr>
              <w:t>знает</w:t>
            </w:r>
            <w:r>
              <w:rPr>
                <w:spacing w:val="40"/>
                <w:sz w:val="24"/>
              </w:rPr>
              <w:t xml:space="preserve"> </w:t>
            </w:r>
            <w:r>
              <w:rPr>
                <w:sz w:val="24"/>
              </w:rPr>
              <w:t xml:space="preserve">правила </w:t>
            </w:r>
            <w:r>
              <w:rPr>
                <w:spacing w:val="-2"/>
                <w:sz w:val="24"/>
              </w:rPr>
              <w:t>поведения</w:t>
            </w:r>
            <w:r>
              <w:rPr>
                <w:sz w:val="24"/>
              </w:rPr>
              <w:tab/>
            </w:r>
            <w:r>
              <w:rPr>
                <w:spacing w:val="-5"/>
                <w:sz w:val="24"/>
              </w:rPr>
              <w:t>за</w:t>
            </w:r>
            <w:r>
              <w:rPr>
                <w:sz w:val="24"/>
              </w:rPr>
              <w:tab/>
            </w:r>
            <w:r>
              <w:rPr>
                <w:spacing w:val="-2"/>
                <w:sz w:val="24"/>
              </w:rPr>
              <w:t>столом</w:t>
            </w:r>
          </w:p>
          <w:p w14:paraId="502FDD18">
            <w:pPr>
              <w:pStyle w:val="10"/>
              <w:spacing w:line="264" w:lineRule="exact"/>
              <w:ind w:left="105"/>
              <w:rPr>
                <w:sz w:val="24"/>
              </w:rPr>
            </w:pPr>
            <w:r>
              <w:rPr>
                <w:spacing w:val="-2"/>
                <w:sz w:val="24"/>
              </w:rPr>
              <w:t>(этикет)</w:t>
            </w:r>
          </w:p>
        </w:tc>
      </w:tr>
      <w:tr w14:paraId="2520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933" w:type="dxa"/>
          </w:tcPr>
          <w:p w14:paraId="43ABB7E9">
            <w:pPr>
              <w:pStyle w:val="10"/>
              <w:tabs>
                <w:tab w:val="left" w:pos="2175"/>
              </w:tabs>
              <w:ind w:left="107" w:right="99"/>
              <w:rPr>
                <w:sz w:val="24"/>
              </w:rPr>
            </w:pPr>
            <w:r>
              <w:rPr>
                <w:spacing w:val="-2"/>
                <w:sz w:val="24"/>
              </w:rPr>
              <w:t>Ребенок</w:t>
            </w:r>
            <w:r>
              <w:rPr>
                <w:sz w:val="24"/>
              </w:rPr>
              <w:tab/>
            </w:r>
            <w:r>
              <w:rPr>
                <w:spacing w:val="-4"/>
                <w:sz w:val="24"/>
              </w:rPr>
              <w:t xml:space="preserve">может </w:t>
            </w:r>
            <w:r>
              <w:rPr>
                <w:sz w:val="24"/>
              </w:rPr>
              <w:t>самостоятельно</w:t>
            </w:r>
            <w:r>
              <w:rPr>
                <w:spacing w:val="77"/>
                <w:sz w:val="24"/>
              </w:rPr>
              <w:t xml:space="preserve"> </w:t>
            </w:r>
            <w:r>
              <w:rPr>
                <w:sz w:val="24"/>
              </w:rPr>
              <w:t>судить</w:t>
            </w:r>
            <w:r>
              <w:rPr>
                <w:spacing w:val="79"/>
                <w:sz w:val="24"/>
              </w:rPr>
              <w:t xml:space="preserve"> </w:t>
            </w:r>
            <w:r>
              <w:rPr>
                <w:spacing w:val="-10"/>
                <w:sz w:val="24"/>
              </w:rPr>
              <w:t>о</w:t>
            </w:r>
          </w:p>
          <w:p w14:paraId="35854D44">
            <w:pPr>
              <w:pStyle w:val="10"/>
              <w:tabs>
                <w:tab w:val="left" w:pos="1757"/>
              </w:tabs>
              <w:spacing w:line="270" w:lineRule="atLeast"/>
              <w:ind w:left="107" w:right="98"/>
              <w:rPr>
                <w:sz w:val="24"/>
              </w:rPr>
            </w:pPr>
            <w:r>
              <w:rPr>
                <w:spacing w:val="-2"/>
                <w:sz w:val="24"/>
              </w:rPr>
              <w:t>калорийности</w:t>
            </w:r>
            <w:r>
              <w:rPr>
                <w:sz w:val="24"/>
              </w:rPr>
              <w:tab/>
            </w:r>
            <w:r>
              <w:rPr>
                <w:spacing w:val="-2"/>
                <w:sz w:val="24"/>
              </w:rPr>
              <w:t>продуктов питания</w:t>
            </w:r>
          </w:p>
        </w:tc>
        <w:tc>
          <w:tcPr>
            <w:tcW w:w="3130" w:type="dxa"/>
          </w:tcPr>
          <w:p w14:paraId="2E18D84E">
            <w:pPr>
              <w:pStyle w:val="10"/>
              <w:tabs>
                <w:tab w:val="left" w:pos="1222"/>
              </w:tabs>
              <w:ind w:left="105" w:right="100"/>
              <w:rPr>
                <w:sz w:val="24"/>
              </w:rPr>
            </w:pPr>
            <w:r>
              <w:rPr>
                <w:spacing w:val="-2"/>
                <w:sz w:val="24"/>
              </w:rPr>
              <w:t>Ребенок</w:t>
            </w:r>
            <w:r>
              <w:rPr>
                <w:sz w:val="24"/>
              </w:rPr>
              <w:tab/>
            </w:r>
            <w:r>
              <w:rPr>
                <w:sz w:val="24"/>
              </w:rPr>
              <w:t>знает</w:t>
            </w:r>
            <w:r>
              <w:rPr>
                <w:spacing w:val="40"/>
                <w:sz w:val="24"/>
              </w:rPr>
              <w:t xml:space="preserve"> </w:t>
            </w:r>
            <w:r>
              <w:rPr>
                <w:sz w:val="24"/>
              </w:rPr>
              <w:t>о</w:t>
            </w:r>
            <w:r>
              <w:rPr>
                <w:spacing w:val="40"/>
                <w:sz w:val="24"/>
              </w:rPr>
              <w:t xml:space="preserve"> </w:t>
            </w:r>
            <w:r>
              <w:rPr>
                <w:sz w:val="24"/>
              </w:rPr>
              <w:t>понятии калорийности,</w:t>
            </w:r>
            <w:r>
              <w:rPr>
                <w:spacing w:val="33"/>
                <w:sz w:val="24"/>
              </w:rPr>
              <w:t xml:space="preserve"> </w:t>
            </w:r>
            <w:r>
              <w:rPr>
                <w:sz w:val="24"/>
              </w:rPr>
              <w:t>но</w:t>
            </w:r>
            <w:r>
              <w:rPr>
                <w:spacing w:val="36"/>
                <w:sz w:val="24"/>
              </w:rPr>
              <w:t xml:space="preserve"> </w:t>
            </w:r>
            <w:r>
              <w:rPr>
                <w:sz w:val="24"/>
              </w:rPr>
              <w:t>не</w:t>
            </w:r>
            <w:r>
              <w:rPr>
                <w:spacing w:val="35"/>
                <w:sz w:val="24"/>
              </w:rPr>
              <w:t xml:space="preserve"> </w:t>
            </w:r>
            <w:r>
              <w:rPr>
                <w:spacing w:val="-4"/>
                <w:sz w:val="24"/>
              </w:rPr>
              <w:t>может</w:t>
            </w:r>
          </w:p>
          <w:p w14:paraId="3218436F">
            <w:pPr>
              <w:pStyle w:val="10"/>
              <w:tabs>
                <w:tab w:val="left" w:pos="2688"/>
              </w:tabs>
              <w:spacing w:line="270" w:lineRule="atLeast"/>
              <w:ind w:left="105" w:right="100"/>
              <w:rPr>
                <w:sz w:val="24"/>
              </w:rPr>
            </w:pPr>
            <w:r>
              <w:rPr>
                <w:spacing w:val="-2"/>
                <w:sz w:val="24"/>
              </w:rPr>
              <w:t>интерпретировать</w:t>
            </w:r>
            <w:r>
              <w:rPr>
                <w:sz w:val="24"/>
              </w:rPr>
              <w:tab/>
            </w:r>
            <w:r>
              <w:rPr>
                <w:spacing w:val="-4"/>
                <w:sz w:val="24"/>
              </w:rPr>
              <w:t xml:space="preserve">это </w:t>
            </w:r>
            <w:r>
              <w:rPr>
                <w:spacing w:val="-2"/>
                <w:sz w:val="24"/>
              </w:rPr>
              <w:t>понятие.</w:t>
            </w:r>
          </w:p>
        </w:tc>
        <w:tc>
          <w:tcPr>
            <w:tcW w:w="2996" w:type="dxa"/>
          </w:tcPr>
          <w:p w14:paraId="0FD969F3">
            <w:pPr>
              <w:pStyle w:val="10"/>
              <w:ind w:left="105"/>
              <w:rPr>
                <w:sz w:val="24"/>
              </w:rPr>
            </w:pPr>
            <w:r>
              <w:rPr>
                <w:sz w:val="24"/>
              </w:rPr>
              <w:t>Ребенок</w:t>
            </w:r>
            <w:r>
              <w:rPr>
                <w:spacing w:val="40"/>
                <w:sz w:val="24"/>
              </w:rPr>
              <w:t xml:space="preserve"> </w:t>
            </w:r>
            <w:r>
              <w:rPr>
                <w:sz w:val="24"/>
              </w:rPr>
              <w:t>не</w:t>
            </w:r>
            <w:r>
              <w:rPr>
                <w:spacing w:val="39"/>
                <w:sz w:val="24"/>
              </w:rPr>
              <w:t xml:space="preserve"> </w:t>
            </w:r>
            <w:r>
              <w:rPr>
                <w:sz w:val="24"/>
              </w:rPr>
              <w:t>знает</w:t>
            </w:r>
            <w:r>
              <w:rPr>
                <w:spacing w:val="40"/>
                <w:sz w:val="24"/>
              </w:rPr>
              <w:t xml:space="preserve"> </w:t>
            </w:r>
            <w:r>
              <w:rPr>
                <w:sz w:val="24"/>
              </w:rPr>
              <w:t>понятия калорийности пищи</w:t>
            </w:r>
          </w:p>
        </w:tc>
      </w:tr>
      <w:tr w14:paraId="05EC3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933" w:type="dxa"/>
          </w:tcPr>
          <w:p w14:paraId="3D191D6F">
            <w:pPr>
              <w:pStyle w:val="10"/>
              <w:tabs>
                <w:tab w:val="left" w:pos="1882"/>
              </w:tabs>
              <w:ind w:left="107" w:right="95"/>
              <w:jc w:val="both"/>
              <w:rPr>
                <w:sz w:val="24"/>
              </w:rPr>
            </w:pPr>
            <w:r>
              <w:rPr>
                <w:spacing w:val="-2"/>
                <w:sz w:val="24"/>
              </w:rPr>
              <w:t>Ребенок</w:t>
            </w:r>
            <w:r>
              <w:rPr>
                <w:sz w:val="24"/>
              </w:rPr>
              <w:tab/>
            </w:r>
            <w:r>
              <w:rPr>
                <w:spacing w:val="-2"/>
                <w:sz w:val="24"/>
              </w:rPr>
              <w:t xml:space="preserve">уверенно </w:t>
            </w:r>
            <w:r>
              <w:rPr>
                <w:sz w:val="24"/>
              </w:rPr>
              <w:t>пользуется простейшими инструментами</w:t>
            </w:r>
            <w:r>
              <w:rPr>
                <w:spacing w:val="-13"/>
                <w:sz w:val="24"/>
              </w:rPr>
              <w:t xml:space="preserve"> </w:t>
            </w:r>
            <w:r>
              <w:rPr>
                <w:sz w:val="24"/>
              </w:rPr>
              <w:t>и</w:t>
            </w:r>
            <w:r>
              <w:rPr>
                <w:spacing w:val="-13"/>
                <w:sz w:val="24"/>
              </w:rPr>
              <w:t xml:space="preserve"> </w:t>
            </w:r>
            <w:r>
              <w:rPr>
                <w:sz w:val="24"/>
              </w:rPr>
              <w:t xml:space="preserve">бытовой </w:t>
            </w:r>
            <w:r>
              <w:rPr>
                <w:spacing w:val="-2"/>
                <w:sz w:val="24"/>
              </w:rPr>
              <w:t>техникой</w:t>
            </w:r>
          </w:p>
        </w:tc>
        <w:tc>
          <w:tcPr>
            <w:tcW w:w="3130" w:type="dxa"/>
          </w:tcPr>
          <w:p w14:paraId="45B7ED2F">
            <w:pPr>
              <w:pStyle w:val="10"/>
              <w:tabs>
                <w:tab w:val="left" w:pos="2370"/>
              </w:tabs>
              <w:ind w:left="105" w:right="98"/>
              <w:jc w:val="both"/>
              <w:rPr>
                <w:sz w:val="24"/>
              </w:rPr>
            </w:pPr>
            <w:r>
              <w:rPr>
                <w:spacing w:val="-2"/>
                <w:sz w:val="24"/>
              </w:rPr>
              <w:t>Ребенок</w:t>
            </w:r>
            <w:r>
              <w:rPr>
                <w:sz w:val="24"/>
              </w:rPr>
              <w:tab/>
            </w:r>
            <w:r>
              <w:rPr>
                <w:spacing w:val="-4"/>
                <w:sz w:val="24"/>
              </w:rPr>
              <w:t xml:space="preserve">может </w:t>
            </w:r>
            <w:r>
              <w:rPr>
                <w:sz w:val="24"/>
              </w:rPr>
              <w:t xml:space="preserve">пользоваться простейшими инструментами и бытовой техники с помощью </w:t>
            </w:r>
            <w:r>
              <w:rPr>
                <w:spacing w:val="-2"/>
                <w:sz w:val="24"/>
              </w:rPr>
              <w:t>взрослого</w:t>
            </w:r>
          </w:p>
        </w:tc>
        <w:tc>
          <w:tcPr>
            <w:tcW w:w="2996" w:type="dxa"/>
          </w:tcPr>
          <w:p w14:paraId="706E14E2">
            <w:pPr>
              <w:pStyle w:val="10"/>
              <w:tabs>
                <w:tab w:val="left" w:pos="1470"/>
                <w:tab w:val="left" w:pos="2237"/>
              </w:tabs>
              <w:ind w:left="105" w:right="98"/>
              <w:rPr>
                <w:sz w:val="24"/>
              </w:rPr>
            </w:pPr>
            <w:r>
              <w:rPr>
                <w:spacing w:val="-2"/>
                <w:sz w:val="24"/>
              </w:rPr>
              <w:t>Ребенок</w:t>
            </w:r>
            <w:r>
              <w:rPr>
                <w:sz w:val="24"/>
              </w:rPr>
              <w:tab/>
            </w:r>
            <w:r>
              <w:rPr>
                <w:spacing w:val="-6"/>
                <w:sz w:val="24"/>
              </w:rPr>
              <w:t>не</w:t>
            </w:r>
            <w:r>
              <w:rPr>
                <w:sz w:val="24"/>
              </w:rPr>
              <w:tab/>
            </w:r>
            <w:r>
              <w:rPr>
                <w:spacing w:val="-4"/>
                <w:sz w:val="24"/>
              </w:rPr>
              <w:t xml:space="preserve">может </w:t>
            </w:r>
            <w:r>
              <w:rPr>
                <w:spacing w:val="-2"/>
                <w:sz w:val="24"/>
              </w:rPr>
              <w:t>использовать</w:t>
            </w:r>
          </w:p>
          <w:p w14:paraId="76EFBC95">
            <w:pPr>
              <w:pStyle w:val="10"/>
              <w:tabs>
                <w:tab w:val="left" w:pos="1210"/>
                <w:tab w:val="left" w:pos="1817"/>
              </w:tabs>
              <w:spacing w:line="270" w:lineRule="atLeast"/>
              <w:ind w:left="105" w:right="96"/>
              <w:rPr>
                <w:sz w:val="24"/>
              </w:rPr>
            </w:pPr>
            <w:r>
              <w:rPr>
                <w:spacing w:val="-2"/>
                <w:sz w:val="24"/>
              </w:rPr>
              <w:t>простейшими</w:t>
            </w:r>
            <w:r>
              <w:rPr>
                <w:spacing w:val="40"/>
                <w:sz w:val="24"/>
              </w:rPr>
              <w:t xml:space="preserve"> </w:t>
            </w:r>
            <w:r>
              <w:rPr>
                <w:sz w:val="24"/>
              </w:rPr>
              <w:t>инструменты</w:t>
            </w:r>
            <w:r>
              <w:rPr>
                <w:spacing w:val="80"/>
                <w:sz w:val="24"/>
              </w:rPr>
              <w:t xml:space="preserve"> </w:t>
            </w:r>
            <w:r>
              <w:rPr>
                <w:sz w:val="24"/>
              </w:rPr>
              <w:t>и</w:t>
            </w:r>
            <w:r>
              <w:rPr>
                <w:spacing w:val="80"/>
                <w:sz w:val="24"/>
              </w:rPr>
              <w:t xml:space="preserve"> </w:t>
            </w:r>
            <w:r>
              <w:rPr>
                <w:sz w:val="24"/>
              </w:rPr>
              <w:t xml:space="preserve">бытовую </w:t>
            </w:r>
            <w:r>
              <w:rPr>
                <w:spacing w:val="-2"/>
                <w:sz w:val="24"/>
              </w:rPr>
              <w:t>технику</w:t>
            </w:r>
            <w:r>
              <w:rPr>
                <w:sz w:val="24"/>
              </w:rPr>
              <w:tab/>
            </w:r>
            <w:r>
              <w:rPr>
                <w:spacing w:val="-4"/>
                <w:sz w:val="24"/>
              </w:rPr>
              <w:t>без</w:t>
            </w:r>
            <w:r>
              <w:rPr>
                <w:sz w:val="24"/>
              </w:rPr>
              <w:tab/>
            </w:r>
            <w:r>
              <w:rPr>
                <w:spacing w:val="-2"/>
                <w:sz w:val="24"/>
              </w:rPr>
              <w:t>пояснения педагога</w:t>
            </w:r>
          </w:p>
        </w:tc>
      </w:tr>
      <w:tr w14:paraId="7C72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933" w:type="dxa"/>
          </w:tcPr>
          <w:p w14:paraId="42D9BB46">
            <w:pPr>
              <w:pStyle w:val="10"/>
              <w:tabs>
                <w:tab w:val="left" w:pos="2108"/>
              </w:tabs>
              <w:ind w:left="107" w:right="98"/>
              <w:jc w:val="both"/>
              <w:rPr>
                <w:sz w:val="24"/>
              </w:rPr>
            </w:pPr>
            <w:r>
              <w:rPr>
                <w:sz w:val="24"/>
              </w:rPr>
              <w:t xml:space="preserve">Ребенок демонстрирует </w:t>
            </w:r>
            <w:r>
              <w:rPr>
                <w:spacing w:val="-2"/>
                <w:sz w:val="24"/>
              </w:rPr>
              <w:t>соблюдение</w:t>
            </w:r>
            <w:r>
              <w:rPr>
                <w:sz w:val="24"/>
              </w:rPr>
              <w:tab/>
            </w:r>
            <w:r>
              <w:rPr>
                <w:spacing w:val="-2"/>
                <w:sz w:val="24"/>
              </w:rPr>
              <w:t xml:space="preserve">правил </w:t>
            </w:r>
            <w:r>
              <w:rPr>
                <w:sz w:val="24"/>
              </w:rPr>
              <w:t>гигиены</w:t>
            </w:r>
            <w:r>
              <w:rPr>
                <w:spacing w:val="38"/>
                <w:sz w:val="24"/>
              </w:rPr>
              <w:t xml:space="preserve">  </w:t>
            </w:r>
            <w:r>
              <w:rPr>
                <w:sz w:val="24"/>
              </w:rPr>
              <w:t>и</w:t>
            </w:r>
            <w:r>
              <w:rPr>
                <w:spacing w:val="39"/>
                <w:sz w:val="24"/>
              </w:rPr>
              <w:t xml:space="preserve">  </w:t>
            </w:r>
            <w:r>
              <w:rPr>
                <w:sz w:val="24"/>
              </w:rPr>
              <w:t>порядка</w:t>
            </w:r>
            <w:r>
              <w:rPr>
                <w:spacing w:val="71"/>
                <w:sz w:val="24"/>
              </w:rPr>
              <w:t xml:space="preserve">   </w:t>
            </w:r>
            <w:r>
              <w:rPr>
                <w:spacing w:val="-10"/>
                <w:sz w:val="24"/>
              </w:rPr>
              <w:t>в</w:t>
            </w:r>
          </w:p>
          <w:p w14:paraId="4E68E870">
            <w:pPr>
              <w:pStyle w:val="10"/>
              <w:spacing w:line="264" w:lineRule="exact"/>
              <w:ind w:left="107"/>
              <w:jc w:val="both"/>
              <w:rPr>
                <w:sz w:val="24"/>
              </w:rPr>
            </w:pPr>
            <w:r>
              <w:rPr>
                <w:sz w:val="24"/>
              </w:rPr>
              <w:t>кабинете</w:t>
            </w:r>
            <w:r>
              <w:rPr>
                <w:spacing w:val="-1"/>
                <w:sz w:val="24"/>
              </w:rPr>
              <w:t xml:space="preserve"> </w:t>
            </w:r>
            <w:r>
              <w:rPr>
                <w:spacing w:val="-2"/>
                <w:sz w:val="24"/>
              </w:rPr>
              <w:t>«Домоводство»</w:t>
            </w:r>
          </w:p>
        </w:tc>
        <w:tc>
          <w:tcPr>
            <w:tcW w:w="3130" w:type="dxa"/>
          </w:tcPr>
          <w:p w14:paraId="495FF6D4">
            <w:pPr>
              <w:pStyle w:val="10"/>
              <w:ind w:left="105" w:right="96"/>
              <w:jc w:val="both"/>
              <w:rPr>
                <w:sz w:val="24"/>
              </w:rPr>
            </w:pPr>
            <w:r>
              <w:rPr>
                <w:sz w:val="24"/>
              </w:rPr>
              <w:t>Ребенок соблюдает правила гигиены и порядка в кабинете</w:t>
            </w:r>
            <w:r>
              <w:rPr>
                <w:spacing w:val="72"/>
                <w:sz w:val="24"/>
              </w:rPr>
              <w:t xml:space="preserve">   </w:t>
            </w:r>
            <w:r>
              <w:rPr>
                <w:spacing w:val="-2"/>
                <w:sz w:val="24"/>
              </w:rPr>
              <w:t>«Домоводство»</w:t>
            </w:r>
          </w:p>
          <w:p w14:paraId="7BD06F4E">
            <w:pPr>
              <w:pStyle w:val="10"/>
              <w:spacing w:line="264" w:lineRule="exact"/>
              <w:ind w:left="105"/>
              <w:jc w:val="both"/>
              <w:rPr>
                <w:sz w:val="24"/>
              </w:rPr>
            </w:pPr>
            <w:r>
              <w:rPr>
                <w:sz w:val="24"/>
              </w:rPr>
              <w:t>при</w:t>
            </w:r>
            <w:r>
              <w:rPr>
                <w:spacing w:val="-3"/>
                <w:sz w:val="24"/>
              </w:rPr>
              <w:t xml:space="preserve"> </w:t>
            </w:r>
            <w:r>
              <w:rPr>
                <w:sz w:val="24"/>
              </w:rPr>
              <w:t>контроле</w:t>
            </w:r>
            <w:r>
              <w:rPr>
                <w:spacing w:val="-2"/>
                <w:sz w:val="24"/>
              </w:rPr>
              <w:t xml:space="preserve"> взрослого</w:t>
            </w:r>
          </w:p>
        </w:tc>
        <w:tc>
          <w:tcPr>
            <w:tcW w:w="2996" w:type="dxa"/>
          </w:tcPr>
          <w:p w14:paraId="07EB6C51">
            <w:pPr>
              <w:pStyle w:val="10"/>
              <w:ind w:left="105" w:right="97"/>
              <w:jc w:val="both"/>
              <w:rPr>
                <w:sz w:val="24"/>
              </w:rPr>
            </w:pPr>
            <w:r>
              <w:rPr>
                <w:sz w:val="24"/>
              </w:rPr>
              <w:t>Ребенок не соблюдает правила гигиены и</w:t>
            </w:r>
            <w:r>
              <w:rPr>
                <w:spacing w:val="40"/>
                <w:sz w:val="24"/>
              </w:rPr>
              <w:t xml:space="preserve"> </w:t>
            </w:r>
            <w:r>
              <w:rPr>
                <w:sz w:val="24"/>
              </w:rPr>
              <w:t>порядка</w:t>
            </w:r>
            <w:r>
              <w:rPr>
                <w:spacing w:val="63"/>
                <w:w w:val="150"/>
                <w:sz w:val="24"/>
              </w:rPr>
              <w:t xml:space="preserve">   </w:t>
            </w:r>
            <w:r>
              <w:rPr>
                <w:sz w:val="24"/>
              </w:rPr>
              <w:t>в</w:t>
            </w:r>
            <w:r>
              <w:rPr>
                <w:spacing w:val="63"/>
                <w:w w:val="150"/>
                <w:sz w:val="24"/>
              </w:rPr>
              <w:t xml:space="preserve">   </w:t>
            </w:r>
            <w:r>
              <w:rPr>
                <w:spacing w:val="-2"/>
                <w:sz w:val="24"/>
              </w:rPr>
              <w:t>кабинете</w:t>
            </w:r>
          </w:p>
          <w:p w14:paraId="50DA9641">
            <w:pPr>
              <w:pStyle w:val="10"/>
              <w:spacing w:line="264" w:lineRule="exact"/>
              <w:ind w:left="105"/>
              <w:rPr>
                <w:sz w:val="24"/>
              </w:rPr>
            </w:pPr>
            <w:r>
              <w:rPr>
                <w:spacing w:val="-2"/>
                <w:sz w:val="24"/>
              </w:rPr>
              <w:t>«Домоводства»</w:t>
            </w:r>
          </w:p>
        </w:tc>
      </w:tr>
      <w:tr w14:paraId="3781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33" w:type="dxa"/>
          </w:tcPr>
          <w:p w14:paraId="2D36C51C">
            <w:pPr>
              <w:pStyle w:val="10"/>
              <w:tabs>
                <w:tab w:val="left" w:pos="1664"/>
              </w:tabs>
              <w:spacing w:line="268" w:lineRule="exact"/>
              <w:ind w:left="107"/>
              <w:rPr>
                <w:sz w:val="24"/>
              </w:rPr>
            </w:pPr>
            <w:r>
              <w:rPr>
                <w:spacing w:val="-2"/>
                <w:sz w:val="24"/>
              </w:rPr>
              <w:t>Ребенок</w:t>
            </w:r>
            <w:r>
              <w:rPr>
                <w:sz w:val="24"/>
              </w:rPr>
              <w:tab/>
            </w:r>
            <w:r>
              <w:rPr>
                <w:spacing w:val="-2"/>
                <w:sz w:val="24"/>
              </w:rPr>
              <w:t>показывает</w:t>
            </w:r>
          </w:p>
          <w:p w14:paraId="3426EB41">
            <w:pPr>
              <w:pStyle w:val="10"/>
              <w:spacing w:line="264" w:lineRule="exact"/>
              <w:ind w:left="107"/>
              <w:rPr>
                <w:sz w:val="24"/>
              </w:rPr>
            </w:pPr>
            <w:r>
              <w:rPr>
                <w:sz w:val="24"/>
              </w:rPr>
              <w:t>умение</w:t>
            </w:r>
            <w:r>
              <w:rPr>
                <w:spacing w:val="-8"/>
                <w:sz w:val="24"/>
              </w:rPr>
              <w:t xml:space="preserve"> </w:t>
            </w:r>
            <w:r>
              <w:rPr>
                <w:sz w:val="24"/>
              </w:rPr>
              <w:t>сервировать</w:t>
            </w:r>
            <w:r>
              <w:rPr>
                <w:spacing w:val="-4"/>
                <w:sz w:val="24"/>
              </w:rPr>
              <w:t xml:space="preserve"> стол</w:t>
            </w:r>
          </w:p>
        </w:tc>
        <w:tc>
          <w:tcPr>
            <w:tcW w:w="3130" w:type="dxa"/>
          </w:tcPr>
          <w:p w14:paraId="6A159059">
            <w:pPr>
              <w:pStyle w:val="10"/>
              <w:spacing w:line="268" w:lineRule="exact"/>
              <w:ind w:left="105"/>
              <w:rPr>
                <w:sz w:val="24"/>
              </w:rPr>
            </w:pPr>
            <w:r>
              <w:rPr>
                <w:sz w:val="24"/>
              </w:rPr>
              <w:t>Ребенок</w:t>
            </w:r>
            <w:r>
              <w:rPr>
                <w:spacing w:val="28"/>
                <w:sz w:val="24"/>
              </w:rPr>
              <w:t xml:space="preserve"> </w:t>
            </w:r>
            <w:r>
              <w:rPr>
                <w:sz w:val="24"/>
              </w:rPr>
              <w:t>может</w:t>
            </w:r>
            <w:r>
              <w:rPr>
                <w:spacing w:val="29"/>
                <w:sz w:val="24"/>
              </w:rPr>
              <w:t xml:space="preserve"> </w:t>
            </w:r>
            <w:r>
              <w:rPr>
                <w:spacing w:val="-2"/>
                <w:sz w:val="24"/>
              </w:rPr>
              <w:t>сервировать</w:t>
            </w:r>
          </w:p>
          <w:p w14:paraId="5BB97625">
            <w:pPr>
              <w:pStyle w:val="10"/>
              <w:spacing w:line="264" w:lineRule="exact"/>
              <w:ind w:left="105"/>
              <w:rPr>
                <w:sz w:val="24"/>
              </w:rPr>
            </w:pPr>
            <w:r>
              <w:rPr>
                <w:sz w:val="24"/>
              </w:rPr>
              <w:t>стол</w:t>
            </w:r>
            <w:r>
              <w:rPr>
                <w:spacing w:val="-2"/>
                <w:sz w:val="24"/>
              </w:rPr>
              <w:t xml:space="preserve"> </w:t>
            </w:r>
            <w:r>
              <w:rPr>
                <w:sz w:val="24"/>
              </w:rPr>
              <w:t>при</w:t>
            </w:r>
            <w:r>
              <w:rPr>
                <w:spacing w:val="-2"/>
                <w:sz w:val="24"/>
              </w:rPr>
              <w:t xml:space="preserve"> </w:t>
            </w:r>
            <w:r>
              <w:rPr>
                <w:sz w:val="24"/>
              </w:rPr>
              <w:t>помощи</w:t>
            </w:r>
            <w:r>
              <w:rPr>
                <w:spacing w:val="-1"/>
                <w:sz w:val="24"/>
              </w:rPr>
              <w:t xml:space="preserve"> </w:t>
            </w:r>
            <w:r>
              <w:rPr>
                <w:spacing w:val="-2"/>
                <w:sz w:val="24"/>
              </w:rPr>
              <w:t>взрослого</w:t>
            </w:r>
          </w:p>
        </w:tc>
        <w:tc>
          <w:tcPr>
            <w:tcW w:w="2996" w:type="dxa"/>
          </w:tcPr>
          <w:p w14:paraId="1D2840D1">
            <w:pPr>
              <w:pStyle w:val="10"/>
              <w:tabs>
                <w:tab w:val="left" w:pos="1283"/>
                <w:tab w:val="left" w:pos="1861"/>
              </w:tabs>
              <w:spacing w:line="268" w:lineRule="exact"/>
              <w:ind w:left="105"/>
              <w:rPr>
                <w:sz w:val="24"/>
              </w:rPr>
            </w:pPr>
            <w:r>
              <w:rPr>
                <w:spacing w:val="-2"/>
                <w:sz w:val="24"/>
              </w:rPr>
              <w:t>Ребенок</w:t>
            </w:r>
            <w:r>
              <w:rPr>
                <w:sz w:val="24"/>
              </w:rPr>
              <w:tab/>
            </w:r>
            <w:r>
              <w:rPr>
                <w:spacing w:val="-5"/>
                <w:sz w:val="24"/>
              </w:rPr>
              <w:t>не</w:t>
            </w:r>
            <w:r>
              <w:rPr>
                <w:sz w:val="24"/>
              </w:rPr>
              <w:tab/>
            </w:r>
            <w:r>
              <w:rPr>
                <w:spacing w:val="-2"/>
                <w:sz w:val="24"/>
              </w:rPr>
              <w:t>сервирует</w:t>
            </w:r>
          </w:p>
          <w:p w14:paraId="0EF04460">
            <w:pPr>
              <w:pStyle w:val="10"/>
              <w:spacing w:line="264" w:lineRule="exact"/>
              <w:ind w:left="105"/>
              <w:rPr>
                <w:sz w:val="24"/>
              </w:rPr>
            </w:pPr>
            <w:r>
              <w:rPr>
                <w:sz w:val="24"/>
              </w:rPr>
              <w:t>самостоятельно</w:t>
            </w:r>
            <w:r>
              <w:rPr>
                <w:spacing w:val="-11"/>
                <w:sz w:val="24"/>
              </w:rPr>
              <w:t xml:space="preserve"> </w:t>
            </w:r>
            <w:r>
              <w:rPr>
                <w:spacing w:val="-4"/>
                <w:sz w:val="24"/>
              </w:rPr>
              <w:t>стол</w:t>
            </w:r>
          </w:p>
        </w:tc>
      </w:tr>
      <w:tr w14:paraId="02893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933" w:type="dxa"/>
          </w:tcPr>
          <w:p w14:paraId="35126E09">
            <w:pPr>
              <w:pStyle w:val="10"/>
              <w:tabs>
                <w:tab w:val="left" w:pos="1222"/>
                <w:tab w:val="left" w:pos="1349"/>
                <w:tab w:val="left" w:pos="1735"/>
                <w:tab w:val="left" w:pos="2618"/>
              </w:tabs>
              <w:ind w:left="107" w:right="100"/>
              <w:rPr>
                <w:sz w:val="24"/>
              </w:rPr>
            </w:pPr>
            <w:r>
              <w:rPr>
                <w:spacing w:val="-2"/>
                <w:sz w:val="24"/>
              </w:rPr>
              <w:t>Ребенок</w:t>
            </w:r>
            <w:r>
              <w:rPr>
                <w:sz w:val="24"/>
              </w:rPr>
              <w:tab/>
            </w:r>
            <w:r>
              <w:rPr>
                <w:spacing w:val="-6"/>
                <w:sz w:val="24"/>
              </w:rPr>
              <w:t>не</w:t>
            </w:r>
            <w:r>
              <w:rPr>
                <w:sz w:val="24"/>
              </w:rPr>
              <w:tab/>
            </w:r>
            <w:r>
              <w:rPr>
                <w:spacing w:val="-2"/>
                <w:sz w:val="24"/>
              </w:rPr>
              <w:t>соблюдает этикет</w:t>
            </w:r>
            <w:r>
              <w:rPr>
                <w:sz w:val="24"/>
              </w:rPr>
              <w:tab/>
            </w:r>
            <w:r>
              <w:rPr>
                <w:sz w:val="24"/>
              </w:rPr>
              <w:tab/>
            </w:r>
            <w:r>
              <w:rPr>
                <w:spacing w:val="-2"/>
                <w:sz w:val="24"/>
              </w:rPr>
              <w:t>(правила)</w:t>
            </w:r>
            <w:r>
              <w:rPr>
                <w:sz w:val="24"/>
              </w:rPr>
              <w:tab/>
            </w:r>
            <w:r>
              <w:rPr>
                <w:spacing w:val="-5"/>
                <w:sz w:val="24"/>
              </w:rPr>
              <w:t>за</w:t>
            </w:r>
          </w:p>
          <w:p w14:paraId="4FE504E0">
            <w:pPr>
              <w:pStyle w:val="10"/>
              <w:spacing w:line="264" w:lineRule="exact"/>
              <w:ind w:left="107"/>
              <w:rPr>
                <w:sz w:val="24"/>
              </w:rPr>
            </w:pPr>
            <w:r>
              <w:rPr>
                <w:spacing w:val="-2"/>
                <w:sz w:val="24"/>
              </w:rPr>
              <w:t>столом</w:t>
            </w:r>
          </w:p>
        </w:tc>
        <w:tc>
          <w:tcPr>
            <w:tcW w:w="3130" w:type="dxa"/>
          </w:tcPr>
          <w:p w14:paraId="19D8A36B">
            <w:pPr>
              <w:pStyle w:val="10"/>
              <w:tabs>
                <w:tab w:val="left" w:pos="1160"/>
              </w:tabs>
              <w:ind w:left="105" w:right="99"/>
              <w:rPr>
                <w:sz w:val="24"/>
              </w:rPr>
            </w:pPr>
            <w:r>
              <w:rPr>
                <w:spacing w:val="-2"/>
                <w:sz w:val="24"/>
              </w:rPr>
              <w:t>Ребенок</w:t>
            </w:r>
            <w:r>
              <w:rPr>
                <w:sz w:val="24"/>
              </w:rPr>
              <w:tab/>
            </w:r>
            <w:r>
              <w:rPr>
                <w:sz w:val="24"/>
              </w:rPr>
              <w:t>соблюдает</w:t>
            </w:r>
            <w:r>
              <w:rPr>
                <w:spacing w:val="11"/>
                <w:sz w:val="24"/>
              </w:rPr>
              <w:t xml:space="preserve"> </w:t>
            </w:r>
            <w:r>
              <w:rPr>
                <w:sz w:val="24"/>
              </w:rPr>
              <w:t>этикет (правила)</w:t>
            </w:r>
            <w:r>
              <w:rPr>
                <w:spacing w:val="78"/>
                <w:sz w:val="24"/>
              </w:rPr>
              <w:t xml:space="preserve"> </w:t>
            </w:r>
            <w:r>
              <w:rPr>
                <w:sz w:val="24"/>
              </w:rPr>
              <w:t>за</w:t>
            </w:r>
            <w:r>
              <w:rPr>
                <w:spacing w:val="78"/>
                <w:sz w:val="24"/>
              </w:rPr>
              <w:t xml:space="preserve"> </w:t>
            </w:r>
            <w:r>
              <w:rPr>
                <w:sz w:val="24"/>
              </w:rPr>
              <w:t>столом</w:t>
            </w:r>
            <w:r>
              <w:rPr>
                <w:spacing w:val="51"/>
                <w:w w:val="150"/>
                <w:sz w:val="24"/>
              </w:rPr>
              <w:t xml:space="preserve"> </w:t>
            </w:r>
            <w:r>
              <w:rPr>
                <w:spacing w:val="-2"/>
                <w:sz w:val="24"/>
              </w:rPr>
              <w:t>после</w:t>
            </w:r>
          </w:p>
          <w:p w14:paraId="2C64DB82">
            <w:pPr>
              <w:pStyle w:val="10"/>
              <w:spacing w:line="264" w:lineRule="exact"/>
              <w:ind w:left="105"/>
              <w:rPr>
                <w:sz w:val="24"/>
              </w:rPr>
            </w:pPr>
            <w:r>
              <w:rPr>
                <w:sz w:val="24"/>
              </w:rPr>
              <w:t>напоминания</w:t>
            </w:r>
            <w:r>
              <w:rPr>
                <w:spacing w:val="55"/>
                <w:sz w:val="24"/>
              </w:rPr>
              <w:t xml:space="preserve"> </w:t>
            </w:r>
            <w:r>
              <w:rPr>
                <w:spacing w:val="-2"/>
                <w:sz w:val="24"/>
              </w:rPr>
              <w:t>взрослого</w:t>
            </w:r>
          </w:p>
        </w:tc>
        <w:tc>
          <w:tcPr>
            <w:tcW w:w="2996" w:type="dxa"/>
          </w:tcPr>
          <w:p w14:paraId="279938BA">
            <w:pPr>
              <w:pStyle w:val="10"/>
              <w:tabs>
                <w:tab w:val="left" w:pos="1353"/>
                <w:tab w:val="left" w:pos="2684"/>
              </w:tabs>
              <w:ind w:left="105" w:right="97"/>
              <w:rPr>
                <w:sz w:val="24"/>
              </w:rPr>
            </w:pPr>
            <w:r>
              <w:rPr>
                <w:sz w:val="24"/>
              </w:rPr>
              <w:t>Ребенок</w:t>
            </w:r>
            <w:r>
              <w:rPr>
                <w:spacing w:val="19"/>
                <w:sz w:val="24"/>
              </w:rPr>
              <w:t xml:space="preserve"> </w:t>
            </w:r>
            <w:r>
              <w:rPr>
                <w:sz w:val="24"/>
              </w:rPr>
              <w:t>соблюдает</w:t>
            </w:r>
            <w:r>
              <w:rPr>
                <w:spacing w:val="19"/>
                <w:sz w:val="24"/>
              </w:rPr>
              <w:t xml:space="preserve"> </w:t>
            </w:r>
            <w:r>
              <w:rPr>
                <w:sz w:val="24"/>
              </w:rPr>
              <w:t xml:space="preserve">этикет </w:t>
            </w:r>
            <w:r>
              <w:rPr>
                <w:spacing w:val="-2"/>
                <w:sz w:val="24"/>
              </w:rPr>
              <w:t>(правила)</w:t>
            </w:r>
            <w:r>
              <w:rPr>
                <w:sz w:val="24"/>
              </w:rPr>
              <w:tab/>
            </w:r>
            <w:r>
              <w:rPr>
                <w:spacing w:val="-2"/>
                <w:sz w:val="24"/>
              </w:rPr>
              <w:t>поведения</w:t>
            </w:r>
            <w:r>
              <w:rPr>
                <w:sz w:val="24"/>
              </w:rPr>
              <w:tab/>
            </w:r>
            <w:r>
              <w:rPr>
                <w:spacing w:val="-5"/>
                <w:sz w:val="24"/>
              </w:rPr>
              <w:t>за</w:t>
            </w:r>
          </w:p>
          <w:p w14:paraId="744FCBAB">
            <w:pPr>
              <w:pStyle w:val="10"/>
              <w:spacing w:line="264" w:lineRule="exact"/>
              <w:ind w:left="105"/>
              <w:rPr>
                <w:sz w:val="24"/>
              </w:rPr>
            </w:pPr>
            <w:r>
              <w:rPr>
                <w:spacing w:val="-2"/>
                <w:sz w:val="24"/>
              </w:rPr>
              <w:t>столом</w:t>
            </w:r>
          </w:p>
        </w:tc>
      </w:tr>
      <w:tr w14:paraId="20238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933" w:type="dxa"/>
          </w:tcPr>
          <w:p w14:paraId="01559AF8">
            <w:pPr>
              <w:pStyle w:val="10"/>
              <w:tabs>
                <w:tab w:val="left" w:pos="1357"/>
                <w:tab w:val="left" w:pos="2705"/>
              </w:tabs>
              <w:ind w:left="107" w:right="99"/>
              <w:rPr>
                <w:sz w:val="24"/>
              </w:rPr>
            </w:pPr>
            <w:r>
              <w:rPr>
                <w:spacing w:val="-2"/>
                <w:sz w:val="24"/>
              </w:rPr>
              <w:t>Выражает</w:t>
            </w:r>
            <w:r>
              <w:rPr>
                <w:sz w:val="24"/>
              </w:rPr>
              <w:tab/>
            </w:r>
            <w:r>
              <w:rPr>
                <w:spacing w:val="-2"/>
                <w:sz w:val="24"/>
              </w:rPr>
              <w:t>готовность</w:t>
            </w:r>
            <w:r>
              <w:rPr>
                <w:sz w:val="24"/>
              </w:rPr>
              <w:tab/>
            </w:r>
            <w:r>
              <w:rPr>
                <w:spacing w:val="-10"/>
                <w:sz w:val="24"/>
              </w:rPr>
              <w:t xml:space="preserve">к </w:t>
            </w:r>
            <w:r>
              <w:rPr>
                <w:spacing w:val="-2"/>
                <w:sz w:val="24"/>
              </w:rPr>
              <w:t>коллективной</w:t>
            </w:r>
          </w:p>
          <w:p w14:paraId="35BAE78A">
            <w:pPr>
              <w:pStyle w:val="10"/>
              <w:spacing w:line="264" w:lineRule="exact"/>
              <w:ind w:left="107"/>
              <w:rPr>
                <w:sz w:val="24"/>
              </w:rPr>
            </w:pPr>
            <w:r>
              <w:rPr>
                <w:spacing w:val="-2"/>
                <w:sz w:val="24"/>
              </w:rPr>
              <w:t>деятельности</w:t>
            </w:r>
          </w:p>
        </w:tc>
        <w:tc>
          <w:tcPr>
            <w:tcW w:w="3130" w:type="dxa"/>
          </w:tcPr>
          <w:p w14:paraId="6928C525">
            <w:pPr>
              <w:pStyle w:val="10"/>
              <w:spacing w:line="268" w:lineRule="exact"/>
              <w:ind w:left="105"/>
              <w:rPr>
                <w:sz w:val="24"/>
              </w:rPr>
            </w:pPr>
            <w:r>
              <w:rPr>
                <w:sz w:val="24"/>
              </w:rPr>
              <w:t>Может</w:t>
            </w:r>
            <w:r>
              <w:rPr>
                <w:spacing w:val="60"/>
                <w:sz w:val="24"/>
              </w:rPr>
              <w:t xml:space="preserve"> </w:t>
            </w:r>
            <w:r>
              <w:rPr>
                <w:sz w:val="24"/>
              </w:rPr>
              <w:t xml:space="preserve">определенное </w:t>
            </w:r>
            <w:r>
              <w:rPr>
                <w:spacing w:val="-4"/>
                <w:sz w:val="24"/>
              </w:rPr>
              <w:t>время</w:t>
            </w:r>
          </w:p>
          <w:p w14:paraId="4A4590BF">
            <w:pPr>
              <w:pStyle w:val="10"/>
              <w:spacing w:line="270" w:lineRule="atLeast"/>
              <w:ind w:left="105" w:right="97"/>
              <w:rPr>
                <w:sz w:val="24"/>
              </w:rPr>
            </w:pPr>
            <w:r>
              <w:rPr>
                <w:sz w:val="24"/>
              </w:rPr>
              <w:t>работать</w:t>
            </w:r>
            <w:r>
              <w:rPr>
                <w:spacing w:val="40"/>
                <w:sz w:val="24"/>
              </w:rPr>
              <w:t xml:space="preserve"> </w:t>
            </w:r>
            <w:r>
              <w:rPr>
                <w:sz w:val="24"/>
              </w:rPr>
              <w:t>в</w:t>
            </w:r>
            <w:r>
              <w:rPr>
                <w:spacing w:val="40"/>
                <w:sz w:val="24"/>
              </w:rPr>
              <w:t xml:space="preserve"> </w:t>
            </w:r>
            <w:r>
              <w:rPr>
                <w:sz w:val="24"/>
              </w:rPr>
              <w:t>коллективе</w:t>
            </w:r>
            <w:r>
              <w:rPr>
                <w:spacing w:val="40"/>
                <w:sz w:val="24"/>
              </w:rPr>
              <w:t xml:space="preserve"> </w:t>
            </w:r>
            <w:r>
              <w:rPr>
                <w:sz w:val="24"/>
              </w:rPr>
              <w:t>при контроле взрослого.</w:t>
            </w:r>
          </w:p>
        </w:tc>
        <w:tc>
          <w:tcPr>
            <w:tcW w:w="2996" w:type="dxa"/>
          </w:tcPr>
          <w:p w14:paraId="368B68BC">
            <w:pPr>
              <w:pStyle w:val="10"/>
              <w:tabs>
                <w:tab w:val="left" w:pos="1990"/>
              </w:tabs>
              <w:ind w:left="105" w:right="99"/>
              <w:rPr>
                <w:sz w:val="24"/>
              </w:rPr>
            </w:pPr>
            <w:r>
              <w:rPr>
                <w:spacing w:val="-2"/>
                <w:sz w:val="24"/>
              </w:rPr>
              <w:t>Предпочитает</w:t>
            </w:r>
            <w:r>
              <w:rPr>
                <w:sz w:val="24"/>
              </w:rPr>
              <w:tab/>
            </w:r>
            <w:r>
              <w:rPr>
                <w:spacing w:val="-2"/>
                <w:sz w:val="24"/>
              </w:rPr>
              <w:t>работать индивидуально</w:t>
            </w:r>
          </w:p>
        </w:tc>
      </w:tr>
    </w:tbl>
    <w:p w14:paraId="0185EA5A">
      <w:pPr>
        <w:pStyle w:val="10"/>
        <w:spacing w:after="0"/>
        <w:rPr>
          <w:sz w:val="24"/>
        </w:rPr>
        <w:sectPr>
          <w:pgSz w:w="11910" w:h="16840"/>
          <w:pgMar w:top="1140" w:right="425" w:bottom="960" w:left="1559" w:header="0" w:footer="780" w:gutter="0"/>
          <w:cols w:space="720" w:num="1"/>
        </w:sectPr>
      </w:pPr>
    </w:p>
    <w:tbl>
      <w:tblPr>
        <w:tblStyle w:val="5"/>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3"/>
        <w:gridCol w:w="3130"/>
        <w:gridCol w:w="2996"/>
      </w:tblGrid>
      <w:tr w14:paraId="10E7C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933" w:type="dxa"/>
          </w:tcPr>
          <w:p w14:paraId="1625956B">
            <w:pPr>
              <w:pStyle w:val="10"/>
              <w:ind w:left="107" w:right="947"/>
              <w:rPr>
                <w:sz w:val="24"/>
              </w:rPr>
            </w:pPr>
            <w:r>
              <w:rPr>
                <w:spacing w:val="-2"/>
                <w:sz w:val="24"/>
              </w:rPr>
              <w:t>Демонстрирует уступчивый,</w:t>
            </w:r>
          </w:p>
          <w:p w14:paraId="766402C9">
            <w:pPr>
              <w:pStyle w:val="10"/>
              <w:spacing w:line="270" w:lineRule="atLeast"/>
              <w:ind w:left="107" w:right="99"/>
              <w:rPr>
                <w:sz w:val="24"/>
              </w:rPr>
            </w:pPr>
            <w:r>
              <w:rPr>
                <w:sz w:val="24"/>
              </w:rPr>
              <w:t>доброжелательный</w:t>
            </w:r>
            <w:r>
              <w:rPr>
                <w:spacing w:val="80"/>
                <w:sz w:val="24"/>
              </w:rPr>
              <w:t xml:space="preserve"> </w:t>
            </w:r>
            <w:r>
              <w:rPr>
                <w:sz w:val="24"/>
              </w:rPr>
              <w:t xml:space="preserve">стиль </w:t>
            </w:r>
            <w:r>
              <w:rPr>
                <w:spacing w:val="-2"/>
                <w:sz w:val="24"/>
              </w:rPr>
              <w:t>поведения</w:t>
            </w:r>
          </w:p>
        </w:tc>
        <w:tc>
          <w:tcPr>
            <w:tcW w:w="3130" w:type="dxa"/>
          </w:tcPr>
          <w:p w14:paraId="7F892CD5">
            <w:pPr>
              <w:pStyle w:val="10"/>
              <w:spacing w:line="268" w:lineRule="exact"/>
              <w:ind w:left="105"/>
              <w:rPr>
                <w:sz w:val="24"/>
              </w:rPr>
            </w:pPr>
            <w:r>
              <w:rPr>
                <w:spacing w:val="-2"/>
                <w:sz w:val="24"/>
              </w:rPr>
              <w:t>Демонстрирует</w:t>
            </w:r>
          </w:p>
          <w:p w14:paraId="0DAE0C7C">
            <w:pPr>
              <w:pStyle w:val="10"/>
              <w:tabs>
                <w:tab w:val="left" w:pos="2708"/>
              </w:tabs>
              <w:ind w:left="105" w:right="99"/>
              <w:rPr>
                <w:sz w:val="24"/>
              </w:rPr>
            </w:pPr>
            <w:r>
              <w:rPr>
                <w:spacing w:val="-2"/>
                <w:sz w:val="24"/>
              </w:rPr>
              <w:t>доброжелательность</w:t>
            </w:r>
            <w:r>
              <w:rPr>
                <w:sz w:val="24"/>
              </w:rPr>
              <w:tab/>
            </w:r>
            <w:r>
              <w:rPr>
                <w:spacing w:val="-4"/>
                <w:sz w:val="24"/>
              </w:rPr>
              <w:t xml:space="preserve">,но </w:t>
            </w:r>
            <w:r>
              <w:rPr>
                <w:sz w:val="24"/>
              </w:rPr>
              <w:t>может быть агрессивным</w:t>
            </w:r>
          </w:p>
        </w:tc>
        <w:tc>
          <w:tcPr>
            <w:tcW w:w="2996" w:type="dxa"/>
          </w:tcPr>
          <w:p w14:paraId="758783AB">
            <w:pPr>
              <w:pStyle w:val="10"/>
              <w:spacing w:line="268" w:lineRule="exact"/>
              <w:ind w:left="105"/>
              <w:rPr>
                <w:sz w:val="24"/>
              </w:rPr>
            </w:pPr>
            <w:r>
              <w:rPr>
                <w:spacing w:val="-2"/>
                <w:sz w:val="24"/>
              </w:rPr>
              <w:t>Демонстрирует</w:t>
            </w:r>
          </w:p>
          <w:p w14:paraId="16D6338B">
            <w:pPr>
              <w:pStyle w:val="10"/>
              <w:tabs>
                <w:tab w:val="left" w:pos="2317"/>
              </w:tabs>
              <w:ind w:left="105" w:right="97"/>
              <w:rPr>
                <w:sz w:val="24"/>
              </w:rPr>
            </w:pPr>
            <w:r>
              <w:rPr>
                <w:spacing w:val="-2"/>
                <w:sz w:val="24"/>
              </w:rPr>
              <w:t>агрессивный</w:t>
            </w:r>
            <w:r>
              <w:rPr>
                <w:sz w:val="24"/>
              </w:rPr>
              <w:tab/>
            </w:r>
            <w:r>
              <w:rPr>
                <w:spacing w:val="-2"/>
                <w:sz w:val="24"/>
              </w:rPr>
              <w:t>стиль поведения</w:t>
            </w:r>
          </w:p>
        </w:tc>
      </w:tr>
      <w:tr w14:paraId="64C3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933" w:type="dxa"/>
          </w:tcPr>
          <w:p w14:paraId="5284C218">
            <w:pPr>
              <w:pStyle w:val="10"/>
              <w:tabs>
                <w:tab w:val="left" w:pos="2706"/>
              </w:tabs>
              <w:spacing w:line="268" w:lineRule="exact"/>
              <w:ind w:left="107"/>
              <w:rPr>
                <w:sz w:val="24"/>
              </w:rPr>
            </w:pPr>
            <w:r>
              <w:rPr>
                <w:spacing w:val="-2"/>
                <w:sz w:val="24"/>
              </w:rPr>
              <w:t>Способен</w:t>
            </w:r>
            <w:r>
              <w:rPr>
                <w:sz w:val="24"/>
              </w:rPr>
              <w:tab/>
            </w:r>
            <w:r>
              <w:rPr>
                <w:spacing w:val="-10"/>
                <w:sz w:val="24"/>
              </w:rPr>
              <w:t>к</w:t>
            </w:r>
          </w:p>
          <w:p w14:paraId="5A957F7E">
            <w:pPr>
              <w:pStyle w:val="10"/>
              <w:tabs>
                <w:tab w:val="left" w:pos="2695"/>
              </w:tabs>
              <w:spacing w:line="270" w:lineRule="atLeast"/>
              <w:ind w:left="107" w:right="96"/>
              <w:rPr>
                <w:sz w:val="24"/>
              </w:rPr>
            </w:pPr>
            <w:r>
              <w:rPr>
                <w:spacing w:val="-2"/>
                <w:sz w:val="24"/>
              </w:rPr>
              <w:t>сопереживанию</w:t>
            </w:r>
            <w:r>
              <w:rPr>
                <w:sz w:val="24"/>
              </w:rPr>
              <w:tab/>
            </w:r>
            <w:r>
              <w:rPr>
                <w:spacing w:val="-10"/>
                <w:sz w:val="24"/>
              </w:rPr>
              <w:t xml:space="preserve">и </w:t>
            </w:r>
            <w:r>
              <w:rPr>
                <w:spacing w:val="-2"/>
                <w:sz w:val="24"/>
              </w:rPr>
              <w:t>взаимопомощи</w:t>
            </w:r>
          </w:p>
        </w:tc>
        <w:tc>
          <w:tcPr>
            <w:tcW w:w="3130" w:type="dxa"/>
          </w:tcPr>
          <w:p w14:paraId="1CCB8D9C">
            <w:pPr>
              <w:pStyle w:val="10"/>
              <w:tabs>
                <w:tab w:val="left" w:pos="693"/>
                <w:tab w:val="left" w:pos="1653"/>
                <w:tab w:val="left" w:pos="2890"/>
              </w:tabs>
              <w:ind w:left="105" w:right="98"/>
              <w:rPr>
                <w:sz w:val="24"/>
              </w:rPr>
            </w:pPr>
            <w:r>
              <w:rPr>
                <w:spacing w:val="-6"/>
                <w:sz w:val="24"/>
              </w:rPr>
              <w:t>Не</w:t>
            </w:r>
            <w:r>
              <w:rPr>
                <w:sz w:val="24"/>
              </w:rPr>
              <w:tab/>
            </w:r>
            <w:r>
              <w:rPr>
                <w:spacing w:val="-2"/>
                <w:sz w:val="24"/>
              </w:rPr>
              <w:t>всегда</w:t>
            </w:r>
            <w:r>
              <w:rPr>
                <w:sz w:val="24"/>
              </w:rPr>
              <w:tab/>
            </w:r>
            <w:r>
              <w:rPr>
                <w:spacing w:val="-2"/>
                <w:sz w:val="24"/>
              </w:rPr>
              <w:t>способен</w:t>
            </w:r>
            <w:r>
              <w:rPr>
                <w:sz w:val="24"/>
              </w:rPr>
              <w:tab/>
            </w:r>
            <w:r>
              <w:rPr>
                <w:spacing w:val="-49"/>
                <w:sz w:val="24"/>
              </w:rPr>
              <w:t xml:space="preserve"> </w:t>
            </w:r>
            <w:r>
              <w:rPr>
                <w:spacing w:val="-8"/>
                <w:sz w:val="24"/>
              </w:rPr>
              <w:t xml:space="preserve">к </w:t>
            </w:r>
            <w:r>
              <w:rPr>
                <w:spacing w:val="-2"/>
                <w:sz w:val="24"/>
              </w:rPr>
              <w:t>сопереживанию</w:t>
            </w:r>
            <w:r>
              <w:rPr>
                <w:sz w:val="24"/>
              </w:rPr>
              <w:tab/>
            </w:r>
            <w:r>
              <w:rPr>
                <w:spacing w:val="-10"/>
                <w:sz w:val="24"/>
              </w:rPr>
              <w:t>и</w:t>
            </w:r>
          </w:p>
          <w:p w14:paraId="79098619">
            <w:pPr>
              <w:pStyle w:val="10"/>
              <w:spacing w:line="264" w:lineRule="exact"/>
              <w:ind w:left="105"/>
              <w:rPr>
                <w:sz w:val="24"/>
              </w:rPr>
            </w:pPr>
            <w:r>
              <w:rPr>
                <w:spacing w:val="-2"/>
                <w:sz w:val="24"/>
              </w:rPr>
              <w:t>взаимопомощи</w:t>
            </w:r>
          </w:p>
        </w:tc>
        <w:tc>
          <w:tcPr>
            <w:tcW w:w="2996" w:type="dxa"/>
          </w:tcPr>
          <w:p w14:paraId="40AB0672">
            <w:pPr>
              <w:pStyle w:val="10"/>
              <w:tabs>
                <w:tab w:val="left" w:pos="683"/>
                <w:tab w:val="left" w:pos="1566"/>
                <w:tab w:val="left" w:pos="1945"/>
                <w:tab w:val="left" w:pos="2758"/>
              </w:tabs>
              <w:ind w:left="105" w:right="96"/>
              <w:rPr>
                <w:sz w:val="24"/>
              </w:rPr>
            </w:pPr>
            <w:r>
              <w:rPr>
                <w:spacing w:val="-6"/>
                <w:sz w:val="24"/>
              </w:rPr>
              <w:t>Не</w:t>
            </w:r>
            <w:r>
              <w:rPr>
                <w:sz w:val="24"/>
              </w:rPr>
              <w:tab/>
            </w:r>
            <w:r>
              <w:rPr>
                <w:spacing w:val="-2"/>
                <w:sz w:val="24"/>
              </w:rPr>
              <w:t>умеет</w:t>
            </w:r>
            <w:r>
              <w:rPr>
                <w:sz w:val="24"/>
              </w:rPr>
              <w:tab/>
            </w:r>
            <w:r>
              <w:rPr>
                <w:spacing w:val="-2"/>
                <w:sz w:val="24"/>
              </w:rPr>
              <w:t>слышать</w:t>
            </w:r>
            <w:r>
              <w:rPr>
                <w:sz w:val="24"/>
              </w:rPr>
              <w:tab/>
            </w:r>
            <w:r>
              <w:rPr>
                <w:spacing w:val="-10"/>
                <w:sz w:val="24"/>
              </w:rPr>
              <w:t xml:space="preserve">и </w:t>
            </w:r>
            <w:r>
              <w:rPr>
                <w:spacing w:val="-2"/>
                <w:sz w:val="24"/>
              </w:rPr>
              <w:t>слушать,</w:t>
            </w:r>
            <w:r>
              <w:rPr>
                <w:sz w:val="24"/>
              </w:rPr>
              <w:tab/>
            </w:r>
            <w:r>
              <w:rPr>
                <w:sz w:val="24"/>
              </w:rPr>
              <w:tab/>
            </w:r>
            <w:r>
              <w:rPr>
                <w:spacing w:val="-2"/>
                <w:sz w:val="24"/>
              </w:rPr>
              <w:t>помогать</w:t>
            </w:r>
          </w:p>
          <w:p w14:paraId="34243F11">
            <w:pPr>
              <w:pStyle w:val="10"/>
              <w:spacing w:line="264" w:lineRule="exact"/>
              <w:ind w:left="105"/>
              <w:rPr>
                <w:sz w:val="24"/>
              </w:rPr>
            </w:pPr>
            <w:r>
              <w:rPr>
                <w:spacing w:val="-2"/>
                <w:sz w:val="24"/>
              </w:rPr>
              <w:t>товарищам</w:t>
            </w:r>
          </w:p>
        </w:tc>
      </w:tr>
      <w:tr w14:paraId="5867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33" w:type="dxa"/>
          </w:tcPr>
          <w:p w14:paraId="3479DE81">
            <w:pPr>
              <w:pStyle w:val="10"/>
              <w:rPr>
                <w:sz w:val="20"/>
              </w:rPr>
            </w:pPr>
          </w:p>
        </w:tc>
        <w:tc>
          <w:tcPr>
            <w:tcW w:w="3130" w:type="dxa"/>
          </w:tcPr>
          <w:p w14:paraId="7D4B15C2">
            <w:pPr>
              <w:pStyle w:val="10"/>
              <w:rPr>
                <w:sz w:val="20"/>
              </w:rPr>
            </w:pPr>
          </w:p>
        </w:tc>
        <w:tc>
          <w:tcPr>
            <w:tcW w:w="2996" w:type="dxa"/>
          </w:tcPr>
          <w:p w14:paraId="3FBFA27B">
            <w:pPr>
              <w:pStyle w:val="10"/>
              <w:rPr>
                <w:sz w:val="20"/>
              </w:rPr>
            </w:pPr>
          </w:p>
        </w:tc>
      </w:tr>
      <w:tr w14:paraId="3783B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933" w:type="dxa"/>
          </w:tcPr>
          <w:p w14:paraId="2B25332E">
            <w:pPr>
              <w:pStyle w:val="10"/>
              <w:tabs>
                <w:tab w:val="left" w:pos="2175"/>
              </w:tabs>
              <w:ind w:left="107" w:right="96"/>
              <w:jc w:val="both"/>
              <w:rPr>
                <w:sz w:val="24"/>
              </w:rPr>
            </w:pPr>
            <w:r>
              <w:rPr>
                <w:spacing w:val="-2"/>
                <w:sz w:val="24"/>
              </w:rPr>
              <w:t>Ребенок</w:t>
            </w:r>
            <w:r>
              <w:rPr>
                <w:sz w:val="24"/>
              </w:rPr>
              <w:tab/>
            </w:r>
            <w:r>
              <w:rPr>
                <w:spacing w:val="-2"/>
                <w:sz w:val="24"/>
              </w:rPr>
              <w:t xml:space="preserve">может </w:t>
            </w:r>
            <w:r>
              <w:rPr>
                <w:sz w:val="24"/>
              </w:rPr>
              <w:t>перечислить и правильно произносит</w:t>
            </w:r>
            <w:r>
              <w:rPr>
                <w:spacing w:val="63"/>
                <w:w w:val="150"/>
                <w:sz w:val="24"/>
              </w:rPr>
              <w:t xml:space="preserve">    </w:t>
            </w:r>
            <w:r>
              <w:rPr>
                <w:spacing w:val="-2"/>
                <w:sz w:val="24"/>
              </w:rPr>
              <w:t>названия</w:t>
            </w:r>
          </w:p>
          <w:p w14:paraId="1B3C9D2C">
            <w:pPr>
              <w:pStyle w:val="10"/>
              <w:tabs>
                <w:tab w:val="left" w:pos="1722"/>
              </w:tabs>
              <w:spacing w:line="270" w:lineRule="atLeast"/>
              <w:ind w:left="107" w:right="98"/>
              <w:jc w:val="both"/>
              <w:rPr>
                <w:rFonts w:hint="default"/>
                <w:sz w:val="24"/>
                <w:lang w:val="ru-RU"/>
              </w:rPr>
            </w:pPr>
            <w:r>
              <w:rPr>
                <w:spacing w:val="-4"/>
                <w:sz w:val="24"/>
              </w:rPr>
              <w:t>всех</w:t>
            </w:r>
            <w:r>
              <w:rPr>
                <w:sz w:val="24"/>
              </w:rPr>
              <w:tab/>
            </w:r>
            <w:r>
              <w:rPr>
                <w:spacing w:val="-2"/>
                <w:sz w:val="24"/>
              </w:rPr>
              <w:t xml:space="preserve">профессий </w:t>
            </w:r>
            <w:r>
              <w:rPr>
                <w:sz w:val="24"/>
              </w:rPr>
              <w:t>сотрудников</w:t>
            </w:r>
            <w:r>
              <w:rPr>
                <w:rFonts w:hint="default"/>
                <w:sz w:val="24"/>
                <w:lang w:val="ru-RU"/>
              </w:rPr>
              <w:t xml:space="preserve"> </w:t>
            </w:r>
            <w:r>
              <w:rPr>
                <w:sz w:val="24"/>
                <w:lang w:val="ru-RU"/>
              </w:rPr>
              <w:t>учреждения</w:t>
            </w:r>
            <w:r>
              <w:rPr>
                <w:rFonts w:hint="default"/>
                <w:sz w:val="24"/>
                <w:lang w:val="ru-RU"/>
              </w:rPr>
              <w:t xml:space="preserve"> </w:t>
            </w:r>
          </w:p>
        </w:tc>
        <w:tc>
          <w:tcPr>
            <w:tcW w:w="3130" w:type="dxa"/>
          </w:tcPr>
          <w:p w14:paraId="68264B34">
            <w:pPr>
              <w:pStyle w:val="10"/>
              <w:tabs>
                <w:tab w:val="left" w:pos="1921"/>
              </w:tabs>
              <w:ind w:left="105" w:right="97"/>
              <w:jc w:val="both"/>
              <w:rPr>
                <w:sz w:val="24"/>
              </w:rPr>
            </w:pPr>
            <w:r>
              <w:rPr>
                <w:sz w:val="24"/>
              </w:rPr>
              <w:t>Ребенок</w:t>
            </w:r>
            <w:r>
              <w:rPr>
                <w:spacing w:val="-3"/>
                <w:sz w:val="24"/>
              </w:rPr>
              <w:t xml:space="preserve"> </w:t>
            </w:r>
            <w:r>
              <w:rPr>
                <w:sz w:val="24"/>
              </w:rPr>
              <w:t>может</w:t>
            </w:r>
            <w:r>
              <w:rPr>
                <w:spacing w:val="-3"/>
                <w:sz w:val="24"/>
              </w:rPr>
              <w:t xml:space="preserve"> </w:t>
            </w:r>
            <w:r>
              <w:rPr>
                <w:sz w:val="24"/>
              </w:rPr>
              <w:t xml:space="preserve">перечислить и правильно произносит </w:t>
            </w:r>
            <w:r>
              <w:rPr>
                <w:spacing w:val="-2"/>
                <w:sz w:val="24"/>
              </w:rPr>
              <w:t>названия</w:t>
            </w:r>
            <w:r>
              <w:rPr>
                <w:sz w:val="24"/>
              </w:rPr>
              <w:tab/>
            </w:r>
            <w:r>
              <w:rPr>
                <w:spacing w:val="-2"/>
                <w:sz w:val="24"/>
              </w:rPr>
              <w:t xml:space="preserve">некоторых </w:t>
            </w:r>
            <w:r>
              <w:rPr>
                <w:sz w:val="24"/>
              </w:rPr>
              <w:t>профессий</w:t>
            </w:r>
            <w:r>
              <w:rPr>
                <w:spacing w:val="67"/>
                <w:sz w:val="24"/>
              </w:rPr>
              <w:t xml:space="preserve">    </w:t>
            </w:r>
            <w:r>
              <w:rPr>
                <w:spacing w:val="-2"/>
                <w:sz w:val="24"/>
              </w:rPr>
              <w:t>сотрудников</w:t>
            </w:r>
          </w:p>
          <w:p w14:paraId="1C45279D">
            <w:pPr>
              <w:pStyle w:val="10"/>
              <w:spacing w:line="264" w:lineRule="exact"/>
              <w:ind w:left="105"/>
              <w:rPr>
                <w:rFonts w:hint="default"/>
                <w:sz w:val="24"/>
                <w:lang w:val="ru-RU"/>
              </w:rPr>
            </w:pPr>
            <w:r>
              <w:rPr>
                <w:spacing w:val="-2"/>
                <w:sz w:val="24"/>
                <w:lang w:val="ru-RU"/>
              </w:rPr>
              <w:t>учреждения</w:t>
            </w:r>
          </w:p>
        </w:tc>
        <w:tc>
          <w:tcPr>
            <w:tcW w:w="2996" w:type="dxa"/>
          </w:tcPr>
          <w:p w14:paraId="74016DBD">
            <w:pPr>
              <w:pStyle w:val="10"/>
              <w:tabs>
                <w:tab w:val="left" w:pos="1647"/>
                <w:tab w:val="left" w:pos="1786"/>
                <w:tab w:val="left" w:pos="2143"/>
              </w:tabs>
              <w:ind w:left="105" w:right="96"/>
              <w:jc w:val="both"/>
              <w:rPr>
                <w:sz w:val="24"/>
              </w:rPr>
            </w:pPr>
            <w:r>
              <w:rPr>
                <w:spacing w:val="-2"/>
                <w:sz w:val="24"/>
              </w:rPr>
              <w:t>Ребенок</w:t>
            </w:r>
            <w:r>
              <w:rPr>
                <w:sz w:val="24"/>
              </w:rPr>
              <w:tab/>
            </w:r>
            <w:r>
              <w:rPr>
                <w:sz w:val="24"/>
              </w:rPr>
              <w:t xml:space="preserve">не может </w:t>
            </w:r>
            <w:r>
              <w:rPr>
                <w:spacing w:val="-2"/>
                <w:sz w:val="24"/>
              </w:rPr>
              <w:t>перечислить</w:t>
            </w:r>
            <w:r>
              <w:rPr>
                <w:sz w:val="24"/>
              </w:rPr>
              <w:tab/>
            </w:r>
            <w:r>
              <w:rPr>
                <w:sz w:val="24"/>
              </w:rPr>
              <w:tab/>
            </w:r>
            <w:r>
              <w:rPr>
                <w:sz w:val="24"/>
              </w:rPr>
              <w:tab/>
            </w:r>
            <w:r>
              <w:rPr>
                <w:sz w:val="24"/>
              </w:rPr>
              <w:t xml:space="preserve">и не правильно произносит </w:t>
            </w:r>
            <w:r>
              <w:rPr>
                <w:spacing w:val="-2"/>
                <w:sz w:val="24"/>
              </w:rPr>
              <w:t>названия</w:t>
            </w:r>
            <w:r>
              <w:rPr>
                <w:sz w:val="24"/>
              </w:rPr>
              <w:tab/>
            </w:r>
            <w:r>
              <w:rPr>
                <w:sz w:val="24"/>
              </w:rPr>
              <w:tab/>
            </w:r>
            <w:r>
              <w:rPr>
                <w:spacing w:val="-2"/>
                <w:sz w:val="24"/>
              </w:rPr>
              <w:t>профессий</w:t>
            </w:r>
          </w:p>
          <w:p w14:paraId="47293D23">
            <w:pPr>
              <w:pStyle w:val="10"/>
              <w:spacing w:line="264" w:lineRule="exact"/>
              <w:ind w:left="105"/>
              <w:jc w:val="both"/>
              <w:rPr>
                <w:rFonts w:hint="default"/>
                <w:sz w:val="24"/>
                <w:lang w:val="ru-RU"/>
              </w:rPr>
            </w:pPr>
            <w:r>
              <w:rPr>
                <w:sz w:val="24"/>
              </w:rPr>
              <w:t>сотрудников</w:t>
            </w:r>
            <w:r>
              <w:rPr>
                <w:spacing w:val="-6"/>
                <w:sz w:val="24"/>
              </w:rPr>
              <w:t xml:space="preserve"> </w:t>
            </w:r>
            <w:r>
              <w:rPr>
                <w:spacing w:val="-2"/>
                <w:sz w:val="24"/>
                <w:lang w:val="ru-RU"/>
              </w:rPr>
              <w:t>учреждения</w:t>
            </w:r>
          </w:p>
        </w:tc>
      </w:tr>
      <w:tr w14:paraId="683B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933" w:type="dxa"/>
          </w:tcPr>
          <w:p w14:paraId="7F14336C">
            <w:pPr>
              <w:pStyle w:val="10"/>
              <w:tabs>
                <w:tab w:val="left" w:pos="2284"/>
              </w:tabs>
              <w:ind w:left="107" w:right="98"/>
              <w:jc w:val="both"/>
              <w:rPr>
                <w:rFonts w:hint="default"/>
                <w:sz w:val="24"/>
                <w:lang w:val="ru-RU"/>
              </w:rPr>
            </w:pPr>
            <w:r>
              <w:rPr>
                <w:spacing w:val="-2"/>
                <w:sz w:val="24"/>
              </w:rPr>
              <w:t>Ребенок</w:t>
            </w:r>
            <w:r>
              <w:rPr>
                <w:sz w:val="24"/>
              </w:rPr>
              <w:tab/>
            </w:r>
            <w:r>
              <w:rPr>
                <w:spacing w:val="-4"/>
                <w:sz w:val="24"/>
              </w:rPr>
              <w:t xml:space="preserve">знает </w:t>
            </w:r>
            <w:r>
              <w:rPr>
                <w:sz w:val="24"/>
              </w:rPr>
              <w:t xml:space="preserve">функционал сотрудников </w:t>
            </w:r>
            <w:r>
              <w:rPr>
                <w:spacing w:val="-2"/>
                <w:sz w:val="24"/>
                <w:lang w:val="ru-RU"/>
              </w:rPr>
              <w:t>учреждения</w:t>
            </w:r>
          </w:p>
        </w:tc>
        <w:tc>
          <w:tcPr>
            <w:tcW w:w="3130" w:type="dxa"/>
          </w:tcPr>
          <w:p w14:paraId="6FF4AC09">
            <w:pPr>
              <w:pStyle w:val="10"/>
              <w:ind w:left="105" w:right="97"/>
              <w:rPr>
                <w:sz w:val="24"/>
              </w:rPr>
            </w:pPr>
            <w:r>
              <w:rPr>
                <w:sz w:val="24"/>
              </w:rPr>
              <w:t xml:space="preserve">Ребенок знает большинство </w:t>
            </w:r>
            <w:r>
              <w:rPr>
                <w:spacing w:val="-2"/>
                <w:sz w:val="24"/>
              </w:rPr>
              <w:t>функциональных</w:t>
            </w:r>
          </w:p>
          <w:p w14:paraId="5590F9D8">
            <w:pPr>
              <w:pStyle w:val="10"/>
              <w:tabs>
                <w:tab w:val="left" w:pos="1719"/>
              </w:tabs>
              <w:spacing w:line="276" w:lineRule="exact"/>
              <w:ind w:left="105" w:right="98"/>
              <w:rPr>
                <w:rFonts w:hint="default"/>
                <w:sz w:val="24"/>
                <w:lang w:val="ru-RU"/>
              </w:rPr>
            </w:pPr>
            <w:r>
              <w:rPr>
                <w:spacing w:val="-2"/>
                <w:sz w:val="24"/>
              </w:rPr>
              <w:t>обязанностей</w:t>
            </w:r>
            <w:r>
              <w:rPr>
                <w:sz w:val="24"/>
              </w:rPr>
              <w:tab/>
            </w:r>
            <w:r>
              <w:rPr>
                <w:spacing w:val="-2"/>
                <w:sz w:val="24"/>
              </w:rPr>
              <w:t xml:space="preserve">сотрудников </w:t>
            </w:r>
            <w:r>
              <w:rPr>
                <w:spacing w:val="-2"/>
                <w:sz w:val="24"/>
                <w:lang w:val="ru-RU"/>
              </w:rPr>
              <w:t>учреждения</w:t>
            </w:r>
          </w:p>
        </w:tc>
        <w:tc>
          <w:tcPr>
            <w:tcW w:w="2996" w:type="dxa"/>
          </w:tcPr>
          <w:p w14:paraId="6F958F2D">
            <w:pPr>
              <w:pStyle w:val="10"/>
              <w:tabs>
                <w:tab w:val="left" w:pos="1280"/>
                <w:tab w:val="left" w:pos="2508"/>
              </w:tabs>
              <w:ind w:left="105" w:right="97"/>
              <w:rPr>
                <w:sz w:val="24"/>
              </w:rPr>
            </w:pPr>
            <w:r>
              <w:rPr>
                <w:spacing w:val="-2"/>
                <w:sz w:val="24"/>
              </w:rPr>
              <w:t>Ребенок</w:t>
            </w:r>
            <w:r>
              <w:rPr>
                <w:sz w:val="24"/>
              </w:rPr>
              <w:tab/>
            </w:r>
            <w:r>
              <w:rPr>
                <w:spacing w:val="-2"/>
                <w:sz w:val="24"/>
              </w:rPr>
              <w:t>путается</w:t>
            </w:r>
            <w:r>
              <w:rPr>
                <w:sz w:val="24"/>
              </w:rPr>
              <w:tab/>
            </w:r>
            <w:r>
              <w:rPr>
                <w:spacing w:val="-4"/>
                <w:sz w:val="24"/>
              </w:rPr>
              <w:t xml:space="preserve">при </w:t>
            </w:r>
            <w:r>
              <w:rPr>
                <w:spacing w:val="-2"/>
                <w:sz w:val="24"/>
              </w:rPr>
              <w:t>перечислении</w:t>
            </w:r>
          </w:p>
          <w:p w14:paraId="78E537C2">
            <w:pPr>
              <w:pStyle w:val="10"/>
              <w:spacing w:line="276" w:lineRule="exact"/>
              <w:ind w:left="105"/>
              <w:rPr>
                <w:rFonts w:hint="default"/>
                <w:sz w:val="24"/>
                <w:lang w:val="ru-RU"/>
              </w:rPr>
            </w:pPr>
            <w:r>
              <w:rPr>
                <w:sz w:val="24"/>
              </w:rPr>
              <w:t>функционала</w:t>
            </w:r>
            <w:r>
              <w:rPr>
                <w:spacing w:val="23"/>
                <w:sz w:val="24"/>
              </w:rPr>
              <w:t xml:space="preserve"> </w:t>
            </w:r>
            <w:r>
              <w:rPr>
                <w:sz w:val="24"/>
              </w:rPr>
              <w:t xml:space="preserve">сотрудников </w:t>
            </w:r>
            <w:r>
              <w:rPr>
                <w:spacing w:val="-2"/>
                <w:sz w:val="24"/>
                <w:lang w:val="ru-RU"/>
              </w:rPr>
              <w:t>учреждения</w:t>
            </w:r>
          </w:p>
        </w:tc>
      </w:tr>
      <w:tr w14:paraId="33779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933" w:type="dxa"/>
          </w:tcPr>
          <w:p w14:paraId="2153B97A">
            <w:pPr>
              <w:pStyle w:val="10"/>
              <w:tabs>
                <w:tab w:val="left" w:pos="2703"/>
              </w:tabs>
              <w:ind w:left="107" w:right="97"/>
              <w:jc w:val="both"/>
              <w:rPr>
                <w:sz w:val="24"/>
              </w:rPr>
            </w:pPr>
            <w:r>
              <w:rPr>
                <w:sz w:val="24"/>
              </w:rPr>
              <w:t xml:space="preserve">Ребенок имеет полное </w:t>
            </w:r>
            <w:r>
              <w:rPr>
                <w:spacing w:val="-2"/>
                <w:sz w:val="24"/>
              </w:rPr>
              <w:t>представление</w:t>
            </w:r>
            <w:r>
              <w:rPr>
                <w:sz w:val="24"/>
              </w:rPr>
              <w:tab/>
            </w:r>
            <w:r>
              <w:rPr>
                <w:spacing w:val="-10"/>
                <w:sz w:val="24"/>
              </w:rPr>
              <w:t xml:space="preserve">о </w:t>
            </w:r>
            <w:r>
              <w:rPr>
                <w:sz w:val="24"/>
              </w:rPr>
              <w:t>характере</w:t>
            </w:r>
            <w:r>
              <w:rPr>
                <w:spacing w:val="56"/>
                <w:sz w:val="24"/>
              </w:rPr>
              <w:t xml:space="preserve">   </w:t>
            </w:r>
            <w:r>
              <w:rPr>
                <w:sz w:val="24"/>
              </w:rPr>
              <w:t>и</w:t>
            </w:r>
            <w:r>
              <w:rPr>
                <w:spacing w:val="56"/>
                <w:sz w:val="24"/>
              </w:rPr>
              <w:t xml:space="preserve">   </w:t>
            </w:r>
            <w:r>
              <w:rPr>
                <w:spacing w:val="-2"/>
                <w:sz w:val="24"/>
              </w:rPr>
              <w:t>качестве</w:t>
            </w:r>
          </w:p>
          <w:p w14:paraId="73033B0A">
            <w:pPr>
              <w:pStyle w:val="10"/>
              <w:tabs>
                <w:tab w:val="left" w:pos="1520"/>
              </w:tabs>
              <w:spacing w:line="270" w:lineRule="atLeast"/>
              <w:ind w:left="107" w:right="97"/>
              <w:jc w:val="both"/>
              <w:rPr>
                <w:rFonts w:hint="default"/>
                <w:sz w:val="24"/>
                <w:lang w:val="ru-RU"/>
              </w:rPr>
            </w:pPr>
            <w:r>
              <w:rPr>
                <w:spacing w:val="-4"/>
                <w:sz w:val="24"/>
              </w:rPr>
              <w:t>труда</w:t>
            </w:r>
            <w:r>
              <w:rPr>
                <w:sz w:val="24"/>
              </w:rPr>
              <w:tab/>
            </w:r>
            <w:r>
              <w:rPr>
                <w:spacing w:val="-2"/>
                <w:sz w:val="24"/>
              </w:rPr>
              <w:t xml:space="preserve">сотрудников </w:t>
            </w:r>
            <w:r>
              <w:rPr>
                <w:spacing w:val="-2"/>
                <w:sz w:val="24"/>
                <w:lang w:val="ru-RU"/>
              </w:rPr>
              <w:t>учреждения</w:t>
            </w:r>
          </w:p>
        </w:tc>
        <w:tc>
          <w:tcPr>
            <w:tcW w:w="3130" w:type="dxa"/>
          </w:tcPr>
          <w:p w14:paraId="29C26A3B">
            <w:pPr>
              <w:pStyle w:val="10"/>
              <w:tabs>
                <w:tab w:val="left" w:pos="899"/>
                <w:tab w:val="left" w:pos="2442"/>
              </w:tabs>
              <w:ind w:left="105" w:right="99"/>
              <w:jc w:val="both"/>
              <w:rPr>
                <w:rFonts w:hint="default"/>
                <w:sz w:val="24"/>
                <w:lang w:val="ru-RU"/>
              </w:rPr>
            </w:pPr>
            <w:r>
              <w:rPr>
                <w:sz w:val="24"/>
              </w:rPr>
              <w:t>Ребенок имеет общие представления</w:t>
            </w:r>
            <w:r>
              <w:rPr>
                <w:spacing w:val="40"/>
                <w:sz w:val="24"/>
              </w:rPr>
              <w:t xml:space="preserve"> </w:t>
            </w:r>
            <w:r>
              <w:rPr>
                <w:sz w:val="24"/>
              </w:rPr>
              <w:t xml:space="preserve">о характере </w:t>
            </w:r>
            <w:r>
              <w:rPr>
                <w:spacing w:val="-10"/>
                <w:sz w:val="24"/>
              </w:rPr>
              <w:t>и</w:t>
            </w:r>
            <w:r>
              <w:rPr>
                <w:sz w:val="24"/>
              </w:rPr>
              <w:tab/>
            </w:r>
            <w:r>
              <w:rPr>
                <w:spacing w:val="-2"/>
                <w:sz w:val="24"/>
              </w:rPr>
              <w:t>качестве</w:t>
            </w:r>
            <w:r>
              <w:rPr>
                <w:sz w:val="24"/>
              </w:rPr>
              <w:tab/>
            </w:r>
            <w:r>
              <w:rPr>
                <w:spacing w:val="-2"/>
                <w:sz w:val="24"/>
              </w:rPr>
              <w:t xml:space="preserve">труда </w:t>
            </w:r>
            <w:r>
              <w:rPr>
                <w:sz w:val="24"/>
              </w:rPr>
              <w:t xml:space="preserve">сотрудников </w:t>
            </w:r>
            <w:r>
              <w:rPr>
                <w:sz w:val="24"/>
                <w:lang w:val="ru-RU"/>
              </w:rPr>
              <w:t>учреждения</w:t>
            </w:r>
          </w:p>
        </w:tc>
        <w:tc>
          <w:tcPr>
            <w:tcW w:w="2996" w:type="dxa"/>
          </w:tcPr>
          <w:p w14:paraId="6F2202AA">
            <w:pPr>
              <w:pStyle w:val="10"/>
              <w:tabs>
                <w:tab w:val="left" w:pos="1681"/>
              </w:tabs>
              <w:ind w:left="105" w:right="100"/>
              <w:jc w:val="both"/>
              <w:rPr>
                <w:rFonts w:hint="default"/>
                <w:sz w:val="24"/>
                <w:lang w:val="ru-RU"/>
              </w:rPr>
            </w:pPr>
            <w:r>
              <w:rPr>
                <w:spacing w:val="-2"/>
                <w:sz w:val="24"/>
              </w:rPr>
              <w:t>Ребенок</w:t>
            </w:r>
            <w:r>
              <w:rPr>
                <w:sz w:val="24"/>
              </w:rPr>
              <w:tab/>
            </w:r>
            <w:r>
              <w:rPr>
                <w:sz w:val="24"/>
              </w:rPr>
              <w:t>не имеет представление</w:t>
            </w:r>
            <w:r>
              <w:rPr>
                <w:spacing w:val="-3"/>
                <w:sz w:val="24"/>
              </w:rPr>
              <w:t xml:space="preserve"> </w:t>
            </w:r>
            <w:r>
              <w:rPr>
                <w:sz w:val="24"/>
              </w:rPr>
              <w:t>о</w:t>
            </w:r>
            <w:r>
              <w:rPr>
                <w:spacing w:val="-3"/>
                <w:sz w:val="24"/>
              </w:rPr>
              <w:t xml:space="preserve"> </w:t>
            </w:r>
            <w:r>
              <w:rPr>
                <w:sz w:val="24"/>
              </w:rPr>
              <w:t xml:space="preserve">характере и качестве труда сотрудников </w:t>
            </w:r>
            <w:r>
              <w:rPr>
                <w:sz w:val="24"/>
                <w:lang w:val="ru-RU"/>
              </w:rPr>
              <w:t>учреждения</w:t>
            </w:r>
          </w:p>
        </w:tc>
      </w:tr>
      <w:tr w14:paraId="79C80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33" w:type="dxa"/>
          </w:tcPr>
          <w:p w14:paraId="4830005A">
            <w:pPr>
              <w:pStyle w:val="10"/>
              <w:rPr>
                <w:sz w:val="20"/>
              </w:rPr>
            </w:pPr>
          </w:p>
        </w:tc>
        <w:tc>
          <w:tcPr>
            <w:tcW w:w="3130" w:type="dxa"/>
          </w:tcPr>
          <w:p w14:paraId="16E2CF85">
            <w:pPr>
              <w:pStyle w:val="10"/>
              <w:rPr>
                <w:sz w:val="20"/>
              </w:rPr>
            </w:pPr>
          </w:p>
        </w:tc>
        <w:tc>
          <w:tcPr>
            <w:tcW w:w="2996" w:type="dxa"/>
          </w:tcPr>
          <w:p w14:paraId="29AFFF6F">
            <w:pPr>
              <w:pStyle w:val="10"/>
              <w:rPr>
                <w:sz w:val="20"/>
              </w:rPr>
            </w:pPr>
          </w:p>
        </w:tc>
      </w:tr>
      <w:tr w14:paraId="1C00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933" w:type="dxa"/>
          </w:tcPr>
          <w:p w14:paraId="28C9F67F">
            <w:pPr>
              <w:pStyle w:val="10"/>
              <w:ind w:left="107" w:right="96"/>
              <w:jc w:val="both"/>
              <w:rPr>
                <w:sz w:val="24"/>
              </w:rPr>
            </w:pPr>
            <w:r>
              <w:rPr>
                <w:sz w:val="24"/>
              </w:rPr>
              <w:t>Ребенок</w:t>
            </w:r>
            <w:r>
              <w:rPr>
                <w:spacing w:val="-15"/>
                <w:sz w:val="24"/>
              </w:rPr>
              <w:t xml:space="preserve"> </w:t>
            </w:r>
            <w:r>
              <w:rPr>
                <w:sz w:val="24"/>
              </w:rPr>
              <w:t>умеет</w:t>
            </w:r>
            <w:r>
              <w:rPr>
                <w:spacing w:val="-15"/>
                <w:sz w:val="24"/>
              </w:rPr>
              <w:t xml:space="preserve"> </w:t>
            </w:r>
            <w:r>
              <w:rPr>
                <w:sz w:val="24"/>
              </w:rPr>
              <w:t>складывать свой портфель и содержать его в порядке</w:t>
            </w:r>
          </w:p>
        </w:tc>
        <w:tc>
          <w:tcPr>
            <w:tcW w:w="3130" w:type="dxa"/>
          </w:tcPr>
          <w:p w14:paraId="79027114">
            <w:pPr>
              <w:pStyle w:val="10"/>
              <w:ind w:left="105" w:right="100"/>
              <w:jc w:val="both"/>
              <w:rPr>
                <w:sz w:val="24"/>
              </w:rPr>
            </w:pPr>
            <w:r>
              <w:rPr>
                <w:sz w:val="24"/>
              </w:rPr>
              <w:t>Ребенок умеет складывать свой портфель и содержать его</w:t>
            </w:r>
            <w:r>
              <w:rPr>
                <w:spacing w:val="22"/>
                <w:sz w:val="24"/>
              </w:rPr>
              <w:t xml:space="preserve"> </w:t>
            </w:r>
            <w:r>
              <w:rPr>
                <w:sz w:val="24"/>
              </w:rPr>
              <w:t>в</w:t>
            </w:r>
            <w:r>
              <w:rPr>
                <w:spacing w:val="23"/>
                <w:sz w:val="24"/>
              </w:rPr>
              <w:t xml:space="preserve"> </w:t>
            </w:r>
            <w:r>
              <w:rPr>
                <w:sz w:val="24"/>
              </w:rPr>
              <w:t>порядке</w:t>
            </w:r>
            <w:r>
              <w:rPr>
                <w:spacing w:val="22"/>
                <w:sz w:val="24"/>
              </w:rPr>
              <w:t xml:space="preserve"> </w:t>
            </w:r>
            <w:r>
              <w:rPr>
                <w:sz w:val="24"/>
              </w:rPr>
              <w:t>при</w:t>
            </w:r>
            <w:r>
              <w:rPr>
                <w:spacing w:val="24"/>
                <w:sz w:val="24"/>
              </w:rPr>
              <w:t xml:space="preserve"> </w:t>
            </w:r>
            <w:r>
              <w:rPr>
                <w:spacing w:val="-2"/>
                <w:sz w:val="24"/>
              </w:rPr>
              <w:t>контроле</w:t>
            </w:r>
          </w:p>
          <w:p w14:paraId="194B3A39">
            <w:pPr>
              <w:pStyle w:val="10"/>
              <w:spacing w:line="264" w:lineRule="exact"/>
              <w:ind w:left="105"/>
              <w:rPr>
                <w:sz w:val="24"/>
              </w:rPr>
            </w:pPr>
            <w:r>
              <w:rPr>
                <w:spacing w:val="-2"/>
                <w:sz w:val="24"/>
              </w:rPr>
              <w:t>взрослого.</w:t>
            </w:r>
          </w:p>
        </w:tc>
        <w:tc>
          <w:tcPr>
            <w:tcW w:w="2996" w:type="dxa"/>
          </w:tcPr>
          <w:p w14:paraId="51AD61FC">
            <w:pPr>
              <w:pStyle w:val="10"/>
              <w:ind w:left="105" w:right="96"/>
              <w:jc w:val="both"/>
              <w:rPr>
                <w:sz w:val="24"/>
              </w:rPr>
            </w:pPr>
            <w:r>
              <w:rPr>
                <w:sz w:val="24"/>
              </w:rPr>
              <w:t>Ребенок не может самостоятельно сложить портфель.</w:t>
            </w:r>
            <w:r>
              <w:rPr>
                <w:spacing w:val="68"/>
                <w:w w:val="150"/>
                <w:sz w:val="24"/>
              </w:rPr>
              <w:t xml:space="preserve">  </w:t>
            </w:r>
            <w:r>
              <w:rPr>
                <w:sz w:val="24"/>
              </w:rPr>
              <w:t>В</w:t>
            </w:r>
            <w:r>
              <w:rPr>
                <w:spacing w:val="67"/>
                <w:w w:val="150"/>
                <w:sz w:val="24"/>
              </w:rPr>
              <w:t xml:space="preserve">  </w:t>
            </w:r>
            <w:r>
              <w:rPr>
                <w:spacing w:val="-2"/>
                <w:sz w:val="24"/>
              </w:rPr>
              <w:t>портфеле</w:t>
            </w:r>
          </w:p>
          <w:p w14:paraId="6E687487">
            <w:pPr>
              <w:pStyle w:val="10"/>
              <w:spacing w:line="264" w:lineRule="exact"/>
              <w:ind w:left="105"/>
              <w:rPr>
                <w:sz w:val="24"/>
              </w:rPr>
            </w:pPr>
            <w:r>
              <w:rPr>
                <w:spacing w:val="-2"/>
                <w:sz w:val="24"/>
              </w:rPr>
              <w:t>беспорядок</w:t>
            </w:r>
          </w:p>
        </w:tc>
      </w:tr>
      <w:tr w14:paraId="750E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933" w:type="dxa"/>
          </w:tcPr>
          <w:p w14:paraId="402CA7EB">
            <w:pPr>
              <w:pStyle w:val="10"/>
              <w:tabs>
                <w:tab w:val="left" w:pos="1736"/>
              </w:tabs>
              <w:ind w:left="107" w:right="97"/>
              <w:rPr>
                <w:sz w:val="24"/>
              </w:rPr>
            </w:pPr>
            <w:r>
              <w:rPr>
                <w:spacing w:val="-2"/>
                <w:sz w:val="24"/>
              </w:rPr>
              <w:t>Ребенок</w:t>
            </w:r>
            <w:r>
              <w:rPr>
                <w:sz w:val="24"/>
              </w:rPr>
              <w:tab/>
            </w:r>
            <w:r>
              <w:rPr>
                <w:spacing w:val="-2"/>
                <w:sz w:val="24"/>
              </w:rPr>
              <w:t xml:space="preserve">соблюдает </w:t>
            </w:r>
            <w:r>
              <w:rPr>
                <w:sz w:val="24"/>
              </w:rPr>
              <w:t>правила</w:t>
            </w:r>
            <w:r>
              <w:rPr>
                <w:spacing w:val="56"/>
                <w:w w:val="150"/>
                <w:sz w:val="24"/>
              </w:rPr>
              <w:t xml:space="preserve"> </w:t>
            </w:r>
            <w:r>
              <w:rPr>
                <w:sz w:val="24"/>
              </w:rPr>
              <w:t>личной</w:t>
            </w:r>
            <w:r>
              <w:rPr>
                <w:spacing w:val="57"/>
                <w:w w:val="150"/>
                <w:sz w:val="24"/>
              </w:rPr>
              <w:t xml:space="preserve"> </w:t>
            </w:r>
            <w:r>
              <w:rPr>
                <w:spacing w:val="-2"/>
                <w:sz w:val="24"/>
              </w:rPr>
              <w:t>гигиены</w:t>
            </w:r>
          </w:p>
          <w:p w14:paraId="72A0D783">
            <w:pPr>
              <w:pStyle w:val="10"/>
              <w:spacing w:line="264" w:lineRule="exact"/>
              <w:ind w:left="107"/>
              <w:rPr>
                <w:sz w:val="24"/>
              </w:rPr>
            </w:pPr>
            <w:r>
              <w:rPr>
                <w:spacing w:val="-2"/>
                <w:sz w:val="24"/>
              </w:rPr>
              <w:t>самостоятельно</w:t>
            </w:r>
          </w:p>
        </w:tc>
        <w:tc>
          <w:tcPr>
            <w:tcW w:w="3130" w:type="dxa"/>
          </w:tcPr>
          <w:p w14:paraId="2D1F02CB">
            <w:pPr>
              <w:pStyle w:val="10"/>
              <w:tabs>
                <w:tab w:val="left" w:pos="1088"/>
                <w:tab w:val="left" w:pos="2639"/>
              </w:tabs>
              <w:ind w:left="105" w:right="100"/>
              <w:rPr>
                <w:sz w:val="24"/>
              </w:rPr>
            </w:pPr>
            <w:r>
              <w:rPr>
                <w:sz w:val="24"/>
              </w:rPr>
              <w:t xml:space="preserve">Ребенок соблюдает правила </w:t>
            </w:r>
            <w:r>
              <w:rPr>
                <w:spacing w:val="-2"/>
                <w:sz w:val="24"/>
              </w:rPr>
              <w:t>личной</w:t>
            </w:r>
            <w:r>
              <w:rPr>
                <w:sz w:val="24"/>
              </w:rPr>
              <w:tab/>
            </w:r>
            <w:r>
              <w:rPr>
                <w:spacing w:val="-2"/>
                <w:sz w:val="24"/>
              </w:rPr>
              <w:t>гигиены</w:t>
            </w:r>
            <w:r>
              <w:rPr>
                <w:sz w:val="24"/>
              </w:rPr>
              <w:tab/>
            </w:r>
            <w:r>
              <w:rPr>
                <w:spacing w:val="-5"/>
                <w:sz w:val="24"/>
              </w:rPr>
              <w:t>при</w:t>
            </w:r>
          </w:p>
          <w:p w14:paraId="3DE2158D">
            <w:pPr>
              <w:pStyle w:val="10"/>
              <w:spacing w:line="264" w:lineRule="exact"/>
              <w:ind w:left="105"/>
              <w:rPr>
                <w:sz w:val="24"/>
              </w:rPr>
            </w:pPr>
            <w:r>
              <w:rPr>
                <w:sz w:val="24"/>
              </w:rPr>
              <w:t>напоминании</w:t>
            </w:r>
            <w:r>
              <w:rPr>
                <w:spacing w:val="-5"/>
                <w:sz w:val="24"/>
              </w:rPr>
              <w:t xml:space="preserve"> </w:t>
            </w:r>
            <w:r>
              <w:rPr>
                <w:spacing w:val="-2"/>
                <w:sz w:val="24"/>
              </w:rPr>
              <w:t>взрослого.</w:t>
            </w:r>
          </w:p>
        </w:tc>
        <w:tc>
          <w:tcPr>
            <w:tcW w:w="2996" w:type="dxa"/>
          </w:tcPr>
          <w:p w14:paraId="4DB892F6">
            <w:pPr>
              <w:pStyle w:val="10"/>
              <w:tabs>
                <w:tab w:val="left" w:pos="1251"/>
                <w:tab w:val="left" w:pos="1798"/>
              </w:tabs>
              <w:ind w:left="105" w:right="98"/>
              <w:rPr>
                <w:sz w:val="24"/>
              </w:rPr>
            </w:pPr>
            <w:r>
              <w:rPr>
                <w:spacing w:val="-2"/>
                <w:sz w:val="24"/>
              </w:rPr>
              <w:t>Ребенок</w:t>
            </w:r>
            <w:r>
              <w:rPr>
                <w:sz w:val="24"/>
              </w:rPr>
              <w:tab/>
            </w:r>
            <w:r>
              <w:rPr>
                <w:spacing w:val="-6"/>
                <w:sz w:val="24"/>
              </w:rPr>
              <w:t>не</w:t>
            </w:r>
            <w:r>
              <w:rPr>
                <w:sz w:val="24"/>
              </w:rPr>
              <w:tab/>
            </w:r>
            <w:r>
              <w:rPr>
                <w:spacing w:val="-2"/>
                <w:sz w:val="24"/>
              </w:rPr>
              <w:t xml:space="preserve">соблюдает </w:t>
            </w:r>
            <w:r>
              <w:rPr>
                <w:sz w:val="24"/>
              </w:rPr>
              <w:t>правила</w:t>
            </w:r>
            <w:r>
              <w:rPr>
                <w:spacing w:val="28"/>
                <w:sz w:val="24"/>
              </w:rPr>
              <w:t xml:space="preserve">  </w:t>
            </w:r>
            <w:r>
              <w:rPr>
                <w:sz w:val="24"/>
              </w:rPr>
              <w:t>личной</w:t>
            </w:r>
            <w:r>
              <w:rPr>
                <w:spacing w:val="29"/>
                <w:sz w:val="24"/>
              </w:rPr>
              <w:t xml:space="preserve">  </w:t>
            </w:r>
            <w:r>
              <w:rPr>
                <w:spacing w:val="-2"/>
                <w:sz w:val="24"/>
              </w:rPr>
              <w:t>гигиены</w:t>
            </w:r>
          </w:p>
          <w:p w14:paraId="509B71E2">
            <w:pPr>
              <w:pStyle w:val="10"/>
              <w:spacing w:line="264" w:lineRule="exact"/>
              <w:ind w:left="105"/>
              <w:rPr>
                <w:sz w:val="24"/>
              </w:rPr>
            </w:pPr>
            <w:r>
              <w:rPr>
                <w:sz w:val="24"/>
              </w:rPr>
              <w:t>без</w:t>
            </w:r>
            <w:r>
              <w:rPr>
                <w:spacing w:val="-2"/>
                <w:sz w:val="24"/>
              </w:rPr>
              <w:t xml:space="preserve"> </w:t>
            </w:r>
            <w:r>
              <w:rPr>
                <w:sz w:val="24"/>
              </w:rPr>
              <w:t>контроля</w:t>
            </w:r>
            <w:r>
              <w:rPr>
                <w:spacing w:val="-3"/>
                <w:sz w:val="24"/>
              </w:rPr>
              <w:t xml:space="preserve"> </w:t>
            </w:r>
            <w:r>
              <w:rPr>
                <w:spacing w:val="-2"/>
                <w:sz w:val="24"/>
              </w:rPr>
              <w:t>педагога.</w:t>
            </w:r>
          </w:p>
        </w:tc>
      </w:tr>
      <w:tr w14:paraId="0BBC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933" w:type="dxa"/>
          </w:tcPr>
          <w:p w14:paraId="63552E83">
            <w:pPr>
              <w:pStyle w:val="10"/>
              <w:ind w:left="107" w:right="97"/>
              <w:jc w:val="both"/>
              <w:rPr>
                <w:sz w:val="24"/>
              </w:rPr>
            </w:pPr>
            <w:r>
              <w:rPr>
                <w:sz w:val="24"/>
              </w:rPr>
              <w:t xml:space="preserve">Ребенок соблюдает и поддерживает порядок в </w:t>
            </w:r>
            <w:r>
              <w:rPr>
                <w:spacing w:val="-2"/>
                <w:sz w:val="24"/>
              </w:rPr>
              <w:t>комнате</w:t>
            </w:r>
          </w:p>
        </w:tc>
        <w:tc>
          <w:tcPr>
            <w:tcW w:w="3130" w:type="dxa"/>
          </w:tcPr>
          <w:p w14:paraId="082EBCBB">
            <w:pPr>
              <w:pStyle w:val="10"/>
              <w:ind w:left="105" w:right="99"/>
              <w:jc w:val="both"/>
              <w:rPr>
                <w:sz w:val="24"/>
              </w:rPr>
            </w:pPr>
            <w:r>
              <w:rPr>
                <w:sz w:val="24"/>
              </w:rPr>
              <w:t>Ребенок не всегда соблюдает и поддерживает порядок</w:t>
            </w:r>
            <w:r>
              <w:rPr>
                <w:spacing w:val="40"/>
                <w:sz w:val="24"/>
              </w:rPr>
              <w:t xml:space="preserve"> </w:t>
            </w:r>
            <w:r>
              <w:rPr>
                <w:sz w:val="24"/>
              </w:rPr>
              <w:t>в комнате</w:t>
            </w:r>
          </w:p>
        </w:tc>
        <w:tc>
          <w:tcPr>
            <w:tcW w:w="2996" w:type="dxa"/>
          </w:tcPr>
          <w:p w14:paraId="63CF6117">
            <w:pPr>
              <w:pStyle w:val="10"/>
              <w:ind w:left="105" w:right="97"/>
              <w:jc w:val="both"/>
              <w:rPr>
                <w:sz w:val="24"/>
              </w:rPr>
            </w:pPr>
            <w:r>
              <w:rPr>
                <w:sz w:val="24"/>
              </w:rPr>
              <w:t>Ребенок не соблюдает порядок в комнате и без напоминания</w:t>
            </w:r>
            <w:r>
              <w:rPr>
                <w:spacing w:val="52"/>
                <w:w w:val="150"/>
                <w:sz w:val="24"/>
              </w:rPr>
              <w:t xml:space="preserve"> </w:t>
            </w:r>
            <w:r>
              <w:rPr>
                <w:sz w:val="24"/>
              </w:rPr>
              <w:t>педагога</w:t>
            </w:r>
            <w:r>
              <w:rPr>
                <w:spacing w:val="52"/>
                <w:w w:val="150"/>
                <w:sz w:val="24"/>
              </w:rPr>
              <w:t xml:space="preserve"> </w:t>
            </w:r>
            <w:r>
              <w:rPr>
                <w:spacing w:val="-5"/>
                <w:sz w:val="24"/>
              </w:rPr>
              <w:t>не</w:t>
            </w:r>
          </w:p>
          <w:p w14:paraId="5E141245">
            <w:pPr>
              <w:pStyle w:val="10"/>
              <w:spacing w:line="264" w:lineRule="exact"/>
              <w:ind w:left="105"/>
              <w:jc w:val="both"/>
              <w:rPr>
                <w:sz w:val="24"/>
              </w:rPr>
            </w:pPr>
            <w:r>
              <w:rPr>
                <w:sz w:val="24"/>
              </w:rPr>
              <w:t>убирает</w:t>
            </w:r>
            <w:r>
              <w:rPr>
                <w:spacing w:val="-3"/>
                <w:sz w:val="24"/>
              </w:rPr>
              <w:t xml:space="preserve"> </w:t>
            </w:r>
            <w:r>
              <w:rPr>
                <w:sz w:val="24"/>
              </w:rPr>
              <w:t>за</w:t>
            </w:r>
            <w:r>
              <w:rPr>
                <w:spacing w:val="-3"/>
                <w:sz w:val="24"/>
              </w:rPr>
              <w:t xml:space="preserve"> </w:t>
            </w:r>
            <w:r>
              <w:rPr>
                <w:spacing w:val="-2"/>
                <w:sz w:val="24"/>
              </w:rPr>
              <w:t>собой.</w:t>
            </w:r>
          </w:p>
        </w:tc>
      </w:tr>
      <w:tr w14:paraId="3386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933" w:type="dxa"/>
          </w:tcPr>
          <w:p w14:paraId="572BF052">
            <w:pPr>
              <w:pStyle w:val="10"/>
              <w:tabs>
                <w:tab w:val="left" w:pos="2045"/>
              </w:tabs>
              <w:ind w:left="107" w:right="98"/>
              <w:jc w:val="both"/>
              <w:rPr>
                <w:sz w:val="24"/>
              </w:rPr>
            </w:pPr>
            <w:r>
              <w:rPr>
                <w:sz w:val="24"/>
              </w:rPr>
              <w:t xml:space="preserve">Ребенок знает основные правила уборки и </w:t>
            </w:r>
            <w:r>
              <w:rPr>
                <w:spacing w:val="-2"/>
                <w:sz w:val="24"/>
              </w:rPr>
              <w:t>пользования</w:t>
            </w:r>
            <w:r>
              <w:rPr>
                <w:sz w:val="24"/>
              </w:rPr>
              <w:tab/>
            </w:r>
            <w:r>
              <w:rPr>
                <w:spacing w:val="-2"/>
                <w:sz w:val="24"/>
              </w:rPr>
              <w:t>средств уборки.</w:t>
            </w:r>
          </w:p>
        </w:tc>
        <w:tc>
          <w:tcPr>
            <w:tcW w:w="3130" w:type="dxa"/>
          </w:tcPr>
          <w:p w14:paraId="0E0B2678">
            <w:pPr>
              <w:pStyle w:val="10"/>
              <w:tabs>
                <w:tab w:val="left" w:pos="2240"/>
              </w:tabs>
              <w:ind w:left="105" w:right="99"/>
              <w:jc w:val="both"/>
              <w:rPr>
                <w:sz w:val="24"/>
              </w:rPr>
            </w:pPr>
            <w:r>
              <w:rPr>
                <w:sz w:val="24"/>
              </w:rPr>
              <w:t xml:space="preserve">Ребенок знает некоторые правила уборки и </w:t>
            </w:r>
            <w:r>
              <w:rPr>
                <w:spacing w:val="-2"/>
                <w:sz w:val="24"/>
              </w:rPr>
              <w:t>пользования</w:t>
            </w:r>
            <w:r>
              <w:rPr>
                <w:sz w:val="24"/>
              </w:rPr>
              <w:tab/>
            </w:r>
            <w:r>
              <w:rPr>
                <w:spacing w:val="-2"/>
                <w:sz w:val="24"/>
              </w:rPr>
              <w:t>средств уборки</w:t>
            </w:r>
          </w:p>
        </w:tc>
        <w:tc>
          <w:tcPr>
            <w:tcW w:w="2996" w:type="dxa"/>
          </w:tcPr>
          <w:p w14:paraId="7465C654">
            <w:pPr>
              <w:pStyle w:val="10"/>
              <w:spacing w:line="270" w:lineRule="exact"/>
              <w:ind w:left="105"/>
              <w:jc w:val="both"/>
              <w:rPr>
                <w:sz w:val="24"/>
              </w:rPr>
            </w:pPr>
            <w:r>
              <w:rPr>
                <w:sz w:val="24"/>
              </w:rPr>
              <w:t>Ребенок</w:t>
            </w:r>
            <w:r>
              <w:rPr>
                <w:spacing w:val="79"/>
                <w:sz w:val="24"/>
              </w:rPr>
              <w:t xml:space="preserve">    </w:t>
            </w:r>
            <w:r>
              <w:rPr>
                <w:sz w:val="24"/>
              </w:rPr>
              <w:t>не</w:t>
            </w:r>
            <w:r>
              <w:rPr>
                <w:spacing w:val="78"/>
                <w:sz w:val="24"/>
              </w:rPr>
              <w:t xml:space="preserve">    </w:t>
            </w:r>
            <w:r>
              <w:rPr>
                <w:spacing w:val="-2"/>
                <w:sz w:val="24"/>
              </w:rPr>
              <w:t>имеет</w:t>
            </w:r>
          </w:p>
          <w:p w14:paraId="2AAA4A75">
            <w:pPr>
              <w:pStyle w:val="10"/>
              <w:tabs>
                <w:tab w:val="left" w:pos="1943"/>
                <w:tab w:val="left" w:pos="2643"/>
              </w:tabs>
              <w:ind w:left="105" w:right="97"/>
              <w:jc w:val="both"/>
              <w:rPr>
                <w:sz w:val="24"/>
              </w:rPr>
            </w:pPr>
            <w:r>
              <w:rPr>
                <w:spacing w:val="-2"/>
                <w:sz w:val="24"/>
              </w:rPr>
              <w:t>представления</w:t>
            </w:r>
            <w:r>
              <w:rPr>
                <w:sz w:val="24"/>
              </w:rPr>
              <w:tab/>
            </w:r>
            <w:r>
              <w:rPr>
                <w:sz w:val="24"/>
              </w:rPr>
              <w:tab/>
            </w:r>
            <w:r>
              <w:rPr>
                <w:spacing w:val="-6"/>
                <w:sz w:val="24"/>
              </w:rPr>
              <w:t xml:space="preserve">об </w:t>
            </w:r>
            <w:r>
              <w:rPr>
                <w:spacing w:val="-2"/>
                <w:sz w:val="24"/>
              </w:rPr>
              <w:t>основных</w:t>
            </w:r>
            <w:r>
              <w:rPr>
                <w:sz w:val="24"/>
              </w:rPr>
              <w:tab/>
            </w:r>
            <w:r>
              <w:rPr>
                <w:spacing w:val="-2"/>
                <w:sz w:val="24"/>
              </w:rPr>
              <w:t xml:space="preserve">правилах </w:t>
            </w:r>
            <w:r>
              <w:rPr>
                <w:sz w:val="24"/>
              </w:rPr>
              <w:t>уборки и не знает, как использовать</w:t>
            </w:r>
            <w:r>
              <w:rPr>
                <w:spacing w:val="71"/>
                <w:sz w:val="24"/>
              </w:rPr>
              <w:t xml:space="preserve">    </w:t>
            </w:r>
            <w:r>
              <w:rPr>
                <w:spacing w:val="-2"/>
                <w:sz w:val="24"/>
              </w:rPr>
              <w:t>средства</w:t>
            </w:r>
          </w:p>
          <w:p w14:paraId="49B84232">
            <w:pPr>
              <w:pStyle w:val="10"/>
              <w:spacing w:line="262" w:lineRule="exact"/>
              <w:ind w:left="105"/>
              <w:rPr>
                <w:sz w:val="24"/>
              </w:rPr>
            </w:pPr>
            <w:r>
              <w:rPr>
                <w:spacing w:val="-2"/>
                <w:sz w:val="24"/>
              </w:rPr>
              <w:t>уборки.</w:t>
            </w:r>
          </w:p>
        </w:tc>
      </w:tr>
      <w:tr w14:paraId="3187F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33" w:type="dxa"/>
          </w:tcPr>
          <w:p w14:paraId="79E662FF">
            <w:pPr>
              <w:pStyle w:val="10"/>
              <w:ind w:left="107" w:right="97"/>
              <w:rPr>
                <w:sz w:val="24"/>
              </w:rPr>
            </w:pPr>
            <w:r>
              <w:rPr>
                <w:sz w:val="24"/>
              </w:rPr>
              <w:t>Работу</w:t>
            </w:r>
            <w:r>
              <w:rPr>
                <w:spacing w:val="20"/>
                <w:sz w:val="24"/>
              </w:rPr>
              <w:t xml:space="preserve"> </w:t>
            </w:r>
            <w:r>
              <w:rPr>
                <w:sz w:val="24"/>
              </w:rPr>
              <w:t>выполняет</w:t>
            </w:r>
            <w:r>
              <w:rPr>
                <w:spacing w:val="25"/>
                <w:sz w:val="24"/>
              </w:rPr>
              <w:t xml:space="preserve"> </w:t>
            </w:r>
            <w:r>
              <w:rPr>
                <w:sz w:val="24"/>
              </w:rPr>
              <w:t>охотно и тщательно</w:t>
            </w:r>
          </w:p>
        </w:tc>
        <w:tc>
          <w:tcPr>
            <w:tcW w:w="3130" w:type="dxa"/>
          </w:tcPr>
          <w:p w14:paraId="010AAB07">
            <w:pPr>
              <w:pStyle w:val="10"/>
              <w:ind w:left="105" w:right="97"/>
              <w:rPr>
                <w:sz w:val="24"/>
              </w:rPr>
            </w:pPr>
            <w:r>
              <w:rPr>
                <w:sz w:val="24"/>
              </w:rPr>
              <w:t xml:space="preserve">Работу выполняет охотно и </w:t>
            </w:r>
            <w:r>
              <w:rPr>
                <w:spacing w:val="-2"/>
                <w:sz w:val="24"/>
              </w:rPr>
              <w:t>тщательно</w:t>
            </w:r>
          </w:p>
          <w:p w14:paraId="3D0D2848">
            <w:pPr>
              <w:pStyle w:val="10"/>
              <w:spacing w:line="264" w:lineRule="exact"/>
              <w:ind w:left="105"/>
              <w:rPr>
                <w:sz w:val="24"/>
              </w:rPr>
            </w:pPr>
            <w:r>
              <w:rPr>
                <w:sz w:val="24"/>
              </w:rPr>
              <w:t>при</w:t>
            </w:r>
            <w:r>
              <w:rPr>
                <w:spacing w:val="-3"/>
                <w:sz w:val="24"/>
              </w:rPr>
              <w:t xml:space="preserve"> </w:t>
            </w:r>
            <w:r>
              <w:rPr>
                <w:sz w:val="24"/>
              </w:rPr>
              <w:t>помощи</w:t>
            </w:r>
            <w:r>
              <w:rPr>
                <w:spacing w:val="-2"/>
                <w:sz w:val="24"/>
              </w:rPr>
              <w:t xml:space="preserve"> взрослого</w:t>
            </w:r>
          </w:p>
        </w:tc>
        <w:tc>
          <w:tcPr>
            <w:tcW w:w="2996" w:type="dxa"/>
          </w:tcPr>
          <w:p w14:paraId="636B0A2E">
            <w:pPr>
              <w:pStyle w:val="10"/>
              <w:tabs>
                <w:tab w:val="left" w:pos="1792"/>
              </w:tabs>
              <w:ind w:left="105" w:right="98"/>
              <w:rPr>
                <w:sz w:val="24"/>
              </w:rPr>
            </w:pPr>
            <w:r>
              <w:rPr>
                <w:spacing w:val="-2"/>
                <w:sz w:val="24"/>
              </w:rPr>
              <w:t>Работу</w:t>
            </w:r>
            <w:r>
              <w:rPr>
                <w:sz w:val="24"/>
              </w:rPr>
              <w:tab/>
            </w:r>
            <w:r>
              <w:rPr>
                <w:spacing w:val="-2"/>
                <w:sz w:val="24"/>
              </w:rPr>
              <w:t>выполняет небрежно,</w:t>
            </w:r>
          </w:p>
          <w:p w14:paraId="2C9BDC0C">
            <w:pPr>
              <w:pStyle w:val="10"/>
              <w:spacing w:line="264" w:lineRule="exact"/>
              <w:ind w:left="105"/>
              <w:rPr>
                <w:sz w:val="24"/>
              </w:rPr>
            </w:pPr>
            <w:r>
              <w:rPr>
                <w:spacing w:val="-2"/>
                <w:sz w:val="24"/>
              </w:rPr>
              <w:t>неаккуратно</w:t>
            </w:r>
          </w:p>
        </w:tc>
      </w:tr>
      <w:tr w14:paraId="6A3F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933" w:type="dxa"/>
          </w:tcPr>
          <w:p w14:paraId="45F4D3A0">
            <w:pPr>
              <w:pStyle w:val="10"/>
              <w:ind w:left="107" w:right="947"/>
              <w:rPr>
                <w:sz w:val="24"/>
              </w:rPr>
            </w:pPr>
            <w:r>
              <w:rPr>
                <w:spacing w:val="-2"/>
                <w:sz w:val="24"/>
              </w:rPr>
              <w:t>Стремится самостоятельно</w:t>
            </w:r>
          </w:p>
          <w:p w14:paraId="18D0829B">
            <w:pPr>
              <w:pStyle w:val="10"/>
              <w:tabs>
                <w:tab w:val="left" w:pos="1964"/>
              </w:tabs>
              <w:spacing w:line="270" w:lineRule="atLeast"/>
              <w:ind w:left="107" w:right="95"/>
              <w:rPr>
                <w:sz w:val="24"/>
              </w:rPr>
            </w:pPr>
            <w:r>
              <w:rPr>
                <w:spacing w:val="-2"/>
                <w:sz w:val="24"/>
              </w:rPr>
              <w:t>исправлять</w:t>
            </w:r>
            <w:r>
              <w:rPr>
                <w:sz w:val="24"/>
              </w:rPr>
              <w:tab/>
            </w:r>
            <w:r>
              <w:rPr>
                <w:spacing w:val="-2"/>
                <w:sz w:val="24"/>
              </w:rPr>
              <w:t xml:space="preserve">ошибки, </w:t>
            </w:r>
            <w:r>
              <w:rPr>
                <w:sz w:val="24"/>
              </w:rPr>
              <w:t>достигать результата.</w:t>
            </w:r>
          </w:p>
        </w:tc>
        <w:tc>
          <w:tcPr>
            <w:tcW w:w="3130" w:type="dxa"/>
          </w:tcPr>
          <w:p w14:paraId="6561F6F7">
            <w:pPr>
              <w:pStyle w:val="10"/>
              <w:tabs>
                <w:tab w:val="left" w:pos="1403"/>
              </w:tabs>
              <w:ind w:left="105" w:right="97"/>
              <w:rPr>
                <w:sz w:val="24"/>
              </w:rPr>
            </w:pPr>
            <w:r>
              <w:rPr>
                <w:sz w:val="24"/>
              </w:rPr>
              <w:t>Не</w:t>
            </w:r>
            <w:r>
              <w:rPr>
                <w:spacing w:val="40"/>
                <w:sz w:val="24"/>
              </w:rPr>
              <w:t xml:space="preserve"> </w:t>
            </w:r>
            <w:r>
              <w:rPr>
                <w:sz w:val="24"/>
              </w:rPr>
              <w:t>всегда</w:t>
            </w:r>
            <w:r>
              <w:rPr>
                <w:sz w:val="24"/>
              </w:rPr>
              <w:tab/>
            </w:r>
            <w:r>
              <w:rPr>
                <w:spacing w:val="-2"/>
                <w:sz w:val="24"/>
              </w:rPr>
              <w:t xml:space="preserve">самостоятельно </w:t>
            </w:r>
            <w:r>
              <w:rPr>
                <w:sz w:val="24"/>
              </w:rPr>
              <w:t>исправляет ошибки,</w:t>
            </w:r>
          </w:p>
          <w:p w14:paraId="4E1CFF14">
            <w:pPr>
              <w:pStyle w:val="10"/>
              <w:ind w:left="105"/>
              <w:rPr>
                <w:sz w:val="24"/>
              </w:rPr>
            </w:pPr>
            <w:r>
              <w:rPr>
                <w:sz w:val="24"/>
              </w:rPr>
              <w:t>Достигает</w:t>
            </w:r>
            <w:r>
              <w:rPr>
                <w:spacing w:val="-4"/>
                <w:sz w:val="24"/>
              </w:rPr>
              <w:t xml:space="preserve"> </w:t>
            </w:r>
            <w:r>
              <w:rPr>
                <w:spacing w:val="-2"/>
                <w:sz w:val="24"/>
              </w:rPr>
              <w:t>результата.</w:t>
            </w:r>
          </w:p>
        </w:tc>
        <w:tc>
          <w:tcPr>
            <w:tcW w:w="2996" w:type="dxa"/>
          </w:tcPr>
          <w:p w14:paraId="7B0EC153">
            <w:pPr>
              <w:pStyle w:val="10"/>
              <w:ind w:left="105"/>
              <w:rPr>
                <w:sz w:val="24"/>
              </w:rPr>
            </w:pPr>
            <w:r>
              <w:rPr>
                <w:sz w:val="24"/>
              </w:rPr>
              <w:t>Ошибки</w:t>
            </w:r>
            <w:r>
              <w:rPr>
                <w:spacing w:val="19"/>
                <w:sz w:val="24"/>
              </w:rPr>
              <w:t xml:space="preserve"> </w:t>
            </w:r>
            <w:r>
              <w:rPr>
                <w:sz w:val="24"/>
              </w:rPr>
              <w:t>исправляет</w:t>
            </w:r>
            <w:r>
              <w:rPr>
                <w:spacing w:val="21"/>
                <w:sz w:val="24"/>
              </w:rPr>
              <w:t xml:space="preserve"> </w:t>
            </w:r>
            <w:r>
              <w:rPr>
                <w:sz w:val="24"/>
              </w:rPr>
              <w:t>после вмешательства педагога</w:t>
            </w:r>
          </w:p>
        </w:tc>
      </w:tr>
      <w:tr w14:paraId="7CF9A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933" w:type="dxa"/>
          </w:tcPr>
          <w:p w14:paraId="257C6E90">
            <w:pPr>
              <w:pStyle w:val="10"/>
              <w:tabs>
                <w:tab w:val="left" w:pos="2693"/>
              </w:tabs>
              <w:ind w:left="107" w:right="98"/>
              <w:jc w:val="both"/>
              <w:rPr>
                <w:sz w:val="24"/>
              </w:rPr>
            </w:pPr>
            <w:r>
              <w:rPr>
                <w:sz w:val="24"/>
              </w:rPr>
              <w:t xml:space="preserve">Имеет представления о </w:t>
            </w:r>
            <w:r>
              <w:rPr>
                <w:spacing w:val="-2"/>
                <w:sz w:val="24"/>
              </w:rPr>
              <w:t>хозяйственных</w:t>
            </w:r>
            <w:r>
              <w:rPr>
                <w:sz w:val="24"/>
              </w:rPr>
              <w:tab/>
            </w:r>
            <w:r>
              <w:rPr>
                <w:spacing w:val="-10"/>
                <w:sz w:val="24"/>
              </w:rPr>
              <w:t xml:space="preserve">и </w:t>
            </w:r>
            <w:r>
              <w:rPr>
                <w:sz w:val="24"/>
              </w:rPr>
              <w:t>канцелярских магазинах.</w:t>
            </w:r>
          </w:p>
        </w:tc>
        <w:tc>
          <w:tcPr>
            <w:tcW w:w="3130" w:type="dxa"/>
          </w:tcPr>
          <w:p w14:paraId="606A0601">
            <w:pPr>
              <w:pStyle w:val="10"/>
              <w:tabs>
                <w:tab w:val="left" w:pos="1521"/>
                <w:tab w:val="left" w:pos="2899"/>
              </w:tabs>
              <w:ind w:left="105" w:right="98"/>
              <w:rPr>
                <w:sz w:val="24"/>
              </w:rPr>
            </w:pPr>
            <w:r>
              <w:rPr>
                <w:spacing w:val="-2"/>
                <w:sz w:val="24"/>
              </w:rPr>
              <w:t>Имеет</w:t>
            </w:r>
            <w:r>
              <w:rPr>
                <w:sz w:val="24"/>
              </w:rPr>
              <w:tab/>
            </w:r>
            <w:r>
              <w:rPr>
                <w:spacing w:val="-2"/>
                <w:sz w:val="24"/>
              </w:rPr>
              <w:t>недостаточное представление</w:t>
            </w:r>
            <w:r>
              <w:rPr>
                <w:sz w:val="24"/>
              </w:rPr>
              <w:tab/>
            </w:r>
            <w:r>
              <w:rPr>
                <w:spacing w:val="-10"/>
                <w:sz w:val="24"/>
              </w:rPr>
              <w:t>о</w:t>
            </w:r>
          </w:p>
          <w:p w14:paraId="0D2ADED8">
            <w:pPr>
              <w:pStyle w:val="10"/>
              <w:tabs>
                <w:tab w:val="left" w:pos="2890"/>
              </w:tabs>
              <w:spacing w:line="270" w:lineRule="atLeast"/>
              <w:ind w:left="105" w:right="99"/>
              <w:rPr>
                <w:sz w:val="24"/>
              </w:rPr>
            </w:pPr>
            <w:r>
              <w:rPr>
                <w:spacing w:val="-2"/>
                <w:sz w:val="24"/>
              </w:rPr>
              <w:t>хозяйственных</w:t>
            </w:r>
            <w:r>
              <w:rPr>
                <w:sz w:val="24"/>
              </w:rPr>
              <w:tab/>
            </w:r>
            <w:r>
              <w:rPr>
                <w:spacing w:val="-10"/>
                <w:sz w:val="24"/>
              </w:rPr>
              <w:t xml:space="preserve">и </w:t>
            </w:r>
            <w:r>
              <w:rPr>
                <w:sz w:val="24"/>
              </w:rPr>
              <w:t>канцелярских магазинах</w:t>
            </w:r>
          </w:p>
        </w:tc>
        <w:tc>
          <w:tcPr>
            <w:tcW w:w="2996" w:type="dxa"/>
          </w:tcPr>
          <w:p w14:paraId="6F44BAF6">
            <w:pPr>
              <w:pStyle w:val="10"/>
              <w:tabs>
                <w:tab w:val="left" w:pos="2756"/>
              </w:tabs>
              <w:ind w:left="105" w:right="98"/>
              <w:jc w:val="both"/>
              <w:rPr>
                <w:sz w:val="24"/>
              </w:rPr>
            </w:pPr>
            <w:r>
              <w:rPr>
                <w:sz w:val="24"/>
              </w:rPr>
              <w:t xml:space="preserve">Не имеет представления о </w:t>
            </w:r>
            <w:r>
              <w:rPr>
                <w:spacing w:val="-2"/>
                <w:sz w:val="24"/>
              </w:rPr>
              <w:t>хозяйственных</w:t>
            </w:r>
            <w:r>
              <w:rPr>
                <w:sz w:val="24"/>
              </w:rPr>
              <w:tab/>
            </w:r>
            <w:r>
              <w:rPr>
                <w:spacing w:val="-10"/>
                <w:sz w:val="24"/>
              </w:rPr>
              <w:t xml:space="preserve">и </w:t>
            </w:r>
            <w:r>
              <w:rPr>
                <w:sz w:val="24"/>
              </w:rPr>
              <w:t>канцелярских магазинах.</w:t>
            </w:r>
          </w:p>
        </w:tc>
      </w:tr>
    </w:tbl>
    <w:p w14:paraId="409A77FD">
      <w:pPr>
        <w:pStyle w:val="10"/>
        <w:spacing w:after="0"/>
        <w:jc w:val="both"/>
        <w:rPr>
          <w:sz w:val="24"/>
        </w:rPr>
        <w:sectPr>
          <w:type w:val="continuous"/>
          <w:pgSz w:w="11910" w:h="16840"/>
          <w:pgMar w:top="1200" w:right="425" w:bottom="960" w:left="1559" w:header="0" w:footer="780" w:gutter="0"/>
          <w:cols w:space="720" w:num="1"/>
        </w:sectPr>
      </w:pPr>
    </w:p>
    <w:p w14:paraId="7BF6614F">
      <w:pPr>
        <w:spacing w:before="68"/>
        <w:ind w:left="702" w:right="1265" w:firstLine="0"/>
        <w:jc w:val="center"/>
        <w:rPr>
          <w:b/>
          <w:sz w:val="32"/>
        </w:rPr>
      </w:pPr>
      <w:r>
        <w:rPr>
          <w:b/>
          <w:sz w:val="28"/>
        </w:rPr>
        <w:t>Физкультурно-оздоровительное</w:t>
      </w:r>
      <w:r>
        <w:rPr>
          <w:b/>
          <w:spacing w:val="-6"/>
          <w:sz w:val="28"/>
        </w:rPr>
        <w:t xml:space="preserve"> </w:t>
      </w:r>
      <w:r>
        <w:rPr>
          <w:b/>
          <w:sz w:val="28"/>
        </w:rPr>
        <w:t>«Мое</w:t>
      </w:r>
      <w:r>
        <w:rPr>
          <w:b/>
          <w:spacing w:val="-6"/>
          <w:sz w:val="28"/>
        </w:rPr>
        <w:t xml:space="preserve"> </w:t>
      </w:r>
      <w:r>
        <w:rPr>
          <w:b/>
          <w:sz w:val="28"/>
        </w:rPr>
        <w:t>здоровье</w:t>
      </w:r>
      <w:r>
        <w:rPr>
          <w:b/>
          <w:spacing w:val="-5"/>
          <w:sz w:val="28"/>
        </w:rPr>
        <w:t xml:space="preserve"> </w:t>
      </w:r>
      <w:r>
        <w:rPr>
          <w:b/>
          <w:sz w:val="28"/>
        </w:rPr>
        <w:t>-</w:t>
      </w:r>
      <w:r>
        <w:rPr>
          <w:b/>
          <w:spacing w:val="-7"/>
          <w:sz w:val="28"/>
        </w:rPr>
        <w:t xml:space="preserve"> </w:t>
      </w:r>
      <w:r>
        <w:rPr>
          <w:b/>
          <w:sz w:val="28"/>
        </w:rPr>
        <w:t>мое</w:t>
      </w:r>
      <w:r>
        <w:rPr>
          <w:b/>
          <w:spacing w:val="-9"/>
          <w:sz w:val="28"/>
        </w:rPr>
        <w:t xml:space="preserve"> </w:t>
      </w:r>
      <w:r>
        <w:rPr>
          <w:b/>
          <w:sz w:val="28"/>
        </w:rPr>
        <w:t xml:space="preserve">будущее» Учебный план программы </w:t>
      </w:r>
      <w:r>
        <w:rPr>
          <w:b/>
          <w:sz w:val="32"/>
        </w:rPr>
        <w:t>«Расту здоровым»</w:t>
      </w:r>
    </w:p>
    <w:p w14:paraId="52BCA86E">
      <w:pPr>
        <w:spacing w:before="0" w:line="361" w:lineRule="exact"/>
        <w:ind w:left="-1" w:right="560" w:firstLine="0"/>
        <w:jc w:val="center"/>
        <w:rPr>
          <w:sz w:val="32"/>
        </w:rPr>
      </w:pPr>
      <w:r>
        <w:rPr>
          <w:sz w:val="32"/>
        </w:rPr>
        <w:t>для</w:t>
      </w:r>
      <w:r>
        <w:rPr>
          <w:spacing w:val="-6"/>
          <w:sz w:val="32"/>
        </w:rPr>
        <w:t xml:space="preserve"> </w:t>
      </w:r>
      <w:r>
        <w:rPr>
          <w:sz w:val="32"/>
        </w:rPr>
        <w:t>детей</w:t>
      </w:r>
      <w:r>
        <w:rPr>
          <w:spacing w:val="73"/>
          <w:sz w:val="32"/>
        </w:rPr>
        <w:t xml:space="preserve"> </w:t>
      </w:r>
      <w:r>
        <w:rPr>
          <w:sz w:val="32"/>
        </w:rPr>
        <w:t>3-4</w:t>
      </w:r>
      <w:r>
        <w:rPr>
          <w:spacing w:val="-4"/>
          <w:sz w:val="32"/>
        </w:rPr>
        <w:t xml:space="preserve"> лет.</w:t>
      </w:r>
    </w:p>
    <w:p w14:paraId="13BD7A8C">
      <w:pPr>
        <w:pStyle w:val="6"/>
        <w:spacing w:before="147"/>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5778"/>
        <w:gridCol w:w="901"/>
        <w:gridCol w:w="965"/>
        <w:gridCol w:w="907"/>
      </w:tblGrid>
      <w:tr w14:paraId="05E5D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3" w:type="dxa"/>
            <w:vMerge w:val="restart"/>
          </w:tcPr>
          <w:p w14:paraId="4A783E03">
            <w:pPr>
              <w:pStyle w:val="10"/>
              <w:rPr>
                <w:sz w:val="24"/>
              </w:rPr>
            </w:pPr>
          </w:p>
        </w:tc>
        <w:tc>
          <w:tcPr>
            <w:tcW w:w="5778" w:type="dxa"/>
            <w:vMerge w:val="restart"/>
          </w:tcPr>
          <w:p w14:paraId="643C0F80">
            <w:pPr>
              <w:pStyle w:val="10"/>
              <w:spacing w:before="46"/>
              <w:ind w:left="3"/>
              <w:jc w:val="center"/>
              <w:rPr>
                <w:sz w:val="24"/>
              </w:rPr>
            </w:pPr>
            <w:r>
              <w:rPr>
                <w:spacing w:val="-4"/>
                <w:sz w:val="24"/>
              </w:rPr>
              <w:t>Тема</w:t>
            </w:r>
          </w:p>
        </w:tc>
        <w:tc>
          <w:tcPr>
            <w:tcW w:w="2773" w:type="dxa"/>
            <w:gridSpan w:val="3"/>
          </w:tcPr>
          <w:p w14:paraId="6E7C23D5">
            <w:pPr>
              <w:pStyle w:val="10"/>
              <w:spacing w:before="46"/>
              <w:ind w:left="477"/>
              <w:rPr>
                <w:sz w:val="24"/>
              </w:rPr>
            </w:pPr>
            <w:r>
              <w:rPr>
                <w:spacing w:val="-2"/>
                <w:sz w:val="24"/>
              </w:rPr>
              <w:t>Количество</w:t>
            </w:r>
            <w:r>
              <w:rPr>
                <w:spacing w:val="3"/>
                <w:sz w:val="24"/>
              </w:rPr>
              <w:t xml:space="preserve"> </w:t>
            </w:r>
            <w:r>
              <w:rPr>
                <w:spacing w:val="-4"/>
                <w:sz w:val="24"/>
              </w:rPr>
              <w:t>часов</w:t>
            </w:r>
          </w:p>
        </w:tc>
      </w:tr>
      <w:tr w14:paraId="2D9C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23" w:type="dxa"/>
            <w:vMerge w:val="continue"/>
            <w:tcBorders>
              <w:top w:val="nil"/>
            </w:tcBorders>
          </w:tcPr>
          <w:p w14:paraId="04B80940">
            <w:pPr>
              <w:rPr>
                <w:sz w:val="2"/>
                <w:szCs w:val="2"/>
              </w:rPr>
            </w:pPr>
          </w:p>
        </w:tc>
        <w:tc>
          <w:tcPr>
            <w:tcW w:w="5778" w:type="dxa"/>
            <w:vMerge w:val="continue"/>
            <w:tcBorders>
              <w:top w:val="nil"/>
            </w:tcBorders>
          </w:tcPr>
          <w:p w14:paraId="7B4707D5">
            <w:pPr>
              <w:rPr>
                <w:sz w:val="2"/>
                <w:szCs w:val="2"/>
              </w:rPr>
            </w:pPr>
          </w:p>
        </w:tc>
        <w:tc>
          <w:tcPr>
            <w:tcW w:w="901" w:type="dxa"/>
          </w:tcPr>
          <w:p w14:paraId="5EE79B2D">
            <w:pPr>
              <w:pStyle w:val="10"/>
              <w:spacing w:before="46"/>
              <w:ind w:left="1" w:right="2"/>
              <w:jc w:val="center"/>
              <w:rPr>
                <w:sz w:val="24"/>
              </w:rPr>
            </w:pPr>
            <w:r>
              <w:rPr>
                <w:spacing w:val="-4"/>
                <w:sz w:val="24"/>
              </w:rPr>
              <w:t>Всего</w:t>
            </w:r>
          </w:p>
        </w:tc>
        <w:tc>
          <w:tcPr>
            <w:tcW w:w="965" w:type="dxa"/>
          </w:tcPr>
          <w:p w14:paraId="3FD7864D">
            <w:pPr>
              <w:pStyle w:val="10"/>
              <w:spacing w:before="46"/>
              <w:ind w:left="3" w:right="3"/>
              <w:jc w:val="center"/>
              <w:rPr>
                <w:sz w:val="24"/>
              </w:rPr>
            </w:pPr>
            <w:r>
              <w:rPr>
                <w:spacing w:val="-2"/>
                <w:sz w:val="24"/>
              </w:rPr>
              <w:t>Теория</w:t>
            </w:r>
          </w:p>
        </w:tc>
        <w:tc>
          <w:tcPr>
            <w:tcW w:w="907" w:type="dxa"/>
          </w:tcPr>
          <w:p w14:paraId="1EC9CC8E">
            <w:pPr>
              <w:pStyle w:val="10"/>
              <w:spacing w:before="46"/>
              <w:ind w:left="342" w:right="66" w:hanging="264"/>
              <w:rPr>
                <w:sz w:val="24"/>
              </w:rPr>
            </w:pPr>
            <w:r>
              <w:rPr>
                <w:spacing w:val="-2"/>
                <w:sz w:val="24"/>
              </w:rPr>
              <w:t xml:space="preserve">Практи </w:t>
            </w:r>
            <w:r>
              <w:rPr>
                <w:spacing w:val="-6"/>
                <w:sz w:val="24"/>
              </w:rPr>
              <w:t>ка</w:t>
            </w:r>
          </w:p>
        </w:tc>
      </w:tr>
      <w:tr w14:paraId="445A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9" w:hRule="atLeast"/>
        </w:trPr>
        <w:tc>
          <w:tcPr>
            <w:tcW w:w="523" w:type="dxa"/>
          </w:tcPr>
          <w:p w14:paraId="5B8C2AA0">
            <w:pPr>
              <w:pStyle w:val="10"/>
              <w:spacing w:before="44"/>
              <w:ind w:left="8" w:right="2"/>
              <w:jc w:val="center"/>
              <w:rPr>
                <w:sz w:val="28"/>
              </w:rPr>
            </w:pPr>
            <w:r>
              <w:rPr>
                <w:spacing w:val="-10"/>
                <w:sz w:val="28"/>
              </w:rPr>
              <w:t>1</w:t>
            </w:r>
          </w:p>
        </w:tc>
        <w:tc>
          <w:tcPr>
            <w:tcW w:w="5778" w:type="dxa"/>
          </w:tcPr>
          <w:p w14:paraId="6A0132F1">
            <w:pPr>
              <w:pStyle w:val="10"/>
              <w:spacing w:before="43"/>
              <w:ind w:left="55"/>
              <w:rPr>
                <w:sz w:val="24"/>
              </w:rPr>
            </w:pPr>
            <w:r>
              <w:rPr>
                <w:spacing w:val="-2"/>
                <w:sz w:val="24"/>
              </w:rPr>
              <w:t>Культурно-гигиенические</w:t>
            </w:r>
            <w:r>
              <w:rPr>
                <w:spacing w:val="-6"/>
                <w:sz w:val="24"/>
              </w:rPr>
              <w:t xml:space="preserve"> </w:t>
            </w:r>
            <w:r>
              <w:rPr>
                <w:spacing w:val="-2"/>
                <w:sz w:val="24"/>
              </w:rPr>
              <w:t>навыки</w:t>
            </w:r>
          </w:p>
          <w:p w14:paraId="39654AA5">
            <w:pPr>
              <w:pStyle w:val="10"/>
              <w:numPr>
                <w:ilvl w:val="0"/>
                <w:numId w:val="22"/>
              </w:numPr>
              <w:tabs>
                <w:tab w:val="left" w:pos="775"/>
              </w:tabs>
              <w:spacing w:before="2" w:after="0" w:line="240" w:lineRule="auto"/>
              <w:ind w:left="775" w:right="0" w:hanging="360"/>
              <w:jc w:val="left"/>
              <w:rPr>
                <w:sz w:val="24"/>
              </w:rPr>
            </w:pPr>
            <w:r>
              <w:rPr>
                <w:sz w:val="24"/>
              </w:rPr>
              <w:t>самостоятельно</w:t>
            </w:r>
            <w:r>
              <w:rPr>
                <w:spacing w:val="-6"/>
                <w:sz w:val="24"/>
              </w:rPr>
              <w:t xml:space="preserve"> </w:t>
            </w:r>
            <w:r>
              <w:rPr>
                <w:sz w:val="24"/>
              </w:rPr>
              <w:t>умываться</w:t>
            </w:r>
            <w:r>
              <w:rPr>
                <w:spacing w:val="-8"/>
                <w:sz w:val="24"/>
              </w:rPr>
              <w:t xml:space="preserve"> </w:t>
            </w:r>
            <w:r>
              <w:rPr>
                <w:sz w:val="24"/>
              </w:rPr>
              <w:t>и</w:t>
            </w:r>
            <w:r>
              <w:rPr>
                <w:spacing w:val="-7"/>
                <w:sz w:val="24"/>
              </w:rPr>
              <w:t xml:space="preserve"> </w:t>
            </w:r>
            <w:r>
              <w:rPr>
                <w:sz w:val="24"/>
              </w:rPr>
              <w:t>чистить</w:t>
            </w:r>
            <w:r>
              <w:rPr>
                <w:spacing w:val="-7"/>
                <w:sz w:val="24"/>
              </w:rPr>
              <w:t xml:space="preserve"> </w:t>
            </w:r>
            <w:r>
              <w:rPr>
                <w:spacing w:val="-4"/>
                <w:sz w:val="24"/>
              </w:rPr>
              <w:t>зубы</w:t>
            </w:r>
          </w:p>
          <w:p w14:paraId="7EE258A9">
            <w:pPr>
              <w:pStyle w:val="10"/>
              <w:numPr>
                <w:ilvl w:val="0"/>
                <w:numId w:val="22"/>
              </w:numPr>
              <w:tabs>
                <w:tab w:val="left" w:pos="775"/>
              </w:tabs>
              <w:spacing w:before="4" w:after="0" w:line="237" w:lineRule="auto"/>
              <w:ind w:left="775" w:right="98" w:hanging="360"/>
              <w:jc w:val="left"/>
              <w:rPr>
                <w:sz w:val="24"/>
              </w:rPr>
            </w:pPr>
            <w:r>
              <w:rPr>
                <w:sz w:val="24"/>
              </w:rPr>
              <w:t>мыть</w:t>
            </w:r>
            <w:r>
              <w:rPr>
                <w:spacing w:val="-8"/>
                <w:sz w:val="24"/>
              </w:rPr>
              <w:t xml:space="preserve"> </w:t>
            </w:r>
            <w:r>
              <w:rPr>
                <w:sz w:val="24"/>
              </w:rPr>
              <w:t>руки</w:t>
            </w:r>
            <w:r>
              <w:rPr>
                <w:spacing w:val="-8"/>
                <w:sz w:val="24"/>
              </w:rPr>
              <w:t xml:space="preserve"> </w:t>
            </w:r>
            <w:r>
              <w:rPr>
                <w:sz w:val="24"/>
              </w:rPr>
              <w:t>с</w:t>
            </w:r>
            <w:r>
              <w:rPr>
                <w:spacing w:val="-9"/>
                <w:sz w:val="24"/>
              </w:rPr>
              <w:t xml:space="preserve"> </w:t>
            </w:r>
            <w:r>
              <w:rPr>
                <w:sz w:val="24"/>
              </w:rPr>
              <w:t>мылом</w:t>
            </w:r>
            <w:r>
              <w:rPr>
                <w:spacing w:val="-9"/>
                <w:sz w:val="24"/>
              </w:rPr>
              <w:t xml:space="preserve"> </w:t>
            </w:r>
            <w:r>
              <w:rPr>
                <w:sz w:val="24"/>
              </w:rPr>
              <w:t>после</w:t>
            </w:r>
            <w:r>
              <w:rPr>
                <w:spacing w:val="-9"/>
                <w:sz w:val="24"/>
              </w:rPr>
              <w:t xml:space="preserve"> </w:t>
            </w:r>
            <w:r>
              <w:rPr>
                <w:sz w:val="24"/>
              </w:rPr>
              <w:t>туалета,</w:t>
            </w:r>
            <w:r>
              <w:rPr>
                <w:spacing w:val="-8"/>
                <w:sz w:val="24"/>
              </w:rPr>
              <w:t xml:space="preserve"> </w:t>
            </w:r>
            <w:r>
              <w:rPr>
                <w:sz w:val="24"/>
              </w:rPr>
              <w:t>прогулки,</w:t>
            </w:r>
            <w:r>
              <w:rPr>
                <w:spacing w:val="-8"/>
                <w:sz w:val="24"/>
              </w:rPr>
              <w:t xml:space="preserve"> </w:t>
            </w:r>
            <w:r>
              <w:rPr>
                <w:sz w:val="24"/>
              </w:rPr>
              <w:t>по мере загрязнения</w:t>
            </w:r>
          </w:p>
          <w:p w14:paraId="61EF89A2">
            <w:pPr>
              <w:pStyle w:val="10"/>
              <w:numPr>
                <w:ilvl w:val="0"/>
                <w:numId w:val="22"/>
              </w:numPr>
              <w:tabs>
                <w:tab w:val="left" w:pos="775"/>
              </w:tabs>
              <w:spacing w:before="2" w:after="0" w:line="293" w:lineRule="exact"/>
              <w:ind w:left="775" w:right="0" w:hanging="360"/>
              <w:jc w:val="left"/>
              <w:rPr>
                <w:sz w:val="24"/>
              </w:rPr>
            </w:pPr>
            <w:r>
              <w:rPr>
                <w:spacing w:val="-2"/>
                <w:sz w:val="24"/>
              </w:rPr>
              <w:t>пользоваться</w:t>
            </w:r>
            <w:r>
              <w:rPr>
                <w:spacing w:val="4"/>
                <w:sz w:val="24"/>
              </w:rPr>
              <w:t xml:space="preserve"> </w:t>
            </w:r>
            <w:r>
              <w:rPr>
                <w:spacing w:val="-2"/>
                <w:sz w:val="24"/>
              </w:rPr>
              <w:t>расчёской</w:t>
            </w:r>
          </w:p>
          <w:p w14:paraId="20526FD0">
            <w:pPr>
              <w:pStyle w:val="10"/>
              <w:numPr>
                <w:ilvl w:val="0"/>
                <w:numId w:val="22"/>
              </w:numPr>
              <w:tabs>
                <w:tab w:val="left" w:pos="775"/>
              </w:tabs>
              <w:spacing w:before="0" w:after="0" w:line="293" w:lineRule="exact"/>
              <w:ind w:left="775" w:right="0" w:hanging="360"/>
              <w:jc w:val="left"/>
              <w:rPr>
                <w:sz w:val="24"/>
              </w:rPr>
            </w:pPr>
            <w:r>
              <w:rPr>
                <w:sz w:val="24"/>
              </w:rPr>
              <w:t>самостоятельно</w:t>
            </w:r>
            <w:r>
              <w:rPr>
                <w:spacing w:val="-9"/>
                <w:sz w:val="24"/>
              </w:rPr>
              <w:t xml:space="preserve"> </w:t>
            </w:r>
            <w:r>
              <w:rPr>
                <w:sz w:val="24"/>
              </w:rPr>
              <w:t>пользоваться</w:t>
            </w:r>
            <w:r>
              <w:rPr>
                <w:spacing w:val="-8"/>
                <w:sz w:val="24"/>
              </w:rPr>
              <w:t xml:space="preserve"> </w:t>
            </w:r>
            <w:r>
              <w:rPr>
                <w:sz w:val="24"/>
              </w:rPr>
              <w:t>носовым</w:t>
            </w:r>
            <w:r>
              <w:rPr>
                <w:spacing w:val="-9"/>
                <w:sz w:val="24"/>
              </w:rPr>
              <w:t xml:space="preserve"> </w:t>
            </w:r>
            <w:r>
              <w:rPr>
                <w:spacing w:val="-2"/>
                <w:sz w:val="24"/>
              </w:rPr>
              <w:t>платком</w:t>
            </w:r>
          </w:p>
          <w:p w14:paraId="021AEBC4">
            <w:pPr>
              <w:pStyle w:val="10"/>
              <w:numPr>
                <w:ilvl w:val="0"/>
                <w:numId w:val="22"/>
              </w:numPr>
              <w:tabs>
                <w:tab w:val="left" w:pos="775"/>
              </w:tabs>
              <w:spacing w:before="2" w:after="0" w:line="237" w:lineRule="auto"/>
              <w:ind w:left="775" w:right="226" w:hanging="360"/>
              <w:jc w:val="left"/>
              <w:rPr>
                <w:sz w:val="24"/>
              </w:rPr>
            </w:pPr>
            <w:r>
              <w:rPr>
                <w:sz w:val="24"/>
              </w:rPr>
              <w:t>самостоятельно</w:t>
            </w:r>
            <w:r>
              <w:rPr>
                <w:spacing w:val="-15"/>
                <w:sz w:val="24"/>
              </w:rPr>
              <w:t xml:space="preserve"> </w:t>
            </w:r>
            <w:r>
              <w:rPr>
                <w:sz w:val="24"/>
              </w:rPr>
              <w:t>пользоваться</w:t>
            </w:r>
            <w:r>
              <w:rPr>
                <w:spacing w:val="-15"/>
                <w:sz w:val="24"/>
              </w:rPr>
              <w:t xml:space="preserve"> </w:t>
            </w:r>
            <w:r>
              <w:rPr>
                <w:sz w:val="24"/>
              </w:rPr>
              <w:t>салфеткой</w:t>
            </w:r>
            <w:r>
              <w:rPr>
                <w:spacing w:val="-15"/>
                <w:sz w:val="24"/>
              </w:rPr>
              <w:t xml:space="preserve"> </w:t>
            </w:r>
            <w:r>
              <w:rPr>
                <w:sz w:val="24"/>
              </w:rPr>
              <w:t xml:space="preserve">после </w:t>
            </w:r>
            <w:r>
              <w:rPr>
                <w:spacing w:val="-4"/>
                <w:sz w:val="24"/>
              </w:rPr>
              <w:t>еды</w:t>
            </w:r>
          </w:p>
          <w:p w14:paraId="01CC4588">
            <w:pPr>
              <w:pStyle w:val="10"/>
              <w:numPr>
                <w:ilvl w:val="0"/>
                <w:numId w:val="22"/>
              </w:numPr>
              <w:tabs>
                <w:tab w:val="left" w:pos="775"/>
              </w:tabs>
              <w:spacing w:before="2" w:after="0" w:line="240" w:lineRule="auto"/>
              <w:ind w:left="775" w:right="0" w:hanging="360"/>
              <w:jc w:val="left"/>
              <w:rPr>
                <w:sz w:val="24"/>
              </w:rPr>
            </w:pPr>
            <w:r>
              <w:rPr>
                <w:sz w:val="24"/>
              </w:rPr>
              <w:t>правильно</w:t>
            </w:r>
            <w:r>
              <w:rPr>
                <w:spacing w:val="-14"/>
                <w:sz w:val="24"/>
              </w:rPr>
              <w:t xml:space="preserve"> </w:t>
            </w:r>
            <w:r>
              <w:rPr>
                <w:sz w:val="24"/>
              </w:rPr>
              <w:t>пользоваться</w:t>
            </w:r>
            <w:r>
              <w:rPr>
                <w:spacing w:val="-11"/>
                <w:sz w:val="24"/>
              </w:rPr>
              <w:t xml:space="preserve"> </w:t>
            </w:r>
            <w:r>
              <w:rPr>
                <w:sz w:val="24"/>
              </w:rPr>
              <w:t>столовыми</w:t>
            </w:r>
            <w:r>
              <w:rPr>
                <w:spacing w:val="-11"/>
                <w:sz w:val="24"/>
              </w:rPr>
              <w:t xml:space="preserve"> </w:t>
            </w:r>
            <w:r>
              <w:rPr>
                <w:spacing w:val="-2"/>
                <w:sz w:val="24"/>
              </w:rPr>
              <w:t>приборами</w:t>
            </w:r>
          </w:p>
        </w:tc>
        <w:tc>
          <w:tcPr>
            <w:tcW w:w="901" w:type="dxa"/>
          </w:tcPr>
          <w:p w14:paraId="70209783">
            <w:pPr>
              <w:pStyle w:val="10"/>
              <w:spacing w:before="43"/>
              <w:ind w:left="2" w:right="1"/>
              <w:jc w:val="center"/>
              <w:rPr>
                <w:sz w:val="24"/>
              </w:rPr>
            </w:pPr>
            <w:r>
              <w:rPr>
                <w:spacing w:val="-10"/>
                <w:sz w:val="24"/>
              </w:rPr>
              <w:t>9</w:t>
            </w:r>
          </w:p>
        </w:tc>
        <w:tc>
          <w:tcPr>
            <w:tcW w:w="965" w:type="dxa"/>
          </w:tcPr>
          <w:p w14:paraId="7A1E1E98">
            <w:pPr>
              <w:pStyle w:val="10"/>
              <w:spacing w:before="43"/>
              <w:ind w:left="3"/>
              <w:jc w:val="center"/>
              <w:rPr>
                <w:sz w:val="24"/>
              </w:rPr>
            </w:pPr>
            <w:r>
              <w:rPr>
                <w:spacing w:val="-10"/>
                <w:sz w:val="24"/>
              </w:rPr>
              <w:t>3</w:t>
            </w:r>
          </w:p>
        </w:tc>
        <w:tc>
          <w:tcPr>
            <w:tcW w:w="907" w:type="dxa"/>
          </w:tcPr>
          <w:p w14:paraId="1F3487FF">
            <w:pPr>
              <w:pStyle w:val="10"/>
              <w:spacing w:before="43"/>
              <w:ind w:left="3"/>
              <w:jc w:val="center"/>
              <w:rPr>
                <w:sz w:val="24"/>
              </w:rPr>
            </w:pPr>
            <w:r>
              <w:rPr>
                <w:spacing w:val="-10"/>
                <w:sz w:val="24"/>
              </w:rPr>
              <w:t>6</w:t>
            </w:r>
          </w:p>
        </w:tc>
      </w:tr>
      <w:tr w14:paraId="0D3F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523" w:type="dxa"/>
          </w:tcPr>
          <w:p w14:paraId="13BB8051">
            <w:pPr>
              <w:pStyle w:val="10"/>
              <w:spacing w:before="44"/>
              <w:ind w:left="8" w:right="2"/>
              <w:jc w:val="center"/>
              <w:rPr>
                <w:sz w:val="28"/>
              </w:rPr>
            </w:pPr>
            <w:r>
              <w:rPr>
                <w:spacing w:val="-10"/>
                <w:sz w:val="28"/>
              </w:rPr>
              <w:t>2</w:t>
            </w:r>
          </w:p>
        </w:tc>
        <w:tc>
          <w:tcPr>
            <w:tcW w:w="5778" w:type="dxa"/>
          </w:tcPr>
          <w:p w14:paraId="63DF4246">
            <w:pPr>
              <w:pStyle w:val="10"/>
              <w:spacing w:before="43"/>
              <w:ind w:left="55"/>
              <w:rPr>
                <w:sz w:val="24"/>
              </w:rPr>
            </w:pPr>
            <w:r>
              <w:rPr>
                <w:spacing w:val="-2"/>
                <w:sz w:val="24"/>
              </w:rPr>
              <w:t>Прогулка</w:t>
            </w:r>
          </w:p>
          <w:p w14:paraId="71FABD97">
            <w:pPr>
              <w:pStyle w:val="10"/>
              <w:numPr>
                <w:ilvl w:val="0"/>
                <w:numId w:val="23"/>
              </w:numPr>
              <w:tabs>
                <w:tab w:val="left" w:pos="775"/>
              </w:tabs>
              <w:spacing w:before="9" w:after="0" w:line="232" w:lineRule="auto"/>
              <w:ind w:left="775" w:right="165" w:hanging="360"/>
              <w:jc w:val="left"/>
              <w:rPr>
                <w:sz w:val="24"/>
              </w:rPr>
            </w:pPr>
            <w:r>
              <w:rPr>
                <w:sz w:val="24"/>
              </w:rPr>
              <w:t>одеваться</w:t>
            </w:r>
            <w:r>
              <w:rPr>
                <w:spacing w:val="-15"/>
                <w:sz w:val="24"/>
              </w:rPr>
              <w:t xml:space="preserve"> </w:t>
            </w:r>
            <w:r>
              <w:rPr>
                <w:sz w:val="24"/>
              </w:rPr>
              <w:t>и</w:t>
            </w:r>
            <w:r>
              <w:rPr>
                <w:spacing w:val="-15"/>
                <w:sz w:val="24"/>
              </w:rPr>
              <w:t xml:space="preserve"> </w:t>
            </w:r>
            <w:r>
              <w:rPr>
                <w:sz w:val="24"/>
              </w:rPr>
              <w:t>раздеваться</w:t>
            </w:r>
            <w:r>
              <w:rPr>
                <w:spacing w:val="-15"/>
                <w:sz w:val="24"/>
              </w:rPr>
              <w:t xml:space="preserve"> </w:t>
            </w:r>
            <w:r>
              <w:rPr>
                <w:sz w:val="24"/>
              </w:rPr>
              <w:t>с</w:t>
            </w:r>
            <w:r>
              <w:rPr>
                <w:spacing w:val="-15"/>
                <w:sz w:val="24"/>
              </w:rPr>
              <w:t xml:space="preserve"> </w:t>
            </w:r>
            <w:r>
              <w:rPr>
                <w:sz w:val="24"/>
              </w:rPr>
              <w:t>небольшой</w:t>
            </w:r>
            <w:r>
              <w:rPr>
                <w:spacing w:val="-15"/>
                <w:sz w:val="24"/>
              </w:rPr>
              <w:t xml:space="preserve"> </w:t>
            </w:r>
            <w:r>
              <w:rPr>
                <w:sz w:val="24"/>
              </w:rPr>
              <w:t>помощью взрослого в соответствии с температурным</w:t>
            </w:r>
          </w:p>
          <w:p w14:paraId="4C4B098E">
            <w:pPr>
              <w:pStyle w:val="10"/>
              <w:spacing w:before="2"/>
              <w:ind w:left="775"/>
              <w:rPr>
                <w:sz w:val="24"/>
              </w:rPr>
            </w:pPr>
            <w:r>
              <w:rPr>
                <w:spacing w:val="-2"/>
                <w:sz w:val="24"/>
              </w:rPr>
              <w:t>режимом</w:t>
            </w:r>
          </w:p>
          <w:p w14:paraId="2BAC0E1D">
            <w:pPr>
              <w:pStyle w:val="10"/>
              <w:numPr>
                <w:ilvl w:val="0"/>
                <w:numId w:val="23"/>
              </w:numPr>
              <w:tabs>
                <w:tab w:val="left" w:pos="775"/>
              </w:tabs>
              <w:spacing w:before="1" w:after="0" w:line="240" w:lineRule="auto"/>
              <w:ind w:left="775" w:right="0" w:hanging="360"/>
              <w:jc w:val="left"/>
              <w:rPr>
                <w:sz w:val="24"/>
              </w:rPr>
            </w:pPr>
            <w:r>
              <w:rPr>
                <w:sz w:val="24"/>
              </w:rPr>
              <w:t>выполнение</w:t>
            </w:r>
            <w:r>
              <w:rPr>
                <w:spacing w:val="-15"/>
                <w:sz w:val="24"/>
              </w:rPr>
              <w:t xml:space="preserve"> </w:t>
            </w:r>
            <w:r>
              <w:rPr>
                <w:sz w:val="24"/>
              </w:rPr>
              <w:t>двигательного</w:t>
            </w:r>
            <w:r>
              <w:rPr>
                <w:spacing w:val="-14"/>
                <w:sz w:val="24"/>
              </w:rPr>
              <w:t xml:space="preserve"> </w:t>
            </w:r>
            <w:r>
              <w:rPr>
                <w:spacing w:val="-2"/>
                <w:sz w:val="24"/>
              </w:rPr>
              <w:t>режима</w:t>
            </w:r>
          </w:p>
        </w:tc>
        <w:tc>
          <w:tcPr>
            <w:tcW w:w="901" w:type="dxa"/>
          </w:tcPr>
          <w:p w14:paraId="580A548C">
            <w:pPr>
              <w:pStyle w:val="10"/>
              <w:spacing w:before="43"/>
              <w:ind w:left="2" w:right="1"/>
              <w:jc w:val="center"/>
              <w:rPr>
                <w:sz w:val="24"/>
              </w:rPr>
            </w:pPr>
            <w:r>
              <w:rPr>
                <w:spacing w:val="-10"/>
                <w:sz w:val="24"/>
              </w:rPr>
              <w:t>7</w:t>
            </w:r>
          </w:p>
        </w:tc>
        <w:tc>
          <w:tcPr>
            <w:tcW w:w="965" w:type="dxa"/>
          </w:tcPr>
          <w:p w14:paraId="60225648">
            <w:pPr>
              <w:pStyle w:val="10"/>
              <w:spacing w:before="43"/>
              <w:ind w:left="3"/>
              <w:jc w:val="center"/>
              <w:rPr>
                <w:sz w:val="24"/>
              </w:rPr>
            </w:pPr>
            <w:r>
              <w:rPr>
                <w:spacing w:val="-10"/>
                <w:sz w:val="24"/>
              </w:rPr>
              <w:t>2</w:t>
            </w:r>
          </w:p>
        </w:tc>
        <w:tc>
          <w:tcPr>
            <w:tcW w:w="907" w:type="dxa"/>
          </w:tcPr>
          <w:p w14:paraId="11FF3FD3">
            <w:pPr>
              <w:pStyle w:val="10"/>
              <w:spacing w:before="43"/>
              <w:ind w:left="3"/>
              <w:jc w:val="center"/>
              <w:rPr>
                <w:sz w:val="24"/>
              </w:rPr>
            </w:pPr>
            <w:r>
              <w:rPr>
                <w:spacing w:val="-10"/>
                <w:sz w:val="24"/>
              </w:rPr>
              <w:t>5</w:t>
            </w:r>
          </w:p>
        </w:tc>
      </w:tr>
      <w:tr w14:paraId="2BD5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23" w:type="dxa"/>
          </w:tcPr>
          <w:p w14:paraId="79F6C27D">
            <w:pPr>
              <w:pStyle w:val="10"/>
              <w:spacing w:before="44"/>
              <w:ind w:left="8" w:right="2"/>
              <w:jc w:val="center"/>
              <w:rPr>
                <w:sz w:val="28"/>
              </w:rPr>
            </w:pPr>
            <w:r>
              <w:rPr>
                <w:spacing w:val="-10"/>
                <w:sz w:val="28"/>
              </w:rPr>
              <w:t>3</w:t>
            </w:r>
          </w:p>
        </w:tc>
        <w:tc>
          <w:tcPr>
            <w:tcW w:w="5778" w:type="dxa"/>
          </w:tcPr>
          <w:p w14:paraId="50BED5C1">
            <w:pPr>
              <w:pStyle w:val="10"/>
              <w:spacing w:before="43"/>
              <w:ind w:left="55"/>
              <w:rPr>
                <w:sz w:val="24"/>
              </w:rPr>
            </w:pPr>
            <w:r>
              <w:rPr>
                <w:sz w:val="24"/>
              </w:rPr>
              <w:t>Утренняя</w:t>
            </w:r>
            <w:r>
              <w:rPr>
                <w:spacing w:val="2"/>
                <w:sz w:val="24"/>
              </w:rPr>
              <w:t xml:space="preserve"> </w:t>
            </w:r>
            <w:r>
              <w:rPr>
                <w:spacing w:val="-2"/>
                <w:sz w:val="24"/>
              </w:rPr>
              <w:t>гимнастика</w:t>
            </w:r>
          </w:p>
        </w:tc>
        <w:tc>
          <w:tcPr>
            <w:tcW w:w="901" w:type="dxa"/>
          </w:tcPr>
          <w:p w14:paraId="73A0C310">
            <w:pPr>
              <w:pStyle w:val="10"/>
              <w:spacing w:before="43"/>
              <w:ind w:left="2" w:right="1"/>
              <w:jc w:val="center"/>
              <w:rPr>
                <w:sz w:val="24"/>
              </w:rPr>
            </w:pPr>
            <w:r>
              <w:rPr>
                <w:spacing w:val="-10"/>
                <w:sz w:val="24"/>
              </w:rPr>
              <w:t>7</w:t>
            </w:r>
          </w:p>
        </w:tc>
        <w:tc>
          <w:tcPr>
            <w:tcW w:w="965" w:type="dxa"/>
          </w:tcPr>
          <w:p w14:paraId="6BE7B40C">
            <w:pPr>
              <w:pStyle w:val="10"/>
              <w:spacing w:before="43"/>
              <w:ind w:left="3"/>
              <w:jc w:val="center"/>
              <w:rPr>
                <w:sz w:val="24"/>
              </w:rPr>
            </w:pPr>
            <w:r>
              <w:rPr>
                <w:spacing w:val="-10"/>
                <w:sz w:val="24"/>
              </w:rPr>
              <w:t>2</w:t>
            </w:r>
          </w:p>
        </w:tc>
        <w:tc>
          <w:tcPr>
            <w:tcW w:w="907" w:type="dxa"/>
          </w:tcPr>
          <w:p w14:paraId="70CA2267">
            <w:pPr>
              <w:pStyle w:val="10"/>
              <w:spacing w:before="43"/>
              <w:ind w:left="3"/>
              <w:jc w:val="center"/>
              <w:rPr>
                <w:sz w:val="24"/>
              </w:rPr>
            </w:pPr>
            <w:r>
              <w:rPr>
                <w:spacing w:val="-10"/>
                <w:sz w:val="24"/>
              </w:rPr>
              <w:t>5</w:t>
            </w:r>
          </w:p>
        </w:tc>
      </w:tr>
      <w:tr w14:paraId="5B66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523" w:type="dxa"/>
          </w:tcPr>
          <w:p w14:paraId="2BEDDEA1">
            <w:pPr>
              <w:pStyle w:val="10"/>
              <w:spacing w:before="44"/>
              <w:ind w:left="8" w:right="2"/>
              <w:jc w:val="center"/>
              <w:rPr>
                <w:sz w:val="28"/>
              </w:rPr>
            </w:pPr>
            <w:r>
              <w:rPr>
                <w:spacing w:val="-10"/>
                <w:sz w:val="28"/>
              </w:rPr>
              <w:t>4</w:t>
            </w:r>
          </w:p>
        </w:tc>
        <w:tc>
          <w:tcPr>
            <w:tcW w:w="5778" w:type="dxa"/>
          </w:tcPr>
          <w:p w14:paraId="30E51868">
            <w:pPr>
              <w:pStyle w:val="10"/>
              <w:spacing w:before="43"/>
              <w:ind w:left="55"/>
              <w:rPr>
                <w:sz w:val="24"/>
              </w:rPr>
            </w:pPr>
            <w:r>
              <w:rPr>
                <w:spacing w:val="-2"/>
                <w:sz w:val="24"/>
              </w:rPr>
              <w:t>Закаливание</w:t>
            </w:r>
          </w:p>
          <w:p w14:paraId="0343C0C6">
            <w:pPr>
              <w:pStyle w:val="10"/>
              <w:numPr>
                <w:ilvl w:val="0"/>
                <w:numId w:val="24"/>
              </w:numPr>
              <w:tabs>
                <w:tab w:val="left" w:pos="775"/>
              </w:tabs>
              <w:spacing w:before="1" w:after="0" w:line="316" w:lineRule="exact"/>
              <w:ind w:left="775" w:right="0" w:hanging="360"/>
              <w:jc w:val="left"/>
              <w:rPr>
                <w:sz w:val="24"/>
              </w:rPr>
            </w:pPr>
            <w:r>
              <w:rPr>
                <w:sz w:val="24"/>
              </w:rPr>
              <w:t>солнечные</w:t>
            </w:r>
            <w:r>
              <w:rPr>
                <w:spacing w:val="-15"/>
                <w:sz w:val="24"/>
              </w:rPr>
              <w:t xml:space="preserve"> </w:t>
            </w:r>
            <w:r>
              <w:rPr>
                <w:spacing w:val="-2"/>
                <w:sz w:val="24"/>
              </w:rPr>
              <w:t>ванны</w:t>
            </w:r>
          </w:p>
          <w:p w14:paraId="6AF29848">
            <w:pPr>
              <w:pStyle w:val="10"/>
              <w:numPr>
                <w:ilvl w:val="0"/>
                <w:numId w:val="24"/>
              </w:numPr>
              <w:tabs>
                <w:tab w:val="left" w:pos="775"/>
              </w:tabs>
              <w:spacing w:before="0" w:after="0" w:line="311" w:lineRule="exact"/>
              <w:ind w:left="775" w:right="0" w:hanging="360"/>
              <w:jc w:val="left"/>
              <w:rPr>
                <w:sz w:val="24"/>
              </w:rPr>
            </w:pPr>
            <w:r>
              <w:rPr>
                <w:sz w:val="24"/>
              </w:rPr>
              <w:t>умывание</w:t>
            </w:r>
            <w:r>
              <w:rPr>
                <w:spacing w:val="-13"/>
                <w:sz w:val="24"/>
              </w:rPr>
              <w:t xml:space="preserve"> </w:t>
            </w:r>
            <w:r>
              <w:rPr>
                <w:sz w:val="24"/>
              </w:rPr>
              <w:t>прохладной</w:t>
            </w:r>
            <w:r>
              <w:rPr>
                <w:spacing w:val="-10"/>
                <w:sz w:val="24"/>
              </w:rPr>
              <w:t xml:space="preserve"> </w:t>
            </w:r>
            <w:r>
              <w:rPr>
                <w:spacing w:val="-2"/>
                <w:sz w:val="24"/>
              </w:rPr>
              <w:t>водой</w:t>
            </w:r>
          </w:p>
          <w:p w14:paraId="6FCEE8A1">
            <w:pPr>
              <w:pStyle w:val="10"/>
              <w:numPr>
                <w:ilvl w:val="0"/>
                <w:numId w:val="24"/>
              </w:numPr>
              <w:tabs>
                <w:tab w:val="left" w:pos="775"/>
              </w:tabs>
              <w:spacing w:before="0" w:after="0" w:line="311" w:lineRule="exact"/>
              <w:ind w:left="775" w:right="0" w:hanging="360"/>
              <w:jc w:val="left"/>
              <w:rPr>
                <w:sz w:val="24"/>
              </w:rPr>
            </w:pPr>
            <w:r>
              <w:rPr>
                <w:sz w:val="24"/>
              </w:rPr>
              <w:t>полоскание</w:t>
            </w:r>
            <w:r>
              <w:rPr>
                <w:spacing w:val="-4"/>
                <w:sz w:val="24"/>
              </w:rPr>
              <w:t xml:space="preserve"> </w:t>
            </w:r>
            <w:r>
              <w:rPr>
                <w:sz w:val="24"/>
              </w:rPr>
              <w:t>рта</w:t>
            </w:r>
            <w:r>
              <w:rPr>
                <w:spacing w:val="-2"/>
                <w:sz w:val="24"/>
              </w:rPr>
              <w:t xml:space="preserve"> </w:t>
            </w:r>
            <w:r>
              <w:rPr>
                <w:sz w:val="24"/>
              </w:rPr>
              <w:t>после</w:t>
            </w:r>
            <w:r>
              <w:rPr>
                <w:spacing w:val="-2"/>
                <w:sz w:val="24"/>
              </w:rPr>
              <w:t xml:space="preserve"> </w:t>
            </w:r>
            <w:r>
              <w:rPr>
                <w:spacing w:val="-5"/>
                <w:sz w:val="24"/>
              </w:rPr>
              <w:t>еды</w:t>
            </w:r>
          </w:p>
          <w:p w14:paraId="588AB751">
            <w:pPr>
              <w:pStyle w:val="10"/>
              <w:numPr>
                <w:ilvl w:val="0"/>
                <w:numId w:val="24"/>
              </w:numPr>
              <w:tabs>
                <w:tab w:val="left" w:pos="775"/>
              </w:tabs>
              <w:spacing w:before="0" w:after="0" w:line="316" w:lineRule="exact"/>
              <w:ind w:left="775" w:right="0" w:hanging="360"/>
              <w:jc w:val="left"/>
              <w:rPr>
                <w:sz w:val="24"/>
              </w:rPr>
            </w:pPr>
            <w:r>
              <w:rPr>
                <w:sz w:val="24"/>
              </w:rPr>
              <w:t>режим</w:t>
            </w:r>
            <w:r>
              <w:rPr>
                <w:spacing w:val="-3"/>
                <w:sz w:val="24"/>
              </w:rPr>
              <w:t xml:space="preserve"> </w:t>
            </w:r>
            <w:r>
              <w:rPr>
                <w:spacing w:val="-2"/>
                <w:sz w:val="24"/>
              </w:rPr>
              <w:t>проветривания</w:t>
            </w:r>
          </w:p>
        </w:tc>
        <w:tc>
          <w:tcPr>
            <w:tcW w:w="901" w:type="dxa"/>
          </w:tcPr>
          <w:p w14:paraId="3DC4CE7D">
            <w:pPr>
              <w:pStyle w:val="10"/>
              <w:spacing w:before="43"/>
              <w:ind w:left="2" w:right="1"/>
              <w:jc w:val="center"/>
              <w:rPr>
                <w:sz w:val="24"/>
              </w:rPr>
            </w:pPr>
            <w:r>
              <w:rPr>
                <w:spacing w:val="-10"/>
                <w:sz w:val="24"/>
              </w:rPr>
              <w:t>4</w:t>
            </w:r>
          </w:p>
        </w:tc>
        <w:tc>
          <w:tcPr>
            <w:tcW w:w="965" w:type="dxa"/>
          </w:tcPr>
          <w:p w14:paraId="2D00EEFA">
            <w:pPr>
              <w:pStyle w:val="10"/>
              <w:spacing w:before="43"/>
              <w:ind w:left="3"/>
              <w:jc w:val="center"/>
              <w:rPr>
                <w:sz w:val="24"/>
              </w:rPr>
            </w:pPr>
            <w:r>
              <w:rPr>
                <w:spacing w:val="-10"/>
                <w:sz w:val="24"/>
              </w:rPr>
              <w:t>1</w:t>
            </w:r>
          </w:p>
        </w:tc>
        <w:tc>
          <w:tcPr>
            <w:tcW w:w="907" w:type="dxa"/>
          </w:tcPr>
          <w:p w14:paraId="71AEF22D">
            <w:pPr>
              <w:pStyle w:val="10"/>
              <w:spacing w:before="43"/>
              <w:ind w:left="3"/>
              <w:jc w:val="center"/>
              <w:rPr>
                <w:sz w:val="24"/>
              </w:rPr>
            </w:pPr>
            <w:r>
              <w:rPr>
                <w:spacing w:val="-10"/>
                <w:sz w:val="24"/>
              </w:rPr>
              <w:t>3</w:t>
            </w:r>
          </w:p>
        </w:tc>
      </w:tr>
      <w:tr w14:paraId="2973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523" w:type="dxa"/>
          </w:tcPr>
          <w:p w14:paraId="7F91123D">
            <w:pPr>
              <w:pStyle w:val="10"/>
              <w:spacing w:before="44"/>
              <w:ind w:left="8" w:right="2"/>
              <w:jc w:val="center"/>
              <w:rPr>
                <w:sz w:val="28"/>
              </w:rPr>
            </w:pPr>
            <w:r>
              <w:rPr>
                <w:spacing w:val="-10"/>
                <w:sz w:val="28"/>
              </w:rPr>
              <w:t>5</w:t>
            </w:r>
          </w:p>
        </w:tc>
        <w:tc>
          <w:tcPr>
            <w:tcW w:w="5778" w:type="dxa"/>
          </w:tcPr>
          <w:p w14:paraId="4BBA99FB">
            <w:pPr>
              <w:pStyle w:val="10"/>
              <w:spacing w:before="43"/>
              <w:ind w:left="55"/>
              <w:rPr>
                <w:sz w:val="24"/>
              </w:rPr>
            </w:pPr>
            <w:r>
              <w:rPr>
                <w:spacing w:val="-2"/>
                <w:sz w:val="24"/>
              </w:rPr>
              <w:t>Физкультурные</w:t>
            </w:r>
            <w:r>
              <w:rPr>
                <w:spacing w:val="-12"/>
                <w:sz w:val="24"/>
              </w:rPr>
              <w:t xml:space="preserve"> </w:t>
            </w:r>
            <w:r>
              <w:rPr>
                <w:spacing w:val="-2"/>
                <w:sz w:val="24"/>
              </w:rPr>
              <w:t>занятия</w:t>
            </w:r>
          </w:p>
          <w:p w14:paraId="71B77FEA">
            <w:pPr>
              <w:pStyle w:val="10"/>
              <w:numPr>
                <w:ilvl w:val="0"/>
                <w:numId w:val="25"/>
              </w:numPr>
              <w:tabs>
                <w:tab w:val="left" w:pos="775"/>
              </w:tabs>
              <w:spacing w:before="2" w:after="0" w:line="293" w:lineRule="exact"/>
              <w:ind w:left="775" w:right="0" w:hanging="360"/>
              <w:jc w:val="left"/>
              <w:rPr>
                <w:sz w:val="24"/>
              </w:rPr>
            </w:pPr>
            <w:r>
              <w:rPr>
                <w:sz w:val="24"/>
              </w:rPr>
              <w:t>в</w:t>
            </w:r>
            <w:r>
              <w:rPr>
                <w:spacing w:val="-1"/>
                <w:sz w:val="24"/>
              </w:rPr>
              <w:t xml:space="preserve"> </w:t>
            </w:r>
            <w:r>
              <w:rPr>
                <w:spacing w:val="-4"/>
                <w:sz w:val="24"/>
              </w:rPr>
              <w:t>зале</w:t>
            </w:r>
          </w:p>
          <w:p w14:paraId="3B931D82">
            <w:pPr>
              <w:pStyle w:val="10"/>
              <w:numPr>
                <w:ilvl w:val="0"/>
                <w:numId w:val="25"/>
              </w:numPr>
              <w:tabs>
                <w:tab w:val="left" w:pos="775"/>
              </w:tabs>
              <w:spacing w:before="0" w:after="0" w:line="293" w:lineRule="exact"/>
              <w:ind w:left="775" w:right="0" w:hanging="360"/>
              <w:jc w:val="left"/>
              <w:rPr>
                <w:sz w:val="24"/>
              </w:rPr>
            </w:pPr>
            <w:r>
              <w:rPr>
                <w:sz w:val="24"/>
              </w:rPr>
              <w:t>на</w:t>
            </w:r>
            <w:r>
              <w:rPr>
                <w:spacing w:val="-5"/>
                <w:sz w:val="24"/>
              </w:rPr>
              <w:t xml:space="preserve"> </w:t>
            </w:r>
            <w:r>
              <w:rPr>
                <w:sz w:val="24"/>
              </w:rPr>
              <w:t>свежем</w:t>
            </w:r>
            <w:r>
              <w:rPr>
                <w:spacing w:val="-4"/>
                <w:sz w:val="24"/>
              </w:rPr>
              <w:t xml:space="preserve"> </w:t>
            </w:r>
            <w:r>
              <w:rPr>
                <w:spacing w:val="-2"/>
                <w:sz w:val="24"/>
              </w:rPr>
              <w:t>воздухе</w:t>
            </w:r>
          </w:p>
        </w:tc>
        <w:tc>
          <w:tcPr>
            <w:tcW w:w="901" w:type="dxa"/>
          </w:tcPr>
          <w:p w14:paraId="14940477">
            <w:pPr>
              <w:pStyle w:val="10"/>
              <w:spacing w:before="43"/>
              <w:rPr>
                <w:sz w:val="24"/>
              </w:rPr>
            </w:pPr>
          </w:p>
          <w:p w14:paraId="4723B835">
            <w:pPr>
              <w:pStyle w:val="10"/>
              <w:ind w:left="2" w:right="1"/>
              <w:jc w:val="center"/>
              <w:rPr>
                <w:sz w:val="24"/>
              </w:rPr>
            </w:pPr>
            <w:r>
              <w:rPr>
                <w:spacing w:val="-5"/>
                <w:sz w:val="24"/>
              </w:rPr>
              <w:t>27</w:t>
            </w:r>
          </w:p>
        </w:tc>
        <w:tc>
          <w:tcPr>
            <w:tcW w:w="965" w:type="dxa"/>
          </w:tcPr>
          <w:p w14:paraId="5865E8B3">
            <w:pPr>
              <w:pStyle w:val="10"/>
              <w:spacing w:before="43"/>
              <w:rPr>
                <w:sz w:val="24"/>
              </w:rPr>
            </w:pPr>
          </w:p>
          <w:p w14:paraId="3494724E">
            <w:pPr>
              <w:pStyle w:val="10"/>
              <w:ind w:left="3"/>
              <w:jc w:val="center"/>
              <w:rPr>
                <w:sz w:val="24"/>
              </w:rPr>
            </w:pPr>
            <w:r>
              <w:rPr>
                <w:spacing w:val="-10"/>
                <w:sz w:val="24"/>
              </w:rPr>
              <w:t>2</w:t>
            </w:r>
          </w:p>
        </w:tc>
        <w:tc>
          <w:tcPr>
            <w:tcW w:w="907" w:type="dxa"/>
          </w:tcPr>
          <w:p w14:paraId="2079EA53">
            <w:pPr>
              <w:pStyle w:val="10"/>
              <w:spacing w:before="43"/>
              <w:rPr>
                <w:sz w:val="24"/>
              </w:rPr>
            </w:pPr>
          </w:p>
          <w:p w14:paraId="7E2E5890">
            <w:pPr>
              <w:pStyle w:val="10"/>
              <w:ind w:left="3"/>
              <w:jc w:val="center"/>
              <w:rPr>
                <w:sz w:val="24"/>
              </w:rPr>
            </w:pPr>
            <w:r>
              <w:rPr>
                <w:spacing w:val="-5"/>
                <w:sz w:val="24"/>
              </w:rPr>
              <w:t>25</w:t>
            </w:r>
          </w:p>
        </w:tc>
      </w:tr>
      <w:tr w14:paraId="5175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23" w:type="dxa"/>
          </w:tcPr>
          <w:p w14:paraId="3EF0A714">
            <w:pPr>
              <w:pStyle w:val="10"/>
              <w:spacing w:before="44"/>
              <w:ind w:left="8" w:right="2"/>
              <w:jc w:val="center"/>
              <w:rPr>
                <w:sz w:val="28"/>
              </w:rPr>
            </w:pPr>
            <w:r>
              <w:rPr>
                <w:spacing w:val="-10"/>
                <w:sz w:val="28"/>
              </w:rPr>
              <w:t>6</w:t>
            </w:r>
          </w:p>
        </w:tc>
        <w:tc>
          <w:tcPr>
            <w:tcW w:w="5778" w:type="dxa"/>
          </w:tcPr>
          <w:p w14:paraId="043D81DD">
            <w:pPr>
              <w:pStyle w:val="10"/>
              <w:spacing w:before="43"/>
              <w:ind w:left="55"/>
              <w:rPr>
                <w:sz w:val="24"/>
              </w:rPr>
            </w:pPr>
            <w:r>
              <w:rPr>
                <w:sz w:val="24"/>
              </w:rPr>
              <w:t>Соблюдение</w:t>
            </w:r>
            <w:r>
              <w:rPr>
                <w:spacing w:val="-15"/>
                <w:sz w:val="24"/>
              </w:rPr>
              <w:t xml:space="preserve"> </w:t>
            </w:r>
            <w:r>
              <w:rPr>
                <w:sz w:val="24"/>
              </w:rPr>
              <w:t>режима</w:t>
            </w:r>
            <w:r>
              <w:rPr>
                <w:spacing w:val="-15"/>
                <w:sz w:val="24"/>
              </w:rPr>
              <w:t xml:space="preserve"> </w:t>
            </w:r>
            <w:r>
              <w:rPr>
                <w:spacing w:val="-5"/>
                <w:sz w:val="24"/>
              </w:rPr>
              <w:t>дня</w:t>
            </w:r>
          </w:p>
        </w:tc>
        <w:tc>
          <w:tcPr>
            <w:tcW w:w="901" w:type="dxa"/>
          </w:tcPr>
          <w:p w14:paraId="182185F2">
            <w:pPr>
              <w:pStyle w:val="10"/>
              <w:spacing w:before="43"/>
              <w:ind w:left="2" w:right="1"/>
              <w:jc w:val="center"/>
              <w:rPr>
                <w:sz w:val="24"/>
              </w:rPr>
            </w:pPr>
            <w:r>
              <w:rPr>
                <w:spacing w:val="-10"/>
                <w:sz w:val="24"/>
              </w:rPr>
              <w:t>2</w:t>
            </w:r>
          </w:p>
        </w:tc>
        <w:tc>
          <w:tcPr>
            <w:tcW w:w="965" w:type="dxa"/>
          </w:tcPr>
          <w:p w14:paraId="69A3C1AE">
            <w:pPr>
              <w:pStyle w:val="10"/>
              <w:spacing w:before="43"/>
              <w:ind w:left="3"/>
              <w:jc w:val="center"/>
              <w:rPr>
                <w:sz w:val="24"/>
              </w:rPr>
            </w:pPr>
            <w:r>
              <w:rPr>
                <w:spacing w:val="-10"/>
                <w:sz w:val="24"/>
              </w:rPr>
              <w:t>1</w:t>
            </w:r>
          </w:p>
        </w:tc>
        <w:tc>
          <w:tcPr>
            <w:tcW w:w="907" w:type="dxa"/>
          </w:tcPr>
          <w:p w14:paraId="6F08BB91">
            <w:pPr>
              <w:pStyle w:val="10"/>
              <w:spacing w:before="43"/>
              <w:ind w:left="3"/>
              <w:jc w:val="center"/>
              <w:rPr>
                <w:sz w:val="24"/>
              </w:rPr>
            </w:pPr>
            <w:r>
              <w:rPr>
                <w:spacing w:val="-10"/>
                <w:sz w:val="24"/>
              </w:rPr>
              <w:t>1</w:t>
            </w:r>
          </w:p>
        </w:tc>
      </w:tr>
      <w:tr w14:paraId="634C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23" w:type="dxa"/>
          </w:tcPr>
          <w:p w14:paraId="715FC20C">
            <w:pPr>
              <w:pStyle w:val="10"/>
              <w:spacing w:before="44"/>
              <w:ind w:left="8" w:right="2"/>
              <w:jc w:val="center"/>
              <w:rPr>
                <w:sz w:val="28"/>
              </w:rPr>
            </w:pPr>
            <w:r>
              <w:rPr>
                <w:spacing w:val="-10"/>
                <w:sz w:val="28"/>
              </w:rPr>
              <w:t>7</w:t>
            </w:r>
          </w:p>
        </w:tc>
        <w:tc>
          <w:tcPr>
            <w:tcW w:w="5778" w:type="dxa"/>
          </w:tcPr>
          <w:p w14:paraId="787D5B69">
            <w:pPr>
              <w:pStyle w:val="10"/>
              <w:spacing w:before="43"/>
              <w:ind w:left="55"/>
              <w:rPr>
                <w:sz w:val="24"/>
              </w:rPr>
            </w:pPr>
            <w:r>
              <w:rPr>
                <w:sz w:val="24"/>
              </w:rPr>
              <w:t>Правильное</w:t>
            </w:r>
            <w:r>
              <w:rPr>
                <w:spacing w:val="-3"/>
                <w:sz w:val="24"/>
              </w:rPr>
              <w:t xml:space="preserve"> </w:t>
            </w:r>
            <w:r>
              <w:rPr>
                <w:spacing w:val="-2"/>
                <w:sz w:val="24"/>
              </w:rPr>
              <w:t>питание</w:t>
            </w:r>
          </w:p>
        </w:tc>
        <w:tc>
          <w:tcPr>
            <w:tcW w:w="901" w:type="dxa"/>
          </w:tcPr>
          <w:p w14:paraId="2E7F727F">
            <w:pPr>
              <w:pStyle w:val="10"/>
              <w:spacing w:before="43"/>
              <w:ind w:left="2" w:right="1"/>
              <w:jc w:val="center"/>
              <w:rPr>
                <w:sz w:val="24"/>
              </w:rPr>
            </w:pPr>
            <w:r>
              <w:rPr>
                <w:spacing w:val="-10"/>
                <w:sz w:val="24"/>
              </w:rPr>
              <w:t>2</w:t>
            </w:r>
          </w:p>
        </w:tc>
        <w:tc>
          <w:tcPr>
            <w:tcW w:w="965" w:type="dxa"/>
          </w:tcPr>
          <w:p w14:paraId="0A819B8C">
            <w:pPr>
              <w:pStyle w:val="10"/>
              <w:spacing w:before="43"/>
              <w:ind w:left="3"/>
              <w:jc w:val="center"/>
              <w:rPr>
                <w:sz w:val="24"/>
              </w:rPr>
            </w:pPr>
            <w:r>
              <w:rPr>
                <w:spacing w:val="-10"/>
                <w:sz w:val="24"/>
              </w:rPr>
              <w:t>1</w:t>
            </w:r>
          </w:p>
        </w:tc>
        <w:tc>
          <w:tcPr>
            <w:tcW w:w="907" w:type="dxa"/>
          </w:tcPr>
          <w:p w14:paraId="62FA3953">
            <w:pPr>
              <w:pStyle w:val="10"/>
              <w:spacing w:before="43"/>
              <w:ind w:left="3"/>
              <w:jc w:val="center"/>
              <w:rPr>
                <w:sz w:val="24"/>
              </w:rPr>
            </w:pPr>
            <w:r>
              <w:rPr>
                <w:spacing w:val="-10"/>
                <w:sz w:val="24"/>
              </w:rPr>
              <w:t>1</w:t>
            </w:r>
          </w:p>
        </w:tc>
      </w:tr>
      <w:tr w14:paraId="1901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23" w:type="dxa"/>
          </w:tcPr>
          <w:p w14:paraId="5EA5F762">
            <w:pPr>
              <w:pStyle w:val="10"/>
              <w:spacing w:before="44"/>
              <w:ind w:left="8" w:right="2"/>
              <w:jc w:val="center"/>
              <w:rPr>
                <w:sz w:val="28"/>
              </w:rPr>
            </w:pPr>
            <w:r>
              <w:rPr>
                <w:spacing w:val="-10"/>
                <w:sz w:val="28"/>
              </w:rPr>
              <w:t>8</w:t>
            </w:r>
          </w:p>
        </w:tc>
        <w:tc>
          <w:tcPr>
            <w:tcW w:w="5778" w:type="dxa"/>
          </w:tcPr>
          <w:p w14:paraId="60395F82">
            <w:pPr>
              <w:pStyle w:val="10"/>
              <w:spacing w:before="43"/>
              <w:ind w:left="55"/>
              <w:rPr>
                <w:sz w:val="24"/>
              </w:rPr>
            </w:pPr>
            <w:r>
              <w:rPr>
                <w:sz w:val="24"/>
              </w:rPr>
              <w:t>Дневной</w:t>
            </w:r>
            <w:r>
              <w:rPr>
                <w:spacing w:val="-4"/>
                <w:sz w:val="24"/>
              </w:rPr>
              <w:t xml:space="preserve"> </w:t>
            </w:r>
            <w:r>
              <w:rPr>
                <w:spacing w:val="-5"/>
                <w:sz w:val="24"/>
              </w:rPr>
              <w:t>сон</w:t>
            </w:r>
          </w:p>
        </w:tc>
        <w:tc>
          <w:tcPr>
            <w:tcW w:w="901" w:type="dxa"/>
          </w:tcPr>
          <w:p w14:paraId="1BBBFE4C">
            <w:pPr>
              <w:pStyle w:val="10"/>
              <w:spacing w:before="43"/>
              <w:ind w:left="2" w:right="1"/>
              <w:jc w:val="center"/>
              <w:rPr>
                <w:sz w:val="24"/>
              </w:rPr>
            </w:pPr>
            <w:r>
              <w:rPr>
                <w:spacing w:val="-10"/>
                <w:sz w:val="24"/>
              </w:rPr>
              <w:t>2</w:t>
            </w:r>
          </w:p>
        </w:tc>
        <w:tc>
          <w:tcPr>
            <w:tcW w:w="965" w:type="dxa"/>
          </w:tcPr>
          <w:p w14:paraId="6B5883CA">
            <w:pPr>
              <w:pStyle w:val="10"/>
              <w:spacing w:before="43"/>
              <w:ind w:left="3"/>
              <w:jc w:val="center"/>
              <w:rPr>
                <w:sz w:val="24"/>
              </w:rPr>
            </w:pPr>
            <w:r>
              <w:rPr>
                <w:spacing w:val="-10"/>
                <w:sz w:val="24"/>
              </w:rPr>
              <w:t>1</w:t>
            </w:r>
          </w:p>
        </w:tc>
        <w:tc>
          <w:tcPr>
            <w:tcW w:w="907" w:type="dxa"/>
          </w:tcPr>
          <w:p w14:paraId="29A6B078">
            <w:pPr>
              <w:pStyle w:val="10"/>
              <w:spacing w:before="43"/>
              <w:ind w:left="3"/>
              <w:jc w:val="center"/>
              <w:rPr>
                <w:sz w:val="24"/>
              </w:rPr>
            </w:pPr>
            <w:r>
              <w:rPr>
                <w:spacing w:val="-10"/>
                <w:sz w:val="24"/>
              </w:rPr>
              <w:t>1</w:t>
            </w:r>
          </w:p>
        </w:tc>
      </w:tr>
      <w:tr w14:paraId="5ADF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23" w:type="dxa"/>
          </w:tcPr>
          <w:p w14:paraId="68EC20C7">
            <w:pPr>
              <w:pStyle w:val="10"/>
              <w:spacing w:before="44"/>
              <w:ind w:left="8" w:right="2"/>
              <w:jc w:val="center"/>
              <w:rPr>
                <w:sz w:val="28"/>
              </w:rPr>
            </w:pPr>
            <w:r>
              <w:rPr>
                <w:spacing w:val="-10"/>
                <w:sz w:val="28"/>
              </w:rPr>
              <w:t>9</w:t>
            </w:r>
          </w:p>
        </w:tc>
        <w:tc>
          <w:tcPr>
            <w:tcW w:w="5778" w:type="dxa"/>
          </w:tcPr>
          <w:p w14:paraId="1C5D8CAD">
            <w:pPr>
              <w:pStyle w:val="10"/>
              <w:spacing w:before="43"/>
              <w:ind w:left="55"/>
              <w:rPr>
                <w:sz w:val="24"/>
              </w:rPr>
            </w:pPr>
            <w:r>
              <w:rPr>
                <w:sz w:val="24"/>
              </w:rPr>
              <w:t>О</w:t>
            </w:r>
            <w:r>
              <w:rPr>
                <w:spacing w:val="-4"/>
                <w:sz w:val="24"/>
              </w:rPr>
              <w:t xml:space="preserve"> </w:t>
            </w:r>
            <w:r>
              <w:rPr>
                <w:sz w:val="24"/>
              </w:rPr>
              <w:t>роли</w:t>
            </w:r>
            <w:r>
              <w:rPr>
                <w:spacing w:val="-2"/>
                <w:sz w:val="24"/>
              </w:rPr>
              <w:t xml:space="preserve"> </w:t>
            </w:r>
            <w:r>
              <w:rPr>
                <w:sz w:val="24"/>
              </w:rPr>
              <w:t>лекарств</w:t>
            </w:r>
            <w:r>
              <w:rPr>
                <w:spacing w:val="-4"/>
                <w:sz w:val="24"/>
              </w:rPr>
              <w:t xml:space="preserve"> </w:t>
            </w:r>
            <w:r>
              <w:rPr>
                <w:sz w:val="24"/>
              </w:rPr>
              <w:t>и</w:t>
            </w:r>
            <w:r>
              <w:rPr>
                <w:spacing w:val="-2"/>
                <w:sz w:val="24"/>
              </w:rPr>
              <w:t xml:space="preserve"> витаминов</w:t>
            </w:r>
          </w:p>
        </w:tc>
        <w:tc>
          <w:tcPr>
            <w:tcW w:w="901" w:type="dxa"/>
          </w:tcPr>
          <w:p w14:paraId="438CBA7D">
            <w:pPr>
              <w:pStyle w:val="10"/>
              <w:spacing w:before="43"/>
              <w:ind w:left="2" w:right="1"/>
              <w:jc w:val="center"/>
              <w:rPr>
                <w:sz w:val="24"/>
              </w:rPr>
            </w:pPr>
            <w:r>
              <w:rPr>
                <w:spacing w:val="-10"/>
                <w:sz w:val="24"/>
              </w:rPr>
              <w:t>2</w:t>
            </w:r>
          </w:p>
        </w:tc>
        <w:tc>
          <w:tcPr>
            <w:tcW w:w="965" w:type="dxa"/>
          </w:tcPr>
          <w:p w14:paraId="59CE2ADA">
            <w:pPr>
              <w:pStyle w:val="10"/>
              <w:spacing w:before="43"/>
              <w:ind w:left="3"/>
              <w:jc w:val="center"/>
              <w:rPr>
                <w:sz w:val="24"/>
              </w:rPr>
            </w:pPr>
            <w:r>
              <w:rPr>
                <w:spacing w:val="-10"/>
                <w:sz w:val="24"/>
              </w:rPr>
              <w:t>1</w:t>
            </w:r>
          </w:p>
        </w:tc>
        <w:tc>
          <w:tcPr>
            <w:tcW w:w="907" w:type="dxa"/>
          </w:tcPr>
          <w:p w14:paraId="36589529">
            <w:pPr>
              <w:pStyle w:val="10"/>
              <w:spacing w:before="43"/>
              <w:ind w:left="3"/>
              <w:jc w:val="center"/>
              <w:rPr>
                <w:sz w:val="24"/>
              </w:rPr>
            </w:pPr>
            <w:r>
              <w:rPr>
                <w:spacing w:val="-10"/>
                <w:sz w:val="24"/>
              </w:rPr>
              <w:t>1</w:t>
            </w:r>
          </w:p>
        </w:tc>
      </w:tr>
      <w:tr w14:paraId="07C6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23" w:type="dxa"/>
          </w:tcPr>
          <w:p w14:paraId="7A1B45E1">
            <w:pPr>
              <w:pStyle w:val="10"/>
              <w:spacing w:before="45"/>
              <w:ind w:left="7" w:right="2"/>
              <w:jc w:val="center"/>
              <w:rPr>
                <w:sz w:val="28"/>
              </w:rPr>
            </w:pPr>
            <w:r>
              <w:rPr>
                <w:spacing w:val="-5"/>
                <w:sz w:val="28"/>
              </w:rPr>
              <w:t>10</w:t>
            </w:r>
          </w:p>
        </w:tc>
        <w:tc>
          <w:tcPr>
            <w:tcW w:w="5778" w:type="dxa"/>
          </w:tcPr>
          <w:p w14:paraId="78A006AD">
            <w:pPr>
              <w:pStyle w:val="10"/>
              <w:spacing w:before="44"/>
              <w:ind w:left="55"/>
              <w:rPr>
                <w:sz w:val="24"/>
              </w:rPr>
            </w:pPr>
            <w:r>
              <w:rPr>
                <w:sz w:val="24"/>
              </w:rPr>
              <w:t>Контакты</w:t>
            </w:r>
            <w:r>
              <w:rPr>
                <w:spacing w:val="-7"/>
                <w:sz w:val="24"/>
              </w:rPr>
              <w:t xml:space="preserve"> </w:t>
            </w:r>
            <w:r>
              <w:rPr>
                <w:sz w:val="24"/>
              </w:rPr>
              <w:t>с</w:t>
            </w:r>
            <w:r>
              <w:rPr>
                <w:spacing w:val="-8"/>
                <w:sz w:val="24"/>
              </w:rPr>
              <w:t xml:space="preserve"> </w:t>
            </w:r>
            <w:r>
              <w:rPr>
                <w:sz w:val="24"/>
              </w:rPr>
              <w:t>животными</w:t>
            </w:r>
            <w:r>
              <w:rPr>
                <w:spacing w:val="-8"/>
                <w:sz w:val="24"/>
              </w:rPr>
              <w:t xml:space="preserve"> </w:t>
            </w:r>
            <w:r>
              <w:rPr>
                <w:sz w:val="24"/>
              </w:rPr>
              <w:t>и</w:t>
            </w:r>
            <w:r>
              <w:rPr>
                <w:spacing w:val="-6"/>
                <w:sz w:val="24"/>
              </w:rPr>
              <w:t xml:space="preserve"> </w:t>
            </w:r>
            <w:r>
              <w:rPr>
                <w:spacing w:val="-2"/>
                <w:sz w:val="24"/>
              </w:rPr>
              <w:t>насекомыми</w:t>
            </w:r>
          </w:p>
        </w:tc>
        <w:tc>
          <w:tcPr>
            <w:tcW w:w="901" w:type="dxa"/>
          </w:tcPr>
          <w:p w14:paraId="27C86AC2">
            <w:pPr>
              <w:pStyle w:val="10"/>
              <w:spacing w:before="44"/>
              <w:ind w:left="2" w:right="1"/>
              <w:jc w:val="center"/>
              <w:rPr>
                <w:sz w:val="24"/>
              </w:rPr>
            </w:pPr>
            <w:r>
              <w:rPr>
                <w:spacing w:val="-10"/>
                <w:sz w:val="24"/>
              </w:rPr>
              <w:t>2</w:t>
            </w:r>
          </w:p>
        </w:tc>
        <w:tc>
          <w:tcPr>
            <w:tcW w:w="965" w:type="dxa"/>
          </w:tcPr>
          <w:p w14:paraId="1FCB75E4">
            <w:pPr>
              <w:pStyle w:val="10"/>
              <w:spacing w:before="44"/>
              <w:ind w:left="3"/>
              <w:jc w:val="center"/>
              <w:rPr>
                <w:sz w:val="24"/>
              </w:rPr>
            </w:pPr>
            <w:r>
              <w:rPr>
                <w:spacing w:val="-10"/>
                <w:sz w:val="24"/>
              </w:rPr>
              <w:t>1</w:t>
            </w:r>
          </w:p>
        </w:tc>
        <w:tc>
          <w:tcPr>
            <w:tcW w:w="907" w:type="dxa"/>
          </w:tcPr>
          <w:p w14:paraId="59CF953E">
            <w:pPr>
              <w:pStyle w:val="10"/>
              <w:spacing w:before="44"/>
              <w:ind w:left="3"/>
              <w:jc w:val="center"/>
              <w:rPr>
                <w:sz w:val="24"/>
              </w:rPr>
            </w:pPr>
            <w:r>
              <w:rPr>
                <w:spacing w:val="-10"/>
                <w:sz w:val="24"/>
              </w:rPr>
              <w:t>1</w:t>
            </w:r>
          </w:p>
        </w:tc>
      </w:tr>
      <w:tr w14:paraId="08C8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23" w:type="dxa"/>
          </w:tcPr>
          <w:p w14:paraId="5BDA324E">
            <w:pPr>
              <w:pStyle w:val="10"/>
              <w:spacing w:before="44"/>
              <w:ind w:left="6" w:right="8"/>
              <w:jc w:val="center"/>
              <w:rPr>
                <w:sz w:val="28"/>
              </w:rPr>
            </w:pPr>
            <w:r>
              <w:rPr>
                <w:spacing w:val="-5"/>
                <w:sz w:val="28"/>
              </w:rPr>
              <w:t>11</w:t>
            </w:r>
          </w:p>
        </w:tc>
        <w:tc>
          <w:tcPr>
            <w:tcW w:w="5778" w:type="dxa"/>
          </w:tcPr>
          <w:p w14:paraId="57AC3527">
            <w:pPr>
              <w:pStyle w:val="10"/>
              <w:spacing w:before="43"/>
              <w:ind w:left="55"/>
              <w:rPr>
                <w:sz w:val="24"/>
              </w:rPr>
            </w:pPr>
            <w:r>
              <w:rPr>
                <w:sz w:val="24"/>
              </w:rPr>
              <w:t>Правила</w:t>
            </w:r>
            <w:r>
              <w:rPr>
                <w:spacing w:val="-5"/>
                <w:sz w:val="24"/>
              </w:rPr>
              <w:t xml:space="preserve"> </w:t>
            </w:r>
            <w:r>
              <w:rPr>
                <w:sz w:val="24"/>
              </w:rPr>
              <w:t>поведения</w:t>
            </w:r>
            <w:r>
              <w:rPr>
                <w:spacing w:val="-5"/>
                <w:sz w:val="24"/>
              </w:rPr>
              <w:t xml:space="preserve"> </w:t>
            </w:r>
            <w:r>
              <w:rPr>
                <w:sz w:val="24"/>
              </w:rPr>
              <w:t>на</w:t>
            </w:r>
            <w:r>
              <w:rPr>
                <w:spacing w:val="-4"/>
                <w:sz w:val="24"/>
              </w:rPr>
              <w:t xml:space="preserve"> </w:t>
            </w:r>
            <w:r>
              <w:rPr>
                <w:spacing w:val="-2"/>
                <w:sz w:val="24"/>
              </w:rPr>
              <w:t>дороге</w:t>
            </w:r>
          </w:p>
        </w:tc>
        <w:tc>
          <w:tcPr>
            <w:tcW w:w="901" w:type="dxa"/>
          </w:tcPr>
          <w:p w14:paraId="24F2039B">
            <w:pPr>
              <w:pStyle w:val="10"/>
              <w:spacing w:before="43"/>
              <w:ind w:left="2" w:right="1"/>
              <w:jc w:val="center"/>
              <w:rPr>
                <w:sz w:val="24"/>
              </w:rPr>
            </w:pPr>
            <w:r>
              <w:rPr>
                <w:spacing w:val="-10"/>
                <w:sz w:val="24"/>
              </w:rPr>
              <w:t>2</w:t>
            </w:r>
          </w:p>
        </w:tc>
        <w:tc>
          <w:tcPr>
            <w:tcW w:w="965" w:type="dxa"/>
          </w:tcPr>
          <w:p w14:paraId="11BD7D38">
            <w:pPr>
              <w:pStyle w:val="10"/>
              <w:spacing w:before="43"/>
              <w:ind w:left="3"/>
              <w:jc w:val="center"/>
              <w:rPr>
                <w:sz w:val="24"/>
              </w:rPr>
            </w:pPr>
            <w:r>
              <w:rPr>
                <w:spacing w:val="-10"/>
                <w:sz w:val="24"/>
              </w:rPr>
              <w:t>1</w:t>
            </w:r>
          </w:p>
        </w:tc>
        <w:tc>
          <w:tcPr>
            <w:tcW w:w="907" w:type="dxa"/>
          </w:tcPr>
          <w:p w14:paraId="4A24352F">
            <w:pPr>
              <w:pStyle w:val="10"/>
              <w:spacing w:before="43"/>
              <w:ind w:left="3"/>
              <w:jc w:val="center"/>
              <w:rPr>
                <w:sz w:val="24"/>
              </w:rPr>
            </w:pPr>
            <w:r>
              <w:rPr>
                <w:spacing w:val="-10"/>
                <w:sz w:val="24"/>
              </w:rPr>
              <w:t>1</w:t>
            </w:r>
          </w:p>
        </w:tc>
      </w:tr>
      <w:tr w14:paraId="5B1B9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23" w:type="dxa"/>
          </w:tcPr>
          <w:p w14:paraId="0DCFCAA2">
            <w:pPr>
              <w:pStyle w:val="10"/>
              <w:spacing w:before="44"/>
              <w:ind w:left="7" w:right="2"/>
              <w:jc w:val="center"/>
              <w:rPr>
                <w:sz w:val="28"/>
              </w:rPr>
            </w:pPr>
            <w:r>
              <w:rPr>
                <w:spacing w:val="-5"/>
                <w:sz w:val="28"/>
              </w:rPr>
              <w:t>12</w:t>
            </w:r>
          </w:p>
        </w:tc>
        <w:tc>
          <w:tcPr>
            <w:tcW w:w="5778" w:type="dxa"/>
          </w:tcPr>
          <w:p w14:paraId="7929AA22">
            <w:pPr>
              <w:pStyle w:val="10"/>
              <w:spacing w:before="43"/>
              <w:ind w:left="55"/>
              <w:rPr>
                <w:sz w:val="24"/>
              </w:rPr>
            </w:pPr>
            <w:r>
              <w:rPr>
                <w:sz w:val="24"/>
              </w:rPr>
              <w:t>Осторожно!</w:t>
            </w:r>
            <w:r>
              <w:rPr>
                <w:spacing w:val="-11"/>
                <w:sz w:val="24"/>
              </w:rPr>
              <w:t xml:space="preserve"> </w:t>
            </w:r>
            <w:r>
              <w:rPr>
                <w:spacing w:val="-2"/>
                <w:sz w:val="24"/>
              </w:rPr>
              <w:t>Чужой!</w:t>
            </w:r>
          </w:p>
        </w:tc>
        <w:tc>
          <w:tcPr>
            <w:tcW w:w="901" w:type="dxa"/>
          </w:tcPr>
          <w:p w14:paraId="4BF3FEC6">
            <w:pPr>
              <w:pStyle w:val="10"/>
              <w:spacing w:before="43"/>
              <w:ind w:left="2" w:right="1"/>
              <w:jc w:val="center"/>
              <w:rPr>
                <w:sz w:val="24"/>
              </w:rPr>
            </w:pPr>
            <w:r>
              <w:rPr>
                <w:spacing w:val="-10"/>
                <w:sz w:val="24"/>
              </w:rPr>
              <w:t>2</w:t>
            </w:r>
          </w:p>
        </w:tc>
        <w:tc>
          <w:tcPr>
            <w:tcW w:w="965" w:type="dxa"/>
          </w:tcPr>
          <w:p w14:paraId="3C734B7A">
            <w:pPr>
              <w:pStyle w:val="10"/>
              <w:spacing w:before="43"/>
              <w:ind w:left="3"/>
              <w:jc w:val="center"/>
              <w:rPr>
                <w:sz w:val="24"/>
              </w:rPr>
            </w:pPr>
            <w:r>
              <w:rPr>
                <w:spacing w:val="-10"/>
                <w:sz w:val="24"/>
              </w:rPr>
              <w:t>1</w:t>
            </w:r>
          </w:p>
        </w:tc>
        <w:tc>
          <w:tcPr>
            <w:tcW w:w="907" w:type="dxa"/>
          </w:tcPr>
          <w:p w14:paraId="2BBA360E">
            <w:pPr>
              <w:pStyle w:val="10"/>
              <w:spacing w:before="43"/>
              <w:ind w:left="3"/>
              <w:jc w:val="center"/>
              <w:rPr>
                <w:sz w:val="24"/>
              </w:rPr>
            </w:pPr>
            <w:r>
              <w:rPr>
                <w:spacing w:val="-10"/>
                <w:sz w:val="24"/>
              </w:rPr>
              <w:t>1</w:t>
            </w:r>
          </w:p>
        </w:tc>
      </w:tr>
      <w:tr w14:paraId="77E5E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23" w:type="dxa"/>
          </w:tcPr>
          <w:p w14:paraId="1FE7D44A">
            <w:pPr>
              <w:pStyle w:val="10"/>
              <w:spacing w:before="44"/>
              <w:ind w:left="7" w:right="2"/>
              <w:jc w:val="center"/>
              <w:rPr>
                <w:sz w:val="28"/>
              </w:rPr>
            </w:pPr>
            <w:r>
              <w:rPr>
                <w:spacing w:val="-5"/>
                <w:sz w:val="28"/>
              </w:rPr>
              <w:t>13</w:t>
            </w:r>
          </w:p>
        </w:tc>
        <w:tc>
          <w:tcPr>
            <w:tcW w:w="5778" w:type="dxa"/>
          </w:tcPr>
          <w:p w14:paraId="605923C6">
            <w:pPr>
              <w:pStyle w:val="10"/>
              <w:spacing w:before="43"/>
              <w:ind w:left="55"/>
              <w:rPr>
                <w:sz w:val="24"/>
              </w:rPr>
            </w:pPr>
            <w:r>
              <w:rPr>
                <w:spacing w:val="-2"/>
                <w:sz w:val="24"/>
              </w:rPr>
              <w:t>Осторожно!Электроприборы!</w:t>
            </w:r>
          </w:p>
        </w:tc>
        <w:tc>
          <w:tcPr>
            <w:tcW w:w="901" w:type="dxa"/>
          </w:tcPr>
          <w:p w14:paraId="49ED41E6">
            <w:pPr>
              <w:pStyle w:val="10"/>
              <w:spacing w:before="43"/>
              <w:ind w:left="2" w:right="1"/>
              <w:jc w:val="center"/>
              <w:rPr>
                <w:sz w:val="24"/>
              </w:rPr>
            </w:pPr>
            <w:r>
              <w:rPr>
                <w:spacing w:val="-10"/>
                <w:sz w:val="24"/>
              </w:rPr>
              <w:t>2</w:t>
            </w:r>
          </w:p>
        </w:tc>
        <w:tc>
          <w:tcPr>
            <w:tcW w:w="965" w:type="dxa"/>
          </w:tcPr>
          <w:p w14:paraId="32A5B3AE">
            <w:pPr>
              <w:pStyle w:val="10"/>
              <w:spacing w:before="43"/>
              <w:ind w:left="3"/>
              <w:jc w:val="center"/>
              <w:rPr>
                <w:sz w:val="24"/>
              </w:rPr>
            </w:pPr>
            <w:r>
              <w:rPr>
                <w:spacing w:val="-10"/>
                <w:sz w:val="24"/>
              </w:rPr>
              <w:t>1</w:t>
            </w:r>
          </w:p>
        </w:tc>
        <w:tc>
          <w:tcPr>
            <w:tcW w:w="907" w:type="dxa"/>
          </w:tcPr>
          <w:p w14:paraId="5B8B6819">
            <w:pPr>
              <w:pStyle w:val="10"/>
              <w:spacing w:before="43"/>
              <w:ind w:left="3"/>
              <w:jc w:val="center"/>
              <w:rPr>
                <w:sz w:val="24"/>
              </w:rPr>
            </w:pPr>
            <w:r>
              <w:rPr>
                <w:spacing w:val="-10"/>
                <w:sz w:val="24"/>
              </w:rPr>
              <w:t>1</w:t>
            </w:r>
          </w:p>
        </w:tc>
      </w:tr>
      <w:tr w14:paraId="7B39C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23" w:type="dxa"/>
          </w:tcPr>
          <w:p w14:paraId="7395A35C">
            <w:pPr>
              <w:pStyle w:val="10"/>
              <w:spacing w:before="44"/>
              <w:ind w:left="7" w:right="2"/>
              <w:jc w:val="center"/>
              <w:rPr>
                <w:sz w:val="28"/>
              </w:rPr>
            </w:pPr>
            <w:r>
              <w:rPr>
                <w:spacing w:val="-5"/>
                <w:sz w:val="28"/>
              </w:rPr>
              <w:t>14</w:t>
            </w:r>
          </w:p>
        </w:tc>
        <w:tc>
          <w:tcPr>
            <w:tcW w:w="5778" w:type="dxa"/>
          </w:tcPr>
          <w:p w14:paraId="1A3F2BAA">
            <w:pPr>
              <w:pStyle w:val="10"/>
              <w:spacing w:before="43"/>
              <w:ind w:left="55"/>
              <w:rPr>
                <w:sz w:val="24"/>
              </w:rPr>
            </w:pPr>
            <w:r>
              <w:rPr>
                <w:sz w:val="24"/>
              </w:rPr>
              <w:t>Огонь-это</w:t>
            </w:r>
            <w:r>
              <w:rPr>
                <w:spacing w:val="-13"/>
                <w:sz w:val="24"/>
              </w:rPr>
              <w:t xml:space="preserve"> </w:t>
            </w:r>
            <w:r>
              <w:rPr>
                <w:spacing w:val="-2"/>
                <w:sz w:val="24"/>
              </w:rPr>
              <w:t>опасно!</w:t>
            </w:r>
          </w:p>
        </w:tc>
        <w:tc>
          <w:tcPr>
            <w:tcW w:w="901" w:type="dxa"/>
          </w:tcPr>
          <w:p w14:paraId="3261D762">
            <w:pPr>
              <w:pStyle w:val="10"/>
              <w:spacing w:before="43"/>
              <w:ind w:left="2" w:right="1"/>
              <w:jc w:val="center"/>
              <w:rPr>
                <w:sz w:val="24"/>
              </w:rPr>
            </w:pPr>
            <w:r>
              <w:rPr>
                <w:spacing w:val="-10"/>
                <w:sz w:val="24"/>
              </w:rPr>
              <w:t>2</w:t>
            </w:r>
          </w:p>
        </w:tc>
        <w:tc>
          <w:tcPr>
            <w:tcW w:w="965" w:type="dxa"/>
          </w:tcPr>
          <w:p w14:paraId="443629F1">
            <w:pPr>
              <w:pStyle w:val="10"/>
              <w:spacing w:before="43"/>
              <w:ind w:left="3"/>
              <w:jc w:val="center"/>
              <w:rPr>
                <w:sz w:val="24"/>
              </w:rPr>
            </w:pPr>
            <w:r>
              <w:rPr>
                <w:spacing w:val="-10"/>
                <w:sz w:val="24"/>
              </w:rPr>
              <w:t>1</w:t>
            </w:r>
          </w:p>
        </w:tc>
        <w:tc>
          <w:tcPr>
            <w:tcW w:w="907" w:type="dxa"/>
          </w:tcPr>
          <w:p w14:paraId="1AC2B2B6">
            <w:pPr>
              <w:pStyle w:val="10"/>
              <w:spacing w:before="43"/>
              <w:ind w:left="3"/>
              <w:jc w:val="center"/>
              <w:rPr>
                <w:sz w:val="24"/>
              </w:rPr>
            </w:pPr>
            <w:r>
              <w:rPr>
                <w:spacing w:val="-10"/>
                <w:sz w:val="24"/>
              </w:rPr>
              <w:t>1</w:t>
            </w:r>
          </w:p>
        </w:tc>
      </w:tr>
      <w:tr w14:paraId="4851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23" w:type="dxa"/>
          </w:tcPr>
          <w:p w14:paraId="12B5EE33">
            <w:pPr>
              <w:pStyle w:val="10"/>
              <w:rPr>
                <w:sz w:val="24"/>
              </w:rPr>
            </w:pPr>
          </w:p>
        </w:tc>
        <w:tc>
          <w:tcPr>
            <w:tcW w:w="5778" w:type="dxa"/>
          </w:tcPr>
          <w:p w14:paraId="42C216C9">
            <w:pPr>
              <w:pStyle w:val="10"/>
              <w:spacing w:before="43"/>
              <w:ind w:left="55"/>
              <w:rPr>
                <w:sz w:val="24"/>
              </w:rPr>
            </w:pPr>
            <w:r>
              <w:rPr>
                <w:spacing w:val="-2"/>
                <w:sz w:val="24"/>
              </w:rPr>
              <w:t>Всего</w:t>
            </w:r>
          </w:p>
        </w:tc>
        <w:tc>
          <w:tcPr>
            <w:tcW w:w="901" w:type="dxa"/>
          </w:tcPr>
          <w:p w14:paraId="403223AF">
            <w:pPr>
              <w:pStyle w:val="10"/>
              <w:spacing w:before="43"/>
              <w:ind w:left="2" w:right="1"/>
              <w:jc w:val="center"/>
              <w:rPr>
                <w:sz w:val="24"/>
              </w:rPr>
            </w:pPr>
            <w:r>
              <w:rPr>
                <w:spacing w:val="-5"/>
                <w:sz w:val="24"/>
              </w:rPr>
              <w:t>72</w:t>
            </w:r>
          </w:p>
        </w:tc>
        <w:tc>
          <w:tcPr>
            <w:tcW w:w="965" w:type="dxa"/>
          </w:tcPr>
          <w:p w14:paraId="53450156">
            <w:pPr>
              <w:pStyle w:val="10"/>
              <w:spacing w:before="43"/>
              <w:ind w:left="3"/>
              <w:jc w:val="center"/>
              <w:rPr>
                <w:sz w:val="24"/>
              </w:rPr>
            </w:pPr>
            <w:r>
              <w:rPr>
                <w:spacing w:val="-5"/>
                <w:sz w:val="24"/>
              </w:rPr>
              <w:t>19</w:t>
            </w:r>
          </w:p>
        </w:tc>
        <w:tc>
          <w:tcPr>
            <w:tcW w:w="907" w:type="dxa"/>
          </w:tcPr>
          <w:p w14:paraId="126B8EC5">
            <w:pPr>
              <w:pStyle w:val="10"/>
              <w:spacing w:before="43"/>
              <w:ind w:left="3"/>
              <w:jc w:val="center"/>
              <w:rPr>
                <w:sz w:val="24"/>
              </w:rPr>
            </w:pPr>
            <w:r>
              <w:rPr>
                <w:spacing w:val="-5"/>
                <w:sz w:val="24"/>
              </w:rPr>
              <w:t>53</w:t>
            </w:r>
          </w:p>
        </w:tc>
      </w:tr>
    </w:tbl>
    <w:p w14:paraId="3D1EE0E5">
      <w:pPr>
        <w:pStyle w:val="10"/>
        <w:spacing w:after="0"/>
        <w:jc w:val="center"/>
        <w:rPr>
          <w:sz w:val="24"/>
        </w:rPr>
        <w:sectPr>
          <w:pgSz w:w="11910" w:h="16840"/>
          <w:pgMar w:top="1140" w:right="425" w:bottom="960" w:left="1559" w:header="0" w:footer="780" w:gutter="0"/>
          <w:cols w:space="720" w:num="1"/>
        </w:sectPr>
      </w:pPr>
    </w:p>
    <w:p w14:paraId="1F6E77CD">
      <w:pPr>
        <w:spacing w:before="58"/>
        <w:ind w:left="-1" w:right="560" w:firstLine="0"/>
        <w:jc w:val="center"/>
        <w:rPr>
          <w:sz w:val="28"/>
        </w:rPr>
      </w:pPr>
      <w:r>
        <w:rPr>
          <w:sz w:val="32"/>
        </w:rPr>
        <w:t>для</w:t>
      </w:r>
      <w:r>
        <w:rPr>
          <w:spacing w:val="-6"/>
          <w:sz w:val="32"/>
        </w:rPr>
        <w:t xml:space="preserve"> </w:t>
      </w:r>
      <w:r>
        <w:rPr>
          <w:sz w:val="32"/>
        </w:rPr>
        <w:t>детей</w:t>
      </w:r>
      <w:r>
        <w:rPr>
          <w:spacing w:val="-5"/>
          <w:sz w:val="32"/>
        </w:rPr>
        <w:t xml:space="preserve"> </w:t>
      </w:r>
      <w:r>
        <w:rPr>
          <w:sz w:val="28"/>
        </w:rPr>
        <w:t>5-6</w:t>
      </w:r>
      <w:r>
        <w:rPr>
          <w:spacing w:val="-2"/>
          <w:sz w:val="28"/>
        </w:rPr>
        <w:t xml:space="preserve"> </w:t>
      </w:r>
      <w:r>
        <w:rPr>
          <w:spacing w:val="-5"/>
          <w:sz w:val="28"/>
        </w:rPr>
        <w:t>лет</w:t>
      </w:r>
    </w:p>
    <w:p w14:paraId="7A5E5CEF">
      <w:pPr>
        <w:pStyle w:val="6"/>
        <w:spacing w:before="54"/>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5778"/>
        <w:gridCol w:w="901"/>
        <w:gridCol w:w="965"/>
        <w:gridCol w:w="907"/>
      </w:tblGrid>
      <w:tr w14:paraId="3C8B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3" w:type="dxa"/>
            <w:vMerge w:val="restart"/>
          </w:tcPr>
          <w:p w14:paraId="44FB47F7">
            <w:pPr>
              <w:pStyle w:val="10"/>
              <w:rPr>
                <w:sz w:val="24"/>
              </w:rPr>
            </w:pPr>
          </w:p>
        </w:tc>
        <w:tc>
          <w:tcPr>
            <w:tcW w:w="5778" w:type="dxa"/>
            <w:vMerge w:val="restart"/>
          </w:tcPr>
          <w:p w14:paraId="2721F852">
            <w:pPr>
              <w:pStyle w:val="10"/>
              <w:spacing w:before="46"/>
              <w:ind w:left="55"/>
              <w:rPr>
                <w:sz w:val="24"/>
              </w:rPr>
            </w:pPr>
            <w:r>
              <w:rPr>
                <w:spacing w:val="-4"/>
                <w:sz w:val="24"/>
              </w:rPr>
              <w:t>Тема</w:t>
            </w:r>
          </w:p>
        </w:tc>
        <w:tc>
          <w:tcPr>
            <w:tcW w:w="2773" w:type="dxa"/>
            <w:gridSpan w:val="3"/>
          </w:tcPr>
          <w:p w14:paraId="39603FB2">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5C705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23" w:type="dxa"/>
            <w:vMerge w:val="continue"/>
            <w:tcBorders>
              <w:top w:val="nil"/>
            </w:tcBorders>
          </w:tcPr>
          <w:p w14:paraId="5A77F96C">
            <w:pPr>
              <w:rPr>
                <w:sz w:val="2"/>
                <w:szCs w:val="2"/>
              </w:rPr>
            </w:pPr>
          </w:p>
        </w:tc>
        <w:tc>
          <w:tcPr>
            <w:tcW w:w="5778" w:type="dxa"/>
            <w:vMerge w:val="continue"/>
            <w:tcBorders>
              <w:top w:val="nil"/>
            </w:tcBorders>
          </w:tcPr>
          <w:p w14:paraId="4FF6DE75">
            <w:pPr>
              <w:rPr>
                <w:sz w:val="2"/>
                <w:szCs w:val="2"/>
              </w:rPr>
            </w:pPr>
          </w:p>
        </w:tc>
        <w:tc>
          <w:tcPr>
            <w:tcW w:w="901" w:type="dxa"/>
          </w:tcPr>
          <w:p w14:paraId="394CC939">
            <w:pPr>
              <w:pStyle w:val="10"/>
              <w:spacing w:before="46"/>
              <w:ind w:left="55"/>
              <w:rPr>
                <w:sz w:val="24"/>
              </w:rPr>
            </w:pPr>
            <w:r>
              <w:rPr>
                <w:spacing w:val="-2"/>
                <w:sz w:val="24"/>
              </w:rPr>
              <w:t>Всего</w:t>
            </w:r>
          </w:p>
        </w:tc>
        <w:tc>
          <w:tcPr>
            <w:tcW w:w="965" w:type="dxa"/>
          </w:tcPr>
          <w:p w14:paraId="0FCEB196">
            <w:pPr>
              <w:pStyle w:val="10"/>
              <w:spacing w:before="46"/>
              <w:ind w:left="54"/>
              <w:rPr>
                <w:sz w:val="24"/>
              </w:rPr>
            </w:pPr>
            <w:r>
              <w:rPr>
                <w:spacing w:val="-2"/>
                <w:sz w:val="24"/>
              </w:rPr>
              <w:t>Теория</w:t>
            </w:r>
          </w:p>
        </w:tc>
        <w:tc>
          <w:tcPr>
            <w:tcW w:w="907" w:type="dxa"/>
          </w:tcPr>
          <w:p w14:paraId="5A198365">
            <w:pPr>
              <w:pStyle w:val="10"/>
              <w:spacing w:before="46"/>
              <w:ind w:left="54" w:right="90"/>
              <w:rPr>
                <w:sz w:val="24"/>
              </w:rPr>
            </w:pPr>
            <w:r>
              <w:rPr>
                <w:spacing w:val="-2"/>
                <w:sz w:val="24"/>
              </w:rPr>
              <w:t xml:space="preserve">Практи </w:t>
            </w:r>
            <w:r>
              <w:rPr>
                <w:spacing w:val="-6"/>
                <w:sz w:val="24"/>
              </w:rPr>
              <w:t>ка</w:t>
            </w:r>
          </w:p>
        </w:tc>
      </w:tr>
      <w:tr w14:paraId="3615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6" w:hRule="atLeast"/>
        </w:trPr>
        <w:tc>
          <w:tcPr>
            <w:tcW w:w="523" w:type="dxa"/>
          </w:tcPr>
          <w:p w14:paraId="12B8A4E5">
            <w:pPr>
              <w:pStyle w:val="10"/>
              <w:spacing w:before="43"/>
              <w:ind w:left="55"/>
              <w:rPr>
                <w:sz w:val="24"/>
              </w:rPr>
            </w:pPr>
            <w:r>
              <w:rPr>
                <w:spacing w:val="-10"/>
                <w:sz w:val="24"/>
              </w:rPr>
              <w:t>1</w:t>
            </w:r>
          </w:p>
        </w:tc>
        <w:tc>
          <w:tcPr>
            <w:tcW w:w="5778" w:type="dxa"/>
          </w:tcPr>
          <w:p w14:paraId="3A45ECAE">
            <w:pPr>
              <w:pStyle w:val="10"/>
              <w:spacing w:before="43"/>
              <w:ind w:left="55"/>
              <w:rPr>
                <w:sz w:val="24"/>
              </w:rPr>
            </w:pPr>
            <w:r>
              <w:rPr>
                <w:spacing w:val="-2"/>
                <w:sz w:val="24"/>
              </w:rPr>
              <w:t>Культурно-гигиенические</w:t>
            </w:r>
            <w:r>
              <w:rPr>
                <w:spacing w:val="-6"/>
                <w:sz w:val="24"/>
              </w:rPr>
              <w:t xml:space="preserve"> </w:t>
            </w:r>
            <w:r>
              <w:rPr>
                <w:spacing w:val="-2"/>
                <w:sz w:val="24"/>
              </w:rPr>
              <w:t>навыки</w:t>
            </w:r>
          </w:p>
          <w:p w14:paraId="5F39F394">
            <w:pPr>
              <w:pStyle w:val="10"/>
              <w:numPr>
                <w:ilvl w:val="0"/>
                <w:numId w:val="26"/>
              </w:numPr>
              <w:tabs>
                <w:tab w:val="left" w:pos="775"/>
              </w:tabs>
              <w:spacing w:before="2" w:after="0" w:line="293" w:lineRule="exact"/>
              <w:ind w:left="775" w:right="0" w:hanging="360"/>
              <w:jc w:val="left"/>
              <w:rPr>
                <w:sz w:val="24"/>
              </w:rPr>
            </w:pPr>
            <w:r>
              <w:rPr>
                <w:sz w:val="24"/>
              </w:rPr>
              <w:t>самостоятельно</w:t>
            </w:r>
            <w:r>
              <w:rPr>
                <w:spacing w:val="-6"/>
                <w:sz w:val="24"/>
              </w:rPr>
              <w:t xml:space="preserve"> </w:t>
            </w:r>
            <w:r>
              <w:rPr>
                <w:sz w:val="24"/>
              </w:rPr>
              <w:t>умываться</w:t>
            </w:r>
            <w:r>
              <w:rPr>
                <w:spacing w:val="-8"/>
                <w:sz w:val="24"/>
              </w:rPr>
              <w:t xml:space="preserve"> </w:t>
            </w:r>
            <w:r>
              <w:rPr>
                <w:sz w:val="24"/>
              </w:rPr>
              <w:t>и</w:t>
            </w:r>
            <w:r>
              <w:rPr>
                <w:spacing w:val="-7"/>
                <w:sz w:val="24"/>
              </w:rPr>
              <w:t xml:space="preserve"> </w:t>
            </w:r>
            <w:r>
              <w:rPr>
                <w:sz w:val="24"/>
              </w:rPr>
              <w:t>чистить</w:t>
            </w:r>
            <w:r>
              <w:rPr>
                <w:spacing w:val="-7"/>
                <w:sz w:val="24"/>
              </w:rPr>
              <w:t xml:space="preserve"> </w:t>
            </w:r>
            <w:r>
              <w:rPr>
                <w:spacing w:val="-4"/>
                <w:sz w:val="24"/>
              </w:rPr>
              <w:t>зубы</w:t>
            </w:r>
          </w:p>
          <w:p w14:paraId="672378CD">
            <w:pPr>
              <w:pStyle w:val="10"/>
              <w:numPr>
                <w:ilvl w:val="0"/>
                <w:numId w:val="26"/>
              </w:numPr>
              <w:tabs>
                <w:tab w:val="left" w:pos="775"/>
              </w:tabs>
              <w:spacing w:before="2" w:after="0" w:line="237" w:lineRule="auto"/>
              <w:ind w:left="775" w:right="98" w:hanging="360"/>
              <w:jc w:val="left"/>
              <w:rPr>
                <w:sz w:val="24"/>
              </w:rPr>
            </w:pPr>
            <w:r>
              <w:rPr>
                <w:sz w:val="24"/>
              </w:rPr>
              <w:t>мыть</w:t>
            </w:r>
            <w:r>
              <w:rPr>
                <w:spacing w:val="-8"/>
                <w:sz w:val="24"/>
              </w:rPr>
              <w:t xml:space="preserve"> </w:t>
            </w:r>
            <w:r>
              <w:rPr>
                <w:sz w:val="24"/>
              </w:rPr>
              <w:t>руки</w:t>
            </w:r>
            <w:r>
              <w:rPr>
                <w:spacing w:val="-8"/>
                <w:sz w:val="24"/>
              </w:rPr>
              <w:t xml:space="preserve"> </w:t>
            </w:r>
            <w:r>
              <w:rPr>
                <w:sz w:val="24"/>
              </w:rPr>
              <w:t>с</w:t>
            </w:r>
            <w:r>
              <w:rPr>
                <w:spacing w:val="-9"/>
                <w:sz w:val="24"/>
              </w:rPr>
              <w:t xml:space="preserve"> </w:t>
            </w:r>
            <w:r>
              <w:rPr>
                <w:sz w:val="24"/>
              </w:rPr>
              <w:t>мылом</w:t>
            </w:r>
            <w:r>
              <w:rPr>
                <w:spacing w:val="-9"/>
                <w:sz w:val="24"/>
              </w:rPr>
              <w:t xml:space="preserve"> </w:t>
            </w:r>
            <w:r>
              <w:rPr>
                <w:sz w:val="24"/>
              </w:rPr>
              <w:t>после</w:t>
            </w:r>
            <w:r>
              <w:rPr>
                <w:spacing w:val="-9"/>
                <w:sz w:val="24"/>
              </w:rPr>
              <w:t xml:space="preserve"> </w:t>
            </w:r>
            <w:r>
              <w:rPr>
                <w:sz w:val="24"/>
              </w:rPr>
              <w:t>туалета,</w:t>
            </w:r>
            <w:r>
              <w:rPr>
                <w:spacing w:val="-8"/>
                <w:sz w:val="24"/>
              </w:rPr>
              <w:t xml:space="preserve"> </w:t>
            </w:r>
            <w:r>
              <w:rPr>
                <w:sz w:val="24"/>
              </w:rPr>
              <w:t>прогулки,</w:t>
            </w:r>
            <w:r>
              <w:rPr>
                <w:spacing w:val="-8"/>
                <w:sz w:val="24"/>
              </w:rPr>
              <w:t xml:space="preserve"> </w:t>
            </w:r>
            <w:r>
              <w:rPr>
                <w:sz w:val="24"/>
              </w:rPr>
              <w:t>по мере загрязнения</w:t>
            </w:r>
          </w:p>
          <w:p w14:paraId="462E65B2">
            <w:pPr>
              <w:pStyle w:val="10"/>
              <w:numPr>
                <w:ilvl w:val="0"/>
                <w:numId w:val="26"/>
              </w:numPr>
              <w:tabs>
                <w:tab w:val="left" w:pos="775"/>
              </w:tabs>
              <w:spacing w:before="2" w:after="0" w:line="293" w:lineRule="exact"/>
              <w:ind w:left="775" w:right="0" w:hanging="360"/>
              <w:jc w:val="left"/>
              <w:rPr>
                <w:sz w:val="24"/>
              </w:rPr>
            </w:pPr>
            <w:r>
              <w:rPr>
                <w:spacing w:val="-2"/>
                <w:sz w:val="24"/>
              </w:rPr>
              <w:t>пользоваться</w:t>
            </w:r>
            <w:r>
              <w:rPr>
                <w:spacing w:val="4"/>
                <w:sz w:val="24"/>
              </w:rPr>
              <w:t xml:space="preserve"> </w:t>
            </w:r>
            <w:r>
              <w:rPr>
                <w:spacing w:val="-2"/>
                <w:sz w:val="24"/>
              </w:rPr>
              <w:t>расчёской</w:t>
            </w:r>
          </w:p>
          <w:p w14:paraId="388D4377">
            <w:pPr>
              <w:pStyle w:val="10"/>
              <w:numPr>
                <w:ilvl w:val="0"/>
                <w:numId w:val="26"/>
              </w:numPr>
              <w:tabs>
                <w:tab w:val="left" w:pos="775"/>
              </w:tabs>
              <w:spacing w:before="0" w:after="0" w:line="293" w:lineRule="exact"/>
              <w:ind w:left="775" w:right="0" w:hanging="360"/>
              <w:jc w:val="left"/>
              <w:rPr>
                <w:sz w:val="24"/>
              </w:rPr>
            </w:pPr>
            <w:r>
              <w:rPr>
                <w:sz w:val="24"/>
              </w:rPr>
              <w:t>самостоятельно</w:t>
            </w:r>
            <w:r>
              <w:rPr>
                <w:spacing w:val="-9"/>
                <w:sz w:val="24"/>
              </w:rPr>
              <w:t xml:space="preserve"> </w:t>
            </w:r>
            <w:r>
              <w:rPr>
                <w:sz w:val="24"/>
              </w:rPr>
              <w:t>пользоваться</w:t>
            </w:r>
            <w:r>
              <w:rPr>
                <w:spacing w:val="-8"/>
                <w:sz w:val="24"/>
              </w:rPr>
              <w:t xml:space="preserve"> </w:t>
            </w:r>
            <w:r>
              <w:rPr>
                <w:sz w:val="24"/>
              </w:rPr>
              <w:t>носовым</w:t>
            </w:r>
            <w:r>
              <w:rPr>
                <w:spacing w:val="-9"/>
                <w:sz w:val="24"/>
              </w:rPr>
              <w:t xml:space="preserve"> </w:t>
            </w:r>
            <w:r>
              <w:rPr>
                <w:spacing w:val="-2"/>
                <w:sz w:val="24"/>
              </w:rPr>
              <w:t>платком</w:t>
            </w:r>
          </w:p>
          <w:p w14:paraId="069C3F7B">
            <w:pPr>
              <w:pStyle w:val="10"/>
              <w:numPr>
                <w:ilvl w:val="0"/>
                <w:numId w:val="26"/>
              </w:numPr>
              <w:tabs>
                <w:tab w:val="left" w:pos="775"/>
              </w:tabs>
              <w:spacing w:before="2" w:after="0" w:line="237" w:lineRule="auto"/>
              <w:ind w:left="775" w:right="225" w:hanging="360"/>
              <w:jc w:val="left"/>
              <w:rPr>
                <w:sz w:val="24"/>
              </w:rPr>
            </w:pPr>
            <w:r>
              <w:rPr>
                <w:sz w:val="24"/>
              </w:rPr>
              <w:t>самостоятельно</w:t>
            </w:r>
            <w:r>
              <w:rPr>
                <w:spacing w:val="-15"/>
                <w:sz w:val="24"/>
              </w:rPr>
              <w:t xml:space="preserve"> </w:t>
            </w:r>
            <w:r>
              <w:rPr>
                <w:sz w:val="24"/>
              </w:rPr>
              <w:t>пользоваться</w:t>
            </w:r>
            <w:r>
              <w:rPr>
                <w:spacing w:val="-15"/>
                <w:sz w:val="24"/>
              </w:rPr>
              <w:t xml:space="preserve"> </w:t>
            </w:r>
            <w:r>
              <w:rPr>
                <w:sz w:val="24"/>
              </w:rPr>
              <w:t>салфеткой</w:t>
            </w:r>
            <w:r>
              <w:rPr>
                <w:spacing w:val="-15"/>
                <w:sz w:val="24"/>
              </w:rPr>
              <w:t xml:space="preserve"> </w:t>
            </w:r>
            <w:r>
              <w:rPr>
                <w:sz w:val="24"/>
              </w:rPr>
              <w:t xml:space="preserve">после </w:t>
            </w:r>
            <w:r>
              <w:rPr>
                <w:spacing w:val="-4"/>
                <w:sz w:val="24"/>
              </w:rPr>
              <w:t>еды</w:t>
            </w:r>
          </w:p>
          <w:p w14:paraId="7F4EA839">
            <w:pPr>
              <w:pStyle w:val="10"/>
              <w:numPr>
                <w:ilvl w:val="0"/>
                <w:numId w:val="26"/>
              </w:numPr>
              <w:tabs>
                <w:tab w:val="left" w:pos="775"/>
              </w:tabs>
              <w:spacing w:before="3" w:after="0" w:line="240" w:lineRule="auto"/>
              <w:ind w:left="775" w:right="0" w:hanging="360"/>
              <w:jc w:val="left"/>
              <w:rPr>
                <w:sz w:val="24"/>
              </w:rPr>
            </w:pPr>
            <w:r>
              <w:rPr>
                <w:sz w:val="24"/>
              </w:rPr>
              <w:t>правильно</w:t>
            </w:r>
            <w:r>
              <w:rPr>
                <w:spacing w:val="-14"/>
                <w:sz w:val="24"/>
              </w:rPr>
              <w:t xml:space="preserve"> </w:t>
            </w:r>
            <w:r>
              <w:rPr>
                <w:sz w:val="24"/>
              </w:rPr>
              <w:t>пользоваться</w:t>
            </w:r>
            <w:r>
              <w:rPr>
                <w:spacing w:val="-11"/>
                <w:sz w:val="24"/>
              </w:rPr>
              <w:t xml:space="preserve"> </w:t>
            </w:r>
            <w:r>
              <w:rPr>
                <w:sz w:val="24"/>
              </w:rPr>
              <w:t>столовыми</w:t>
            </w:r>
            <w:r>
              <w:rPr>
                <w:spacing w:val="-11"/>
                <w:sz w:val="24"/>
              </w:rPr>
              <w:t xml:space="preserve"> </w:t>
            </w:r>
            <w:r>
              <w:rPr>
                <w:spacing w:val="-2"/>
                <w:sz w:val="24"/>
              </w:rPr>
              <w:t>приборами</w:t>
            </w:r>
          </w:p>
        </w:tc>
        <w:tc>
          <w:tcPr>
            <w:tcW w:w="901" w:type="dxa"/>
          </w:tcPr>
          <w:p w14:paraId="0BD0AD68">
            <w:pPr>
              <w:pStyle w:val="10"/>
              <w:spacing w:before="43"/>
              <w:ind w:left="55"/>
              <w:rPr>
                <w:sz w:val="24"/>
              </w:rPr>
            </w:pPr>
            <w:r>
              <w:rPr>
                <w:spacing w:val="-10"/>
                <w:sz w:val="24"/>
              </w:rPr>
              <w:t>6</w:t>
            </w:r>
          </w:p>
        </w:tc>
        <w:tc>
          <w:tcPr>
            <w:tcW w:w="965" w:type="dxa"/>
          </w:tcPr>
          <w:p w14:paraId="1668E30E">
            <w:pPr>
              <w:pStyle w:val="10"/>
              <w:spacing w:before="43"/>
              <w:ind w:left="54"/>
              <w:rPr>
                <w:sz w:val="24"/>
              </w:rPr>
            </w:pPr>
            <w:r>
              <w:rPr>
                <w:spacing w:val="-10"/>
                <w:sz w:val="24"/>
              </w:rPr>
              <w:t>2</w:t>
            </w:r>
          </w:p>
        </w:tc>
        <w:tc>
          <w:tcPr>
            <w:tcW w:w="907" w:type="dxa"/>
          </w:tcPr>
          <w:p w14:paraId="2EA1E6FB">
            <w:pPr>
              <w:pStyle w:val="10"/>
              <w:spacing w:before="43"/>
              <w:ind w:left="54"/>
              <w:rPr>
                <w:sz w:val="24"/>
              </w:rPr>
            </w:pPr>
            <w:r>
              <w:rPr>
                <w:spacing w:val="-10"/>
                <w:sz w:val="24"/>
              </w:rPr>
              <w:t>4</w:t>
            </w:r>
          </w:p>
        </w:tc>
      </w:tr>
      <w:tr w14:paraId="046B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523" w:type="dxa"/>
          </w:tcPr>
          <w:p w14:paraId="09AE9203">
            <w:pPr>
              <w:pStyle w:val="10"/>
              <w:spacing w:before="43"/>
              <w:ind w:left="55"/>
              <w:rPr>
                <w:sz w:val="24"/>
              </w:rPr>
            </w:pPr>
            <w:r>
              <w:rPr>
                <w:spacing w:val="-10"/>
                <w:sz w:val="24"/>
              </w:rPr>
              <w:t>2</w:t>
            </w:r>
          </w:p>
        </w:tc>
        <w:tc>
          <w:tcPr>
            <w:tcW w:w="5778" w:type="dxa"/>
          </w:tcPr>
          <w:p w14:paraId="779D623B">
            <w:pPr>
              <w:pStyle w:val="10"/>
              <w:spacing w:before="43"/>
              <w:ind w:left="55"/>
              <w:rPr>
                <w:sz w:val="24"/>
              </w:rPr>
            </w:pPr>
            <w:r>
              <w:rPr>
                <w:spacing w:val="-2"/>
                <w:sz w:val="24"/>
              </w:rPr>
              <w:t>Прогулка</w:t>
            </w:r>
          </w:p>
          <w:p w14:paraId="51D220E7">
            <w:pPr>
              <w:pStyle w:val="10"/>
              <w:numPr>
                <w:ilvl w:val="0"/>
                <w:numId w:val="27"/>
              </w:numPr>
              <w:tabs>
                <w:tab w:val="left" w:pos="775"/>
              </w:tabs>
              <w:spacing w:before="9" w:after="0" w:line="232" w:lineRule="auto"/>
              <w:ind w:left="775" w:right="670" w:hanging="360"/>
              <w:jc w:val="left"/>
              <w:rPr>
                <w:sz w:val="24"/>
              </w:rPr>
            </w:pPr>
            <w:r>
              <w:rPr>
                <w:sz w:val="24"/>
              </w:rPr>
              <w:t>самостоятельно</w:t>
            </w:r>
            <w:r>
              <w:rPr>
                <w:spacing w:val="-15"/>
                <w:sz w:val="24"/>
              </w:rPr>
              <w:t xml:space="preserve"> </w:t>
            </w:r>
            <w:r>
              <w:rPr>
                <w:sz w:val="24"/>
              </w:rPr>
              <w:t>одеваться</w:t>
            </w:r>
            <w:r>
              <w:rPr>
                <w:spacing w:val="-15"/>
                <w:sz w:val="24"/>
              </w:rPr>
              <w:t xml:space="preserve"> </w:t>
            </w:r>
            <w:r>
              <w:rPr>
                <w:sz w:val="24"/>
              </w:rPr>
              <w:t>и</w:t>
            </w:r>
            <w:r>
              <w:rPr>
                <w:spacing w:val="-15"/>
                <w:sz w:val="24"/>
              </w:rPr>
              <w:t xml:space="preserve"> </w:t>
            </w:r>
            <w:r>
              <w:rPr>
                <w:sz w:val="24"/>
              </w:rPr>
              <w:t>раздеваться</w:t>
            </w:r>
            <w:r>
              <w:rPr>
                <w:spacing w:val="31"/>
                <w:sz w:val="24"/>
              </w:rPr>
              <w:t xml:space="preserve"> </w:t>
            </w:r>
            <w:r>
              <w:rPr>
                <w:sz w:val="24"/>
              </w:rPr>
              <w:t>в соответствии с температурным режимом</w:t>
            </w:r>
          </w:p>
          <w:p w14:paraId="52B7A1E1">
            <w:pPr>
              <w:pStyle w:val="10"/>
              <w:numPr>
                <w:ilvl w:val="0"/>
                <w:numId w:val="27"/>
              </w:numPr>
              <w:tabs>
                <w:tab w:val="left" w:pos="775"/>
              </w:tabs>
              <w:spacing w:before="3" w:after="0" w:line="240" w:lineRule="auto"/>
              <w:ind w:left="775" w:right="0" w:hanging="360"/>
              <w:jc w:val="left"/>
              <w:rPr>
                <w:sz w:val="24"/>
              </w:rPr>
            </w:pPr>
            <w:r>
              <w:rPr>
                <w:sz w:val="24"/>
              </w:rPr>
              <w:t>выполнение</w:t>
            </w:r>
            <w:r>
              <w:rPr>
                <w:spacing w:val="-15"/>
                <w:sz w:val="24"/>
              </w:rPr>
              <w:t xml:space="preserve"> </w:t>
            </w:r>
            <w:r>
              <w:rPr>
                <w:sz w:val="24"/>
              </w:rPr>
              <w:t>двигательного</w:t>
            </w:r>
            <w:r>
              <w:rPr>
                <w:spacing w:val="-14"/>
                <w:sz w:val="24"/>
              </w:rPr>
              <w:t xml:space="preserve"> </w:t>
            </w:r>
            <w:r>
              <w:rPr>
                <w:spacing w:val="-2"/>
                <w:sz w:val="24"/>
              </w:rPr>
              <w:t>режима</w:t>
            </w:r>
          </w:p>
        </w:tc>
        <w:tc>
          <w:tcPr>
            <w:tcW w:w="901" w:type="dxa"/>
          </w:tcPr>
          <w:p w14:paraId="4119AF38">
            <w:pPr>
              <w:pStyle w:val="10"/>
              <w:spacing w:before="43"/>
              <w:ind w:left="55"/>
              <w:rPr>
                <w:sz w:val="24"/>
              </w:rPr>
            </w:pPr>
            <w:r>
              <w:rPr>
                <w:spacing w:val="-10"/>
                <w:sz w:val="24"/>
              </w:rPr>
              <w:t>5</w:t>
            </w:r>
          </w:p>
        </w:tc>
        <w:tc>
          <w:tcPr>
            <w:tcW w:w="965" w:type="dxa"/>
          </w:tcPr>
          <w:p w14:paraId="152EE33E">
            <w:pPr>
              <w:pStyle w:val="10"/>
              <w:spacing w:before="43"/>
              <w:ind w:left="54"/>
              <w:rPr>
                <w:sz w:val="24"/>
              </w:rPr>
            </w:pPr>
            <w:r>
              <w:rPr>
                <w:spacing w:val="-10"/>
                <w:sz w:val="24"/>
              </w:rPr>
              <w:t>2</w:t>
            </w:r>
          </w:p>
        </w:tc>
        <w:tc>
          <w:tcPr>
            <w:tcW w:w="907" w:type="dxa"/>
          </w:tcPr>
          <w:p w14:paraId="00A9B8EC">
            <w:pPr>
              <w:pStyle w:val="10"/>
              <w:spacing w:before="43"/>
              <w:ind w:left="54"/>
              <w:rPr>
                <w:sz w:val="24"/>
              </w:rPr>
            </w:pPr>
            <w:r>
              <w:rPr>
                <w:spacing w:val="-10"/>
                <w:sz w:val="24"/>
              </w:rPr>
              <w:t>3</w:t>
            </w:r>
          </w:p>
        </w:tc>
      </w:tr>
      <w:tr w14:paraId="66BA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6944481C">
            <w:pPr>
              <w:pStyle w:val="10"/>
              <w:spacing w:before="43"/>
              <w:ind w:left="55"/>
              <w:rPr>
                <w:sz w:val="24"/>
              </w:rPr>
            </w:pPr>
            <w:r>
              <w:rPr>
                <w:spacing w:val="-10"/>
                <w:sz w:val="24"/>
              </w:rPr>
              <w:t>3</w:t>
            </w:r>
          </w:p>
        </w:tc>
        <w:tc>
          <w:tcPr>
            <w:tcW w:w="5778" w:type="dxa"/>
          </w:tcPr>
          <w:p w14:paraId="795DB783">
            <w:pPr>
              <w:pStyle w:val="10"/>
              <w:spacing w:before="43"/>
              <w:ind w:left="55"/>
              <w:rPr>
                <w:sz w:val="24"/>
              </w:rPr>
            </w:pPr>
            <w:r>
              <w:rPr>
                <w:sz w:val="24"/>
              </w:rPr>
              <w:t>Утренняя</w:t>
            </w:r>
            <w:r>
              <w:rPr>
                <w:spacing w:val="2"/>
                <w:sz w:val="24"/>
              </w:rPr>
              <w:t xml:space="preserve"> </w:t>
            </w:r>
            <w:r>
              <w:rPr>
                <w:spacing w:val="-2"/>
                <w:sz w:val="24"/>
              </w:rPr>
              <w:t>гимнастика</w:t>
            </w:r>
          </w:p>
        </w:tc>
        <w:tc>
          <w:tcPr>
            <w:tcW w:w="901" w:type="dxa"/>
          </w:tcPr>
          <w:p w14:paraId="1BB6C9E8">
            <w:pPr>
              <w:pStyle w:val="10"/>
              <w:spacing w:before="43"/>
              <w:ind w:left="55"/>
              <w:rPr>
                <w:sz w:val="24"/>
              </w:rPr>
            </w:pPr>
            <w:r>
              <w:rPr>
                <w:spacing w:val="-10"/>
                <w:sz w:val="24"/>
              </w:rPr>
              <w:t>5</w:t>
            </w:r>
          </w:p>
        </w:tc>
        <w:tc>
          <w:tcPr>
            <w:tcW w:w="965" w:type="dxa"/>
          </w:tcPr>
          <w:p w14:paraId="7B538A60">
            <w:pPr>
              <w:pStyle w:val="10"/>
              <w:spacing w:before="43"/>
              <w:ind w:left="54"/>
              <w:rPr>
                <w:sz w:val="24"/>
              </w:rPr>
            </w:pPr>
            <w:r>
              <w:rPr>
                <w:spacing w:val="-10"/>
                <w:sz w:val="24"/>
              </w:rPr>
              <w:t>2</w:t>
            </w:r>
          </w:p>
        </w:tc>
        <w:tc>
          <w:tcPr>
            <w:tcW w:w="907" w:type="dxa"/>
          </w:tcPr>
          <w:p w14:paraId="30CE1B41">
            <w:pPr>
              <w:pStyle w:val="10"/>
              <w:spacing w:before="43"/>
              <w:ind w:left="54"/>
              <w:rPr>
                <w:sz w:val="24"/>
              </w:rPr>
            </w:pPr>
            <w:r>
              <w:rPr>
                <w:spacing w:val="-10"/>
                <w:sz w:val="24"/>
              </w:rPr>
              <w:t>3</w:t>
            </w:r>
          </w:p>
        </w:tc>
      </w:tr>
      <w:tr w14:paraId="7107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523" w:type="dxa"/>
          </w:tcPr>
          <w:p w14:paraId="2834421B">
            <w:pPr>
              <w:pStyle w:val="10"/>
              <w:spacing w:before="43"/>
              <w:ind w:left="55"/>
              <w:rPr>
                <w:sz w:val="24"/>
              </w:rPr>
            </w:pPr>
            <w:r>
              <w:rPr>
                <w:spacing w:val="-10"/>
                <w:sz w:val="24"/>
              </w:rPr>
              <w:t>4</w:t>
            </w:r>
          </w:p>
        </w:tc>
        <w:tc>
          <w:tcPr>
            <w:tcW w:w="5778" w:type="dxa"/>
          </w:tcPr>
          <w:p w14:paraId="7B4DD6A1">
            <w:pPr>
              <w:pStyle w:val="10"/>
              <w:spacing w:before="43"/>
              <w:ind w:left="55"/>
              <w:rPr>
                <w:sz w:val="24"/>
              </w:rPr>
            </w:pPr>
            <w:r>
              <w:rPr>
                <w:spacing w:val="-2"/>
                <w:sz w:val="24"/>
              </w:rPr>
              <w:t>Закаливание</w:t>
            </w:r>
          </w:p>
          <w:p w14:paraId="5222E200">
            <w:pPr>
              <w:pStyle w:val="10"/>
              <w:numPr>
                <w:ilvl w:val="0"/>
                <w:numId w:val="28"/>
              </w:numPr>
              <w:tabs>
                <w:tab w:val="left" w:pos="775"/>
              </w:tabs>
              <w:spacing w:before="1" w:after="0" w:line="316" w:lineRule="exact"/>
              <w:ind w:left="775" w:right="0" w:hanging="360"/>
              <w:jc w:val="left"/>
              <w:rPr>
                <w:sz w:val="24"/>
              </w:rPr>
            </w:pPr>
            <w:r>
              <w:rPr>
                <w:sz w:val="24"/>
              </w:rPr>
              <w:t>солнечные</w:t>
            </w:r>
            <w:r>
              <w:rPr>
                <w:spacing w:val="-15"/>
                <w:sz w:val="24"/>
              </w:rPr>
              <w:t xml:space="preserve"> </w:t>
            </w:r>
            <w:r>
              <w:rPr>
                <w:spacing w:val="-2"/>
                <w:sz w:val="24"/>
              </w:rPr>
              <w:t>ванны</w:t>
            </w:r>
          </w:p>
          <w:p w14:paraId="584689AB">
            <w:pPr>
              <w:pStyle w:val="10"/>
              <w:numPr>
                <w:ilvl w:val="0"/>
                <w:numId w:val="28"/>
              </w:numPr>
              <w:tabs>
                <w:tab w:val="left" w:pos="775"/>
              </w:tabs>
              <w:spacing w:before="0" w:after="0" w:line="311" w:lineRule="exact"/>
              <w:ind w:left="775" w:right="0" w:hanging="360"/>
              <w:jc w:val="left"/>
              <w:rPr>
                <w:sz w:val="24"/>
              </w:rPr>
            </w:pPr>
            <w:r>
              <w:rPr>
                <w:sz w:val="24"/>
              </w:rPr>
              <w:t>умывание,</w:t>
            </w:r>
            <w:r>
              <w:rPr>
                <w:spacing w:val="-8"/>
                <w:sz w:val="24"/>
              </w:rPr>
              <w:t xml:space="preserve"> </w:t>
            </w:r>
            <w:r>
              <w:rPr>
                <w:sz w:val="24"/>
              </w:rPr>
              <w:t>обтирание,</w:t>
            </w:r>
            <w:r>
              <w:rPr>
                <w:spacing w:val="-8"/>
                <w:sz w:val="24"/>
              </w:rPr>
              <w:t xml:space="preserve"> </w:t>
            </w:r>
            <w:r>
              <w:rPr>
                <w:sz w:val="24"/>
              </w:rPr>
              <w:t>прохладной</w:t>
            </w:r>
            <w:r>
              <w:rPr>
                <w:spacing w:val="-8"/>
                <w:sz w:val="24"/>
              </w:rPr>
              <w:t xml:space="preserve"> </w:t>
            </w:r>
            <w:r>
              <w:rPr>
                <w:spacing w:val="-2"/>
                <w:sz w:val="24"/>
              </w:rPr>
              <w:t>водой</w:t>
            </w:r>
          </w:p>
          <w:p w14:paraId="5A55AEBD">
            <w:pPr>
              <w:pStyle w:val="10"/>
              <w:numPr>
                <w:ilvl w:val="0"/>
                <w:numId w:val="28"/>
              </w:numPr>
              <w:tabs>
                <w:tab w:val="left" w:pos="775"/>
              </w:tabs>
              <w:spacing w:before="0" w:after="0" w:line="311" w:lineRule="exact"/>
              <w:ind w:left="775" w:right="0" w:hanging="360"/>
              <w:jc w:val="left"/>
              <w:rPr>
                <w:sz w:val="24"/>
              </w:rPr>
            </w:pPr>
            <w:r>
              <w:rPr>
                <w:sz w:val="24"/>
              </w:rPr>
              <w:t>полоскание</w:t>
            </w:r>
            <w:r>
              <w:rPr>
                <w:spacing w:val="-4"/>
                <w:sz w:val="24"/>
              </w:rPr>
              <w:t xml:space="preserve"> </w:t>
            </w:r>
            <w:r>
              <w:rPr>
                <w:sz w:val="24"/>
              </w:rPr>
              <w:t>рта</w:t>
            </w:r>
            <w:r>
              <w:rPr>
                <w:spacing w:val="-2"/>
                <w:sz w:val="24"/>
              </w:rPr>
              <w:t xml:space="preserve"> </w:t>
            </w:r>
            <w:r>
              <w:rPr>
                <w:sz w:val="24"/>
              </w:rPr>
              <w:t>после</w:t>
            </w:r>
            <w:r>
              <w:rPr>
                <w:spacing w:val="-2"/>
                <w:sz w:val="24"/>
              </w:rPr>
              <w:t xml:space="preserve"> </w:t>
            </w:r>
            <w:r>
              <w:rPr>
                <w:spacing w:val="-5"/>
                <w:sz w:val="24"/>
              </w:rPr>
              <w:t>еды</w:t>
            </w:r>
          </w:p>
          <w:p w14:paraId="1778AF31">
            <w:pPr>
              <w:pStyle w:val="10"/>
              <w:numPr>
                <w:ilvl w:val="0"/>
                <w:numId w:val="28"/>
              </w:numPr>
              <w:tabs>
                <w:tab w:val="left" w:pos="775"/>
              </w:tabs>
              <w:spacing w:before="0" w:after="0" w:line="316" w:lineRule="exact"/>
              <w:ind w:left="775" w:right="0" w:hanging="360"/>
              <w:jc w:val="left"/>
              <w:rPr>
                <w:sz w:val="24"/>
              </w:rPr>
            </w:pPr>
            <w:r>
              <w:rPr>
                <w:sz w:val="24"/>
              </w:rPr>
              <w:t>режим</w:t>
            </w:r>
            <w:r>
              <w:rPr>
                <w:spacing w:val="-3"/>
                <w:sz w:val="24"/>
              </w:rPr>
              <w:t xml:space="preserve"> </w:t>
            </w:r>
            <w:r>
              <w:rPr>
                <w:spacing w:val="-2"/>
                <w:sz w:val="24"/>
              </w:rPr>
              <w:t>проветривания</w:t>
            </w:r>
          </w:p>
        </w:tc>
        <w:tc>
          <w:tcPr>
            <w:tcW w:w="901" w:type="dxa"/>
          </w:tcPr>
          <w:p w14:paraId="62B9696C">
            <w:pPr>
              <w:pStyle w:val="10"/>
              <w:spacing w:before="43"/>
              <w:ind w:left="55"/>
              <w:rPr>
                <w:sz w:val="24"/>
              </w:rPr>
            </w:pPr>
            <w:r>
              <w:rPr>
                <w:spacing w:val="-10"/>
                <w:sz w:val="24"/>
              </w:rPr>
              <w:t>4</w:t>
            </w:r>
          </w:p>
        </w:tc>
        <w:tc>
          <w:tcPr>
            <w:tcW w:w="965" w:type="dxa"/>
          </w:tcPr>
          <w:p w14:paraId="16D705AE">
            <w:pPr>
              <w:pStyle w:val="10"/>
              <w:spacing w:before="43"/>
              <w:ind w:left="54"/>
              <w:rPr>
                <w:sz w:val="24"/>
              </w:rPr>
            </w:pPr>
            <w:r>
              <w:rPr>
                <w:spacing w:val="-10"/>
                <w:sz w:val="24"/>
              </w:rPr>
              <w:t>2</w:t>
            </w:r>
          </w:p>
        </w:tc>
        <w:tc>
          <w:tcPr>
            <w:tcW w:w="907" w:type="dxa"/>
          </w:tcPr>
          <w:p w14:paraId="43C6C7D3">
            <w:pPr>
              <w:pStyle w:val="10"/>
              <w:spacing w:before="43"/>
              <w:ind w:left="54"/>
              <w:rPr>
                <w:sz w:val="24"/>
              </w:rPr>
            </w:pPr>
            <w:r>
              <w:rPr>
                <w:spacing w:val="-10"/>
                <w:sz w:val="24"/>
              </w:rPr>
              <w:t>2</w:t>
            </w:r>
          </w:p>
        </w:tc>
      </w:tr>
      <w:tr w14:paraId="6AF4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523" w:type="dxa"/>
          </w:tcPr>
          <w:p w14:paraId="0255DD5D">
            <w:pPr>
              <w:pStyle w:val="10"/>
              <w:spacing w:before="43"/>
              <w:ind w:left="55"/>
              <w:rPr>
                <w:sz w:val="24"/>
              </w:rPr>
            </w:pPr>
            <w:r>
              <w:rPr>
                <w:spacing w:val="-10"/>
                <w:sz w:val="24"/>
              </w:rPr>
              <w:t>5</w:t>
            </w:r>
          </w:p>
        </w:tc>
        <w:tc>
          <w:tcPr>
            <w:tcW w:w="5778" w:type="dxa"/>
          </w:tcPr>
          <w:p w14:paraId="6BEA2982">
            <w:pPr>
              <w:pStyle w:val="10"/>
              <w:spacing w:before="43"/>
              <w:ind w:left="55"/>
              <w:rPr>
                <w:sz w:val="24"/>
              </w:rPr>
            </w:pPr>
            <w:r>
              <w:rPr>
                <w:spacing w:val="-2"/>
                <w:sz w:val="24"/>
              </w:rPr>
              <w:t>Физкультурные</w:t>
            </w:r>
            <w:r>
              <w:rPr>
                <w:spacing w:val="-12"/>
                <w:sz w:val="24"/>
              </w:rPr>
              <w:t xml:space="preserve"> </w:t>
            </w:r>
            <w:r>
              <w:rPr>
                <w:spacing w:val="-2"/>
                <w:sz w:val="24"/>
              </w:rPr>
              <w:t>занятия</w:t>
            </w:r>
          </w:p>
          <w:p w14:paraId="213CD767">
            <w:pPr>
              <w:pStyle w:val="10"/>
              <w:numPr>
                <w:ilvl w:val="0"/>
                <w:numId w:val="29"/>
              </w:numPr>
              <w:tabs>
                <w:tab w:val="left" w:pos="775"/>
              </w:tabs>
              <w:spacing w:before="2" w:after="0" w:line="293" w:lineRule="exact"/>
              <w:ind w:left="775" w:right="0" w:hanging="360"/>
              <w:jc w:val="left"/>
              <w:rPr>
                <w:sz w:val="24"/>
              </w:rPr>
            </w:pPr>
            <w:r>
              <w:rPr>
                <w:sz w:val="24"/>
              </w:rPr>
              <w:t>в</w:t>
            </w:r>
            <w:r>
              <w:rPr>
                <w:spacing w:val="-1"/>
                <w:sz w:val="24"/>
              </w:rPr>
              <w:t xml:space="preserve"> </w:t>
            </w:r>
            <w:r>
              <w:rPr>
                <w:spacing w:val="-4"/>
                <w:sz w:val="24"/>
              </w:rPr>
              <w:t>зале</w:t>
            </w:r>
          </w:p>
          <w:p w14:paraId="0741BE72">
            <w:pPr>
              <w:pStyle w:val="10"/>
              <w:numPr>
                <w:ilvl w:val="0"/>
                <w:numId w:val="29"/>
              </w:numPr>
              <w:tabs>
                <w:tab w:val="left" w:pos="775"/>
              </w:tabs>
              <w:spacing w:before="0" w:after="0" w:line="293" w:lineRule="exact"/>
              <w:ind w:left="775" w:right="0" w:hanging="360"/>
              <w:jc w:val="left"/>
              <w:rPr>
                <w:sz w:val="24"/>
              </w:rPr>
            </w:pPr>
            <w:r>
              <w:rPr>
                <w:sz w:val="24"/>
              </w:rPr>
              <w:t>на</w:t>
            </w:r>
            <w:r>
              <w:rPr>
                <w:spacing w:val="-5"/>
                <w:sz w:val="24"/>
              </w:rPr>
              <w:t xml:space="preserve"> </w:t>
            </w:r>
            <w:r>
              <w:rPr>
                <w:sz w:val="24"/>
              </w:rPr>
              <w:t>свежем</w:t>
            </w:r>
            <w:r>
              <w:rPr>
                <w:spacing w:val="-4"/>
                <w:sz w:val="24"/>
              </w:rPr>
              <w:t xml:space="preserve"> </w:t>
            </w:r>
            <w:r>
              <w:rPr>
                <w:spacing w:val="-2"/>
                <w:sz w:val="24"/>
              </w:rPr>
              <w:t>воздухе</w:t>
            </w:r>
          </w:p>
        </w:tc>
        <w:tc>
          <w:tcPr>
            <w:tcW w:w="901" w:type="dxa"/>
          </w:tcPr>
          <w:p w14:paraId="5A1CC788">
            <w:pPr>
              <w:pStyle w:val="10"/>
              <w:spacing w:before="43"/>
              <w:ind w:left="55"/>
              <w:rPr>
                <w:sz w:val="24"/>
              </w:rPr>
            </w:pPr>
            <w:r>
              <w:rPr>
                <w:spacing w:val="-5"/>
                <w:sz w:val="24"/>
              </w:rPr>
              <w:t>34</w:t>
            </w:r>
          </w:p>
        </w:tc>
        <w:tc>
          <w:tcPr>
            <w:tcW w:w="965" w:type="dxa"/>
          </w:tcPr>
          <w:p w14:paraId="407D7771">
            <w:pPr>
              <w:pStyle w:val="10"/>
              <w:spacing w:before="43"/>
              <w:ind w:left="54"/>
              <w:rPr>
                <w:sz w:val="24"/>
              </w:rPr>
            </w:pPr>
            <w:r>
              <w:rPr>
                <w:spacing w:val="-10"/>
                <w:sz w:val="24"/>
              </w:rPr>
              <w:t>6</w:t>
            </w:r>
          </w:p>
        </w:tc>
        <w:tc>
          <w:tcPr>
            <w:tcW w:w="907" w:type="dxa"/>
          </w:tcPr>
          <w:p w14:paraId="2F05817E">
            <w:pPr>
              <w:pStyle w:val="10"/>
              <w:spacing w:before="43"/>
              <w:ind w:left="54"/>
              <w:rPr>
                <w:sz w:val="24"/>
              </w:rPr>
            </w:pPr>
            <w:r>
              <w:rPr>
                <w:spacing w:val="-5"/>
                <w:sz w:val="24"/>
              </w:rPr>
              <w:t>28</w:t>
            </w:r>
          </w:p>
        </w:tc>
      </w:tr>
      <w:tr w14:paraId="0358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2E3A9663">
            <w:pPr>
              <w:pStyle w:val="10"/>
              <w:spacing w:before="43"/>
              <w:ind w:left="55"/>
              <w:rPr>
                <w:sz w:val="24"/>
              </w:rPr>
            </w:pPr>
            <w:r>
              <w:rPr>
                <w:spacing w:val="-10"/>
                <w:sz w:val="24"/>
              </w:rPr>
              <w:t>6</w:t>
            </w:r>
          </w:p>
        </w:tc>
        <w:tc>
          <w:tcPr>
            <w:tcW w:w="5778" w:type="dxa"/>
          </w:tcPr>
          <w:p w14:paraId="439D18FD">
            <w:pPr>
              <w:pStyle w:val="10"/>
              <w:spacing w:before="43"/>
              <w:ind w:left="55"/>
              <w:rPr>
                <w:sz w:val="24"/>
              </w:rPr>
            </w:pPr>
            <w:r>
              <w:rPr>
                <w:sz w:val="24"/>
              </w:rPr>
              <w:t>Соблюдение</w:t>
            </w:r>
            <w:r>
              <w:rPr>
                <w:spacing w:val="-15"/>
                <w:sz w:val="24"/>
              </w:rPr>
              <w:t xml:space="preserve"> </w:t>
            </w:r>
            <w:r>
              <w:rPr>
                <w:sz w:val="24"/>
              </w:rPr>
              <w:t>режима</w:t>
            </w:r>
            <w:r>
              <w:rPr>
                <w:spacing w:val="-15"/>
                <w:sz w:val="24"/>
              </w:rPr>
              <w:t xml:space="preserve"> </w:t>
            </w:r>
            <w:r>
              <w:rPr>
                <w:spacing w:val="-5"/>
                <w:sz w:val="24"/>
              </w:rPr>
              <w:t>дня</w:t>
            </w:r>
          </w:p>
        </w:tc>
        <w:tc>
          <w:tcPr>
            <w:tcW w:w="901" w:type="dxa"/>
          </w:tcPr>
          <w:p w14:paraId="504B8F58">
            <w:pPr>
              <w:pStyle w:val="10"/>
              <w:spacing w:before="43"/>
              <w:ind w:left="55"/>
              <w:rPr>
                <w:sz w:val="24"/>
              </w:rPr>
            </w:pPr>
            <w:r>
              <w:rPr>
                <w:spacing w:val="-10"/>
                <w:sz w:val="24"/>
              </w:rPr>
              <w:t>2</w:t>
            </w:r>
          </w:p>
        </w:tc>
        <w:tc>
          <w:tcPr>
            <w:tcW w:w="965" w:type="dxa"/>
          </w:tcPr>
          <w:p w14:paraId="5F971B85">
            <w:pPr>
              <w:pStyle w:val="10"/>
              <w:spacing w:before="43"/>
              <w:ind w:left="54"/>
              <w:rPr>
                <w:sz w:val="24"/>
              </w:rPr>
            </w:pPr>
            <w:r>
              <w:rPr>
                <w:spacing w:val="-10"/>
                <w:sz w:val="24"/>
              </w:rPr>
              <w:t>1</w:t>
            </w:r>
          </w:p>
        </w:tc>
        <w:tc>
          <w:tcPr>
            <w:tcW w:w="907" w:type="dxa"/>
          </w:tcPr>
          <w:p w14:paraId="03BA46F7">
            <w:pPr>
              <w:pStyle w:val="10"/>
              <w:spacing w:before="43"/>
              <w:ind w:left="54"/>
              <w:rPr>
                <w:sz w:val="24"/>
              </w:rPr>
            </w:pPr>
            <w:r>
              <w:rPr>
                <w:spacing w:val="-10"/>
                <w:sz w:val="24"/>
              </w:rPr>
              <w:t>1</w:t>
            </w:r>
          </w:p>
        </w:tc>
      </w:tr>
      <w:tr w14:paraId="45549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35BBC5D6">
            <w:pPr>
              <w:pStyle w:val="10"/>
              <w:spacing w:before="43"/>
              <w:ind w:left="55"/>
              <w:rPr>
                <w:sz w:val="24"/>
              </w:rPr>
            </w:pPr>
            <w:r>
              <w:rPr>
                <w:spacing w:val="-10"/>
                <w:sz w:val="24"/>
              </w:rPr>
              <w:t>7</w:t>
            </w:r>
          </w:p>
        </w:tc>
        <w:tc>
          <w:tcPr>
            <w:tcW w:w="5778" w:type="dxa"/>
          </w:tcPr>
          <w:p w14:paraId="74F757C8">
            <w:pPr>
              <w:pStyle w:val="10"/>
              <w:spacing w:before="43"/>
              <w:ind w:left="55"/>
              <w:rPr>
                <w:sz w:val="24"/>
              </w:rPr>
            </w:pPr>
            <w:r>
              <w:rPr>
                <w:sz w:val="24"/>
              </w:rPr>
              <w:t>Правильное</w:t>
            </w:r>
            <w:r>
              <w:rPr>
                <w:spacing w:val="-3"/>
                <w:sz w:val="24"/>
              </w:rPr>
              <w:t xml:space="preserve"> </w:t>
            </w:r>
            <w:r>
              <w:rPr>
                <w:spacing w:val="-2"/>
                <w:sz w:val="24"/>
              </w:rPr>
              <w:t>питание</w:t>
            </w:r>
          </w:p>
        </w:tc>
        <w:tc>
          <w:tcPr>
            <w:tcW w:w="901" w:type="dxa"/>
          </w:tcPr>
          <w:p w14:paraId="14A5BFFA">
            <w:pPr>
              <w:pStyle w:val="10"/>
              <w:spacing w:before="43"/>
              <w:ind w:left="55"/>
              <w:rPr>
                <w:sz w:val="24"/>
              </w:rPr>
            </w:pPr>
            <w:r>
              <w:rPr>
                <w:spacing w:val="-10"/>
                <w:sz w:val="24"/>
              </w:rPr>
              <w:t>2</w:t>
            </w:r>
          </w:p>
        </w:tc>
        <w:tc>
          <w:tcPr>
            <w:tcW w:w="965" w:type="dxa"/>
          </w:tcPr>
          <w:p w14:paraId="1C4F3023">
            <w:pPr>
              <w:pStyle w:val="10"/>
              <w:spacing w:before="43"/>
              <w:ind w:left="54"/>
              <w:rPr>
                <w:sz w:val="24"/>
              </w:rPr>
            </w:pPr>
            <w:r>
              <w:rPr>
                <w:spacing w:val="-10"/>
                <w:sz w:val="24"/>
              </w:rPr>
              <w:t>1</w:t>
            </w:r>
          </w:p>
        </w:tc>
        <w:tc>
          <w:tcPr>
            <w:tcW w:w="907" w:type="dxa"/>
          </w:tcPr>
          <w:p w14:paraId="1514B740">
            <w:pPr>
              <w:pStyle w:val="10"/>
              <w:spacing w:before="43"/>
              <w:ind w:left="54"/>
              <w:rPr>
                <w:sz w:val="24"/>
              </w:rPr>
            </w:pPr>
            <w:r>
              <w:rPr>
                <w:spacing w:val="-10"/>
                <w:sz w:val="24"/>
              </w:rPr>
              <w:t>1</w:t>
            </w:r>
          </w:p>
        </w:tc>
      </w:tr>
      <w:tr w14:paraId="38ED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5D9F40C3">
            <w:pPr>
              <w:pStyle w:val="10"/>
              <w:spacing w:before="43"/>
              <w:ind w:left="55"/>
              <w:rPr>
                <w:sz w:val="24"/>
              </w:rPr>
            </w:pPr>
            <w:r>
              <w:rPr>
                <w:spacing w:val="-10"/>
                <w:sz w:val="24"/>
              </w:rPr>
              <w:t>8</w:t>
            </w:r>
          </w:p>
        </w:tc>
        <w:tc>
          <w:tcPr>
            <w:tcW w:w="5778" w:type="dxa"/>
          </w:tcPr>
          <w:p w14:paraId="30C991E3">
            <w:pPr>
              <w:pStyle w:val="10"/>
              <w:spacing w:before="43"/>
              <w:ind w:left="55"/>
              <w:rPr>
                <w:sz w:val="24"/>
              </w:rPr>
            </w:pPr>
            <w:r>
              <w:rPr>
                <w:sz w:val="24"/>
              </w:rPr>
              <w:t>Дневной</w:t>
            </w:r>
            <w:r>
              <w:rPr>
                <w:spacing w:val="-4"/>
                <w:sz w:val="24"/>
              </w:rPr>
              <w:t xml:space="preserve"> </w:t>
            </w:r>
            <w:r>
              <w:rPr>
                <w:spacing w:val="-5"/>
                <w:sz w:val="24"/>
              </w:rPr>
              <w:t>сон</w:t>
            </w:r>
          </w:p>
        </w:tc>
        <w:tc>
          <w:tcPr>
            <w:tcW w:w="901" w:type="dxa"/>
          </w:tcPr>
          <w:p w14:paraId="2EF67C08">
            <w:pPr>
              <w:pStyle w:val="10"/>
              <w:spacing w:before="43"/>
              <w:ind w:left="55"/>
              <w:rPr>
                <w:sz w:val="24"/>
              </w:rPr>
            </w:pPr>
            <w:r>
              <w:rPr>
                <w:spacing w:val="-10"/>
                <w:sz w:val="24"/>
              </w:rPr>
              <w:t>2</w:t>
            </w:r>
          </w:p>
        </w:tc>
        <w:tc>
          <w:tcPr>
            <w:tcW w:w="965" w:type="dxa"/>
          </w:tcPr>
          <w:p w14:paraId="67B08322">
            <w:pPr>
              <w:pStyle w:val="10"/>
              <w:spacing w:before="43"/>
              <w:ind w:left="54"/>
              <w:rPr>
                <w:sz w:val="24"/>
              </w:rPr>
            </w:pPr>
            <w:r>
              <w:rPr>
                <w:spacing w:val="-10"/>
                <w:sz w:val="24"/>
              </w:rPr>
              <w:t>1</w:t>
            </w:r>
          </w:p>
        </w:tc>
        <w:tc>
          <w:tcPr>
            <w:tcW w:w="907" w:type="dxa"/>
          </w:tcPr>
          <w:p w14:paraId="5FB9E27D">
            <w:pPr>
              <w:pStyle w:val="10"/>
              <w:spacing w:before="43"/>
              <w:ind w:left="54"/>
              <w:rPr>
                <w:sz w:val="24"/>
              </w:rPr>
            </w:pPr>
            <w:r>
              <w:rPr>
                <w:spacing w:val="-10"/>
                <w:sz w:val="24"/>
              </w:rPr>
              <w:t>1</w:t>
            </w:r>
          </w:p>
        </w:tc>
      </w:tr>
      <w:tr w14:paraId="3353C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06FEDC0A">
            <w:pPr>
              <w:pStyle w:val="10"/>
              <w:spacing w:before="43"/>
              <w:ind w:left="55"/>
              <w:rPr>
                <w:sz w:val="24"/>
              </w:rPr>
            </w:pPr>
            <w:r>
              <w:rPr>
                <w:spacing w:val="-10"/>
                <w:sz w:val="24"/>
              </w:rPr>
              <w:t>9</w:t>
            </w:r>
          </w:p>
        </w:tc>
        <w:tc>
          <w:tcPr>
            <w:tcW w:w="5778" w:type="dxa"/>
          </w:tcPr>
          <w:p w14:paraId="643696D3">
            <w:pPr>
              <w:pStyle w:val="10"/>
              <w:spacing w:before="43"/>
              <w:ind w:left="55"/>
              <w:rPr>
                <w:sz w:val="24"/>
              </w:rPr>
            </w:pPr>
            <w:r>
              <w:rPr>
                <w:sz w:val="24"/>
              </w:rPr>
              <w:t>О</w:t>
            </w:r>
            <w:r>
              <w:rPr>
                <w:spacing w:val="-4"/>
                <w:sz w:val="24"/>
              </w:rPr>
              <w:t xml:space="preserve"> </w:t>
            </w:r>
            <w:r>
              <w:rPr>
                <w:sz w:val="24"/>
              </w:rPr>
              <w:t>роли</w:t>
            </w:r>
            <w:r>
              <w:rPr>
                <w:spacing w:val="-2"/>
                <w:sz w:val="24"/>
              </w:rPr>
              <w:t xml:space="preserve"> </w:t>
            </w:r>
            <w:r>
              <w:rPr>
                <w:sz w:val="24"/>
              </w:rPr>
              <w:t>лекарств</w:t>
            </w:r>
            <w:r>
              <w:rPr>
                <w:spacing w:val="-4"/>
                <w:sz w:val="24"/>
              </w:rPr>
              <w:t xml:space="preserve"> </w:t>
            </w:r>
            <w:r>
              <w:rPr>
                <w:sz w:val="24"/>
              </w:rPr>
              <w:t>и</w:t>
            </w:r>
            <w:r>
              <w:rPr>
                <w:spacing w:val="-2"/>
                <w:sz w:val="24"/>
              </w:rPr>
              <w:t xml:space="preserve"> витаминов</w:t>
            </w:r>
          </w:p>
        </w:tc>
        <w:tc>
          <w:tcPr>
            <w:tcW w:w="901" w:type="dxa"/>
          </w:tcPr>
          <w:p w14:paraId="179B6641">
            <w:pPr>
              <w:pStyle w:val="10"/>
              <w:spacing w:before="43"/>
              <w:ind w:left="55"/>
              <w:rPr>
                <w:sz w:val="24"/>
              </w:rPr>
            </w:pPr>
            <w:r>
              <w:rPr>
                <w:spacing w:val="-10"/>
                <w:sz w:val="24"/>
              </w:rPr>
              <w:t>2</w:t>
            </w:r>
          </w:p>
        </w:tc>
        <w:tc>
          <w:tcPr>
            <w:tcW w:w="965" w:type="dxa"/>
          </w:tcPr>
          <w:p w14:paraId="4564A456">
            <w:pPr>
              <w:pStyle w:val="10"/>
              <w:spacing w:before="43"/>
              <w:ind w:left="54"/>
              <w:rPr>
                <w:sz w:val="24"/>
              </w:rPr>
            </w:pPr>
            <w:r>
              <w:rPr>
                <w:spacing w:val="-10"/>
                <w:sz w:val="24"/>
              </w:rPr>
              <w:t>1</w:t>
            </w:r>
          </w:p>
        </w:tc>
        <w:tc>
          <w:tcPr>
            <w:tcW w:w="907" w:type="dxa"/>
          </w:tcPr>
          <w:p w14:paraId="228EF2EA">
            <w:pPr>
              <w:pStyle w:val="10"/>
              <w:spacing w:before="43"/>
              <w:ind w:left="54"/>
              <w:rPr>
                <w:sz w:val="24"/>
              </w:rPr>
            </w:pPr>
            <w:r>
              <w:rPr>
                <w:spacing w:val="-10"/>
                <w:sz w:val="24"/>
              </w:rPr>
              <w:t>1</w:t>
            </w:r>
          </w:p>
        </w:tc>
      </w:tr>
      <w:tr w14:paraId="0772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23" w:type="dxa"/>
          </w:tcPr>
          <w:p w14:paraId="0D849CFF">
            <w:pPr>
              <w:pStyle w:val="10"/>
              <w:spacing w:before="43"/>
              <w:ind w:left="55"/>
              <w:rPr>
                <w:sz w:val="24"/>
              </w:rPr>
            </w:pPr>
            <w:r>
              <w:rPr>
                <w:spacing w:val="-5"/>
                <w:sz w:val="24"/>
              </w:rPr>
              <w:t>10</w:t>
            </w:r>
          </w:p>
        </w:tc>
        <w:tc>
          <w:tcPr>
            <w:tcW w:w="5778" w:type="dxa"/>
          </w:tcPr>
          <w:p w14:paraId="25B9FF0D">
            <w:pPr>
              <w:pStyle w:val="10"/>
              <w:spacing w:before="43"/>
              <w:ind w:left="55"/>
              <w:rPr>
                <w:sz w:val="24"/>
              </w:rPr>
            </w:pPr>
            <w:r>
              <w:rPr>
                <w:sz w:val="24"/>
              </w:rPr>
              <w:t>Контакты</w:t>
            </w:r>
            <w:r>
              <w:rPr>
                <w:spacing w:val="-7"/>
                <w:sz w:val="24"/>
              </w:rPr>
              <w:t xml:space="preserve"> </w:t>
            </w:r>
            <w:r>
              <w:rPr>
                <w:sz w:val="24"/>
              </w:rPr>
              <w:t>с</w:t>
            </w:r>
            <w:r>
              <w:rPr>
                <w:spacing w:val="-8"/>
                <w:sz w:val="24"/>
              </w:rPr>
              <w:t xml:space="preserve"> </w:t>
            </w:r>
            <w:r>
              <w:rPr>
                <w:sz w:val="24"/>
              </w:rPr>
              <w:t>животными</w:t>
            </w:r>
            <w:r>
              <w:rPr>
                <w:spacing w:val="-8"/>
                <w:sz w:val="24"/>
              </w:rPr>
              <w:t xml:space="preserve"> </w:t>
            </w:r>
            <w:r>
              <w:rPr>
                <w:sz w:val="24"/>
              </w:rPr>
              <w:t>и</w:t>
            </w:r>
            <w:r>
              <w:rPr>
                <w:spacing w:val="-6"/>
                <w:sz w:val="24"/>
              </w:rPr>
              <w:t xml:space="preserve"> </w:t>
            </w:r>
            <w:r>
              <w:rPr>
                <w:spacing w:val="-2"/>
                <w:sz w:val="24"/>
              </w:rPr>
              <w:t>насекомыми</w:t>
            </w:r>
          </w:p>
        </w:tc>
        <w:tc>
          <w:tcPr>
            <w:tcW w:w="901" w:type="dxa"/>
          </w:tcPr>
          <w:p w14:paraId="20A78287">
            <w:pPr>
              <w:pStyle w:val="10"/>
              <w:spacing w:before="43"/>
              <w:ind w:left="55"/>
              <w:rPr>
                <w:sz w:val="24"/>
              </w:rPr>
            </w:pPr>
            <w:r>
              <w:rPr>
                <w:spacing w:val="-10"/>
                <w:sz w:val="24"/>
              </w:rPr>
              <w:t>2</w:t>
            </w:r>
          </w:p>
        </w:tc>
        <w:tc>
          <w:tcPr>
            <w:tcW w:w="965" w:type="dxa"/>
          </w:tcPr>
          <w:p w14:paraId="6D1A0D4B">
            <w:pPr>
              <w:pStyle w:val="10"/>
              <w:spacing w:before="43"/>
              <w:ind w:left="54"/>
              <w:rPr>
                <w:sz w:val="24"/>
              </w:rPr>
            </w:pPr>
            <w:r>
              <w:rPr>
                <w:spacing w:val="-10"/>
                <w:sz w:val="24"/>
              </w:rPr>
              <w:t>1</w:t>
            </w:r>
          </w:p>
        </w:tc>
        <w:tc>
          <w:tcPr>
            <w:tcW w:w="907" w:type="dxa"/>
          </w:tcPr>
          <w:p w14:paraId="6ABAB699">
            <w:pPr>
              <w:pStyle w:val="10"/>
              <w:spacing w:before="43"/>
              <w:ind w:left="54"/>
              <w:rPr>
                <w:sz w:val="24"/>
              </w:rPr>
            </w:pPr>
            <w:r>
              <w:rPr>
                <w:spacing w:val="-10"/>
                <w:sz w:val="24"/>
              </w:rPr>
              <w:t>1</w:t>
            </w:r>
          </w:p>
        </w:tc>
      </w:tr>
      <w:tr w14:paraId="4DFD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2B8B25C2">
            <w:pPr>
              <w:pStyle w:val="10"/>
              <w:spacing w:before="43"/>
              <w:ind w:left="55"/>
              <w:rPr>
                <w:sz w:val="24"/>
              </w:rPr>
            </w:pPr>
            <w:r>
              <w:rPr>
                <w:spacing w:val="-5"/>
                <w:sz w:val="24"/>
              </w:rPr>
              <w:t>11</w:t>
            </w:r>
          </w:p>
        </w:tc>
        <w:tc>
          <w:tcPr>
            <w:tcW w:w="5778" w:type="dxa"/>
          </w:tcPr>
          <w:p w14:paraId="4CF6BDDD">
            <w:pPr>
              <w:pStyle w:val="10"/>
              <w:spacing w:before="43"/>
              <w:ind w:left="55"/>
              <w:rPr>
                <w:sz w:val="24"/>
              </w:rPr>
            </w:pPr>
            <w:r>
              <w:rPr>
                <w:sz w:val="24"/>
              </w:rPr>
              <w:t>Правила</w:t>
            </w:r>
            <w:r>
              <w:rPr>
                <w:spacing w:val="-5"/>
                <w:sz w:val="24"/>
              </w:rPr>
              <w:t xml:space="preserve"> </w:t>
            </w:r>
            <w:r>
              <w:rPr>
                <w:sz w:val="24"/>
              </w:rPr>
              <w:t>поведения</w:t>
            </w:r>
            <w:r>
              <w:rPr>
                <w:spacing w:val="-5"/>
                <w:sz w:val="24"/>
              </w:rPr>
              <w:t xml:space="preserve"> </w:t>
            </w:r>
            <w:r>
              <w:rPr>
                <w:sz w:val="24"/>
              </w:rPr>
              <w:t>на</w:t>
            </w:r>
            <w:r>
              <w:rPr>
                <w:spacing w:val="-4"/>
                <w:sz w:val="24"/>
              </w:rPr>
              <w:t xml:space="preserve"> </w:t>
            </w:r>
            <w:r>
              <w:rPr>
                <w:spacing w:val="-2"/>
                <w:sz w:val="24"/>
              </w:rPr>
              <w:t>дороге</w:t>
            </w:r>
          </w:p>
        </w:tc>
        <w:tc>
          <w:tcPr>
            <w:tcW w:w="901" w:type="dxa"/>
          </w:tcPr>
          <w:p w14:paraId="6DA01A3D">
            <w:pPr>
              <w:pStyle w:val="10"/>
              <w:spacing w:before="43"/>
              <w:ind w:left="55"/>
              <w:rPr>
                <w:sz w:val="24"/>
              </w:rPr>
            </w:pPr>
            <w:r>
              <w:rPr>
                <w:spacing w:val="-10"/>
                <w:sz w:val="24"/>
              </w:rPr>
              <w:t>2</w:t>
            </w:r>
          </w:p>
        </w:tc>
        <w:tc>
          <w:tcPr>
            <w:tcW w:w="965" w:type="dxa"/>
          </w:tcPr>
          <w:p w14:paraId="09C8393B">
            <w:pPr>
              <w:pStyle w:val="10"/>
              <w:spacing w:before="43"/>
              <w:ind w:left="54"/>
              <w:rPr>
                <w:sz w:val="24"/>
              </w:rPr>
            </w:pPr>
            <w:r>
              <w:rPr>
                <w:spacing w:val="-10"/>
                <w:sz w:val="24"/>
              </w:rPr>
              <w:t>1</w:t>
            </w:r>
          </w:p>
        </w:tc>
        <w:tc>
          <w:tcPr>
            <w:tcW w:w="907" w:type="dxa"/>
          </w:tcPr>
          <w:p w14:paraId="1FFBDCB0">
            <w:pPr>
              <w:pStyle w:val="10"/>
              <w:spacing w:before="43"/>
              <w:ind w:left="54"/>
              <w:rPr>
                <w:sz w:val="24"/>
              </w:rPr>
            </w:pPr>
            <w:r>
              <w:rPr>
                <w:spacing w:val="-10"/>
                <w:sz w:val="24"/>
              </w:rPr>
              <w:t>1</w:t>
            </w:r>
          </w:p>
        </w:tc>
      </w:tr>
      <w:tr w14:paraId="57D6B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3A0E5354">
            <w:pPr>
              <w:pStyle w:val="10"/>
              <w:spacing w:before="43"/>
              <w:ind w:left="55"/>
              <w:rPr>
                <w:sz w:val="24"/>
              </w:rPr>
            </w:pPr>
            <w:r>
              <w:rPr>
                <w:spacing w:val="-5"/>
                <w:sz w:val="24"/>
              </w:rPr>
              <w:t>12</w:t>
            </w:r>
          </w:p>
        </w:tc>
        <w:tc>
          <w:tcPr>
            <w:tcW w:w="5778" w:type="dxa"/>
          </w:tcPr>
          <w:p w14:paraId="32B70722">
            <w:pPr>
              <w:pStyle w:val="10"/>
              <w:spacing w:before="43"/>
              <w:ind w:left="55"/>
              <w:rPr>
                <w:sz w:val="24"/>
              </w:rPr>
            </w:pPr>
            <w:r>
              <w:rPr>
                <w:sz w:val="24"/>
              </w:rPr>
              <w:t>Осторожно!</w:t>
            </w:r>
            <w:r>
              <w:rPr>
                <w:spacing w:val="-11"/>
                <w:sz w:val="24"/>
              </w:rPr>
              <w:t xml:space="preserve"> </w:t>
            </w:r>
            <w:r>
              <w:rPr>
                <w:spacing w:val="-2"/>
                <w:sz w:val="24"/>
              </w:rPr>
              <w:t>Чужой!</w:t>
            </w:r>
          </w:p>
        </w:tc>
        <w:tc>
          <w:tcPr>
            <w:tcW w:w="901" w:type="dxa"/>
          </w:tcPr>
          <w:p w14:paraId="5F735B09">
            <w:pPr>
              <w:pStyle w:val="10"/>
              <w:spacing w:before="43"/>
              <w:ind w:left="55"/>
              <w:rPr>
                <w:sz w:val="24"/>
              </w:rPr>
            </w:pPr>
            <w:r>
              <w:rPr>
                <w:spacing w:val="-10"/>
                <w:sz w:val="24"/>
              </w:rPr>
              <w:t>2</w:t>
            </w:r>
          </w:p>
        </w:tc>
        <w:tc>
          <w:tcPr>
            <w:tcW w:w="965" w:type="dxa"/>
          </w:tcPr>
          <w:p w14:paraId="56D2575C">
            <w:pPr>
              <w:pStyle w:val="10"/>
              <w:spacing w:before="43"/>
              <w:ind w:left="54"/>
              <w:rPr>
                <w:sz w:val="24"/>
              </w:rPr>
            </w:pPr>
            <w:r>
              <w:rPr>
                <w:spacing w:val="-10"/>
                <w:sz w:val="24"/>
              </w:rPr>
              <w:t>1</w:t>
            </w:r>
          </w:p>
        </w:tc>
        <w:tc>
          <w:tcPr>
            <w:tcW w:w="907" w:type="dxa"/>
          </w:tcPr>
          <w:p w14:paraId="3422854F">
            <w:pPr>
              <w:pStyle w:val="10"/>
              <w:spacing w:before="43"/>
              <w:ind w:left="54"/>
              <w:rPr>
                <w:sz w:val="24"/>
              </w:rPr>
            </w:pPr>
            <w:r>
              <w:rPr>
                <w:spacing w:val="-10"/>
                <w:sz w:val="24"/>
              </w:rPr>
              <w:t>1</w:t>
            </w:r>
          </w:p>
        </w:tc>
      </w:tr>
      <w:tr w14:paraId="08B05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1E906611">
            <w:pPr>
              <w:pStyle w:val="10"/>
              <w:spacing w:before="44"/>
              <w:ind w:left="55"/>
              <w:rPr>
                <w:sz w:val="24"/>
              </w:rPr>
            </w:pPr>
            <w:r>
              <w:rPr>
                <w:spacing w:val="-5"/>
                <w:sz w:val="24"/>
              </w:rPr>
              <w:t>13</w:t>
            </w:r>
          </w:p>
        </w:tc>
        <w:tc>
          <w:tcPr>
            <w:tcW w:w="5778" w:type="dxa"/>
          </w:tcPr>
          <w:p w14:paraId="3E9B39DE">
            <w:pPr>
              <w:pStyle w:val="10"/>
              <w:spacing w:before="44"/>
              <w:ind w:left="55"/>
              <w:rPr>
                <w:sz w:val="24"/>
              </w:rPr>
            </w:pPr>
            <w:r>
              <w:rPr>
                <w:spacing w:val="-2"/>
                <w:sz w:val="24"/>
              </w:rPr>
              <w:t>Осторожно!Электроприборы!</w:t>
            </w:r>
          </w:p>
        </w:tc>
        <w:tc>
          <w:tcPr>
            <w:tcW w:w="901" w:type="dxa"/>
          </w:tcPr>
          <w:p w14:paraId="3EA2A7D1">
            <w:pPr>
              <w:pStyle w:val="10"/>
              <w:spacing w:before="44"/>
              <w:ind w:left="55"/>
              <w:rPr>
                <w:sz w:val="24"/>
              </w:rPr>
            </w:pPr>
            <w:r>
              <w:rPr>
                <w:spacing w:val="-10"/>
                <w:sz w:val="24"/>
              </w:rPr>
              <w:t>2</w:t>
            </w:r>
          </w:p>
        </w:tc>
        <w:tc>
          <w:tcPr>
            <w:tcW w:w="965" w:type="dxa"/>
          </w:tcPr>
          <w:p w14:paraId="106C72DF">
            <w:pPr>
              <w:pStyle w:val="10"/>
              <w:spacing w:before="44"/>
              <w:ind w:left="54"/>
              <w:rPr>
                <w:sz w:val="24"/>
              </w:rPr>
            </w:pPr>
            <w:r>
              <w:rPr>
                <w:spacing w:val="-10"/>
                <w:sz w:val="24"/>
              </w:rPr>
              <w:t>1</w:t>
            </w:r>
          </w:p>
        </w:tc>
        <w:tc>
          <w:tcPr>
            <w:tcW w:w="907" w:type="dxa"/>
          </w:tcPr>
          <w:p w14:paraId="0462C9C0">
            <w:pPr>
              <w:pStyle w:val="10"/>
              <w:spacing w:before="44"/>
              <w:ind w:left="54"/>
              <w:rPr>
                <w:sz w:val="24"/>
              </w:rPr>
            </w:pPr>
            <w:r>
              <w:rPr>
                <w:spacing w:val="-10"/>
                <w:sz w:val="24"/>
              </w:rPr>
              <w:t>1</w:t>
            </w:r>
          </w:p>
        </w:tc>
      </w:tr>
      <w:tr w14:paraId="22DB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3" w:type="dxa"/>
          </w:tcPr>
          <w:p w14:paraId="36D56787">
            <w:pPr>
              <w:pStyle w:val="10"/>
              <w:spacing w:before="43"/>
              <w:ind w:left="55"/>
              <w:rPr>
                <w:sz w:val="24"/>
              </w:rPr>
            </w:pPr>
            <w:r>
              <w:rPr>
                <w:spacing w:val="-5"/>
                <w:sz w:val="24"/>
              </w:rPr>
              <w:t>14</w:t>
            </w:r>
          </w:p>
        </w:tc>
        <w:tc>
          <w:tcPr>
            <w:tcW w:w="5778" w:type="dxa"/>
          </w:tcPr>
          <w:p w14:paraId="4907D403">
            <w:pPr>
              <w:pStyle w:val="10"/>
              <w:spacing w:before="43"/>
              <w:ind w:left="55"/>
              <w:rPr>
                <w:sz w:val="24"/>
              </w:rPr>
            </w:pPr>
            <w:r>
              <w:rPr>
                <w:sz w:val="24"/>
              </w:rPr>
              <w:t>Огонь-это</w:t>
            </w:r>
            <w:r>
              <w:rPr>
                <w:spacing w:val="-13"/>
                <w:sz w:val="24"/>
              </w:rPr>
              <w:t xml:space="preserve"> </w:t>
            </w:r>
            <w:r>
              <w:rPr>
                <w:spacing w:val="-2"/>
                <w:sz w:val="24"/>
              </w:rPr>
              <w:t>опасно!</w:t>
            </w:r>
          </w:p>
        </w:tc>
        <w:tc>
          <w:tcPr>
            <w:tcW w:w="901" w:type="dxa"/>
          </w:tcPr>
          <w:p w14:paraId="1DE8CC11">
            <w:pPr>
              <w:pStyle w:val="10"/>
              <w:spacing w:before="43"/>
              <w:ind w:left="55"/>
              <w:rPr>
                <w:sz w:val="24"/>
              </w:rPr>
            </w:pPr>
            <w:r>
              <w:rPr>
                <w:spacing w:val="-10"/>
                <w:sz w:val="24"/>
              </w:rPr>
              <w:t>2</w:t>
            </w:r>
          </w:p>
        </w:tc>
        <w:tc>
          <w:tcPr>
            <w:tcW w:w="965" w:type="dxa"/>
          </w:tcPr>
          <w:p w14:paraId="5F275A1A">
            <w:pPr>
              <w:pStyle w:val="10"/>
              <w:spacing w:before="43"/>
              <w:ind w:left="54"/>
              <w:rPr>
                <w:sz w:val="24"/>
              </w:rPr>
            </w:pPr>
            <w:r>
              <w:rPr>
                <w:spacing w:val="-10"/>
                <w:sz w:val="24"/>
              </w:rPr>
              <w:t>1</w:t>
            </w:r>
          </w:p>
        </w:tc>
        <w:tc>
          <w:tcPr>
            <w:tcW w:w="907" w:type="dxa"/>
          </w:tcPr>
          <w:p w14:paraId="12070DF6">
            <w:pPr>
              <w:pStyle w:val="10"/>
              <w:spacing w:before="43"/>
              <w:ind w:left="54"/>
              <w:rPr>
                <w:sz w:val="24"/>
              </w:rPr>
            </w:pPr>
            <w:r>
              <w:rPr>
                <w:spacing w:val="-10"/>
                <w:sz w:val="24"/>
              </w:rPr>
              <w:t>1</w:t>
            </w:r>
          </w:p>
        </w:tc>
      </w:tr>
      <w:tr w14:paraId="35D0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3" w:type="dxa"/>
          </w:tcPr>
          <w:p w14:paraId="4694C295">
            <w:pPr>
              <w:pStyle w:val="10"/>
              <w:rPr>
                <w:sz w:val="24"/>
              </w:rPr>
            </w:pPr>
          </w:p>
        </w:tc>
        <w:tc>
          <w:tcPr>
            <w:tcW w:w="5778" w:type="dxa"/>
          </w:tcPr>
          <w:p w14:paraId="767B645E">
            <w:pPr>
              <w:pStyle w:val="10"/>
              <w:spacing w:before="43"/>
              <w:ind w:left="55"/>
              <w:rPr>
                <w:sz w:val="24"/>
              </w:rPr>
            </w:pPr>
            <w:r>
              <w:rPr>
                <w:spacing w:val="-2"/>
                <w:sz w:val="24"/>
              </w:rPr>
              <w:t>Всего</w:t>
            </w:r>
          </w:p>
        </w:tc>
        <w:tc>
          <w:tcPr>
            <w:tcW w:w="901" w:type="dxa"/>
          </w:tcPr>
          <w:p w14:paraId="5BF19F97">
            <w:pPr>
              <w:pStyle w:val="10"/>
              <w:spacing w:before="43"/>
              <w:ind w:left="55"/>
              <w:rPr>
                <w:sz w:val="24"/>
              </w:rPr>
            </w:pPr>
            <w:r>
              <w:rPr>
                <w:spacing w:val="-5"/>
                <w:sz w:val="24"/>
              </w:rPr>
              <w:t>72</w:t>
            </w:r>
          </w:p>
        </w:tc>
        <w:tc>
          <w:tcPr>
            <w:tcW w:w="965" w:type="dxa"/>
          </w:tcPr>
          <w:p w14:paraId="6AD12637">
            <w:pPr>
              <w:pStyle w:val="10"/>
              <w:spacing w:before="43"/>
              <w:ind w:left="54"/>
              <w:rPr>
                <w:sz w:val="24"/>
              </w:rPr>
            </w:pPr>
            <w:r>
              <w:rPr>
                <w:spacing w:val="-5"/>
                <w:sz w:val="24"/>
              </w:rPr>
              <w:t>23</w:t>
            </w:r>
          </w:p>
        </w:tc>
        <w:tc>
          <w:tcPr>
            <w:tcW w:w="907" w:type="dxa"/>
          </w:tcPr>
          <w:p w14:paraId="75A93102">
            <w:pPr>
              <w:pStyle w:val="10"/>
              <w:spacing w:before="43"/>
              <w:ind w:left="54"/>
              <w:rPr>
                <w:sz w:val="24"/>
              </w:rPr>
            </w:pPr>
            <w:r>
              <w:rPr>
                <w:spacing w:val="-5"/>
                <w:sz w:val="24"/>
              </w:rPr>
              <w:t>49</w:t>
            </w:r>
          </w:p>
        </w:tc>
      </w:tr>
    </w:tbl>
    <w:p w14:paraId="484AF206">
      <w:pPr>
        <w:pStyle w:val="10"/>
        <w:spacing w:after="0"/>
        <w:rPr>
          <w:sz w:val="24"/>
        </w:rPr>
        <w:sectPr>
          <w:pgSz w:w="11910" w:h="16840"/>
          <w:pgMar w:top="1420" w:right="425" w:bottom="960" w:left="1559" w:header="0" w:footer="780" w:gutter="0"/>
          <w:cols w:space="720" w:num="1"/>
        </w:sectPr>
      </w:pPr>
    </w:p>
    <w:p w14:paraId="7BAA8F25">
      <w:pPr>
        <w:pStyle w:val="2"/>
        <w:spacing w:before="68"/>
        <w:jc w:val="left"/>
      </w:pPr>
      <w:r>
        <w:t>Способы</w:t>
      </w:r>
      <w:r>
        <w:rPr>
          <w:spacing w:val="-11"/>
        </w:rPr>
        <w:t xml:space="preserve"> </w:t>
      </w:r>
      <w:r>
        <w:t>определения</w:t>
      </w:r>
      <w:r>
        <w:rPr>
          <w:spacing w:val="-10"/>
        </w:rPr>
        <w:t xml:space="preserve"> </w:t>
      </w:r>
      <w:r>
        <w:rPr>
          <w:spacing w:val="-2"/>
        </w:rPr>
        <w:t>результативности.</w:t>
      </w:r>
    </w:p>
    <w:p w14:paraId="3812DAF2">
      <w:pPr>
        <w:pStyle w:val="9"/>
        <w:numPr>
          <w:ilvl w:val="0"/>
          <w:numId w:val="30"/>
        </w:numPr>
        <w:tabs>
          <w:tab w:val="left" w:pos="422"/>
        </w:tabs>
        <w:spacing w:before="0" w:after="0" w:line="319" w:lineRule="exact"/>
        <w:ind w:left="422" w:right="0" w:hanging="279"/>
        <w:jc w:val="left"/>
        <w:rPr>
          <w:sz w:val="28"/>
        </w:rPr>
      </w:pPr>
      <w:r>
        <w:rPr>
          <w:sz w:val="28"/>
        </w:rPr>
        <w:t>Беседы</w:t>
      </w:r>
      <w:r>
        <w:rPr>
          <w:spacing w:val="1"/>
          <w:sz w:val="28"/>
        </w:rPr>
        <w:t xml:space="preserve"> </w:t>
      </w:r>
      <w:r>
        <w:rPr>
          <w:sz w:val="28"/>
        </w:rPr>
        <w:t>с</w:t>
      </w:r>
      <w:r>
        <w:rPr>
          <w:spacing w:val="-2"/>
          <w:sz w:val="28"/>
        </w:rPr>
        <w:t xml:space="preserve"> детьми</w:t>
      </w:r>
    </w:p>
    <w:p w14:paraId="2CBA6D93">
      <w:pPr>
        <w:pStyle w:val="9"/>
        <w:numPr>
          <w:ilvl w:val="0"/>
          <w:numId w:val="30"/>
        </w:numPr>
        <w:tabs>
          <w:tab w:val="left" w:pos="422"/>
        </w:tabs>
        <w:spacing w:before="0" w:after="0" w:line="240" w:lineRule="auto"/>
        <w:ind w:left="143" w:right="3152" w:firstLine="0"/>
        <w:jc w:val="left"/>
        <w:rPr>
          <w:sz w:val="28"/>
        </w:rPr>
      </w:pPr>
      <w:r>
        <w:rPr>
          <w:sz w:val="28"/>
        </w:rPr>
        <w:t>Наблюдения</w:t>
      </w:r>
      <w:r>
        <w:rPr>
          <w:spacing w:val="-8"/>
          <w:sz w:val="28"/>
        </w:rPr>
        <w:t xml:space="preserve"> </w:t>
      </w:r>
      <w:r>
        <w:rPr>
          <w:sz w:val="28"/>
        </w:rPr>
        <w:t>за</w:t>
      </w:r>
      <w:r>
        <w:rPr>
          <w:spacing w:val="-9"/>
          <w:sz w:val="28"/>
        </w:rPr>
        <w:t xml:space="preserve"> </w:t>
      </w:r>
      <w:r>
        <w:rPr>
          <w:sz w:val="28"/>
        </w:rPr>
        <w:t>детьми</w:t>
      </w:r>
      <w:r>
        <w:rPr>
          <w:spacing w:val="-8"/>
          <w:sz w:val="28"/>
        </w:rPr>
        <w:t xml:space="preserve"> </w:t>
      </w:r>
      <w:r>
        <w:rPr>
          <w:sz w:val="28"/>
        </w:rPr>
        <w:t>в</w:t>
      </w:r>
      <w:r>
        <w:rPr>
          <w:spacing w:val="-9"/>
          <w:sz w:val="28"/>
        </w:rPr>
        <w:t xml:space="preserve"> </w:t>
      </w:r>
      <w:r>
        <w:rPr>
          <w:sz w:val="28"/>
        </w:rPr>
        <w:t>разных</w:t>
      </w:r>
      <w:r>
        <w:rPr>
          <w:spacing w:val="-8"/>
          <w:sz w:val="28"/>
        </w:rPr>
        <w:t xml:space="preserve"> </w:t>
      </w:r>
      <w:r>
        <w:rPr>
          <w:sz w:val="28"/>
        </w:rPr>
        <w:t>видах</w:t>
      </w:r>
      <w:r>
        <w:rPr>
          <w:spacing w:val="-8"/>
          <w:sz w:val="28"/>
        </w:rPr>
        <w:t xml:space="preserve"> </w:t>
      </w:r>
      <w:r>
        <w:rPr>
          <w:sz w:val="28"/>
        </w:rPr>
        <w:t>деятельности: в игровой</w:t>
      </w:r>
    </w:p>
    <w:p w14:paraId="6D002B14">
      <w:pPr>
        <w:pStyle w:val="6"/>
        <w:spacing w:before="2" w:line="322" w:lineRule="exact"/>
      </w:pPr>
      <w:r>
        <w:t>в</w:t>
      </w:r>
      <w:r>
        <w:rPr>
          <w:spacing w:val="1"/>
        </w:rPr>
        <w:t xml:space="preserve"> </w:t>
      </w:r>
      <w:r>
        <w:rPr>
          <w:spacing w:val="-2"/>
        </w:rPr>
        <w:t>учебной</w:t>
      </w:r>
    </w:p>
    <w:p w14:paraId="25E40AB3">
      <w:pPr>
        <w:pStyle w:val="6"/>
      </w:pPr>
      <w:r>
        <w:t>в</w:t>
      </w:r>
      <w:r>
        <w:rPr>
          <w:spacing w:val="-5"/>
        </w:rPr>
        <w:t xml:space="preserve"> </w:t>
      </w:r>
      <w:r>
        <w:t>режимных</w:t>
      </w:r>
      <w:r>
        <w:rPr>
          <w:spacing w:val="-2"/>
        </w:rPr>
        <w:t xml:space="preserve"> моментах.</w:t>
      </w:r>
    </w:p>
    <w:p w14:paraId="7B96B772">
      <w:pPr>
        <w:pStyle w:val="6"/>
        <w:spacing w:before="3"/>
        <w:ind w:left="0"/>
      </w:pPr>
    </w:p>
    <w:p w14:paraId="375B0D31">
      <w:pPr>
        <w:pStyle w:val="2"/>
        <w:spacing w:after="3" w:line="240" w:lineRule="auto"/>
        <w:ind w:left="0" w:right="561"/>
        <w:jc w:val="center"/>
      </w:pPr>
      <w:r>
        <w:t>Учебный</w:t>
      </w:r>
      <w:r>
        <w:rPr>
          <w:spacing w:val="-6"/>
        </w:rPr>
        <w:t xml:space="preserve"> </w:t>
      </w:r>
      <w:r>
        <w:t>план</w:t>
      </w:r>
      <w:r>
        <w:rPr>
          <w:spacing w:val="-6"/>
        </w:rPr>
        <w:t xml:space="preserve"> </w:t>
      </w:r>
      <w:r>
        <w:t>программы</w:t>
      </w:r>
      <w:r>
        <w:rPr>
          <w:spacing w:val="-6"/>
        </w:rPr>
        <w:t xml:space="preserve"> </w:t>
      </w:r>
      <w:r>
        <w:t>«Источник</w:t>
      </w:r>
      <w:r>
        <w:rPr>
          <w:spacing w:val="-6"/>
        </w:rPr>
        <w:t xml:space="preserve"> </w:t>
      </w:r>
      <w:r>
        <w:rPr>
          <w:spacing w:val="-2"/>
        </w:rPr>
        <w:t>здоровья»</w:t>
      </w: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4323"/>
        <w:gridCol w:w="1276"/>
        <w:gridCol w:w="1454"/>
        <w:gridCol w:w="1437"/>
      </w:tblGrid>
      <w:tr w14:paraId="453CA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66" w:type="dxa"/>
          </w:tcPr>
          <w:p w14:paraId="5E857142">
            <w:pPr>
              <w:pStyle w:val="10"/>
              <w:spacing w:before="252"/>
              <w:ind w:left="5" w:right="75"/>
              <w:jc w:val="center"/>
              <w:rPr>
                <w:sz w:val="28"/>
              </w:rPr>
            </w:pPr>
            <w:r>
              <w:rPr>
                <w:spacing w:val="-10"/>
                <w:sz w:val="28"/>
              </w:rPr>
              <w:t>№</w:t>
            </w:r>
          </w:p>
        </w:tc>
        <w:tc>
          <w:tcPr>
            <w:tcW w:w="4323" w:type="dxa"/>
          </w:tcPr>
          <w:p w14:paraId="4CCE24AD">
            <w:pPr>
              <w:pStyle w:val="10"/>
              <w:spacing w:line="268" w:lineRule="exact"/>
              <w:ind w:left="141"/>
              <w:rPr>
                <w:sz w:val="24"/>
              </w:rPr>
            </w:pPr>
            <w:r>
              <w:rPr>
                <w:spacing w:val="-4"/>
                <w:sz w:val="24"/>
              </w:rPr>
              <w:t>Темы</w:t>
            </w:r>
          </w:p>
        </w:tc>
        <w:tc>
          <w:tcPr>
            <w:tcW w:w="1276" w:type="dxa"/>
          </w:tcPr>
          <w:p w14:paraId="3FD83EDE">
            <w:pPr>
              <w:pStyle w:val="10"/>
              <w:spacing w:line="268" w:lineRule="exact"/>
              <w:ind w:left="108"/>
              <w:rPr>
                <w:sz w:val="24"/>
              </w:rPr>
            </w:pPr>
            <w:r>
              <w:rPr>
                <w:spacing w:val="-2"/>
                <w:sz w:val="24"/>
              </w:rPr>
              <w:t>Теория</w:t>
            </w:r>
          </w:p>
        </w:tc>
        <w:tc>
          <w:tcPr>
            <w:tcW w:w="1454" w:type="dxa"/>
          </w:tcPr>
          <w:p w14:paraId="0DA44C6D">
            <w:pPr>
              <w:pStyle w:val="10"/>
              <w:spacing w:line="268" w:lineRule="exact"/>
              <w:ind w:left="106"/>
              <w:rPr>
                <w:sz w:val="24"/>
              </w:rPr>
            </w:pPr>
            <w:r>
              <w:rPr>
                <w:spacing w:val="-2"/>
                <w:sz w:val="24"/>
              </w:rPr>
              <w:t>Практика</w:t>
            </w:r>
          </w:p>
        </w:tc>
        <w:tc>
          <w:tcPr>
            <w:tcW w:w="1437" w:type="dxa"/>
          </w:tcPr>
          <w:p w14:paraId="6773A905">
            <w:pPr>
              <w:pStyle w:val="10"/>
              <w:spacing w:before="135"/>
              <w:ind w:left="107" w:right="718"/>
              <w:rPr>
                <w:sz w:val="24"/>
              </w:rPr>
            </w:pPr>
            <w:r>
              <w:rPr>
                <w:spacing w:val="-2"/>
                <w:sz w:val="24"/>
              </w:rPr>
              <w:t>Всего часов</w:t>
            </w:r>
          </w:p>
        </w:tc>
      </w:tr>
      <w:tr w14:paraId="76021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6" w:type="dxa"/>
          </w:tcPr>
          <w:p w14:paraId="0B0BEE02">
            <w:pPr>
              <w:pStyle w:val="10"/>
              <w:spacing w:before="112"/>
              <w:ind w:left="5" w:right="204"/>
              <w:jc w:val="center"/>
              <w:rPr>
                <w:b/>
                <w:sz w:val="28"/>
              </w:rPr>
            </w:pPr>
            <w:r>
              <w:rPr>
                <w:b/>
                <w:spacing w:val="-10"/>
                <w:sz w:val="28"/>
              </w:rPr>
              <w:t>1</w:t>
            </w:r>
          </w:p>
        </w:tc>
        <w:tc>
          <w:tcPr>
            <w:tcW w:w="4323" w:type="dxa"/>
          </w:tcPr>
          <w:p w14:paraId="3CECFBDB">
            <w:pPr>
              <w:pStyle w:val="10"/>
              <w:tabs>
                <w:tab w:val="left" w:pos="1221"/>
                <w:tab w:val="left" w:pos="2280"/>
                <w:tab w:val="left" w:pos="3678"/>
              </w:tabs>
              <w:spacing w:line="268" w:lineRule="exact"/>
              <w:ind w:left="141"/>
              <w:rPr>
                <w:sz w:val="24"/>
              </w:rPr>
            </w:pPr>
            <w:r>
              <w:rPr>
                <w:spacing w:val="-2"/>
                <w:sz w:val="24"/>
              </w:rPr>
              <w:t>Вводное</w:t>
            </w:r>
            <w:r>
              <w:rPr>
                <w:sz w:val="24"/>
              </w:rPr>
              <w:tab/>
            </w:r>
            <w:r>
              <w:rPr>
                <w:spacing w:val="-2"/>
                <w:sz w:val="24"/>
              </w:rPr>
              <w:t>занятие:</w:t>
            </w:r>
            <w:r>
              <w:rPr>
                <w:sz w:val="24"/>
              </w:rPr>
              <w:tab/>
            </w:r>
            <w:r>
              <w:rPr>
                <w:spacing w:val="-2"/>
                <w:sz w:val="24"/>
              </w:rPr>
              <w:t>Знакомство</w:t>
            </w:r>
            <w:r>
              <w:rPr>
                <w:sz w:val="24"/>
              </w:rPr>
              <w:tab/>
            </w:r>
            <w:r>
              <w:rPr>
                <w:spacing w:val="-10"/>
                <w:sz w:val="24"/>
              </w:rPr>
              <w:t>с</w:t>
            </w:r>
          </w:p>
          <w:p w14:paraId="59EF2CE0">
            <w:pPr>
              <w:pStyle w:val="10"/>
              <w:spacing w:line="264" w:lineRule="exact"/>
              <w:ind w:left="108"/>
              <w:rPr>
                <w:sz w:val="24"/>
              </w:rPr>
            </w:pPr>
            <w:r>
              <w:rPr>
                <w:spacing w:val="-2"/>
                <w:sz w:val="24"/>
              </w:rPr>
              <w:t>программой</w:t>
            </w:r>
          </w:p>
        </w:tc>
        <w:tc>
          <w:tcPr>
            <w:tcW w:w="1276" w:type="dxa"/>
          </w:tcPr>
          <w:p w14:paraId="2B783C57">
            <w:pPr>
              <w:pStyle w:val="10"/>
              <w:spacing w:line="268" w:lineRule="exact"/>
              <w:ind w:left="108"/>
              <w:rPr>
                <w:sz w:val="24"/>
              </w:rPr>
            </w:pPr>
            <w:r>
              <w:rPr>
                <w:spacing w:val="-10"/>
                <w:sz w:val="24"/>
              </w:rPr>
              <w:t>2</w:t>
            </w:r>
          </w:p>
        </w:tc>
        <w:tc>
          <w:tcPr>
            <w:tcW w:w="1454" w:type="dxa"/>
          </w:tcPr>
          <w:p w14:paraId="211E9FFB">
            <w:pPr>
              <w:pStyle w:val="10"/>
              <w:spacing w:line="268" w:lineRule="exact"/>
              <w:ind w:left="106"/>
              <w:rPr>
                <w:sz w:val="24"/>
              </w:rPr>
            </w:pPr>
            <w:r>
              <w:rPr>
                <w:spacing w:val="-10"/>
                <w:sz w:val="24"/>
              </w:rPr>
              <w:t>-</w:t>
            </w:r>
          </w:p>
        </w:tc>
        <w:tc>
          <w:tcPr>
            <w:tcW w:w="1437" w:type="dxa"/>
          </w:tcPr>
          <w:p w14:paraId="4AB16946">
            <w:pPr>
              <w:pStyle w:val="10"/>
              <w:spacing w:before="131"/>
              <w:ind w:left="107"/>
              <w:rPr>
                <w:sz w:val="24"/>
              </w:rPr>
            </w:pPr>
            <w:r>
              <w:rPr>
                <w:spacing w:val="-10"/>
                <w:sz w:val="24"/>
              </w:rPr>
              <w:t>2</w:t>
            </w:r>
          </w:p>
        </w:tc>
      </w:tr>
      <w:tr w14:paraId="75B22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66" w:type="dxa"/>
          </w:tcPr>
          <w:p w14:paraId="3F989CF1">
            <w:pPr>
              <w:pStyle w:val="10"/>
              <w:spacing w:before="112"/>
              <w:ind w:left="5" w:right="204"/>
              <w:jc w:val="center"/>
              <w:rPr>
                <w:b/>
                <w:sz w:val="28"/>
              </w:rPr>
            </w:pPr>
            <w:r>
              <w:rPr>
                <w:b/>
                <w:spacing w:val="-10"/>
                <w:sz w:val="28"/>
              </w:rPr>
              <w:t>2</w:t>
            </w:r>
          </w:p>
        </w:tc>
        <w:tc>
          <w:tcPr>
            <w:tcW w:w="4323" w:type="dxa"/>
          </w:tcPr>
          <w:p w14:paraId="05702734">
            <w:pPr>
              <w:pStyle w:val="10"/>
              <w:spacing w:line="273" w:lineRule="exact"/>
              <w:ind w:left="141"/>
              <w:rPr>
                <w:b/>
                <w:sz w:val="24"/>
              </w:rPr>
            </w:pPr>
            <w:r>
              <w:rPr>
                <w:b/>
                <w:sz w:val="24"/>
              </w:rPr>
              <w:t>Раздел</w:t>
            </w:r>
            <w:r>
              <w:rPr>
                <w:b/>
                <w:spacing w:val="-3"/>
                <w:sz w:val="24"/>
              </w:rPr>
              <w:t xml:space="preserve"> </w:t>
            </w:r>
            <w:r>
              <w:rPr>
                <w:b/>
                <w:sz w:val="24"/>
              </w:rPr>
              <w:t>1.«Мои</w:t>
            </w:r>
            <w:r>
              <w:rPr>
                <w:b/>
                <w:spacing w:val="-1"/>
                <w:sz w:val="24"/>
              </w:rPr>
              <w:t xml:space="preserve"> </w:t>
            </w:r>
            <w:r>
              <w:rPr>
                <w:b/>
                <w:spacing w:val="-2"/>
                <w:sz w:val="24"/>
              </w:rPr>
              <w:t>помощники»</w:t>
            </w:r>
          </w:p>
        </w:tc>
        <w:tc>
          <w:tcPr>
            <w:tcW w:w="1276" w:type="dxa"/>
          </w:tcPr>
          <w:p w14:paraId="5743A7C5">
            <w:pPr>
              <w:pStyle w:val="10"/>
              <w:spacing w:line="273" w:lineRule="exact"/>
              <w:ind w:left="108"/>
              <w:rPr>
                <w:b/>
                <w:sz w:val="24"/>
              </w:rPr>
            </w:pPr>
            <w:r>
              <w:rPr>
                <w:b/>
                <w:spacing w:val="-10"/>
                <w:sz w:val="24"/>
              </w:rPr>
              <w:t>5</w:t>
            </w:r>
          </w:p>
        </w:tc>
        <w:tc>
          <w:tcPr>
            <w:tcW w:w="1454" w:type="dxa"/>
          </w:tcPr>
          <w:p w14:paraId="3D6F1A5B">
            <w:pPr>
              <w:pStyle w:val="10"/>
              <w:spacing w:line="273" w:lineRule="exact"/>
              <w:ind w:left="106"/>
              <w:rPr>
                <w:b/>
                <w:sz w:val="24"/>
              </w:rPr>
            </w:pPr>
            <w:r>
              <w:rPr>
                <w:b/>
                <w:spacing w:val="-10"/>
                <w:sz w:val="24"/>
              </w:rPr>
              <w:t>8</w:t>
            </w:r>
          </w:p>
        </w:tc>
        <w:tc>
          <w:tcPr>
            <w:tcW w:w="1437" w:type="dxa"/>
          </w:tcPr>
          <w:p w14:paraId="3273FE79">
            <w:pPr>
              <w:pStyle w:val="10"/>
              <w:spacing w:before="131"/>
              <w:ind w:left="107"/>
              <w:rPr>
                <w:sz w:val="24"/>
              </w:rPr>
            </w:pPr>
            <w:r>
              <w:rPr>
                <w:spacing w:val="-5"/>
                <w:sz w:val="24"/>
              </w:rPr>
              <w:t>13</w:t>
            </w:r>
          </w:p>
        </w:tc>
      </w:tr>
      <w:tr w14:paraId="210D3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66" w:type="dxa"/>
          </w:tcPr>
          <w:p w14:paraId="10ECE4F1">
            <w:pPr>
              <w:pStyle w:val="10"/>
              <w:spacing w:before="115"/>
              <w:ind w:left="5" w:right="204"/>
              <w:jc w:val="center"/>
              <w:rPr>
                <w:b/>
                <w:sz w:val="28"/>
              </w:rPr>
            </w:pPr>
            <w:r>
              <w:rPr>
                <w:b/>
                <w:spacing w:val="-10"/>
                <w:sz w:val="28"/>
              </w:rPr>
              <w:t>3</w:t>
            </w:r>
          </w:p>
        </w:tc>
        <w:tc>
          <w:tcPr>
            <w:tcW w:w="4323" w:type="dxa"/>
          </w:tcPr>
          <w:p w14:paraId="0309E5D1">
            <w:pPr>
              <w:pStyle w:val="10"/>
              <w:spacing w:line="275" w:lineRule="exact"/>
              <w:ind w:left="141"/>
              <w:rPr>
                <w:b/>
                <w:sz w:val="24"/>
              </w:rPr>
            </w:pPr>
            <w:r>
              <w:rPr>
                <w:b/>
                <w:sz w:val="24"/>
              </w:rPr>
              <w:t>Раздел</w:t>
            </w:r>
            <w:r>
              <w:rPr>
                <w:b/>
                <w:spacing w:val="-2"/>
                <w:sz w:val="24"/>
              </w:rPr>
              <w:t xml:space="preserve"> </w:t>
            </w:r>
            <w:r>
              <w:rPr>
                <w:b/>
                <w:sz w:val="24"/>
              </w:rPr>
              <w:t>2.</w:t>
            </w:r>
            <w:r>
              <w:rPr>
                <w:b/>
                <w:spacing w:val="-1"/>
                <w:sz w:val="24"/>
              </w:rPr>
              <w:t xml:space="preserve"> </w:t>
            </w:r>
            <w:r>
              <w:rPr>
                <w:b/>
                <w:sz w:val="24"/>
              </w:rPr>
              <w:t>«Мой</w:t>
            </w:r>
            <w:r>
              <w:rPr>
                <w:b/>
                <w:spacing w:val="-1"/>
                <w:sz w:val="24"/>
              </w:rPr>
              <w:t xml:space="preserve"> </w:t>
            </w:r>
            <w:r>
              <w:rPr>
                <w:b/>
                <w:spacing w:val="-2"/>
                <w:sz w:val="24"/>
              </w:rPr>
              <w:t>выбор»</w:t>
            </w:r>
          </w:p>
        </w:tc>
        <w:tc>
          <w:tcPr>
            <w:tcW w:w="1276" w:type="dxa"/>
          </w:tcPr>
          <w:p w14:paraId="02DB71C6">
            <w:pPr>
              <w:pStyle w:val="10"/>
              <w:spacing w:line="275" w:lineRule="exact"/>
              <w:ind w:left="108"/>
              <w:rPr>
                <w:b/>
                <w:sz w:val="24"/>
              </w:rPr>
            </w:pPr>
            <w:r>
              <w:rPr>
                <w:b/>
                <w:spacing w:val="-10"/>
                <w:sz w:val="24"/>
              </w:rPr>
              <w:t>6</w:t>
            </w:r>
          </w:p>
        </w:tc>
        <w:tc>
          <w:tcPr>
            <w:tcW w:w="1454" w:type="dxa"/>
          </w:tcPr>
          <w:p w14:paraId="017D4CD1">
            <w:pPr>
              <w:pStyle w:val="10"/>
              <w:spacing w:line="275" w:lineRule="exact"/>
              <w:ind w:left="106"/>
              <w:rPr>
                <w:b/>
                <w:sz w:val="24"/>
              </w:rPr>
            </w:pPr>
            <w:r>
              <w:rPr>
                <w:b/>
                <w:spacing w:val="-5"/>
                <w:sz w:val="24"/>
              </w:rPr>
              <w:t>10</w:t>
            </w:r>
          </w:p>
        </w:tc>
        <w:tc>
          <w:tcPr>
            <w:tcW w:w="1437" w:type="dxa"/>
          </w:tcPr>
          <w:p w14:paraId="162E2607">
            <w:pPr>
              <w:pStyle w:val="10"/>
              <w:spacing w:before="131"/>
              <w:ind w:left="107"/>
              <w:rPr>
                <w:sz w:val="24"/>
              </w:rPr>
            </w:pPr>
            <w:r>
              <w:rPr>
                <w:spacing w:val="-5"/>
                <w:sz w:val="24"/>
              </w:rPr>
              <w:t>16</w:t>
            </w:r>
          </w:p>
        </w:tc>
      </w:tr>
      <w:tr w14:paraId="1C25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6" w:type="dxa"/>
          </w:tcPr>
          <w:p w14:paraId="770E7436">
            <w:pPr>
              <w:pStyle w:val="10"/>
              <w:spacing w:before="112"/>
              <w:ind w:left="5" w:right="204"/>
              <w:jc w:val="center"/>
              <w:rPr>
                <w:b/>
                <w:sz w:val="28"/>
              </w:rPr>
            </w:pPr>
            <w:r>
              <w:rPr>
                <w:b/>
                <w:spacing w:val="-10"/>
                <w:sz w:val="28"/>
              </w:rPr>
              <w:t>4</w:t>
            </w:r>
          </w:p>
        </w:tc>
        <w:tc>
          <w:tcPr>
            <w:tcW w:w="4323" w:type="dxa"/>
          </w:tcPr>
          <w:p w14:paraId="044B69B5">
            <w:pPr>
              <w:pStyle w:val="10"/>
              <w:tabs>
                <w:tab w:val="left" w:pos="1101"/>
                <w:tab w:val="left" w:pos="1515"/>
                <w:tab w:val="left" w:pos="2971"/>
                <w:tab w:val="left" w:pos="3447"/>
              </w:tabs>
              <w:spacing w:line="276" w:lineRule="exact"/>
              <w:ind w:left="108" w:right="520" w:firstLine="33"/>
              <w:rPr>
                <w:b/>
                <w:sz w:val="24"/>
              </w:rPr>
            </w:pPr>
            <w:r>
              <w:rPr>
                <w:b/>
                <w:spacing w:val="-2"/>
                <w:sz w:val="24"/>
              </w:rPr>
              <w:t>Раздел</w:t>
            </w:r>
            <w:r>
              <w:rPr>
                <w:b/>
                <w:sz w:val="24"/>
              </w:rPr>
              <w:tab/>
            </w:r>
            <w:r>
              <w:rPr>
                <w:b/>
                <w:spacing w:val="-6"/>
                <w:sz w:val="24"/>
              </w:rPr>
              <w:t>3.</w:t>
            </w:r>
            <w:r>
              <w:rPr>
                <w:b/>
                <w:sz w:val="24"/>
              </w:rPr>
              <w:tab/>
            </w:r>
            <w:r>
              <w:rPr>
                <w:b/>
                <w:spacing w:val="-2"/>
                <w:sz w:val="24"/>
              </w:rPr>
              <w:t>«Движение</w:t>
            </w:r>
            <w:r>
              <w:rPr>
                <w:b/>
                <w:sz w:val="24"/>
              </w:rPr>
              <w:tab/>
            </w:r>
            <w:r>
              <w:rPr>
                <w:b/>
                <w:spacing w:val="-10"/>
                <w:sz w:val="24"/>
              </w:rPr>
              <w:t>—</w:t>
            </w:r>
            <w:r>
              <w:rPr>
                <w:b/>
                <w:sz w:val="24"/>
              </w:rPr>
              <w:tab/>
            </w:r>
            <w:r>
              <w:rPr>
                <w:b/>
                <w:spacing w:val="-4"/>
                <w:sz w:val="24"/>
              </w:rPr>
              <w:t xml:space="preserve">это </w:t>
            </w:r>
            <w:r>
              <w:rPr>
                <w:b/>
                <w:spacing w:val="-2"/>
                <w:sz w:val="24"/>
              </w:rPr>
              <w:t>жизнь»</w:t>
            </w:r>
          </w:p>
        </w:tc>
        <w:tc>
          <w:tcPr>
            <w:tcW w:w="1276" w:type="dxa"/>
          </w:tcPr>
          <w:p w14:paraId="3A750ACD">
            <w:pPr>
              <w:pStyle w:val="10"/>
              <w:spacing w:line="273" w:lineRule="exact"/>
              <w:ind w:left="108"/>
              <w:rPr>
                <w:b/>
                <w:sz w:val="24"/>
              </w:rPr>
            </w:pPr>
            <w:r>
              <w:rPr>
                <w:b/>
                <w:spacing w:val="-10"/>
                <w:sz w:val="24"/>
              </w:rPr>
              <w:t>3</w:t>
            </w:r>
          </w:p>
        </w:tc>
        <w:tc>
          <w:tcPr>
            <w:tcW w:w="1454" w:type="dxa"/>
          </w:tcPr>
          <w:p w14:paraId="563D6908">
            <w:pPr>
              <w:pStyle w:val="10"/>
              <w:spacing w:line="273" w:lineRule="exact"/>
              <w:ind w:left="106"/>
              <w:rPr>
                <w:b/>
                <w:sz w:val="24"/>
              </w:rPr>
            </w:pPr>
            <w:r>
              <w:rPr>
                <w:b/>
                <w:spacing w:val="-10"/>
                <w:sz w:val="24"/>
              </w:rPr>
              <w:t>9</w:t>
            </w:r>
          </w:p>
        </w:tc>
        <w:tc>
          <w:tcPr>
            <w:tcW w:w="1437" w:type="dxa"/>
          </w:tcPr>
          <w:p w14:paraId="63BC9E46">
            <w:pPr>
              <w:pStyle w:val="10"/>
              <w:spacing w:before="128"/>
              <w:ind w:left="107"/>
              <w:rPr>
                <w:sz w:val="24"/>
              </w:rPr>
            </w:pPr>
            <w:r>
              <w:rPr>
                <w:spacing w:val="-5"/>
                <w:sz w:val="24"/>
              </w:rPr>
              <w:t>12</w:t>
            </w:r>
          </w:p>
        </w:tc>
      </w:tr>
      <w:tr w14:paraId="3CC9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6" w:type="dxa"/>
          </w:tcPr>
          <w:p w14:paraId="4F567210">
            <w:pPr>
              <w:pStyle w:val="10"/>
              <w:spacing w:before="112"/>
              <w:ind w:left="5" w:right="204"/>
              <w:jc w:val="center"/>
              <w:rPr>
                <w:b/>
                <w:sz w:val="28"/>
              </w:rPr>
            </w:pPr>
            <w:r>
              <w:rPr>
                <w:b/>
                <w:spacing w:val="-10"/>
                <w:sz w:val="28"/>
              </w:rPr>
              <w:t>5</w:t>
            </w:r>
          </w:p>
        </w:tc>
        <w:tc>
          <w:tcPr>
            <w:tcW w:w="4323" w:type="dxa"/>
          </w:tcPr>
          <w:p w14:paraId="74357955">
            <w:pPr>
              <w:pStyle w:val="10"/>
              <w:tabs>
                <w:tab w:val="left" w:pos="1170"/>
                <w:tab w:val="left" w:pos="1655"/>
                <w:tab w:val="left" w:pos="2880"/>
                <w:tab w:val="left" w:pos="3645"/>
              </w:tabs>
              <w:spacing w:line="272" w:lineRule="exact"/>
              <w:ind w:left="141"/>
              <w:rPr>
                <w:b/>
                <w:sz w:val="24"/>
              </w:rPr>
            </w:pPr>
            <w:r>
              <w:rPr>
                <w:b/>
                <w:spacing w:val="-2"/>
                <w:sz w:val="24"/>
              </w:rPr>
              <w:t>Раздел</w:t>
            </w:r>
            <w:r>
              <w:rPr>
                <w:b/>
                <w:sz w:val="24"/>
              </w:rPr>
              <w:tab/>
            </w:r>
            <w:r>
              <w:rPr>
                <w:b/>
                <w:spacing w:val="-5"/>
                <w:sz w:val="24"/>
              </w:rPr>
              <w:t>4.</w:t>
            </w:r>
            <w:r>
              <w:rPr>
                <w:b/>
                <w:sz w:val="24"/>
              </w:rPr>
              <w:tab/>
            </w:r>
            <w:r>
              <w:rPr>
                <w:b/>
                <w:spacing w:val="-2"/>
                <w:sz w:val="24"/>
              </w:rPr>
              <w:t>«Познай</w:t>
            </w:r>
            <w:r>
              <w:rPr>
                <w:b/>
                <w:sz w:val="24"/>
              </w:rPr>
              <w:tab/>
            </w:r>
            <w:r>
              <w:rPr>
                <w:b/>
                <w:spacing w:val="-4"/>
                <w:sz w:val="24"/>
              </w:rPr>
              <w:t>себя</w:t>
            </w:r>
            <w:r>
              <w:rPr>
                <w:b/>
                <w:sz w:val="24"/>
              </w:rPr>
              <w:tab/>
            </w:r>
            <w:r>
              <w:rPr>
                <w:b/>
                <w:spacing w:val="-10"/>
                <w:sz w:val="24"/>
              </w:rPr>
              <w:t>и</w:t>
            </w:r>
          </w:p>
          <w:p w14:paraId="43FB35AD">
            <w:pPr>
              <w:pStyle w:val="10"/>
              <w:spacing w:line="259" w:lineRule="exact"/>
              <w:ind w:left="108"/>
              <w:rPr>
                <w:b/>
                <w:sz w:val="24"/>
              </w:rPr>
            </w:pPr>
            <w:r>
              <w:rPr>
                <w:b/>
                <w:spacing w:val="-2"/>
                <w:sz w:val="24"/>
              </w:rPr>
              <w:t>сохрани»</w:t>
            </w:r>
          </w:p>
        </w:tc>
        <w:tc>
          <w:tcPr>
            <w:tcW w:w="1276" w:type="dxa"/>
          </w:tcPr>
          <w:p w14:paraId="05289039">
            <w:pPr>
              <w:pStyle w:val="10"/>
              <w:spacing w:line="272" w:lineRule="exact"/>
              <w:ind w:left="108"/>
              <w:rPr>
                <w:b/>
                <w:sz w:val="24"/>
              </w:rPr>
            </w:pPr>
            <w:r>
              <w:rPr>
                <w:b/>
                <w:spacing w:val="-10"/>
                <w:sz w:val="24"/>
              </w:rPr>
              <w:t>4</w:t>
            </w:r>
          </w:p>
        </w:tc>
        <w:tc>
          <w:tcPr>
            <w:tcW w:w="1454" w:type="dxa"/>
          </w:tcPr>
          <w:p w14:paraId="49C86EFC">
            <w:pPr>
              <w:pStyle w:val="10"/>
              <w:spacing w:line="272" w:lineRule="exact"/>
              <w:ind w:left="106"/>
              <w:rPr>
                <w:b/>
                <w:sz w:val="24"/>
              </w:rPr>
            </w:pPr>
            <w:r>
              <w:rPr>
                <w:b/>
                <w:spacing w:val="-10"/>
                <w:sz w:val="24"/>
              </w:rPr>
              <w:t>9</w:t>
            </w:r>
          </w:p>
        </w:tc>
        <w:tc>
          <w:tcPr>
            <w:tcW w:w="1437" w:type="dxa"/>
          </w:tcPr>
          <w:p w14:paraId="515AEF87">
            <w:pPr>
              <w:pStyle w:val="10"/>
              <w:spacing w:before="128"/>
              <w:ind w:left="107"/>
              <w:rPr>
                <w:sz w:val="24"/>
              </w:rPr>
            </w:pPr>
            <w:r>
              <w:rPr>
                <w:spacing w:val="-5"/>
                <w:sz w:val="24"/>
              </w:rPr>
              <w:t>13</w:t>
            </w:r>
          </w:p>
        </w:tc>
      </w:tr>
      <w:tr w14:paraId="7274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6" w:type="dxa"/>
          </w:tcPr>
          <w:p w14:paraId="12A36C6F">
            <w:pPr>
              <w:pStyle w:val="10"/>
              <w:spacing w:before="108"/>
              <w:ind w:left="5" w:right="204"/>
              <w:jc w:val="center"/>
              <w:rPr>
                <w:sz w:val="28"/>
              </w:rPr>
            </w:pPr>
            <w:r>
              <w:rPr>
                <w:spacing w:val="-10"/>
                <w:sz w:val="28"/>
              </w:rPr>
              <w:t>6</w:t>
            </w:r>
          </w:p>
        </w:tc>
        <w:tc>
          <w:tcPr>
            <w:tcW w:w="4323" w:type="dxa"/>
          </w:tcPr>
          <w:p w14:paraId="76A265C2">
            <w:pPr>
              <w:pStyle w:val="10"/>
              <w:spacing w:line="273" w:lineRule="exact"/>
              <w:ind w:left="141"/>
              <w:rPr>
                <w:b/>
                <w:sz w:val="24"/>
              </w:rPr>
            </w:pPr>
            <w:r>
              <w:rPr>
                <w:b/>
                <w:sz w:val="24"/>
              </w:rPr>
              <w:t>Раздел</w:t>
            </w:r>
            <w:r>
              <w:rPr>
                <w:b/>
                <w:spacing w:val="-2"/>
                <w:sz w:val="24"/>
              </w:rPr>
              <w:t xml:space="preserve"> </w:t>
            </w:r>
            <w:r>
              <w:rPr>
                <w:b/>
                <w:sz w:val="24"/>
              </w:rPr>
              <w:t>5.</w:t>
            </w:r>
            <w:r>
              <w:rPr>
                <w:b/>
                <w:spacing w:val="-1"/>
                <w:sz w:val="24"/>
              </w:rPr>
              <w:t xml:space="preserve"> </w:t>
            </w:r>
            <w:r>
              <w:rPr>
                <w:b/>
                <w:sz w:val="24"/>
              </w:rPr>
              <w:t>«Путь</w:t>
            </w:r>
            <w:r>
              <w:rPr>
                <w:b/>
                <w:spacing w:val="-1"/>
                <w:sz w:val="24"/>
              </w:rPr>
              <w:t xml:space="preserve"> </w:t>
            </w:r>
            <w:r>
              <w:rPr>
                <w:b/>
                <w:sz w:val="24"/>
              </w:rPr>
              <w:t>к</w:t>
            </w:r>
            <w:r>
              <w:rPr>
                <w:b/>
                <w:spacing w:val="-1"/>
                <w:sz w:val="24"/>
              </w:rPr>
              <w:t xml:space="preserve"> </w:t>
            </w:r>
            <w:r>
              <w:rPr>
                <w:b/>
                <w:spacing w:val="-2"/>
                <w:sz w:val="24"/>
              </w:rPr>
              <w:t>творчеству»</w:t>
            </w:r>
          </w:p>
        </w:tc>
        <w:tc>
          <w:tcPr>
            <w:tcW w:w="1276" w:type="dxa"/>
          </w:tcPr>
          <w:p w14:paraId="77BC7448">
            <w:pPr>
              <w:pStyle w:val="10"/>
              <w:spacing w:line="273" w:lineRule="exact"/>
              <w:ind w:left="108"/>
              <w:rPr>
                <w:b/>
                <w:sz w:val="24"/>
              </w:rPr>
            </w:pPr>
            <w:r>
              <w:rPr>
                <w:b/>
                <w:spacing w:val="-10"/>
                <w:sz w:val="24"/>
              </w:rPr>
              <w:t>4</w:t>
            </w:r>
          </w:p>
        </w:tc>
        <w:tc>
          <w:tcPr>
            <w:tcW w:w="1454" w:type="dxa"/>
          </w:tcPr>
          <w:p w14:paraId="24B10125">
            <w:pPr>
              <w:pStyle w:val="10"/>
              <w:spacing w:line="273" w:lineRule="exact"/>
              <w:ind w:left="106"/>
              <w:rPr>
                <w:b/>
                <w:sz w:val="24"/>
              </w:rPr>
            </w:pPr>
            <w:r>
              <w:rPr>
                <w:b/>
                <w:spacing w:val="-5"/>
                <w:sz w:val="24"/>
              </w:rPr>
              <w:t>12</w:t>
            </w:r>
          </w:p>
        </w:tc>
        <w:tc>
          <w:tcPr>
            <w:tcW w:w="1437" w:type="dxa"/>
          </w:tcPr>
          <w:p w14:paraId="7971095A">
            <w:pPr>
              <w:pStyle w:val="10"/>
              <w:spacing w:before="131"/>
              <w:ind w:left="107"/>
              <w:rPr>
                <w:sz w:val="24"/>
              </w:rPr>
            </w:pPr>
            <w:r>
              <w:rPr>
                <w:spacing w:val="-5"/>
                <w:sz w:val="24"/>
              </w:rPr>
              <w:t>16</w:t>
            </w:r>
          </w:p>
        </w:tc>
      </w:tr>
      <w:tr w14:paraId="0067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66" w:type="dxa"/>
          </w:tcPr>
          <w:p w14:paraId="46605A7A">
            <w:pPr>
              <w:pStyle w:val="10"/>
              <w:spacing w:line="304" w:lineRule="exact"/>
              <w:ind w:left="5" w:right="204"/>
              <w:jc w:val="center"/>
              <w:rPr>
                <w:sz w:val="28"/>
              </w:rPr>
            </w:pPr>
            <w:r>
              <w:rPr>
                <w:spacing w:val="-10"/>
                <w:sz w:val="28"/>
              </w:rPr>
              <w:t>7</w:t>
            </w:r>
          </w:p>
        </w:tc>
        <w:tc>
          <w:tcPr>
            <w:tcW w:w="4323" w:type="dxa"/>
          </w:tcPr>
          <w:p w14:paraId="58B47E06">
            <w:pPr>
              <w:pStyle w:val="10"/>
              <w:spacing w:line="268" w:lineRule="exact"/>
              <w:ind w:left="141"/>
              <w:rPr>
                <w:sz w:val="24"/>
              </w:rPr>
            </w:pPr>
            <w:r>
              <w:rPr>
                <w:spacing w:val="-2"/>
                <w:sz w:val="24"/>
              </w:rPr>
              <w:t>Итого</w:t>
            </w:r>
          </w:p>
        </w:tc>
        <w:tc>
          <w:tcPr>
            <w:tcW w:w="1276" w:type="dxa"/>
          </w:tcPr>
          <w:p w14:paraId="38E131D1">
            <w:pPr>
              <w:pStyle w:val="10"/>
              <w:spacing w:line="268" w:lineRule="exact"/>
              <w:ind w:left="108"/>
              <w:rPr>
                <w:sz w:val="24"/>
              </w:rPr>
            </w:pPr>
            <w:r>
              <w:rPr>
                <w:spacing w:val="-5"/>
                <w:sz w:val="24"/>
              </w:rPr>
              <w:t>24</w:t>
            </w:r>
          </w:p>
        </w:tc>
        <w:tc>
          <w:tcPr>
            <w:tcW w:w="1454" w:type="dxa"/>
          </w:tcPr>
          <w:p w14:paraId="3362BBED">
            <w:pPr>
              <w:pStyle w:val="10"/>
              <w:spacing w:line="268" w:lineRule="exact"/>
              <w:ind w:left="106"/>
              <w:rPr>
                <w:sz w:val="24"/>
              </w:rPr>
            </w:pPr>
            <w:r>
              <w:rPr>
                <w:spacing w:val="-5"/>
                <w:sz w:val="24"/>
              </w:rPr>
              <w:t>48</w:t>
            </w:r>
          </w:p>
        </w:tc>
        <w:tc>
          <w:tcPr>
            <w:tcW w:w="1437" w:type="dxa"/>
          </w:tcPr>
          <w:p w14:paraId="75D8BC56">
            <w:pPr>
              <w:pStyle w:val="10"/>
              <w:spacing w:before="15"/>
              <w:ind w:left="107"/>
              <w:rPr>
                <w:sz w:val="24"/>
              </w:rPr>
            </w:pPr>
            <w:r>
              <w:rPr>
                <w:spacing w:val="-5"/>
                <w:sz w:val="24"/>
              </w:rPr>
              <w:t>72</w:t>
            </w:r>
          </w:p>
        </w:tc>
      </w:tr>
    </w:tbl>
    <w:p w14:paraId="471A041F">
      <w:pPr>
        <w:pStyle w:val="6"/>
        <w:spacing w:before="317"/>
        <w:ind w:right="811"/>
      </w:pPr>
      <w:r>
        <w:rPr>
          <w:b/>
        </w:rPr>
        <w:t>Формы</w:t>
      </w:r>
      <w:r>
        <w:rPr>
          <w:b/>
          <w:spacing w:val="40"/>
        </w:rPr>
        <w:t xml:space="preserve"> </w:t>
      </w:r>
      <w:r>
        <w:rPr>
          <w:b/>
        </w:rPr>
        <w:t>работы</w:t>
      </w:r>
      <w:r>
        <w:t>:</w:t>
      </w:r>
      <w:r>
        <w:rPr>
          <w:spacing w:val="40"/>
        </w:rPr>
        <w:t xml:space="preserve"> </w:t>
      </w:r>
      <w:r>
        <w:t>беседа-практикум;</w:t>
      </w:r>
      <w:r>
        <w:rPr>
          <w:spacing w:val="40"/>
        </w:rPr>
        <w:t xml:space="preserve"> </w:t>
      </w:r>
      <w:r>
        <w:t>викторина;</w:t>
      </w:r>
      <w:r>
        <w:rPr>
          <w:spacing w:val="40"/>
        </w:rPr>
        <w:t xml:space="preserve"> </w:t>
      </w:r>
      <w:r>
        <w:t>ролевая</w:t>
      </w:r>
      <w:r>
        <w:rPr>
          <w:spacing w:val="40"/>
        </w:rPr>
        <w:t xml:space="preserve"> </w:t>
      </w:r>
      <w:r>
        <w:t>игра;</w:t>
      </w:r>
      <w:r>
        <w:rPr>
          <w:spacing w:val="40"/>
        </w:rPr>
        <w:t xml:space="preserve"> </w:t>
      </w:r>
      <w:r>
        <w:t>брейн-</w:t>
      </w:r>
      <w:r>
        <w:rPr>
          <w:spacing w:val="40"/>
        </w:rPr>
        <w:t xml:space="preserve"> </w:t>
      </w:r>
      <w:r>
        <w:t>ринг;</w:t>
      </w:r>
      <w:r>
        <w:rPr>
          <w:spacing w:val="40"/>
        </w:rPr>
        <w:t xml:space="preserve"> </w:t>
      </w:r>
      <w:r>
        <w:t>конкурс</w:t>
      </w:r>
      <w:r>
        <w:rPr>
          <w:spacing w:val="40"/>
        </w:rPr>
        <w:t xml:space="preserve"> </w:t>
      </w:r>
      <w:r>
        <w:t>рисунков,</w:t>
      </w:r>
      <w:r>
        <w:rPr>
          <w:spacing w:val="40"/>
        </w:rPr>
        <w:t xml:space="preserve"> </w:t>
      </w:r>
      <w:r>
        <w:t>буклетов,</w:t>
      </w:r>
      <w:r>
        <w:rPr>
          <w:spacing w:val="40"/>
        </w:rPr>
        <w:t xml:space="preserve"> </w:t>
      </w:r>
      <w:r>
        <w:t>плакатов;</w:t>
      </w:r>
      <w:r>
        <w:rPr>
          <w:spacing w:val="40"/>
        </w:rPr>
        <w:t xml:space="preserve"> </w:t>
      </w:r>
      <w:r>
        <w:t>диспут;</w:t>
      </w:r>
      <w:r>
        <w:rPr>
          <w:spacing w:val="40"/>
        </w:rPr>
        <w:t xml:space="preserve"> </w:t>
      </w:r>
      <w:r>
        <w:t>театр-экспромт; музей вредных привычек; час обсуждения; подвижные игры на воздухе; эстафеты;</w:t>
      </w:r>
      <w:r>
        <w:rPr>
          <w:spacing w:val="40"/>
        </w:rPr>
        <w:t xml:space="preserve"> </w:t>
      </w:r>
      <w:r>
        <w:t>турниры;</w:t>
      </w:r>
      <w:r>
        <w:rPr>
          <w:spacing w:val="40"/>
        </w:rPr>
        <w:t xml:space="preserve"> </w:t>
      </w:r>
      <w:r>
        <w:t>танцевальный</w:t>
      </w:r>
      <w:r>
        <w:rPr>
          <w:spacing w:val="40"/>
        </w:rPr>
        <w:t xml:space="preserve"> </w:t>
      </w:r>
      <w:r>
        <w:t>марафон;</w:t>
      </w:r>
      <w:r>
        <w:rPr>
          <w:spacing w:val="40"/>
        </w:rPr>
        <w:t xml:space="preserve"> </w:t>
      </w:r>
      <w:r>
        <w:t>настольные</w:t>
      </w:r>
      <w:r>
        <w:rPr>
          <w:spacing w:val="40"/>
        </w:rPr>
        <w:t xml:space="preserve"> </w:t>
      </w:r>
      <w:r>
        <w:t>игры;</w:t>
      </w:r>
      <w:r>
        <w:rPr>
          <w:spacing w:val="40"/>
        </w:rPr>
        <w:t xml:space="preserve"> </w:t>
      </w:r>
      <w:r>
        <w:t>ролевая игра; конструктивный диалог; интеллектуальная игра.</w:t>
      </w:r>
    </w:p>
    <w:p w14:paraId="69853355">
      <w:pPr>
        <w:pStyle w:val="6"/>
        <w:spacing w:line="242" w:lineRule="auto"/>
      </w:pPr>
      <w:r>
        <w:rPr>
          <w:b/>
        </w:rPr>
        <w:t>Система</w:t>
      </w:r>
      <w:r>
        <w:rPr>
          <w:b/>
          <w:spacing w:val="40"/>
        </w:rPr>
        <w:t xml:space="preserve"> </w:t>
      </w:r>
      <w:r>
        <w:rPr>
          <w:b/>
        </w:rPr>
        <w:t>оценивания</w:t>
      </w:r>
      <w:r>
        <w:rPr>
          <w:i/>
        </w:rPr>
        <w:t>:</w:t>
      </w:r>
      <w:r>
        <w:rPr>
          <w:i/>
          <w:spacing w:val="40"/>
        </w:rPr>
        <w:t xml:space="preserve"> </w:t>
      </w:r>
      <w:r>
        <w:t>для</w:t>
      </w:r>
      <w:r>
        <w:rPr>
          <w:spacing w:val="40"/>
        </w:rPr>
        <w:t xml:space="preserve"> </w:t>
      </w:r>
      <w:r>
        <w:t>отслеживания</w:t>
      </w:r>
      <w:r>
        <w:rPr>
          <w:spacing w:val="40"/>
        </w:rPr>
        <w:t xml:space="preserve"> </w:t>
      </w:r>
      <w:r>
        <w:t>результативности</w:t>
      </w:r>
      <w:r>
        <w:rPr>
          <w:spacing w:val="40"/>
        </w:rPr>
        <w:t xml:space="preserve"> </w:t>
      </w:r>
      <w:r>
        <w:t>освоения программы используется система накопительных баллов.</w:t>
      </w:r>
    </w:p>
    <w:p w14:paraId="3D1498A4">
      <w:pPr>
        <w:pStyle w:val="9"/>
        <w:numPr>
          <w:ilvl w:val="1"/>
          <w:numId w:val="30"/>
        </w:numPr>
        <w:tabs>
          <w:tab w:val="left" w:pos="930"/>
        </w:tabs>
        <w:spacing w:before="0" w:after="0" w:line="336" w:lineRule="exact"/>
        <w:ind w:left="930" w:right="0" w:hanging="360"/>
        <w:jc w:val="left"/>
        <w:rPr>
          <w:sz w:val="28"/>
        </w:rPr>
      </w:pPr>
      <w:r>
        <w:rPr>
          <w:sz w:val="28"/>
        </w:rPr>
        <w:t>от</w:t>
      </w:r>
      <w:r>
        <w:rPr>
          <w:spacing w:val="-3"/>
          <w:sz w:val="28"/>
        </w:rPr>
        <w:t xml:space="preserve"> </w:t>
      </w:r>
      <w:r>
        <w:rPr>
          <w:sz w:val="28"/>
        </w:rPr>
        <w:t>10</w:t>
      </w:r>
      <w:r>
        <w:rPr>
          <w:spacing w:val="-2"/>
          <w:sz w:val="28"/>
        </w:rPr>
        <w:t xml:space="preserve"> </w:t>
      </w:r>
      <w:r>
        <w:rPr>
          <w:sz w:val="28"/>
        </w:rPr>
        <w:t>до</w:t>
      </w:r>
      <w:r>
        <w:rPr>
          <w:spacing w:val="-1"/>
          <w:sz w:val="28"/>
        </w:rPr>
        <w:t xml:space="preserve"> </w:t>
      </w:r>
      <w:r>
        <w:rPr>
          <w:sz w:val="28"/>
        </w:rPr>
        <w:t>63</w:t>
      </w:r>
      <w:r>
        <w:rPr>
          <w:spacing w:val="-4"/>
          <w:sz w:val="28"/>
        </w:rPr>
        <w:t xml:space="preserve"> </w:t>
      </w:r>
      <w:r>
        <w:rPr>
          <w:sz w:val="28"/>
        </w:rPr>
        <w:t>баллов</w:t>
      </w:r>
      <w:r>
        <w:rPr>
          <w:spacing w:val="-3"/>
          <w:sz w:val="28"/>
        </w:rPr>
        <w:t xml:space="preserve"> </w:t>
      </w:r>
      <w:r>
        <w:rPr>
          <w:sz w:val="28"/>
        </w:rPr>
        <w:t>—</w:t>
      </w:r>
      <w:r>
        <w:rPr>
          <w:spacing w:val="-3"/>
          <w:sz w:val="28"/>
        </w:rPr>
        <w:t xml:space="preserve"> </w:t>
      </w:r>
      <w:r>
        <w:rPr>
          <w:sz w:val="28"/>
        </w:rPr>
        <w:t>низкий</w:t>
      </w:r>
      <w:r>
        <w:rPr>
          <w:spacing w:val="-2"/>
          <w:sz w:val="28"/>
        </w:rPr>
        <w:t xml:space="preserve"> уровень;</w:t>
      </w:r>
    </w:p>
    <w:p w14:paraId="06161AB7">
      <w:pPr>
        <w:pStyle w:val="9"/>
        <w:numPr>
          <w:ilvl w:val="1"/>
          <w:numId w:val="30"/>
        </w:numPr>
        <w:tabs>
          <w:tab w:val="left" w:pos="930"/>
        </w:tabs>
        <w:spacing w:before="0" w:after="0" w:line="342" w:lineRule="exact"/>
        <w:ind w:left="930" w:right="0" w:hanging="360"/>
        <w:jc w:val="left"/>
        <w:rPr>
          <w:sz w:val="28"/>
        </w:rPr>
      </w:pPr>
      <w:r>
        <w:rPr>
          <w:sz w:val="28"/>
        </w:rPr>
        <w:t>от</w:t>
      </w:r>
      <w:r>
        <w:rPr>
          <w:spacing w:val="-3"/>
          <w:sz w:val="28"/>
        </w:rPr>
        <w:t xml:space="preserve"> </w:t>
      </w:r>
      <w:r>
        <w:rPr>
          <w:sz w:val="28"/>
        </w:rPr>
        <w:t>64</w:t>
      </w:r>
      <w:r>
        <w:rPr>
          <w:spacing w:val="66"/>
          <w:sz w:val="28"/>
        </w:rPr>
        <w:t xml:space="preserve"> </w:t>
      </w:r>
      <w:r>
        <w:rPr>
          <w:sz w:val="28"/>
        </w:rPr>
        <w:t>до</w:t>
      </w:r>
      <w:r>
        <w:rPr>
          <w:spacing w:val="-1"/>
          <w:sz w:val="28"/>
        </w:rPr>
        <w:t xml:space="preserve"> </w:t>
      </w:r>
      <w:r>
        <w:rPr>
          <w:sz w:val="28"/>
        </w:rPr>
        <w:t>198</w:t>
      </w:r>
      <w:r>
        <w:rPr>
          <w:spacing w:val="-2"/>
          <w:sz w:val="28"/>
        </w:rPr>
        <w:t xml:space="preserve"> </w:t>
      </w:r>
      <w:r>
        <w:rPr>
          <w:sz w:val="28"/>
        </w:rPr>
        <w:t>баллов</w:t>
      </w:r>
      <w:r>
        <w:rPr>
          <w:spacing w:val="-1"/>
          <w:sz w:val="28"/>
        </w:rPr>
        <w:t xml:space="preserve"> </w:t>
      </w:r>
      <w:r>
        <w:rPr>
          <w:sz w:val="28"/>
        </w:rPr>
        <w:t>—</w:t>
      </w:r>
      <w:r>
        <w:rPr>
          <w:spacing w:val="-2"/>
          <w:sz w:val="28"/>
        </w:rPr>
        <w:t xml:space="preserve"> </w:t>
      </w:r>
      <w:r>
        <w:rPr>
          <w:sz w:val="28"/>
        </w:rPr>
        <w:t>средний</w:t>
      </w:r>
      <w:r>
        <w:rPr>
          <w:spacing w:val="-2"/>
          <w:sz w:val="28"/>
        </w:rPr>
        <w:t xml:space="preserve"> уровень;</w:t>
      </w:r>
    </w:p>
    <w:p w14:paraId="1FE5126C">
      <w:pPr>
        <w:pStyle w:val="9"/>
        <w:numPr>
          <w:ilvl w:val="1"/>
          <w:numId w:val="30"/>
        </w:numPr>
        <w:tabs>
          <w:tab w:val="left" w:pos="930"/>
        </w:tabs>
        <w:spacing w:before="0" w:after="0" w:line="240" w:lineRule="auto"/>
        <w:ind w:left="930" w:right="0" w:hanging="360"/>
        <w:jc w:val="left"/>
        <w:rPr>
          <w:sz w:val="28"/>
        </w:rPr>
      </w:pPr>
      <w:r>
        <w:rPr>
          <w:sz w:val="28"/>
        </w:rPr>
        <w:t>от</w:t>
      </w:r>
      <w:r>
        <w:rPr>
          <w:spacing w:val="-3"/>
          <w:sz w:val="28"/>
        </w:rPr>
        <w:t xml:space="preserve"> </w:t>
      </w:r>
      <w:r>
        <w:rPr>
          <w:sz w:val="28"/>
        </w:rPr>
        <w:t>199</w:t>
      </w:r>
      <w:r>
        <w:rPr>
          <w:spacing w:val="63"/>
          <w:sz w:val="28"/>
        </w:rPr>
        <w:t xml:space="preserve"> </w:t>
      </w:r>
      <w:r>
        <w:rPr>
          <w:sz w:val="28"/>
        </w:rPr>
        <w:t>до</w:t>
      </w:r>
      <w:r>
        <w:rPr>
          <w:spacing w:val="-5"/>
          <w:sz w:val="28"/>
        </w:rPr>
        <w:t xml:space="preserve"> </w:t>
      </w:r>
      <w:r>
        <w:rPr>
          <w:sz w:val="28"/>
        </w:rPr>
        <w:t>305</w:t>
      </w:r>
      <w:r>
        <w:rPr>
          <w:spacing w:val="-5"/>
          <w:sz w:val="28"/>
        </w:rPr>
        <w:t xml:space="preserve"> </w:t>
      </w:r>
      <w:r>
        <w:rPr>
          <w:sz w:val="28"/>
        </w:rPr>
        <w:t>баллов —</w:t>
      </w:r>
      <w:r>
        <w:rPr>
          <w:spacing w:val="-3"/>
          <w:sz w:val="28"/>
        </w:rPr>
        <w:t xml:space="preserve"> </w:t>
      </w:r>
      <w:r>
        <w:rPr>
          <w:sz w:val="28"/>
        </w:rPr>
        <w:t>высокий</w:t>
      </w:r>
      <w:r>
        <w:rPr>
          <w:spacing w:val="-1"/>
          <w:sz w:val="28"/>
        </w:rPr>
        <w:t xml:space="preserve"> </w:t>
      </w:r>
      <w:r>
        <w:rPr>
          <w:spacing w:val="-2"/>
          <w:sz w:val="28"/>
        </w:rPr>
        <w:t>уровень.</w:t>
      </w:r>
    </w:p>
    <w:p w14:paraId="38EE0445">
      <w:pPr>
        <w:pStyle w:val="6"/>
        <w:ind w:left="0"/>
        <w:rPr>
          <w:sz w:val="20"/>
        </w:rPr>
      </w:pPr>
    </w:p>
    <w:p w14:paraId="50F4463F">
      <w:pPr>
        <w:pStyle w:val="6"/>
        <w:spacing w:before="29" w:after="1"/>
        <w:ind w:left="0"/>
        <w:rPr>
          <w:sz w:val="20"/>
        </w:rPr>
      </w:pPr>
    </w:p>
    <w:tbl>
      <w:tblPr>
        <w:tblStyle w:val="5"/>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8"/>
        <w:gridCol w:w="1277"/>
        <w:gridCol w:w="1561"/>
        <w:gridCol w:w="1558"/>
      </w:tblGrid>
      <w:tr w14:paraId="3DF8C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928" w:type="dxa"/>
          </w:tcPr>
          <w:p w14:paraId="309CF4CB">
            <w:pPr>
              <w:pStyle w:val="10"/>
              <w:spacing w:line="270" w:lineRule="exact"/>
              <w:ind w:left="107"/>
              <w:rPr>
                <w:sz w:val="24"/>
              </w:rPr>
            </w:pPr>
            <w:r>
              <w:rPr>
                <w:sz w:val="24"/>
              </w:rPr>
              <w:t>Степень</w:t>
            </w:r>
            <w:r>
              <w:rPr>
                <w:spacing w:val="-2"/>
                <w:sz w:val="24"/>
              </w:rPr>
              <w:t xml:space="preserve"> </w:t>
            </w:r>
            <w:r>
              <w:rPr>
                <w:sz w:val="24"/>
              </w:rPr>
              <w:t>участия</w:t>
            </w:r>
            <w:r>
              <w:rPr>
                <w:spacing w:val="-4"/>
                <w:sz w:val="24"/>
              </w:rPr>
              <w:t xml:space="preserve"> </w:t>
            </w:r>
            <w:r>
              <w:rPr>
                <w:sz w:val="24"/>
              </w:rPr>
              <w:t>в</w:t>
            </w:r>
            <w:r>
              <w:rPr>
                <w:spacing w:val="-4"/>
                <w:sz w:val="24"/>
              </w:rPr>
              <w:t xml:space="preserve"> </w:t>
            </w:r>
            <w:r>
              <w:rPr>
                <w:spacing w:val="-2"/>
                <w:sz w:val="24"/>
              </w:rPr>
              <w:t>мероприятии</w:t>
            </w:r>
          </w:p>
        </w:tc>
        <w:tc>
          <w:tcPr>
            <w:tcW w:w="1277" w:type="dxa"/>
          </w:tcPr>
          <w:p w14:paraId="0591ACA7">
            <w:pPr>
              <w:pStyle w:val="10"/>
              <w:spacing w:line="270" w:lineRule="exact"/>
              <w:ind w:left="107"/>
              <w:rPr>
                <w:sz w:val="24"/>
              </w:rPr>
            </w:pPr>
            <w:r>
              <w:rPr>
                <w:spacing w:val="-2"/>
                <w:sz w:val="24"/>
              </w:rPr>
              <w:t>Участие</w:t>
            </w:r>
          </w:p>
        </w:tc>
        <w:tc>
          <w:tcPr>
            <w:tcW w:w="1561" w:type="dxa"/>
          </w:tcPr>
          <w:p w14:paraId="53226C9D">
            <w:pPr>
              <w:pStyle w:val="10"/>
              <w:spacing w:line="270" w:lineRule="exact"/>
              <w:ind w:left="107"/>
              <w:rPr>
                <w:sz w:val="24"/>
              </w:rPr>
            </w:pPr>
            <w:r>
              <w:rPr>
                <w:spacing w:val="-2"/>
                <w:sz w:val="24"/>
              </w:rPr>
              <w:t>Активное</w:t>
            </w:r>
          </w:p>
          <w:p w14:paraId="3F2B019D">
            <w:pPr>
              <w:pStyle w:val="10"/>
              <w:spacing w:before="137"/>
              <w:ind w:left="107"/>
              <w:rPr>
                <w:sz w:val="24"/>
              </w:rPr>
            </w:pPr>
            <w:r>
              <w:rPr>
                <w:spacing w:val="-2"/>
                <w:sz w:val="24"/>
              </w:rPr>
              <w:t>участие</w:t>
            </w:r>
          </w:p>
        </w:tc>
        <w:tc>
          <w:tcPr>
            <w:tcW w:w="1558" w:type="dxa"/>
          </w:tcPr>
          <w:p w14:paraId="55638552">
            <w:pPr>
              <w:pStyle w:val="10"/>
              <w:spacing w:line="270" w:lineRule="exact"/>
              <w:ind w:left="104"/>
              <w:rPr>
                <w:sz w:val="24"/>
              </w:rPr>
            </w:pPr>
            <w:r>
              <w:rPr>
                <w:spacing w:val="-2"/>
                <w:sz w:val="24"/>
              </w:rPr>
              <w:t>Победитель</w:t>
            </w:r>
          </w:p>
        </w:tc>
      </w:tr>
      <w:tr w14:paraId="2CD1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28" w:type="dxa"/>
          </w:tcPr>
          <w:p w14:paraId="315570C2">
            <w:pPr>
              <w:pStyle w:val="10"/>
              <w:spacing w:line="270" w:lineRule="exact"/>
              <w:ind w:left="107"/>
              <w:rPr>
                <w:sz w:val="24"/>
              </w:rPr>
            </w:pPr>
            <w:r>
              <w:rPr>
                <w:sz w:val="24"/>
              </w:rPr>
              <w:t>Баллы</w:t>
            </w:r>
            <w:r>
              <w:rPr>
                <w:spacing w:val="-2"/>
                <w:sz w:val="24"/>
              </w:rPr>
              <w:t xml:space="preserve"> </w:t>
            </w:r>
            <w:r>
              <w:rPr>
                <w:sz w:val="24"/>
              </w:rPr>
              <w:t>за</w:t>
            </w:r>
            <w:r>
              <w:rPr>
                <w:spacing w:val="-2"/>
                <w:sz w:val="24"/>
              </w:rPr>
              <w:t xml:space="preserve"> мероприятие</w:t>
            </w:r>
          </w:p>
        </w:tc>
        <w:tc>
          <w:tcPr>
            <w:tcW w:w="1277" w:type="dxa"/>
          </w:tcPr>
          <w:p w14:paraId="0D622699">
            <w:pPr>
              <w:pStyle w:val="10"/>
              <w:spacing w:line="270" w:lineRule="exact"/>
              <w:ind w:left="107"/>
              <w:rPr>
                <w:sz w:val="24"/>
              </w:rPr>
            </w:pPr>
            <w:r>
              <w:rPr>
                <w:spacing w:val="-10"/>
                <w:sz w:val="24"/>
              </w:rPr>
              <w:t>1</w:t>
            </w:r>
          </w:p>
        </w:tc>
        <w:tc>
          <w:tcPr>
            <w:tcW w:w="1561" w:type="dxa"/>
          </w:tcPr>
          <w:p w14:paraId="18320D24">
            <w:pPr>
              <w:pStyle w:val="10"/>
              <w:spacing w:line="270" w:lineRule="exact"/>
              <w:ind w:left="107"/>
              <w:rPr>
                <w:sz w:val="24"/>
              </w:rPr>
            </w:pPr>
            <w:r>
              <w:rPr>
                <w:spacing w:val="-10"/>
                <w:sz w:val="24"/>
              </w:rPr>
              <w:t>2</w:t>
            </w:r>
          </w:p>
        </w:tc>
        <w:tc>
          <w:tcPr>
            <w:tcW w:w="1558" w:type="dxa"/>
          </w:tcPr>
          <w:p w14:paraId="46EF235E">
            <w:pPr>
              <w:pStyle w:val="10"/>
              <w:spacing w:line="270" w:lineRule="exact"/>
              <w:ind w:left="104"/>
              <w:rPr>
                <w:sz w:val="24"/>
              </w:rPr>
            </w:pPr>
            <w:r>
              <w:rPr>
                <w:spacing w:val="-10"/>
                <w:sz w:val="24"/>
              </w:rPr>
              <w:t>3</w:t>
            </w:r>
          </w:p>
        </w:tc>
      </w:tr>
      <w:tr w14:paraId="0CC4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928" w:type="dxa"/>
          </w:tcPr>
          <w:p w14:paraId="4BE65B3A">
            <w:pPr>
              <w:pStyle w:val="10"/>
              <w:tabs>
                <w:tab w:val="left" w:pos="1077"/>
                <w:tab w:val="left" w:pos="1604"/>
                <w:tab w:val="left" w:pos="3342"/>
                <w:tab w:val="left" w:pos="4134"/>
              </w:tabs>
              <w:spacing w:line="270" w:lineRule="exact"/>
              <w:ind w:left="107"/>
              <w:rPr>
                <w:sz w:val="24"/>
              </w:rPr>
            </w:pPr>
            <w:r>
              <w:rPr>
                <w:spacing w:val="-4"/>
                <w:sz w:val="24"/>
              </w:rPr>
              <w:t>Баллы</w:t>
            </w:r>
            <w:r>
              <w:rPr>
                <w:sz w:val="24"/>
              </w:rPr>
              <w:tab/>
            </w:r>
            <w:r>
              <w:rPr>
                <w:spacing w:val="-5"/>
                <w:sz w:val="24"/>
              </w:rPr>
              <w:t>за</w:t>
            </w:r>
            <w:r>
              <w:rPr>
                <w:sz w:val="24"/>
              </w:rPr>
              <w:tab/>
            </w:r>
            <w:r>
              <w:rPr>
                <w:spacing w:val="-2"/>
                <w:sz w:val="24"/>
              </w:rPr>
              <w:t>тематический</w:t>
            </w:r>
            <w:r>
              <w:rPr>
                <w:sz w:val="24"/>
              </w:rPr>
              <w:tab/>
            </w:r>
            <w:r>
              <w:rPr>
                <w:spacing w:val="-4"/>
                <w:sz w:val="24"/>
              </w:rPr>
              <w:t>день</w:t>
            </w:r>
            <w:r>
              <w:rPr>
                <w:sz w:val="24"/>
              </w:rPr>
              <w:tab/>
            </w:r>
            <w:r>
              <w:rPr>
                <w:sz w:val="24"/>
              </w:rPr>
              <w:t>(3-</w:t>
            </w:r>
            <w:r>
              <w:rPr>
                <w:spacing w:val="-10"/>
                <w:sz w:val="24"/>
              </w:rPr>
              <w:t>5</w:t>
            </w:r>
          </w:p>
          <w:p w14:paraId="2000A083">
            <w:pPr>
              <w:pStyle w:val="10"/>
              <w:spacing w:line="264" w:lineRule="exact"/>
              <w:ind w:left="107"/>
              <w:rPr>
                <w:sz w:val="24"/>
              </w:rPr>
            </w:pPr>
            <w:r>
              <w:rPr>
                <w:sz w:val="24"/>
              </w:rPr>
              <w:t>мероприятий</w:t>
            </w:r>
            <w:r>
              <w:rPr>
                <w:spacing w:val="-4"/>
                <w:sz w:val="24"/>
              </w:rPr>
              <w:t xml:space="preserve"> </w:t>
            </w:r>
            <w:r>
              <w:rPr>
                <w:sz w:val="24"/>
              </w:rPr>
              <w:t>в</w:t>
            </w:r>
            <w:r>
              <w:rPr>
                <w:spacing w:val="-4"/>
                <w:sz w:val="24"/>
              </w:rPr>
              <w:t xml:space="preserve"> день)</w:t>
            </w:r>
          </w:p>
        </w:tc>
        <w:tc>
          <w:tcPr>
            <w:tcW w:w="1277" w:type="dxa"/>
          </w:tcPr>
          <w:p w14:paraId="25E0B520">
            <w:pPr>
              <w:pStyle w:val="10"/>
              <w:spacing w:line="270" w:lineRule="exact"/>
              <w:ind w:left="107"/>
              <w:rPr>
                <w:sz w:val="24"/>
              </w:rPr>
            </w:pPr>
            <w:r>
              <w:rPr>
                <w:spacing w:val="-2"/>
                <w:sz w:val="24"/>
              </w:rPr>
              <w:t>1-</w:t>
            </w:r>
            <w:r>
              <w:rPr>
                <w:spacing w:val="-10"/>
                <w:sz w:val="24"/>
              </w:rPr>
              <w:t>3</w:t>
            </w:r>
          </w:p>
        </w:tc>
        <w:tc>
          <w:tcPr>
            <w:tcW w:w="1561" w:type="dxa"/>
          </w:tcPr>
          <w:p w14:paraId="67205716">
            <w:pPr>
              <w:pStyle w:val="10"/>
              <w:spacing w:line="273" w:lineRule="exact"/>
              <w:ind w:left="107"/>
              <w:rPr>
                <w:sz w:val="24"/>
              </w:rPr>
            </w:pPr>
            <w:r>
              <w:rPr>
                <w:spacing w:val="-2"/>
                <w:sz w:val="24"/>
              </w:rPr>
              <w:t>4-</w:t>
            </w:r>
            <w:r>
              <w:rPr>
                <w:spacing w:val="-10"/>
                <w:sz w:val="24"/>
              </w:rPr>
              <w:t>6</w:t>
            </w:r>
          </w:p>
        </w:tc>
        <w:tc>
          <w:tcPr>
            <w:tcW w:w="1558" w:type="dxa"/>
          </w:tcPr>
          <w:p w14:paraId="35DAD8CF">
            <w:pPr>
              <w:pStyle w:val="10"/>
              <w:spacing w:line="273" w:lineRule="exact"/>
              <w:ind w:left="104"/>
              <w:rPr>
                <w:sz w:val="24"/>
              </w:rPr>
            </w:pPr>
            <w:r>
              <w:rPr>
                <w:spacing w:val="-2"/>
                <w:sz w:val="24"/>
              </w:rPr>
              <w:t>7-</w:t>
            </w:r>
            <w:r>
              <w:rPr>
                <w:spacing w:val="-5"/>
                <w:sz w:val="24"/>
              </w:rPr>
              <w:t>10</w:t>
            </w:r>
          </w:p>
        </w:tc>
      </w:tr>
      <w:tr w14:paraId="1469F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928" w:type="dxa"/>
          </w:tcPr>
          <w:p w14:paraId="0CAFD001">
            <w:pPr>
              <w:pStyle w:val="10"/>
              <w:tabs>
                <w:tab w:val="left" w:pos="1132"/>
                <w:tab w:val="left" w:pos="1741"/>
                <w:tab w:val="left" w:pos="2269"/>
                <w:tab w:val="left" w:pos="3279"/>
              </w:tabs>
              <w:spacing w:line="268" w:lineRule="exact"/>
              <w:ind w:left="107"/>
              <w:rPr>
                <w:sz w:val="24"/>
              </w:rPr>
            </w:pPr>
            <w:r>
              <w:rPr>
                <w:spacing w:val="-2"/>
                <w:sz w:val="24"/>
              </w:rPr>
              <w:t>Итого</w:t>
            </w:r>
            <w:r>
              <w:rPr>
                <w:sz w:val="24"/>
              </w:rPr>
              <w:tab/>
            </w:r>
            <w:r>
              <w:rPr>
                <w:spacing w:val="-5"/>
                <w:sz w:val="24"/>
              </w:rPr>
              <w:t>за</w:t>
            </w:r>
            <w:r>
              <w:rPr>
                <w:sz w:val="24"/>
              </w:rPr>
              <w:tab/>
            </w:r>
            <w:r>
              <w:rPr>
                <w:spacing w:val="-10"/>
                <w:sz w:val="24"/>
              </w:rPr>
              <w:t>1</w:t>
            </w:r>
            <w:r>
              <w:rPr>
                <w:sz w:val="24"/>
              </w:rPr>
              <w:tab/>
            </w:r>
            <w:r>
              <w:rPr>
                <w:spacing w:val="-2"/>
                <w:sz w:val="24"/>
              </w:rPr>
              <w:t>месяц</w:t>
            </w:r>
            <w:r>
              <w:rPr>
                <w:sz w:val="24"/>
              </w:rPr>
              <w:tab/>
            </w:r>
            <w:r>
              <w:rPr>
                <w:spacing w:val="-2"/>
                <w:sz w:val="24"/>
              </w:rPr>
              <w:t>(5занятий+2</w:t>
            </w:r>
          </w:p>
          <w:p w14:paraId="293415D1">
            <w:pPr>
              <w:pStyle w:val="10"/>
              <w:spacing w:line="264" w:lineRule="exact"/>
              <w:ind w:left="107"/>
              <w:rPr>
                <w:sz w:val="24"/>
              </w:rPr>
            </w:pPr>
            <w:r>
              <w:rPr>
                <w:sz w:val="24"/>
              </w:rPr>
              <w:t>тематических</w:t>
            </w:r>
            <w:r>
              <w:rPr>
                <w:spacing w:val="-6"/>
                <w:sz w:val="24"/>
              </w:rPr>
              <w:t xml:space="preserve"> </w:t>
            </w:r>
            <w:r>
              <w:rPr>
                <w:spacing w:val="-4"/>
                <w:sz w:val="24"/>
              </w:rPr>
              <w:t>дня)</w:t>
            </w:r>
          </w:p>
        </w:tc>
        <w:tc>
          <w:tcPr>
            <w:tcW w:w="1277" w:type="dxa"/>
          </w:tcPr>
          <w:p w14:paraId="53B6BF9E">
            <w:pPr>
              <w:pStyle w:val="10"/>
              <w:spacing w:line="268" w:lineRule="exact"/>
              <w:ind w:left="107"/>
              <w:rPr>
                <w:sz w:val="24"/>
              </w:rPr>
            </w:pPr>
            <w:r>
              <w:rPr>
                <w:spacing w:val="-10"/>
                <w:sz w:val="24"/>
              </w:rPr>
              <w:t>7</w:t>
            </w:r>
          </w:p>
        </w:tc>
        <w:tc>
          <w:tcPr>
            <w:tcW w:w="1561" w:type="dxa"/>
          </w:tcPr>
          <w:p w14:paraId="60C88736">
            <w:pPr>
              <w:pStyle w:val="10"/>
              <w:spacing w:line="270" w:lineRule="exact"/>
              <w:ind w:left="107"/>
              <w:rPr>
                <w:sz w:val="24"/>
              </w:rPr>
            </w:pPr>
            <w:r>
              <w:rPr>
                <w:spacing w:val="-5"/>
                <w:sz w:val="24"/>
              </w:rPr>
              <w:t>22</w:t>
            </w:r>
          </w:p>
        </w:tc>
        <w:tc>
          <w:tcPr>
            <w:tcW w:w="1558" w:type="dxa"/>
          </w:tcPr>
          <w:p w14:paraId="128CA94E">
            <w:pPr>
              <w:pStyle w:val="10"/>
              <w:spacing w:line="270" w:lineRule="exact"/>
              <w:ind w:left="104"/>
              <w:rPr>
                <w:sz w:val="24"/>
              </w:rPr>
            </w:pPr>
            <w:r>
              <w:rPr>
                <w:spacing w:val="-5"/>
                <w:sz w:val="24"/>
              </w:rPr>
              <w:t>35</w:t>
            </w:r>
          </w:p>
        </w:tc>
      </w:tr>
      <w:tr w14:paraId="3F50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928" w:type="dxa"/>
          </w:tcPr>
          <w:p w14:paraId="23B66636">
            <w:pPr>
              <w:pStyle w:val="10"/>
              <w:spacing w:line="268" w:lineRule="exact"/>
              <w:ind w:left="107"/>
              <w:rPr>
                <w:sz w:val="24"/>
              </w:rPr>
            </w:pPr>
            <w:r>
              <w:rPr>
                <w:sz w:val="24"/>
              </w:rPr>
              <w:t xml:space="preserve">Итого за </w:t>
            </w:r>
            <w:r>
              <w:rPr>
                <w:spacing w:val="-5"/>
                <w:sz w:val="24"/>
              </w:rPr>
              <w:t>год</w:t>
            </w:r>
          </w:p>
        </w:tc>
        <w:tc>
          <w:tcPr>
            <w:tcW w:w="1277" w:type="dxa"/>
          </w:tcPr>
          <w:p w14:paraId="4D6E8DA3">
            <w:pPr>
              <w:pStyle w:val="10"/>
              <w:tabs>
                <w:tab w:val="left" w:pos="645"/>
              </w:tabs>
              <w:spacing w:line="268" w:lineRule="exact"/>
              <w:ind w:left="107"/>
              <w:rPr>
                <w:sz w:val="24"/>
              </w:rPr>
            </w:pPr>
            <w:r>
              <w:rPr>
                <w:spacing w:val="-5"/>
                <w:sz w:val="24"/>
              </w:rPr>
              <w:t>От</w:t>
            </w:r>
            <w:r>
              <w:rPr>
                <w:sz w:val="24"/>
              </w:rPr>
              <w:tab/>
            </w:r>
            <w:r>
              <w:rPr>
                <w:spacing w:val="-5"/>
                <w:sz w:val="24"/>
              </w:rPr>
              <w:t>10</w:t>
            </w:r>
          </w:p>
          <w:p w14:paraId="4B0EC8EA">
            <w:pPr>
              <w:pStyle w:val="10"/>
              <w:ind w:left="107"/>
              <w:rPr>
                <w:sz w:val="24"/>
              </w:rPr>
            </w:pPr>
            <w:r>
              <w:rPr>
                <w:sz w:val="24"/>
              </w:rPr>
              <w:t xml:space="preserve">до </w:t>
            </w:r>
            <w:r>
              <w:rPr>
                <w:spacing w:val="-5"/>
                <w:sz w:val="24"/>
              </w:rPr>
              <w:t>63</w:t>
            </w:r>
          </w:p>
        </w:tc>
        <w:tc>
          <w:tcPr>
            <w:tcW w:w="1561" w:type="dxa"/>
          </w:tcPr>
          <w:p w14:paraId="390D495F">
            <w:pPr>
              <w:pStyle w:val="10"/>
              <w:tabs>
                <w:tab w:val="left" w:pos="925"/>
              </w:tabs>
              <w:spacing w:line="270" w:lineRule="exact"/>
              <w:ind w:left="107"/>
              <w:rPr>
                <w:sz w:val="24"/>
              </w:rPr>
            </w:pPr>
            <w:r>
              <w:rPr>
                <w:sz w:val="24"/>
              </w:rPr>
              <w:t>от</w:t>
            </w:r>
            <w:r>
              <w:rPr>
                <w:spacing w:val="58"/>
                <w:sz w:val="24"/>
              </w:rPr>
              <w:t xml:space="preserve"> </w:t>
            </w:r>
            <w:r>
              <w:rPr>
                <w:spacing w:val="-7"/>
                <w:sz w:val="24"/>
              </w:rPr>
              <w:t>64</w:t>
            </w:r>
            <w:r>
              <w:rPr>
                <w:sz w:val="24"/>
              </w:rPr>
              <w:tab/>
            </w:r>
            <w:r>
              <w:rPr>
                <w:spacing w:val="-7"/>
                <w:sz w:val="24"/>
              </w:rPr>
              <w:t>до</w:t>
            </w:r>
          </w:p>
          <w:p w14:paraId="05055F10">
            <w:pPr>
              <w:pStyle w:val="10"/>
              <w:spacing w:before="137"/>
              <w:ind w:left="107"/>
              <w:rPr>
                <w:sz w:val="24"/>
              </w:rPr>
            </w:pPr>
            <w:r>
              <w:rPr>
                <w:sz w:val="24"/>
              </w:rPr>
              <w:t xml:space="preserve">198 </w:t>
            </w:r>
            <w:r>
              <w:rPr>
                <w:spacing w:val="-5"/>
                <w:sz w:val="24"/>
              </w:rPr>
              <w:t>б.</w:t>
            </w:r>
          </w:p>
        </w:tc>
        <w:tc>
          <w:tcPr>
            <w:tcW w:w="1558" w:type="dxa"/>
          </w:tcPr>
          <w:p w14:paraId="6C522CCA">
            <w:pPr>
              <w:pStyle w:val="10"/>
              <w:spacing w:line="270" w:lineRule="exact"/>
              <w:ind w:left="104"/>
              <w:rPr>
                <w:sz w:val="24"/>
              </w:rPr>
            </w:pPr>
            <w:r>
              <w:rPr>
                <w:sz w:val="24"/>
              </w:rPr>
              <w:t>от</w:t>
            </w:r>
            <w:r>
              <w:rPr>
                <w:spacing w:val="58"/>
                <w:sz w:val="24"/>
              </w:rPr>
              <w:t xml:space="preserve"> </w:t>
            </w:r>
            <w:r>
              <w:rPr>
                <w:sz w:val="24"/>
              </w:rPr>
              <w:t>199</w:t>
            </w:r>
            <w:r>
              <w:rPr>
                <w:spacing w:val="57"/>
                <w:sz w:val="24"/>
              </w:rPr>
              <w:t xml:space="preserve"> </w:t>
            </w:r>
            <w:r>
              <w:rPr>
                <w:spacing w:val="-5"/>
                <w:sz w:val="24"/>
              </w:rPr>
              <w:t>до</w:t>
            </w:r>
          </w:p>
          <w:p w14:paraId="12529ACB">
            <w:pPr>
              <w:pStyle w:val="10"/>
              <w:spacing w:before="137"/>
              <w:ind w:left="104"/>
              <w:rPr>
                <w:sz w:val="24"/>
              </w:rPr>
            </w:pPr>
            <w:r>
              <w:rPr>
                <w:sz w:val="24"/>
              </w:rPr>
              <w:t xml:space="preserve">305 </w:t>
            </w:r>
            <w:r>
              <w:rPr>
                <w:spacing w:val="-5"/>
                <w:sz w:val="24"/>
              </w:rPr>
              <w:t>б.</w:t>
            </w:r>
          </w:p>
        </w:tc>
      </w:tr>
    </w:tbl>
    <w:p w14:paraId="46F4652A">
      <w:pPr>
        <w:pStyle w:val="10"/>
        <w:spacing w:after="0"/>
        <w:rPr>
          <w:sz w:val="24"/>
        </w:rPr>
        <w:sectPr>
          <w:pgSz w:w="11910" w:h="16840"/>
          <w:pgMar w:top="1140" w:right="425" w:bottom="960" w:left="1559" w:header="0" w:footer="780" w:gutter="0"/>
          <w:cols w:space="720" w:num="1"/>
        </w:sectPr>
      </w:pPr>
    </w:p>
    <w:p w14:paraId="457B4B93">
      <w:pPr>
        <w:spacing w:before="69"/>
        <w:ind w:left="0" w:right="551" w:firstLine="0"/>
        <w:jc w:val="center"/>
        <w:rPr>
          <w:b/>
          <w:sz w:val="28"/>
        </w:rPr>
      </w:pPr>
      <w:r>
        <w:rPr>
          <w:b/>
          <w:sz w:val="28"/>
        </w:rPr>
        <w:t>Учебный</w:t>
      </w:r>
      <w:r>
        <w:rPr>
          <w:b/>
          <w:spacing w:val="-8"/>
          <w:sz w:val="28"/>
        </w:rPr>
        <w:t xml:space="preserve"> </w:t>
      </w:r>
      <w:r>
        <w:rPr>
          <w:b/>
          <w:sz w:val="28"/>
        </w:rPr>
        <w:t>план</w:t>
      </w:r>
      <w:r>
        <w:rPr>
          <w:b/>
          <w:spacing w:val="-5"/>
          <w:sz w:val="28"/>
        </w:rPr>
        <w:t xml:space="preserve"> </w:t>
      </w:r>
      <w:r>
        <w:rPr>
          <w:b/>
          <w:sz w:val="28"/>
        </w:rPr>
        <w:t>программы</w:t>
      </w:r>
      <w:r>
        <w:rPr>
          <w:b/>
          <w:spacing w:val="-5"/>
          <w:sz w:val="28"/>
        </w:rPr>
        <w:t xml:space="preserve"> </w:t>
      </w:r>
      <w:r>
        <w:rPr>
          <w:b/>
          <w:sz w:val="28"/>
        </w:rPr>
        <w:t>«Школа</w:t>
      </w:r>
      <w:r>
        <w:rPr>
          <w:b/>
          <w:spacing w:val="-3"/>
          <w:sz w:val="28"/>
        </w:rPr>
        <w:t xml:space="preserve"> </w:t>
      </w:r>
      <w:r>
        <w:rPr>
          <w:b/>
          <w:spacing w:val="-2"/>
          <w:sz w:val="28"/>
        </w:rPr>
        <w:t>чемпионов»:</w:t>
      </w:r>
    </w:p>
    <w:p w14:paraId="6956ABB7">
      <w:pPr>
        <w:spacing w:before="1"/>
        <w:ind w:left="-1" w:right="554" w:firstLine="0"/>
        <w:jc w:val="center"/>
        <w:rPr>
          <w:b/>
          <w:sz w:val="28"/>
        </w:rPr>
      </w:pPr>
      <w:r>
        <w:rPr>
          <w:b/>
          <w:sz w:val="28"/>
        </w:rPr>
        <w:t>«Играем</w:t>
      </w:r>
      <w:r>
        <w:rPr>
          <w:b/>
          <w:spacing w:val="-6"/>
          <w:sz w:val="28"/>
        </w:rPr>
        <w:t xml:space="preserve"> </w:t>
      </w:r>
      <w:r>
        <w:rPr>
          <w:b/>
          <w:spacing w:val="-2"/>
          <w:sz w:val="28"/>
        </w:rPr>
        <w:t>вместе»</w:t>
      </w: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4899"/>
        <w:gridCol w:w="1233"/>
        <w:gridCol w:w="1277"/>
        <w:gridCol w:w="1010"/>
      </w:tblGrid>
      <w:tr w14:paraId="3D43E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08" w:type="dxa"/>
            <w:vMerge w:val="restart"/>
          </w:tcPr>
          <w:p w14:paraId="759F1C88">
            <w:pPr>
              <w:pStyle w:val="10"/>
              <w:rPr>
                <w:sz w:val="24"/>
              </w:rPr>
            </w:pPr>
          </w:p>
        </w:tc>
        <w:tc>
          <w:tcPr>
            <w:tcW w:w="4899" w:type="dxa"/>
            <w:vMerge w:val="restart"/>
          </w:tcPr>
          <w:p w14:paraId="074A5437">
            <w:pPr>
              <w:pStyle w:val="10"/>
              <w:spacing w:before="47"/>
              <w:ind w:left="55"/>
              <w:rPr>
                <w:sz w:val="24"/>
              </w:rPr>
            </w:pPr>
            <w:r>
              <w:rPr>
                <w:sz w:val="24"/>
              </w:rPr>
              <w:t>Наименование</w:t>
            </w:r>
            <w:r>
              <w:rPr>
                <w:spacing w:val="-7"/>
                <w:sz w:val="24"/>
              </w:rPr>
              <w:t xml:space="preserve"> </w:t>
            </w:r>
            <w:r>
              <w:rPr>
                <w:sz w:val="24"/>
              </w:rPr>
              <w:t>разделов</w:t>
            </w:r>
            <w:r>
              <w:rPr>
                <w:spacing w:val="-4"/>
                <w:sz w:val="24"/>
              </w:rPr>
              <w:t xml:space="preserve"> </w:t>
            </w:r>
            <w:r>
              <w:rPr>
                <w:sz w:val="24"/>
              </w:rPr>
              <w:t>и</w:t>
            </w:r>
            <w:r>
              <w:rPr>
                <w:spacing w:val="-3"/>
                <w:sz w:val="24"/>
              </w:rPr>
              <w:t xml:space="preserve"> </w:t>
            </w:r>
            <w:r>
              <w:rPr>
                <w:spacing w:val="-5"/>
                <w:sz w:val="24"/>
              </w:rPr>
              <w:t>тем</w:t>
            </w:r>
          </w:p>
        </w:tc>
        <w:tc>
          <w:tcPr>
            <w:tcW w:w="3520" w:type="dxa"/>
            <w:gridSpan w:val="3"/>
          </w:tcPr>
          <w:p w14:paraId="2BEA1CEB">
            <w:pPr>
              <w:pStyle w:val="10"/>
              <w:spacing w:before="47"/>
              <w:ind w:left="55"/>
              <w:rPr>
                <w:sz w:val="24"/>
              </w:rPr>
            </w:pPr>
            <w:r>
              <w:rPr>
                <w:sz w:val="24"/>
              </w:rPr>
              <w:t>Количество</w:t>
            </w:r>
            <w:r>
              <w:rPr>
                <w:spacing w:val="-4"/>
                <w:sz w:val="24"/>
              </w:rPr>
              <w:t xml:space="preserve"> </w:t>
            </w:r>
            <w:r>
              <w:rPr>
                <w:spacing w:val="-2"/>
                <w:sz w:val="24"/>
              </w:rPr>
              <w:t>часов</w:t>
            </w:r>
          </w:p>
        </w:tc>
      </w:tr>
      <w:tr w14:paraId="3C83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08" w:type="dxa"/>
            <w:vMerge w:val="continue"/>
            <w:tcBorders>
              <w:top w:val="nil"/>
            </w:tcBorders>
          </w:tcPr>
          <w:p w14:paraId="7F05FD1D">
            <w:pPr>
              <w:rPr>
                <w:sz w:val="2"/>
                <w:szCs w:val="2"/>
              </w:rPr>
            </w:pPr>
          </w:p>
        </w:tc>
        <w:tc>
          <w:tcPr>
            <w:tcW w:w="4899" w:type="dxa"/>
            <w:vMerge w:val="continue"/>
            <w:tcBorders>
              <w:top w:val="nil"/>
            </w:tcBorders>
          </w:tcPr>
          <w:p w14:paraId="24C2C566">
            <w:pPr>
              <w:rPr>
                <w:sz w:val="2"/>
                <w:szCs w:val="2"/>
              </w:rPr>
            </w:pPr>
          </w:p>
        </w:tc>
        <w:tc>
          <w:tcPr>
            <w:tcW w:w="1233" w:type="dxa"/>
          </w:tcPr>
          <w:p w14:paraId="5B6E4254">
            <w:pPr>
              <w:pStyle w:val="10"/>
              <w:spacing w:before="47"/>
              <w:ind w:left="55"/>
              <w:rPr>
                <w:sz w:val="24"/>
              </w:rPr>
            </w:pPr>
            <w:r>
              <w:rPr>
                <w:spacing w:val="-2"/>
                <w:sz w:val="24"/>
              </w:rPr>
              <w:t>Теория</w:t>
            </w:r>
          </w:p>
        </w:tc>
        <w:tc>
          <w:tcPr>
            <w:tcW w:w="1277" w:type="dxa"/>
          </w:tcPr>
          <w:p w14:paraId="0B119570">
            <w:pPr>
              <w:pStyle w:val="10"/>
              <w:spacing w:before="47"/>
              <w:ind w:left="53"/>
              <w:rPr>
                <w:sz w:val="24"/>
              </w:rPr>
            </w:pPr>
            <w:r>
              <w:rPr>
                <w:spacing w:val="-2"/>
                <w:sz w:val="24"/>
              </w:rPr>
              <w:t>Практика</w:t>
            </w:r>
          </w:p>
        </w:tc>
        <w:tc>
          <w:tcPr>
            <w:tcW w:w="1010" w:type="dxa"/>
          </w:tcPr>
          <w:p w14:paraId="393A5EC9">
            <w:pPr>
              <w:pStyle w:val="10"/>
              <w:spacing w:before="47"/>
              <w:ind w:left="54"/>
              <w:rPr>
                <w:sz w:val="24"/>
              </w:rPr>
            </w:pPr>
            <w:r>
              <w:rPr>
                <w:spacing w:val="-2"/>
                <w:sz w:val="24"/>
              </w:rPr>
              <w:t>Всего</w:t>
            </w:r>
          </w:p>
        </w:tc>
      </w:tr>
      <w:tr w14:paraId="68E7D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08" w:type="dxa"/>
          </w:tcPr>
          <w:p w14:paraId="24C75E67">
            <w:pPr>
              <w:pStyle w:val="10"/>
              <w:spacing w:before="48"/>
              <w:ind w:left="55"/>
              <w:rPr>
                <w:b/>
                <w:sz w:val="28"/>
              </w:rPr>
            </w:pPr>
            <w:r>
              <w:rPr>
                <w:b/>
                <w:spacing w:val="-10"/>
                <w:sz w:val="28"/>
              </w:rPr>
              <w:t>1</w:t>
            </w:r>
          </w:p>
        </w:tc>
        <w:tc>
          <w:tcPr>
            <w:tcW w:w="4899" w:type="dxa"/>
          </w:tcPr>
          <w:p w14:paraId="01C26489">
            <w:pPr>
              <w:pStyle w:val="10"/>
              <w:spacing w:before="47"/>
              <w:ind w:left="55"/>
              <w:rPr>
                <w:b/>
                <w:sz w:val="24"/>
              </w:rPr>
            </w:pPr>
            <w:r>
              <w:rPr>
                <w:b/>
                <w:sz w:val="24"/>
              </w:rPr>
              <w:t>Ознакомление</w:t>
            </w:r>
            <w:r>
              <w:rPr>
                <w:b/>
                <w:spacing w:val="-10"/>
                <w:sz w:val="24"/>
              </w:rPr>
              <w:t xml:space="preserve"> </w:t>
            </w:r>
            <w:r>
              <w:rPr>
                <w:b/>
                <w:sz w:val="24"/>
              </w:rPr>
              <w:t>с</w:t>
            </w:r>
            <w:r>
              <w:rPr>
                <w:b/>
                <w:spacing w:val="-10"/>
                <w:sz w:val="24"/>
              </w:rPr>
              <w:t xml:space="preserve"> </w:t>
            </w:r>
            <w:r>
              <w:rPr>
                <w:b/>
                <w:sz w:val="24"/>
              </w:rPr>
              <w:t>основными</w:t>
            </w:r>
            <w:r>
              <w:rPr>
                <w:b/>
                <w:spacing w:val="-10"/>
                <w:sz w:val="24"/>
              </w:rPr>
              <w:t xml:space="preserve"> </w:t>
            </w:r>
            <w:r>
              <w:rPr>
                <w:b/>
                <w:sz w:val="24"/>
              </w:rPr>
              <w:t>правилами</w:t>
            </w:r>
            <w:r>
              <w:rPr>
                <w:b/>
                <w:spacing w:val="-10"/>
                <w:sz w:val="24"/>
              </w:rPr>
              <w:t xml:space="preserve"> </w:t>
            </w:r>
            <w:r>
              <w:rPr>
                <w:b/>
                <w:sz w:val="24"/>
              </w:rPr>
              <w:t>ТБ на спорт. занятиях</w:t>
            </w:r>
          </w:p>
        </w:tc>
        <w:tc>
          <w:tcPr>
            <w:tcW w:w="1233" w:type="dxa"/>
          </w:tcPr>
          <w:p w14:paraId="45B37711">
            <w:pPr>
              <w:pStyle w:val="10"/>
              <w:spacing w:before="47"/>
              <w:ind w:left="55"/>
              <w:rPr>
                <w:b/>
                <w:sz w:val="24"/>
              </w:rPr>
            </w:pPr>
            <w:r>
              <w:rPr>
                <w:b/>
                <w:spacing w:val="-10"/>
                <w:sz w:val="24"/>
              </w:rPr>
              <w:t>1</w:t>
            </w:r>
          </w:p>
        </w:tc>
        <w:tc>
          <w:tcPr>
            <w:tcW w:w="1277" w:type="dxa"/>
          </w:tcPr>
          <w:p w14:paraId="5741D257">
            <w:pPr>
              <w:pStyle w:val="10"/>
              <w:rPr>
                <w:sz w:val="24"/>
              </w:rPr>
            </w:pPr>
          </w:p>
        </w:tc>
        <w:tc>
          <w:tcPr>
            <w:tcW w:w="1010" w:type="dxa"/>
          </w:tcPr>
          <w:p w14:paraId="634A6BAA">
            <w:pPr>
              <w:pStyle w:val="10"/>
              <w:spacing w:before="47"/>
              <w:ind w:left="54"/>
              <w:rPr>
                <w:b/>
                <w:sz w:val="24"/>
              </w:rPr>
            </w:pPr>
            <w:r>
              <w:rPr>
                <w:b/>
                <w:spacing w:val="-10"/>
                <w:sz w:val="24"/>
              </w:rPr>
              <w:t>1</w:t>
            </w:r>
          </w:p>
        </w:tc>
      </w:tr>
      <w:tr w14:paraId="1C3C1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22EF0DA4">
            <w:pPr>
              <w:pStyle w:val="10"/>
              <w:spacing w:before="48"/>
              <w:ind w:left="55"/>
              <w:rPr>
                <w:b/>
                <w:sz w:val="28"/>
              </w:rPr>
            </w:pPr>
            <w:r>
              <w:rPr>
                <w:b/>
                <w:spacing w:val="-10"/>
                <w:sz w:val="28"/>
              </w:rPr>
              <w:t>2</w:t>
            </w:r>
          </w:p>
        </w:tc>
        <w:tc>
          <w:tcPr>
            <w:tcW w:w="4899" w:type="dxa"/>
          </w:tcPr>
          <w:p w14:paraId="1DE1392D">
            <w:pPr>
              <w:pStyle w:val="10"/>
              <w:spacing w:before="47"/>
              <w:ind w:left="55"/>
              <w:rPr>
                <w:b/>
                <w:sz w:val="24"/>
              </w:rPr>
            </w:pPr>
            <w:r>
              <w:rPr>
                <w:b/>
                <w:spacing w:val="-2"/>
                <w:sz w:val="24"/>
              </w:rPr>
              <w:t>Футбол</w:t>
            </w:r>
          </w:p>
        </w:tc>
        <w:tc>
          <w:tcPr>
            <w:tcW w:w="1233" w:type="dxa"/>
          </w:tcPr>
          <w:p w14:paraId="3197875B">
            <w:pPr>
              <w:pStyle w:val="10"/>
              <w:spacing w:before="47"/>
              <w:ind w:left="55"/>
              <w:rPr>
                <w:b/>
                <w:sz w:val="24"/>
              </w:rPr>
            </w:pPr>
            <w:r>
              <w:rPr>
                <w:b/>
                <w:spacing w:val="-10"/>
                <w:sz w:val="24"/>
              </w:rPr>
              <w:t>3</w:t>
            </w:r>
          </w:p>
        </w:tc>
        <w:tc>
          <w:tcPr>
            <w:tcW w:w="1277" w:type="dxa"/>
          </w:tcPr>
          <w:p w14:paraId="52FB4BEE">
            <w:pPr>
              <w:pStyle w:val="10"/>
              <w:spacing w:before="47"/>
              <w:ind w:left="53"/>
              <w:rPr>
                <w:b/>
                <w:sz w:val="24"/>
              </w:rPr>
            </w:pPr>
            <w:r>
              <w:rPr>
                <w:b/>
                <w:spacing w:val="-5"/>
                <w:sz w:val="24"/>
              </w:rPr>
              <w:t>25</w:t>
            </w:r>
          </w:p>
        </w:tc>
        <w:tc>
          <w:tcPr>
            <w:tcW w:w="1010" w:type="dxa"/>
          </w:tcPr>
          <w:p w14:paraId="2F289030">
            <w:pPr>
              <w:pStyle w:val="10"/>
              <w:spacing w:before="47"/>
              <w:ind w:left="54"/>
              <w:rPr>
                <w:b/>
                <w:sz w:val="24"/>
              </w:rPr>
            </w:pPr>
            <w:r>
              <w:rPr>
                <w:b/>
                <w:spacing w:val="-5"/>
                <w:sz w:val="24"/>
              </w:rPr>
              <w:t>28</w:t>
            </w:r>
          </w:p>
        </w:tc>
      </w:tr>
      <w:tr w14:paraId="2D2C8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184FF781">
            <w:pPr>
              <w:pStyle w:val="10"/>
              <w:spacing w:before="43"/>
              <w:ind w:left="55"/>
              <w:rPr>
                <w:sz w:val="28"/>
              </w:rPr>
            </w:pPr>
            <w:r>
              <w:rPr>
                <w:spacing w:val="-5"/>
                <w:sz w:val="28"/>
              </w:rPr>
              <w:t>2.1</w:t>
            </w:r>
          </w:p>
        </w:tc>
        <w:tc>
          <w:tcPr>
            <w:tcW w:w="4899" w:type="dxa"/>
          </w:tcPr>
          <w:p w14:paraId="6240C0FD">
            <w:pPr>
              <w:pStyle w:val="10"/>
              <w:spacing w:before="42"/>
              <w:ind w:left="55" w:right="472"/>
              <w:rPr>
                <w:sz w:val="24"/>
              </w:rPr>
            </w:pPr>
            <w:r>
              <w:rPr>
                <w:sz w:val="24"/>
              </w:rPr>
              <w:t>Футбол</w:t>
            </w:r>
            <w:r>
              <w:rPr>
                <w:spacing w:val="-9"/>
                <w:sz w:val="24"/>
              </w:rPr>
              <w:t xml:space="preserve"> </w:t>
            </w:r>
            <w:r>
              <w:rPr>
                <w:sz w:val="24"/>
              </w:rPr>
              <w:t>—</w:t>
            </w:r>
            <w:r>
              <w:rPr>
                <w:spacing w:val="-10"/>
                <w:sz w:val="24"/>
              </w:rPr>
              <w:t xml:space="preserve"> </w:t>
            </w:r>
            <w:r>
              <w:rPr>
                <w:sz w:val="24"/>
              </w:rPr>
              <w:t>вчера,</w:t>
            </w:r>
            <w:r>
              <w:rPr>
                <w:spacing w:val="-10"/>
                <w:sz w:val="24"/>
              </w:rPr>
              <w:t xml:space="preserve"> </w:t>
            </w:r>
            <w:r>
              <w:rPr>
                <w:sz w:val="24"/>
              </w:rPr>
              <w:t>сегодня,</w:t>
            </w:r>
            <w:r>
              <w:rPr>
                <w:spacing w:val="-10"/>
                <w:sz w:val="24"/>
              </w:rPr>
              <w:t xml:space="preserve"> </w:t>
            </w:r>
            <w:r>
              <w:rPr>
                <w:sz w:val="24"/>
              </w:rPr>
              <w:t>завтра... История</w:t>
            </w:r>
            <w:r>
              <w:rPr>
                <w:spacing w:val="-4"/>
                <w:sz w:val="24"/>
              </w:rPr>
              <w:t xml:space="preserve"> </w:t>
            </w:r>
            <w:r>
              <w:rPr>
                <w:sz w:val="24"/>
              </w:rPr>
              <w:t>и</w:t>
            </w:r>
            <w:r>
              <w:rPr>
                <w:spacing w:val="-3"/>
                <w:sz w:val="24"/>
              </w:rPr>
              <w:t xml:space="preserve"> </w:t>
            </w:r>
            <w:r>
              <w:rPr>
                <w:sz w:val="24"/>
              </w:rPr>
              <w:t>традиции</w:t>
            </w:r>
            <w:r>
              <w:rPr>
                <w:spacing w:val="-3"/>
                <w:sz w:val="24"/>
              </w:rPr>
              <w:t xml:space="preserve"> </w:t>
            </w:r>
            <w:r>
              <w:rPr>
                <w:sz w:val="24"/>
              </w:rPr>
              <w:t>великой</w:t>
            </w:r>
            <w:r>
              <w:rPr>
                <w:spacing w:val="-4"/>
                <w:sz w:val="24"/>
              </w:rPr>
              <w:t xml:space="preserve"> игры</w:t>
            </w:r>
          </w:p>
        </w:tc>
        <w:tc>
          <w:tcPr>
            <w:tcW w:w="1233" w:type="dxa"/>
          </w:tcPr>
          <w:p w14:paraId="5ED89A69">
            <w:pPr>
              <w:pStyle w:val="10"/>
              <w:spacing w:before="42"/>
              <w:ind w:left="55"/>
              <w:rPr>
                <w:sz w:val="24"/>
              </w:rPr>
            </w:pPr>
            <w:r>
              <w:rPr>
                <w:spacing w:val="-10"/>
                <w:sz w:val="24"/>
              </w:rPr>
              <w:t>1</w:t>
            </w:r>
          </w:p>
        </w:tc>
        <w:tc>
          <w:tcPr>
            <w:tcW w:w="1277" w:type="dxa"/>
          </w:tcPr>
          <w:p w14:paraId="35300891">
            <w:pPr>
              <w:pStyle w:val="10"/>
              <w:rPr>
                <w:sz w:val="24"/>
              </w:rPr>
            </w:pPr>
          </w:p>
        </w:tc>
        <w:tc>
          <w:tcPr>
            <w:tcW w:w="1010" w:type="dxa"/>
          </w:tcPr>
          <w:p w14:paraId="396F4325">
            <w:pPr>
              <w:pStyle w:val="10"/>
              <w:spacing w:before="42"/>
              <w:ind w:left="54"/>
              <w:rPr>
                <w:sz w:val="24"/>
              </w:rPr>
            </w:pPr>
            <w:r>
              <w:rPr>
                <w:spacing w:val="-10"/>
                <w:sz w:val="24"/>
              </w:rPr>
              <w:t>1</w:t>
            </w:r>
          </w:p>
        </w:tc>
      </w:tr>
      <w:tr w14:paraId="5D99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5C21AD40">
            <w:pPr>
              <w:pStyle w:val="10"/>
              <w:spacing w:before="43"/>
              <w:ind w:left="55"/>
              <w:rPr>
                <w:sz w:val="28"/>
              </w:rPr>
            </w:pPr>
            <w:r>
              <w:rPr>
                <w:spacing w:val="-5"/>
                <w:sz w:val="28"/>
              </w:rPr>
              <w:t>2.2</w:t>
            </w:r>
          </w:p>
        </w:tc>
        <w:tc>
          <w:tcPr>
            <w:tcW w:w="4899" w:type="dxa"/>
          </w:tcPr>
          <w:p w14:paraId="3606443A">
            <w:pPr>
              <w:pStyle w:val="10"/>
              <w:spacing w:before="42"/>
              <w:ind w:left="55"/>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3" w:type="dxa"/>
          </w:tcPr>
          <w:p w14:paraId="2A196BF7">
            <w:pPr>
              <w:pStyle w:val="10"/>
              <w:spacing w:before="42"/>
              <w:ind w:left="55"/>
              <w:rPr>
                <w:sz w:val="24"/>
              </w:rPr>
            </w:pPr>
            <w:r>
              <w:rPr>
                <w:spacing w:val="-10"/>
                <w:sz w:val="24"/>
              </w:rPr>
              <w:t>1</w:t>
            </w:r>
          </w:p>
        </w:tc>
        <w:tc>
          <w:tcPr>
            <w:tcW w:w="1277" w:type="dxa"/>
          </w:tcPr>
          <w:p w14:paraId="2C38FCA3">
            <w:pPr>
              <w:pStyle w:val="10"/>
              <w:spacing w:before="42"/>
              <w:ind w:left="53"/>
              <w:rPr>
                <w:sz w:val="24"/>
              </w:rPr>
            </w:pPr>
            <w:r>
              <w:rPr>
                <w:spacing w:val="-5"/>
                <w:sz w:val="24"/>
              </w:rPr>
              <w:t>11</w:t>
            </w:r>
          </w:p>
        </w:tc>
        <w:tc>
          <w:tcPr>
            <w:tcW w:w="1010" w:type="dxa"/>
          </w:tcPr>
          <w:p w14:paraId="76F7B3CE">
            <w:pPr>
              <w:pStyle w:val="10"/>
              <w:spacing w:before="42"/>
              <w:ind w:left="54"/>
              <w:rPr>
                <w:sz w:val="24"/>
              </w:rPr>
            </w:pPr>
            <w:r>
              <w:rPr>
                <w:spacing w:val="-5"/>
                <w:sz w:val="24"/>
              </w:rPr>
              <w:t>13</w:t>
            </w:r>
          </w:p>
        </w:tc>
      </w:tr>
      <w:tr w14:paraId="16FF6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23CDFB98">
            <w:pPr>
              <w:pStyle w:val="10"/>
              <w:spacing w:before="43"/>
              <w:ind w:left="55"/>
              <w:rPr>
                <w:sz w:val="28"/>
              </w:rPr>
            </w:pPr>
            <w:r>
              <w:rPr>
                <w:spacing w:val="-5"/>
                <w:sz w:val="28"/>
              </w:rPr>
              <w:t>2.3</w:t>
            </w:r>
          </w:p>
        </w:tc>
        <w:tc>
          <w:tcPr>
            <w:tcW w:w="4899" w:type="dxa"/>
          </w:tcPr>
          <w:p w14:paraId="4B42E744">
            <w:pPr>
              <w:pStyle w:val="10"/>
              <w:spacing w:before="42"/>
              <w:ind w:left="55"/>
              <w:rPr>
                <w:sz w:val="24"/>
              </w:rPr>
            </w:pPr>
            <w:r>
              <w:rPr>
                <w:sz w:val="24"/>
              </w:rPr>
              <w:t>Отработка</w:t>
            </w:r>
            <w:r>
              <w:rPr>
                <w:spacing w:val="-3"/>
                <w:sz w:val="24"/>
              </w:rPr>
              <w:t xml:space="preserve"> </w:t>
            </w:r>
            <w:r>
              <w:rPr>
                <w:sz w:val="24"/>
              </w:rPr>
              <w:t>командного</w:t>
            </w:r>
            <w:r>
              <w:rPr>
                <w:spacing w:val="-4"/>
                <w:sz w:val="24"/>
              </w:rPr>
              <w:t xml:space="preserve"> </w:t>
            </w:r>
            <w:r>
              <w:rPr>
                <w:spacing w:val="-2"/>
                <w:sz w:val="24"/>
              </w:rPr>
              <w:t>взаимодействия</w:t>
            </w:r>
          </w:p>
        </w:tc>
        <w:tc>
          <w:tcPr>
            <w:tcW w:w="1233" w:type="dxa"/>
          </w:tcPr>
          <w:p w14:paraId="4792F1B9">
            <w:pPr>
              <w:pStyle w:val="10"/>
              <w:spacing w:before="42"/>
              <w:ind w:left="55"/>
              <w:rPr>
                <w:sz w:val="24"/>
              </w:rPr>
            </w:pPr>
            <w:r>
              <w:rPr>
                <w:spacing w:val="-10"/>
                <w:sz w:val="24"/>
              </w:rPr>
              <w:t>1</w:t>
            </w:r>
          </w:p>
        </w:tc>
        <w:tc>
          <w:tcPr>
            <w:tcW w:w="1277" w:type="dxa"/>
          </w:tcPr>
          <w:p w14:paraId="7512518E">
            <w:pPr>
              <w:pStyle w:val="10"/>
              <w:spacing w:before="42"/>
              <w:ind w:left="53"/>
              <w:rPr>
                <w:sz w:val="24"/>
              </w:rPr>
            </w:pPr>
            <w:r>
              <w:rPr>
                <w:spacing w:val="-5"/>
                <w:sz w:val="24"/>
              </w:rPr>
              <w:t>14</w:t>
            </w:r>
          </w:p>
        </w:tc>
        <w:tc>
          <w:tcPr>
            <w:tcW w:w="1010" w:type="dxa"/>
          </w:tcPr>
          <w:p w14:paraId="5ABF5219">
            <w:pPr>
              <w:pStyle w:val="10"/>
              <w:spacing w:before="42"/>
              <w:ind w:left="54"/>
              <w:rPr>
                <w:sz w:val="24"/>
              </w:rPr>
            </w:pPr>
            <w:r>
              <w:rPr>
                <w:spacing w:val="-5"/>
                <w:sz w:val="24"/>
              </w:rPr>
              <w:t>15</w:t>
            </w:r>
          </w:p>
        </w:tc>
      </w:tr>
      <w:tr w14:paraId="187F1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554E9AD5">
            <w:pPr>
              <w:pStyle w:val="10"/>
              <w:spacing w:before="48"/>
              <w:ind w:left="55"/>
              <w:rPr>
                <w:b/>
                <w:sz w:val="28"/>
              </w:rPr>
            </w:pPr>
            <w:r>
              <w:rPr>
                <w:b/>
                <w:spacing w:val="-10"/>
                <w:sz w:val="28"/>
              </w:rPr>
              <w:t>3</w:t>
            </w:r>
          </w:p>
        </w:tc>
        <w:tc>
          <w:tcPr>
            <w:tcW w:w="4899" w:type="dxa"/>
          </w:tcPr>
          <w:p w14:paraId="014FADC4">
            <w:pPr>
              <w:pStyle w:val="10"/>
              <w:spacing w:before="47"/>
              <w:ind w:left="55"/>
              <w:rPr>
                <w:b/>
                <w:sz w:val="24"/>
              </w:rPr>
            </w:pPr>
            <w:r>
              <w:rPr>
                <w:b/>
                <w:sz w:val="24"/>
              </w:rPr>
              <w:t>Подвижные</w:t>
            </w:r>
            <w:r>
              <w:rPr>
                <w:b/>
                <w:spacing w:val="-7"/>
                <w:sz w:val="24"/>
              </w:rPr>
              <w:t xml:space="preserve"> </w:t>
            </w:r>
            <w:r>
              <w:rPr>
                <w:b/>
                <w:sz w:val="24"/>
              </w:rPr>
              <w:t>командные</w:t>
            </w:r>
            <w:r>
              <w:rPr>
                <w:b/>
                <w:spacing w:val="-6"/>
                <w:sz w:val="24"/>
              </w:rPr>
              <w:t xml:space="preserve"> </w:t>
            </w:r>
            <w:r>
              <w:rPr>
                <w:b/>
                <w:spacing w:val="-4"/>
                <w:sz w:val="24"/>
              </w:rPr>
              <w:t>игры</w:t>
            </w:r>
          </w:p>
        </w:tc>
        <w:tc>
          <w:tcPr>
            <w:tcW w:w="1233" w:type="dxa"/>
          </w:tcPr>
          <w:p w14:paraId="45A4C381">
            <w:pPr>
              <w:pStyle w:val="10"/>
              <w:spacing w:before="47"/>
              <w:ind w:left="55"/>
              <w:rPr>
                <w:b/>
                <w:sz w:val="24"/>
              </w:rPr>
            </w:pPr>
            <w:r>
              <w:rPr>
                <w:b/>
                <w:spacing w:val="-10"/>
                <w:sz w:val="24"/>
              </w:rPr>
              <w:t>1</w:t>
            </w:r>
          </w:p>
        </w:tc>
        <w:tc>
          <w:tcPr>
            <w:tcW w:w="1277" w:type="dxa"/>
          </w:tcPr>
          <w:p w14:paraId="367C4910">
            <w:pPr>
              <w:pStyle w:val="10"/>
              <w:spacing w:before="47"/>
              <w:ind w:left="53"/>
              <w:rPr>
                <w:b/>
                <w:sz w:val="24"/>
              </w:rPr>
            </w:pPr>
            <w:r>
              <w:rPr>
                <w:b/>
                <w:spacing w:val="-10"/>
                <w:sz w:val="24"/>
              </w:rPr>
              <w:t>7</w:t>
            </w:r>
          </w:p>
        </w:tc>
        <w:tc>
          <w:tcPr>
            <w:tcW w:w="1010" w:type="dxa"/>
          </w:tcPr>
          <w:p w14:paraId="568CD87A">
            <w:pPr>
              <w:pStyle w:val="10"/>
              <w:spacing w:before="47"/>
              <w:ind w:left="54"/>
              <w:rPr>
                <w:b/>
                <w:sz w:val="24"/>
              </w:rPr>
            </w:pPr>
            <w:r>
              <w:rPr>
                <w:b/>
                <w:spacing w:val="-10"/>
                <w:sz w:val="24"/>
              </w:rPr>
              <w:t>8</w:t>
            </w:r>
          </w:p>
        </w:tc>
      </w:tr>
      <w:tr w14:paraId="63C52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27CE6ADD">
            <w:pPr>
              <w:pStyle w:val="10"/>
              <w:spacing w:before="43"/>
              <w:ind w:left="55"/>
              <w:rPr>
                <w:sz w:val="28"/>
              </w:rPr>
            </w:pPr>
            <w:r>
              <w:rPr>
                <w:spacing w:val="-5"/>
                <w:sz w:val="28"/>
              </w:rPr>
              <w:t>3.1</w:t>
            </w:r>
          </w:p>
        </w:tc>
        <w:tc>
          <w:tcPr>
            <w:tcW w:w="4899" w:type="dxa"/>
          </w:tcPr>
          <w:p w14:paraId="35D8CDFA">
            <w:pPr>
              <w:pStyle w:val="10"/>
              <w:spacing w:before="42"/>
              <w:ind w:left="55"/>
              <w:rPr>
                <w:sz w:val="24"/>
              </w:rPr>
            </w:pPr>
            <w:r>
              <w:rPr>
                <w:sz w:val="24"/>
              </w:rPr>
              <w:t>Игры</w:t>
            </w:r>
            <w:r>
              <w:rPr>
                <w:spacing w:val="-4"/>
                <w:sz w:val="24"/>
              </w:rPr>
              <w:t xml:space="preserve"> </w:t>
            </w:r>
            <w:r>
              <w:rPr>
                <w:sz w:val="24"/>
              </w:rPr>
              <w:t>народов</w:t>
            </w:r>
            <w:r>
              <w:rPr>
                <w:spacing w:val="-3"/>
                <w:sz w:val="24"/>
              </w:rPr>
              <w:t xml:space="preserve"> </w:t>
            </w:r>
            <w:r>
              <w:rPr>
                <w:spacing w:val="-4"/>
                <w:sz w:val="24"/>
              </w:rPr>
              <w:t>мира</w:t>
            </w:r>
          </w:p>
        </w:tc>
        <w:tc>
          <w:tcPr>
            <w:tcW w:w="1233" w:type="dxa"/>
          </w:tcPr>
          <w:p w14:paraId="756CA8DB">
            <w:pPr>
              <w:pStyle w:val="10"/>
              <w:spacing w:before="42"/>
              <w:ind w:left="55"/>
              <w:rPr>
                <w:sz w:val="24"/>
              </w:rPr>
            </w:pPr>
            <w:r>
              <w:rPr>
                <w:spacing w:val="-10"/>
                <w:sz w:val="24"/>
              </w:rPr>
              <w:t>1</w:t>
            </w:r>
          </w:p>
        </w:tc>
        <w:tc>
          <w:tcPr>
            <w:tcW w:w="1277" w:type="dxa"/>
          </w:tcPr>
          <w:p w14:paraId="477C84BB">
            <w:pPr>
              <w:pStyle w:val="10"/>
              <w:spacing w:before="42"/>
              <w:ind w:left="53"/>
              <w:rPr>
                <w:sz w:val="24"/>
              </w:rPr>
            </w:pPr>
            <w:r>
              <w:rPr>
                <w:spacing w:val="-10"/>
                <w:sz w:val="24"/>
              </w:rPr>
              <w:t>3</w:t>
            </w:r>
          </w:p>
        </w:tc>
        <w:tc>
          <w:tcPr>
            <w:tcW w:w="1010" w:type="dxa"/>
          </w:tcPr>
          <w:p w14:paraId="7A5C6FC2">
            <w:pPr>
              <w:pStyle w:val="10"/>
              <w:spacing w:before="42"/>
              <w:ind w:left="54"/>
              <w:rPr>
                <w:sz w:val="24"/>
              </w:rPr>
            </w:pPr>
            <w:r>
              <w:rPr>
                <w:spacing w:val="-10"/>
                <w:sz w:val="24"/>
              </w:rPr>
              <w:t>4</w:t>
            </w:r>
          </w:p>
        </w:tc>
      </w:tr>
      <w:tr w14:paraId="0354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293F1CC3">
            <w:pPr>
              <w:pStyle w:val="10"/>
              <w:spacing w:before="43"/>
              <w:ind w:left="55"/>
              <w:rPr>
                <w:sz w:val="28"/>
              </w:rPr>
            </w:pPr>
            <w:r>
              <w:rPr>
                <w:spacing w:val="-5"/>
                <w:sz w:val="28"/>
              </w:rPr>
              <w:t>3.2</w:t>
            </w:r>
          </w:p>
        </w:tc>
        <w:tc>
          <w:tcPr>
            <w:tcW w:w="4899" w:type="dxa"/>
          </w:tcPr>
          <w:p w14:paraId="486EBD67">
            <w:pPr>
              <w:pStyle w:val="10"/>
              <w:spacing w:before="42"/>
              <w:ind w:left="55"/>
              <w:rPr>
                <w:sz w:val="24"/>
              </w:rPr>
            </w:pPr>
            <w:r>
              <w:rPr>
                <w:sz w:val="24"/>
              </w:rPr>
              <w:t>Игры</w:t>
            </w:r>
            <w:r>
              <w:rPr>
                <w:spacing w:val="-2"/>
                <w:sz w:val="24"/>
              </w:rPr>
              <w:t xml:space="preserve"> </w:t>
            </w:r>
            <w:r>
              <w:rPr>
                <w:sz w:val="24"/>
              </w:rPr>
              <w:t>на</w:t>
            </w:r>
            <w:r>
              <w:rPr>
                <w:spacing w:val="-2"/>
                <w:sz w:val="24"/>
              </w:rPr>
              <w:t xml:space="preserve"> </w:t>
            </w:r>
            <w:r>
              <w:rPr>
                <w:sz w:val="24"/>
              </w:rPr>
              <w:t>свежем</w:t>
            </w:r>
            <w:r>
              <w:rPr>
                <w:spacing w:val="-2"/>
                <w:sz w:val="24"/>
              </w:rPr>
              <w:t xml:space="preserve"> воздухе</w:t>
            </w:r>
          </w:p>
        </w:tc>
        <w:tc>
          <w:tcPr>
            <w:tcW w:w="1233" w:type="dxa"/>
          </w:tcPr>
          <w:p w14:paraId="6A08A67E">
            <w:pPr>
              <w:pStyle w:val="10"/>
              <w:rPr>
                <w:sz w:val="24"/>
              </w:rPr>
            </w:pPr>
          </w:p>
        </w:tc>
        <w:tc>
          <w:tcPr>
            <w:tcW w:w="1277" w:type="dxa"/>
          </w:tcPr>
          <w:p w14:paraId="169AF919">
            <w:pPr>
              <w:pStyle w:val="10"/>
              <w:spacing w:before="42"/>
              <w:ind w:left="53"/>
              <w:rPr>
                <w:sz w:val="24"/>
              </w:rPr>
            </w:pPr>
            <w:r>
              <w:rPr>
                <w:spacing w:val="-10"/>
                <w:sz w:val="24"/>
              </w:rPr>
              <w:t>4</w:t>
            </w:r>
          </w:p>
        </w:tc>
        <w:tc>
          <w:tcPr>
            <w:tcW w:w="1010" w:type="dxa"/>
          </w:tcPr>
          <w:p w14:paraId="10647F86">
            <w:pPr>
              <w:pStyle w:val="10"/>
              <w:spacing w:before="42"/>
              <w:ind w:left="54"/>
              <w:rPr>
                <w:sz w:val="24"/>
              </w:rPr>
            </w:pPr>
            <w:r>
              <w:rPr>
                <w:spacing w:val="-10"/>
                <w:sz w:val="24"/>
              </w:rPr>
              <w:t>4</w:t>
            </w:r>
          </w:p>
        </w:tc>
      </w:tr>
      <w:tr w14:paraId="7918E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1C018158">
            <w:pPr>
              <w:pStyle w:val="10"/>
              <w:spacing w:before="48"/>
              <w:ind w:left="55"/>
              <w:rPr>
                <w:b/>
                <w:sz w:val="28"/>
              </w:rPr>
            </w:pPr>
            <w:r>
              <w:rPr>
                <w:b/>
                <w:spacing w:val="-10"/>
                <w:sz w:val="28"/>
              </w:rPr>
              <w:t>4</w:t>
            </w:r>
          </w:p>
        </w:tc>
        <w:tc>
          <w:tcPr>
            <w:tcW w:w="4899" w:type="dxa"/>
          </w:tcPr>
          <w:p w14:paraId="554FFC0C">
            <w:pPr>
              <w:pStyle w:val="10"/>
              <w:spacing w:before="47"/>
              <w:ind w:left="55"/>
              <w:rPr>
                <w:b/>
                <w:sz w:val="24"/>
              </w:rPr>
            </w:pPr>
            <w:r>
              <w:rPr>
                <w:b/>
                <w:sz w:val="24"/>
              </w:rPr>
              <w:t>Лекционное</w:t>
            </w:r>
            <w:r>
              <w:rPr>
                <w:b/>
                <w:spacing w:val="-10"/>
                <w:sz w:val="24"/>
              </w:rPr>
              <w:t xml:space="preserve"> </w:t>
            </w:r>
            <w:r>
              <w:rPr>
                <w:b/>
                <w:sz w:val="24"/>
              </w:rPr>
              <w:t>занятие«Спорт-</w:t>
            </w:r>
            <w:r>
              <w:rPr>
                <w:b/>
                <w:spacing w:val="-2"/>
                <w:sz w:val="24"/>
              </w:rPr>
              <w:t>Здоровье»</w:t>
            </w:r>
          </w:p>
        </w:tc>
        <w:tc>
          <w:tcPr>
            <w:tcW w:w="1233" w:type="dxa"/>
          </w:tcPr>
          <w:p w14:paraId="137670B7">
            <w:pPr>
              <w:pStyle w:val="10"/>
              <w:spacing w:before="47"/>
              <w:ind w:left="55"/>
              <w:rPr>
                <w:b/>
                <w:sz w:val="24"/>
              </w:rPr>
            </w:pPr>
            <w:r>
              <w:rPr>
                <w:b/>
                <w:spacing w:val="-10"/>
                <w:sz w:val="24"/>
              </w:rPr>
              <w:t>1</w:t>
            </w:r>
          </w:p>
        </w:tc>
        <w:tc>
          <w:tcPr>
            <w:tcW w:w="1277" w:type="dxa"/>
          </w:tcPr>
          <w:p w14:paraId="7EAA75FE">
            <w:pPr>
              <w:pStyle w:val="10"/>
              <w:rPr>
                <w:sz w:val="24"/>
              </w:rPr>
            </w:pPr>
          </w:p>
        </w:tc>
        <w:tc>
          <w:tcPr>
            <w:tcW w:w="1010" w:type="dxa"/>
          </w:tcPr>
          <w:p w14:paraId="2997B6F6">
            <w:pPr>
              <w:pStyle w:val="10"/>
              <w:spacing w:before="47"/>
              <w:ind w:left="54"/>
              <w:rPr>
                <w:b/>
                <w:sz w:val="24"/>
              </w:rPr>
            </w:pPr>
            <w:r>
              <w:rPr>
                <w:b/>
                <w:spacing w:val="-10"/>
                <w:sz w:val="24"/>
              </w:rPr>
              <w:t>1</w:t>
            </w:r>
          </w:p>
        </w:tc>
      </w:tr>
      <w:tr w14:paraId="3AA60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271B850A">
            <w:pPr>
              <w:pStyle w:val="10"/>
              <w:spacing w:before="48"/>
              <w:ind w:left="55"/>
              <w:rPr>
                <w:b/>
                <w:sz w:val="28"/>
              </w:rPr>
            </w:pPr>
            <w:r>
              <w:rPr>
                <w:b/>
                <w:spacing w:val="-10"/>
                <w:sz w:val="28"/>
              </w:rPr>
              <w:t>5</w:t>
            </w:r>
          </w:p>
        </w:tc>
        <w:tc>
          <w:tcPr>
            <w:tcW w:w="4899" w:type="dxa"/>
          </w:tcPr>
          <w:p w14:paraId="57A60CF5">
            <w:pPr>
              <w:pStyle w:val="10"/>
              <w:spacing w:before="47"/>
              <w:ind w:left="55"/>
              <w:rPr>
                <w:b/>
                <w:sz w:val="24"/>
              </w:rPr>
            </w:pPr>
            <w:r>
              <w:rPr>
                <w:b/>
                <w:sz w:val="24"/>
              </w:rPr>
              <w:t>Лекционное</w:t>
            </w:r>
            <w:r>
              <w:rPr>
                <w:b/>
                <w:spacing w:val="-15"/>
                <w:sz w:val="24"/>
              </w:rPr>
              <w:t xml:space="preserve"> </w:t>
            </w:r>
            <w:r>
              <w:rPr>
                <w:b/>
                <w:sz w:val="24"/>
              </w:rPr>
              <w:t>занятие</w:t>
            </w:r>
            <w:r>
              <w:rPr>
                <w:b/>
                <w:spacing w:val="-15"/>
                <w:sz w:val="24"/>
              </w:rPr>
              <w:t xml:space="preserve"> </w:t>
            </w:r>
            <w:r>
              <w:rPr>
                <w:b/>
                <w:sz w:val="24"/>
              </w:rPr>
              <w:t xml:space="preserve">«Олимпийские </w:t>
            </w:r>
            <w:r>
              <w:rPr>
                <w:b/>
                <w:spacing w:val="-2"/>
                <w:sz w:val="24"/>
              </w:rPr>
              <w:t>принципы»</w:t>
            </w:r>
          </w:p>
        </w:tc>
        <w:tc>
          <w:tcPr>
            <w:tcW w:w="1233" w:type="dxa"/>
          </w:tcPr>
          <w:p w14:paraId="014F8C50">
            <w:pPr>
              <w:pStyle w:val="10"/>
              <w:spacing w:before="47"/>
              <w:ind w:left="55"/>
              <w:rPr>
                <w:b/>
                <w:sz w:val="24"/>
              </w:rPr>
            </w:pPr>
            <w:r>
              <w:rPr>
                <w:b/>
                <w:spacing w:val="-10"/>
                <w:sz w:val="24"/>
              </w:rPr>
              <w:t>1</w:t>
            </w:r>
          </w:p>
        </w:tc>
        <w:tc>
          <w:tcPr>
            <w:tcW w:w="1277" w:type="dxa"/>
          </w:tcPr>
          <w:p w14:paraId="5118255A">
            <w:pPr>
              <w:pStyle w:val="10"/>
              <w:rPr>
                <w:sz w:val="24"/>
              </w:rPr>
            </w:pPr>
          </w:p>
        </w:tc>
        <w:tc>
          <w:tcPr>
            <w:tcW w:w="1010" w:type="dxa"/>
          </w:tcPr>
          <w:p w14:paraId="1C719ED3">
            <w:pPr>
              <w:pStyle w:val="10"/>
              <w:spacing w:before="47"/>
              <w:ind w:left="54"/>
              <w:rPr>
                <w:b/>
                <w:sz w:val="24"/>
              </w:rPr>
            </w:pPr>
            <w:r>
              <w:rPr>
                <w:b/>
                <w:spacing w:val="-10"/>
                <w:sz w:val="24"/>
              </w:rPr>
              <w:t>1</w:t>
            </w:r>
          </w:p>
        </w:tc>
      </w:tr>
      <w:tr w14:paraId="62E2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4AA04D2F">
            <w:pPr>
              <w:pStyle w:val="10"/>
              <w:spacing w:before="48"/>
              <w:ind w:left="55"/>
              <w:rPr>
                <w:b/>
                <w:sz w:val="28"/>
              </w:rPr>
            </w:pPr>
            <w:r>
              <w:rPr>
                <w:b/>
                <w:spacing w:val="-10"/>
                <w:sz w:val="28"/>
              </w:rPr>
              <w:t>6</w:t>
            </w:r>
          </w:p>
        </w:tc>
        <w:tc>
          <w:tcPr>
            <w:tcW w:w="4899" w:type="dxa"/>
          </w:tcPr>
          <w:p w14:paraId="47E03EB6">
            <w:pPr>
              <w:pStyle w:val="10"/>
              <w:spacing w:before="47"/>
              <w:ind w:left="55"/>
              <w:rPr>
                <w:b/>
                <w:sz w:val="24"/>
              </w:rPr>
            </w:pPr>
            <w:r>
              <w:rPr>
                <w:b/>
                <w:spacing w:val="-2"/>
                <w:sz w:val="24"/>
              </w:rPr>
              <w:t>Лапта</w:t>
            </w:r>
          </w:p>
        </w:tc>
        <w:tc>
          <w:tcPr>
            <w:tcW w:w="1233" w:type="dxa"/>
          </w:tcPr>
          <w:p w14:paraId="3948FC1B">
            <w:pPr>
              <w:pStyle w:val="10"/>
              <w:spacing w:before="47"/>
              <w:ind w:left="55"/>
              <w:rPr>
                <w:b/>
                <w:sz w:val="24"/>
              </w:rPr>
            </w:pPr>
            <w:r>
              <w:rPr>
                <w:b/>
                <w:spacing w:val="-10"/>
                <w:sz w:val="24"/>
              </w:rPr>
              <w:t>1</w:t>
            </w:r>
          </w:p>
        </w:tc>
        <w:tc>
          <w:tcPr>
            <w:tcW w:w="1277" w:type="dxa"/>
          </w:tcPr>
          <w:p w14:paraId="1FEB8107">
            <w:pPr>
              <w:pStyle w:val="10"/>
              <w:spacing w:before="47"/>
              <w:ind w:left="53"/>
              <w:rPr>
                <w:b/>
                <w:sz w:val="24"/>
              </w:rPr>
            </w:pPr>
            <w:r>
              <w:rPr>
                <w:b/>
                <w:spacing w:val="-10"/>
                <w:sz w:val="24"/>
              </w:rPr>
              <w:t>3</w:t>
            </w:r>
          </w:p>
        </w:tc>
        <w:tc>
          <w:tcPr>
            <w:tcW w:w="1010" w:type="dxa"/>
          </w:tcPr>
          <w:p w14:paraId="3B2E4F6A">
            <w:pPr>
              <w:pStyle w:val="10"/>
              <w:spacing w:before="47"/>
              <w:ind w:left="54"/>
              <w:rPr>
                <w:b/>
                <w:sz w:val="24"/>
              </w:rPr>
            </w:pPr>
            <w:r>
              <w:rPr>
                <w:b/>
                <w:spacing w:val="-10"/>
                <w:sz w:val="24"/>
              </w:rPr>
              <w:t>4</w:t>
            </w:r>
          </w:p>
        </w:tc>
      </w:tr>
      <w:tr w14:paraId="6987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3D0E8105">
            <w:pPr>
              <w:pStyle w:val="10"/>
              <w:spacing w:before="43"/>
              <w:ind w:left="55"/>
              <w:rPr>
                <w:sz w:val="28"/>
              </w:rPr>
            </w:pPr>
            <w:r>
              <w:rPr>
                <w:spacing w:val="-5"/>
                <w:sz w:val="28"/>
              </w:rPr>
              <w:t>6.1</w:t>
            </w:r>
          </w:p>
        </w:tc>
        <w:tc>
          <w:tcPr>
            <w:tcW w:w="4899" w:type="dxa"/>
          </w:tcPr>
          <w:p w14:paraId="60AF2269">
            <w:pPr>
              <w:pStyle w:val="10"/>
              <w:spacing w:before="42"/>
              <w:ind w:left="55" w:right="472"/>
              <w:rPr>
                <w:sz w:val="24"/>
              </w:rPr>
            </w:pPr>
            <w:r>
              <w:rPr>
                <w:sz w:val="24"/>
              </w:rPr>
              <w:t>«Национальный</w:t>
            </w:r>
            <w:r>
              <w:rPr>
                <w:spacing w:val="-15"/>
                <w:sz w:val="24"/>
              </w:rPr>
              <w:t xml:space="preserve"> </w:t>
            </w:r>
            <w:r>
              <w:rPr>
                <w:sz w:val="24"/>
              </w:rPr>
              <w:t>вид</w:t>
            </w:r>
            <w:r>
              <w:rPr>
                <w:spacing w:val="-15"/>
                <w:sz w:val="24"/>
              </w:rPr>
              <w:t xml:space="preserve"> </w:t>
            </w:r>
            <w:r>
              <w:rPr>
                <w:sz w:val="24"/>
              </w:rPr>
              <w:t>спорта» Ознакомление с правилами</w:t>
            </w:r>
          </w:p>
        </w:tc>
        <w:tc>
          <w:tcPr>
            <w:tcW w:w="1233" w:type="dxa"/>
          </w:tcPr>
          <w:p w14:paraId="479E8B77">
            <w:pPr>
              <w:pStyle w:val="10"/>
              <w:spacing w:before="42"/>
              <w:ind w:left="55"/>
              <w:rPr>
                <w:sz w:val="24"/>
              </w:rPr>
            </w:pPr>
            <w:r>
              <w:rPr>
                <w:spacing w:val="-10"/>
                <w:sz w:val="24"/>
              </w:rPr>
              <w:t>1</w:t>
            </w:r>
          </w:p>
        </w:tc>
        <w:tc>
          <w:tcPr>
            <w:tcW w:w="1277" w:type="dxa"/>
          </w:tcPr>
          <w:p w14:paraId="61FB7151">
            <w:pPr>
              <w:pStyle w:val="10"/>
              <w:rPr>
                <w:sz w:val="24"/>
              </w:rPr>
            </w:pPr>
          </w:p>
        </w:tc>
        <w:tc>
          <w:tcPr>
            <w:tcW w:w="1010" w:type="dxa"/>
          </w:tcPr>
          <w:p w14:paraId="410D7AF8">
            <w:pPr>
              <w:pStyle w:val="10"/>
              <w:spacing w:before="42"/>
              <w:ind w:left="54"/>
              <w:rPr>
                <w:sz w:val="24"/>
              </w:rPr>
            </w:pPr>
            <w:r>
              <w:rPr>
                <w:spacing w:val="-10"/>
                <w:sz w:val="24"/>
              </w:rPr>
              <w:t>1</w:t>
            </w:r>
          </w:p>
        </w:tc>
      </w:tr>
      <w:tr w14:paraId="1735B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1DD17D22">
            <w:pPr>
              <w:pStyle w:val="10"/>
              <w:spacing w:before="43"/>
              <w:ind w:left="55"/>
              <w:rPr>
                <w:sz w:val="28"/>
              </w:rPr>
            </w:pPr>
            <w:r>
              <w:rPr>
                <w:spacing w:val="-5"/>
                <w:sz w:val="28"/>
              </w:rPr>
              <w:t>6.2</w:t>
            </w:r>
          </w:p>
        </w:tc>
        <w:tc>
          <w:tcPr>
            <w:tcW w:w="4899" w:type="dxa"/>
          </w:tcPr>
          <w:p w14:paraId="7C9EE57F">
            <w:pPr>
              <w:pStyle w:val="10"/>
              <w:spacing w:before="42"/>
              <w:ind w:left="55"/>
              <w:rPr>
                <w:sz w:val="24"/>
              </w:rPr>
            </w:pPr>
            <w:r>
              <w:rPr>
                <w:sz w:val="24"/>
              </w:rPr>
              <w:t>Отработка</w:t>
            </w:r>
            <w:r>
              <w:rPr>
                <w:spacing w:val="-4"/>
                <w:sz w:val="24"/>
              </w:rPr>
              <w:t xml:space="preserve"> </w:t>
            </w:r>
            <w:r>
              <w:rPr>
                <w:sz w:val="24"/>
              </w:rPr>
              <w:t>командной</w:t>
            </w:r>
            <w:r>
              <w:rPr>
                <w:spacing w:val="-3"/>
                <w:sz w:val="24"/>
              </w:rPr>
              <w:t xml:space="preserve"> </w:t>
            </w:r>
            <w:r>
              <w:rPr>
                <w:spacing w:val="-4"/>
                <w:sz w:val="24"/>
              </w:rPr>
              <w:t>игры</w:t>
            </w:r>
          </w:p>
        </w:tc>
        <w:tc>
          <w:tcPr>
            <w:tcW w:w="1233" w:type="dxa"/>
          </w:tcPr>
          <w:p w14:paraId="0E4BB652">
            <w:pPr>
              <w:pStyle w:val="10"/>
              <w:rPr>
                <w:sz w:val="24"/>
              </w:rPr>
            </w:pPr>
          </w:p>
        </w:tc>
        <w:tc>
          <w:tcPr>
            <w:tcW w:w="1277" w:type="dxa"/>
          </w:tcPr>
          <w:p w14:paraId="6021DB20">
            <w:pPr>
              <w:pStyle w:val="10"/>
              <w:spacing w:before="42"/>
              <w:ind w:left="53"/>
              <w:rPr>
                <w:sz w:val="24"/>
              </w:rPr>
            </w:pPr>
            <w:r>
              <w:rPr>
                <w:spacing w:val="-10"/>
                <w:sz w:val="24"/>
              </w:rPr>
              <w:t>3</w:t>
            </w:r>
          </w:p>
        </w:tc>
        <w:tc>
          <w:tcPr>
            <w:tcW w:w="1010" w:type="dxa"/>
          </w:tcPr>
          <w:p w14:paraId="1E84B097">
            <w:pPr>
              <w:pStyle w:val="10"/>
              <w:spacing w:before="42"/>
              <w:ind w:left="54"/>
              <w:rPr>
                <w:sz w:val="24"/>
              </w:rPr>
            </w:pPr>
            <w:r>
              <w:rPr>
                <w:spacing w:val="-10"/>
                <w:sz w:val="24"/>
              </w:rPr>
              <w:t>3</w:t>
            </w:r>
          </w:p>
        </w:tc>
      </w:tr>
      <w:tr w14:paraId="3669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64294A6D">
            <w:pPr>
              <w:pStyle w:val="10"/>
              <w:spacing w:before="48"/>
              <w:ind w:left="55"/>
              <w:rPr>
                <w:b/>
                <w:sz w:val="28"/>
              </w:rPr>
            </w:pPr>
            <w:r>
              <w:rPr>
                <w:b/>
                <w:spacing w:val="-10"/>
                <w:sz w:val="28"/>
              </w:rPr>
              <w:t>7</w:t>
            </w:r>
          </w:p>
        </w:tc>
        <w:tc>
          <w:tcPr>
            <w:tcW w:w="4899" w:type="dxa"/>
          </w:tcPr>
          <w:p w14:paraId="607A4E55">
            <w:pPr>
              <w:pStyle w:val="10"/>
              <w:spacing w:before="47"/>
              <w:ind w:left="55" w:right="472"/>
              <w:rPr>
                <w:b/>
                <w:sz w:val="24"/>
              </w:rPr>
            </w:pPr>
            <w:r>
              <w:rPr>
                <w:b/>
                <w:sz w:val="24"/>
              </w:rPr>
              <w:t>Лекционные</w:t>
            </w:r>
            <w:r>
              <w:rPr>
                <w:b/>
                <w:spacing w:val="-15"/>
                <w:sz w:val="24"/>
              </w:rPr>
              <w:t xml:space="preserve"> </w:t>
            </w:r>
            <w:r>
              <w:rPr>
                <w:b/>
                <w:sz w:val="24"/>
              </w:rPr>
              <w:t>занятия</w:t>
            </w:r>
            <w:r>
              <w:rPr>
                <w:b/>
                <w:spacing w:val="-15"/>
                <w:sz w:val="24"/>
              </w:rPr>
              <w:t xml:space="preserve"> </w:t>
            </w:r>
            <w:r>
              <w:rPr>
                <w:b/>
                <w:sz w:val="24"/>
              </w:rPr>
              <w:t xml:space="preserve">«Поддержка </w:t>
            </w:r>
            <w:r>
              <w:rPr>
                <w:b/>
                <w:spacing w:val="-2"/>
                <w:sz w:val="24"/>
              </w:rPr>
              <w:t>команды»</w:t>
            </w:r>
          </w:p>
        </w:tc>
        <w:tc>
          <w:tcPr>
            <w:tcW w:w="1233" w:type="dxa"/>
          </w:tcPr>
          <w:p w14:paraId="0C88D86A">
            <w:pPr>
              <w:pStyle w:val="10"/>
              <w:spacing w:before="47"/>
              <w:ind w:left="55"/>
              <w:rPr>
                <w:b/>
                <w:sz w:val="24"/>
              </w:rPr>
            </w:pPr>
            <w:r>
              <w:rPr>
                <w:b/>
                <w:spacing w:val="-10"/>
                <w:sz w:val="24"/>
              </w:rPr>
              <w:t>1</w:t>
            </w:r>
          </w:p>
        </w:tc>
        <w:tc>
          <w:tcPr>
            <w:tcW w:w="1277" w:type="dxa"/>
          </w:tcPr>
          <w:p w14:paraId="526488CE">
            <w:pPr>
              <w:pStyle w:val="10"/>
              <w:rPr>
                <w:sz w:val="24"/>
              </w:rPr>
            </w:pPr>
          </w:p>
        </w:tc>
        <w:tc>
          <w:tcPr>
            <w:tcW w:w="1010" w:type="dxa"/>
          </w:tcPr>
          <w:p w14:paraId="7E65D7C8">
            <w:pPr>
              <w:pStyle w:val="10"/>
              <w:spacing w:before="47"/>
              <w:ind w:left="54"/>
              <w:rPr>
                <w:b/>
                <w:sz w:val="24"/>
              </w:rPr>
            </w:pPr>
            <w:r>
              <w:rPr>
                <w:b/>
                <w:spacing w:val="-10"/>
                <w:sz w:val="24"/>
              </w:rPr>
              <w:t>1</w:t>
            </w:r>
          </w:p>
        </w:tc>
      </w:tr>
      <w:tr w14:paraId="2261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08" w:type="dxa"/>
          </w:tcPr>
          <w:p w14:paraId="50A879DF">
            <w:pPr>
              <w:pStyle w:val="10"/>
              <w:spacing w:before="48"/>
              <w:ind w:left="55"/>
              <w:rPr>
                <w:b/>
                <w:sz w:val="28"/>
              </w:rPr>
            </w:pPr>
            <w:r>
              <w:rPr>
                <w:b/>
                <w:spacing w:val="-10"/>
                <w:sz w:val="28"/>
              </w:rPr>
              <w:t>8</w:t>
            </w:r>
          </w:p>
        </w:tc>
        <w:tc>
          <w:tcPr>
            <w:tcW w:w="4899" w:type="dxa"/>
          </w:tcPr>
          <w:p w14:paraId="225F9CE9">
            <w:pPr>
              <w:pStyle w:val="10"/>
              <w:spacing w:before="47"/>
              <w:ind w:left="55"/>
              <w:rPr>
                <w:b/>
                <w:sz w:val="24"/>
              </w:rPr>
            </w:pPr>
            <w:r>
              <w:rPr>
                <w:b/>
                <w:sz w:val="24"/>
              </w:rPr>
              <w:t>Настольный</w:t>
            </w:r>
            <w:r>
              <w:rPr>
                <w:b/>
                <w:spacing w:val="-8"/>
                <w:sz w:val="24"/>
              </w:rPr>
              <w:t xml:space="preserve"> </w:t>
            </w:r>
            <w:r>
              <w:rPr>
                <w:b/>
                <w:spacing w:val="-2"/>
                <w:sz w:val="24"/>
              </w:rPr>
              <w:t>теннис</w:t>
            </w:r>
          </w:p>
        </w:tc>
        <w:tc>
          <w:tcPr>
            <w:tcW w:w="1233" w:type="dxa"/>
          </w:tcPr>
          <w:p w14:paraId="5018F0C5">
            <w:pPr>
              <w:pStyle w:val="10"/>
              <w:spacing w:before="47"/>
              <w:ind w:left="55"/>
              <w:rPr>
                <w:b/>
                <w:sz w:val="24"/>
              </w:rPr>
            </w:pPr>
            <w:r>
              <w:rPr>
                <w:b/>
                <w:spacing w:val="-10"/>
                <w:sz w:val="24"/>
              </w:rPr>
              <w:t>1</w:t>
            </w:r>
          </w:p>
        </w:tc>
        <w:tc>
          <w:tcPr>
            <w:tcW w:w="1277" w:type="dxa"/>
          </w:tcPr>
          <w:p w14:paraId="48F491B3">
            <w:pPr>
              <w:pStyle w:val="10"/>
              <w:spacing w:before="47"/>
              <w:ind w:left="53"/>
              <w:rPr>
                <w:b/>
                <w:sz w:val="24"/>
              </w:rPr>
            </w:pPr>
            <w:r>
              <w:rPr>
                <w:b/>
                <w:spacing w:val="-5"/>
                <w:sz w:val="24"/>
              </w:rPr>
              <w:t>10</w:t>
            </w:r>
          </w:p>
        </w:tc>
        <w:tc>
          <w:tcPr>
            <w:tcW w:w="1010" w:type="dxa"/>
          </w:tcPr>
          <w:p w14:paraId="7A2CAC7C">
            <w:pPr>
              <w:pStyle w:val="10"/>
              <w:spacing w:before="47"/>
              <w:ind w:left="54"/>
              <w:rPr>
                <w:b/>
                <w:sz w:val="24"/>
              </w:rPr>
            </w:pPr>
            <w:r>
              <w:rPr>
                <w:b/>
                <w:spacing w:val="-5"/>
                <w:sz w:val="24"/>
              </w:rPr>
              <w:t>11</w:t>
            </w:r>
          </w:p>
        </w:tc>
      </w:tr>
      <w:tr w14:paraId="3C957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03A9CCF1">
            <w:pPr>
              <w:pStyle w:val="10"/>
              <w:spacing w:before="43"/>
              <w:ind w:left="55"/>
              <w:rPr>
                <w:sz w:val="28"/>
              </w:rPr>
            </w:pPr>
            <w:r>
              <w:rPr>
                <w:spacing w:val="-5"/>
                <w:sz w:val="28"/>
              </w:rPr>
              <w:t>8.1</w:t>
            </w:r>
          </w:p>
        </w:tc>
        <w:tc>
          <w:tcPr>
            <w:tcW w:w="4899" w:type="dxa"/>
          </w:tcPr>
          <w:p w14:paraId="224E1149">
            <w:pPr>
              <w:pStyle w:val="10"/>
              <w:spacing w:before="42"/>
              <w:ind w:left="55"/>
              <w:rPr>
                <w:sz w:val="24"/>
              </w:rPr>
            </w:pPr>
            <w:r>
              <w:rPr>
                <w:sz w:val="24"/>
              </w:rPr>
              <w:t>Ознакомление</w:t>
            </w:r>
            <w:r>
              <w:rPr>
                <w:spacing w:val="-3"/>
                <w:sz w:val="24"/>
              </w:rPr>
              <w:t xml:space="preserve"> </w:t>
            </w:r>
            <w:r>
              <w:rPr>
                <w:sz w:val="24"/>
              </w:rPr>
              <w:t>с</w:t>
            </w:r>
            <w:r>
              <w:rPr>
                <w:spacing w:val="-2"/>
                <w:sz w:val="24"/>
              </w:rPr>
              <w:t xml:space="preserve"> правилами</w:t>
            </w:r>
          </w:p>
        </w:tc>
        <w:tc>
          <w:tcPr>
            <w:tcW w:w="1233" w:type="dxa"/>
          </w:tcPr>
          <w:p w14:paraId="78BC5535">
            <w:pPr>
              <w:pStyle w:val="10"/>
              <w:spacing w:before="42"/>
              <w:ind w:left="55"/>
              <w:rPr>
                <w:sz w:val="24"/>
              </w:rPr>
            </w:pPr>
            <w:r>
              <w:rPr>
                <w:spacing w:val="-10"/>
                <w:sz w:val="24"/>
              </w:rPr>
              <w:t>1</w:t>
            </w:r>
          </w:p>
        </w:tc>
        <w:tc>
          <w:tcPr>
            <w:tcW w:w="1277" w:type="dxa"/>
          </w:tcPr>
          <w:p w14:paraId="08F578C2">
            <w:pPr>
              <w:pStyle w:val="10"/>
              <w:rPr>
                <w:sz w:val="24"/>
              </w:rPr>
            </w:pPr>
          </w:p>
        </w:tc>
        <w:tc>
          <w:tcPr>
            <w:tcW w:w="1010" w:type="dxa"/>
          </w:tcPr>
          <w:p w14:paraId="61CDBD44">
            <w:pPr>
              <w:pStyle w:val="10"/>
              <w:spacing w:before="42"/>
              <w:ind w:left="54"/>
              <w:rPr>
                <w:sz w:val="24"/>
              </w:rPr>
            </w:pPr>
            <w:r>
              <w:rPr>
                <w:spacing w:val="-10"/>
                <w:sz w:val="24"/>
              </w:rPr>
              <w:t>1</w:t>
            </w:r>
          </w:p>
        </w:tc>
      </w:tr>
      <w:tr w14:paraId="3730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7A37E9E1">
            <w:pPr>
              <w:pStyle w:val="10"/>
              <w:spacing w:before="43"/>
              <w:ind w:left="55"/>
              <w:rPr>
                <w:sz w:val="28"/>
              </w:rPr>
            </w:pPr>
            <w:r>
              <w:rPr>
                <w:spacing w:val="-5"/>
                <w:sz w:val="28"/>
              </w:rPr>
              <w:t>8.2</w:t>
            </w:r>
          </w:p>
        </w:tc>
        <w:tc>
          <w:tcPr>
            <w:tcW w:w="4899" w:type="dxa"/>
          </w:tcPr>
          <w:p w14:paraId="42D478D2">
            <w:pPr>
              <w:pStyle w:val="10"/>
              <w:spacing w:before="42"/>
              <w:ind w:left="55"/>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3" w:type="dxa"/>
          </w:tcPr>
          <w:p w14:paraId="486BE459">
            <w:pPr>
              <w:pStyle w:val="10"/>
              <w:rPr>
                <w:sz w:val="24"/>
              </w:rPr>
            </w:pPr>
          </w:p>
        </w:tc>
        <w:tc>
          <w:tcPr>
            <w:tcW w:w="1277" w:type="dxa"/>
          </w:tcPr>
          <w:p w14:paraId="45A605AD">
            <w:pPr>
              <w:pStyle w:val="10"/>
              <w:spacing w:before="42"/>
              <w:ind w:left="53"/>
              <w:rPr>
                <w:sz w:val="24"/>
              </w:rPr>
            </w:pPr>
            <w:r>
              <w:rPr>
                <w:spacing w:val="-10"/>
                <w:sz w:val="24"/>
              </w:rPr>
              <w:t>5</w:t>
            </w:r>
          </w:p>
        </w:tc>
        <w:tc>
          <w:tcPr>
            <w:tcW w:w="1010" w:type="dxa"/>
          </w:tcPr>
          <w:p w14:paraId="5C657B23">
            <w:pPr>
              <w:pStyle w:val="10"/>
              <w:spacing w:before="42"/>
              <w:ind w:left="54"/>
              <w:rPr>
                <w:sz w:val="24"/>
              </w:rPr>
            </w:pPr>
            <w:r>
              <w:rPr>
                <w:spacing w:val="-10"/>
                <w:sz w:val="24"/>
              </w:rPr>
              <w:t>5</w:t>
            </w:r>
          </w:p>
        </w:tc>
      </w:tr>
      <w:tr w14:paraId="0AE4B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27C54306">
            <w:pPr>
              <w:pStyle w:val="10"/>
              <w:spacing w:before="43"/>
              <w:ind w:left="55"/>
              <w:rPr>
                <w:sz w:val="28"/>
              </w:rPr>
            </w:pPr>
            <w:r>
              <w:rPr>
                <w:spacing w:val="-5"/>
                <w:sz w:val="28"/>
              </w:rPr>
              <w:t>8.3</w:t>
            </w:r>
          </w:p>
        </w:tc>
        <w:tc>
          <w:tcPr>
            <w:tcW w:w="4899" w:type="dxa"/>
          </w:tcPr>
          <w:p w14:paraId="139C08C4">
            <w:pPr>
              <w:pStyle w:val="10"/>
              <w:spacing w:before="42"/>
              <w:ind w:left="55"/>
              <w:rPr>
                <w:sz w:val="24"/>
              </w:rPr>
            </w:pPr>
            <w:r>
              <w:rPr>
                <w:sz w:val="24"/>
              </w:rPr>
              <w:t>Отработка</w:t>
            </w:r>
            <w:r>
              <w:rPr>
                <w:spacing w:val="-3"/>
                <w:sz w:val="24"/>
              </w:rPr>
              <w:t xml:space="preserve"> </w:t>
            </w:r>
            <w:r>
              <w:rPr>
                <w:sz w:val="24"/>
              </w:rPr>
              <w:t>взаимодействия</w:t>
            </w:r>
            <w:r>
              <w:rPr>
                <w:spacing w:val="-3"/>
                <w:sz w:val="24"/>
              </w:rPr>
              <w:t xml:space="preserve"> </w:t>
            </w:r>
            <w:r>
              <w:rPr>
                <w:sz w:val="24"/>
              </w:rPr>
              <w:t>с</w:t>
            </w:r>
            <w:r>
              <w:rPr>
                <w:spacing w:val="-2"/>
                <w:sz w:val="24"/>
              </w:rPr>
              <w:t xml:space="preserve"> напарником</w:t>
            </w:r>
          </w:p>
        </w:tc>
        <w:tc>
          <w:tcPr>
            <w:tcW w:w="1233" w:type="dxa"/>
          </w:tcPr>
          <w:p w14:paraId="74B14C3C">
            <w:pPr>
              <w:pStyle w:val="10"/>
              <w:rPr>
                <w:sz w:val="24"/>
              </w:rPr>
            </w:pPr>
          </w:p>
        </w:tc>
        <w:tc>
          <w:tcPr>
            <w:tcW w:w="1277" w:type="dxa"/>
          </w:tcPr>
          <w:p w14:paraId="1511AF36">
            <w:pPr>
              <w:pStyle w:val="10"/>
              <w:spacing w:before="42"/>
              <w:ind w:left="53"/>
              <w:rPr>
                <w:sz w:val="24"/>
              </w:rPr>
            </w:pPr>
            <w:r>
              <w:rPr>
                <w:spacing w:val="-10"/>
                <w:sz w:val="24"/>
              </w:rPr>
              <w:t>5</w:t>
            </w:r>
          </w:p>
        </w:tc>
        <w:tc>
          <w:tcPr>
            <w:tcW w:w="1010" w:type="dxa"/>
          </w:tcPr>
          <w:p w14:paraId="036619BD">
            <w:pPr>
              <w:pStyle w:val="10"/>
              <w:spacing w:before="42"/>
              <w:ind w:left="54"/>
              <w:rPr>
                <w:sz w:val="24"/>
              </w:rPr>
            </w:pPr>
            <w:r>
              <w:rPr>
                <w:spacing w:val="-10"/>
                <w:sz w:val="24"/>
              </w:rPr>
              <w:t>5</w:t>
            </w:r>
          </w:p>
        </w:tc>
      </w:tr>
    </w:tbl>
    <w:p w14:paraId="2473C9C3">
      <w:pPr>
        <w:pStyle w:val="10"/>
        <w:spacing w:after="0"/>
        <w:rPr>
          <w:sz w:val="24"/>
        </w:rPr>
        <w:sectPr>
          <w:pgSz w:w="11910" w:h="16840"/>
          <w:pgMar w:top="1460" w:right="425" w:bottom="960" w:left="1559" w:header="0" w:footer="780" w:gutter="0"/>
          <w:cols w:space="720" w:num="1"/>
        </w:sectPr>
      </w:pPr>
    </w:p>
    <w:p w14:paraId="526BE13D">
      <w:pPr>
        <w:pStyle w:val="6"/>
        <w:spacing w:before="5"/>
        <w:ind w:left="0"/>
        <w:rPr>
          <w:b/>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4899"/>
        <w:gridCol w:w="1233"/>
        <w:gridCol w:w="1277"/>
        <w:gridCol w:w="1010"/>
      </w:tblGrid>
      <w:tr w14:paraId="0F24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8" w:type="dxa"/>
            <w:tcBorders>
              <w:top w:val="nil"/>
            </w:tcBorders>
          </w:tcPr>
          <w:p w14:paraId="7627E5B2">
            <w:pPr>
              <w:pStyle w:val="10"/>
              <w:spacing w:before="53"/>
              <w:ind w:left="55"/>
              <w:rPr>
                <w:b/>
                <w:sz w:val="28"/>
              </w:rPr>
            </w:pPr>
            <w:r>
              <w:rPr>
                <w:b/>
                <w:spacing w:val="-10"/>
                <w:sz w:val="28"/>
              </w:rPr>
              <w:t>9</w:t>
            </w:r>
          </w:p>
        </w:tc>
        <w:tc>
          <w:tcPr>
            <w:tcW w:w="4899" w:type="dxa"/>
            <w:tcBorders>
              <w:top w:val="nil"/>
            </w:tcBorders>
          </w:tcPr>
          <w:p w14:paraId="7BB1AEF0">
            <w:pPr>
              <w:pStyle w:val="10"/>
              <w:spacing w:before="52"/>
              <w:ind w:left="55"/>
              <w:rPr>
                <w:b/>
                <w:sz w:val="24"/>
              </w:rPr>
            </w:pPr>
            <w:r>
              <w:rPr>
                <w:b/>
                <w:sz w:val="24"/>
              </w:rPr>
              <w:t>Лекционные</w:t>
            </w:r>
            <w:r>
              <w:rPr>
                <w:b/>
                <w:spacing w:val="-5"/>
                <w:sz w:val="24"/>
              </w:rPr>
              <w:t xml:space="preserve"> </w:t>
            </w:r>
            <w:r>
              <w:rPr>
                <w:b/>
                <w:sz w:val="24"/>
              </w:rPr>
              <w:t>занятия</w:t>
            </w:r>
            <w:r>
              <w:rPr>
                <w:b/>
                <w:spacing w:val="-6"/>
                <w:sz w:val="24"/>
              </w:rPr>
              <w:t xml:space="preserve"> </w:t>
            </w:r>
            <w:r>
              <w:rPr>
                <w:b/>
                <w:sz w:val="24"/>
              </w:rPr>
              <w:t>«Мужество</w:t>
            </w:r>
            <w:r>
              <w:rPr>
                <w:b/>
                <w:spacing w:val="-3"/>
                <w:sz w:val="24"/>
              </w:rPr>
              <w:t xml:space="preserve"> </w:t>
            </w:r>
            <w:r>
              <w:rPr>
                <w:b/>
                <w:sz w:val="24"/>
              </w:rPr>
              <w:t>в</w:t>
            </w:r>
            <w:r>
              <w:rPr>
                <w:b/>
                <w:spacing w:val="-2"/>
                <w:sz w:val="24"/>
              </w:rPr>
              <w:t xml:space="preserve"> спорте»</w:t>
            </w:r>
          </w:p>
        </w:tc>
        <w:tc>
          <w:tcPr>
            <w:tcW w:w="1233" w:type="dxa"/>
            <w:tcBorders>
              <w:top w:val="nil"/>
            </w:tcBorders>
          </w:tcPr>
          <w:p w14:paraId="069618BF">
            <w:pPr>
              <w:pStyle w:val="10"/>
              <w:spacing w:before="52"/>
              <w:ind w:left="55"/>
              <w:rPr>
                <w:b/>
                <w:sz w:val="24"/>
              </w:rPr>
            </w:pPr>
            <w:r>
              <w:rPr>
                <w:b/>
                <w:spacing w:val="-10"/>
                <w:sz w:val="24"/>
              </w:rPr>
              <w:t>1</w:t>
            </w:r>
          </w:p>
        </w:tc>
        <w:tc>
          <w:tcPr>
            <w:tcW w:w="1277" w:type="dxa"/>
            <w:tcBorders>
              <w:top w:val="nil"/>
            </w:tcBorders>
          </w:tcPr>
          <w:p w14:paraId="77573A80">
            <w:pPr>
              <w:pStyle w:val="10"/>
              <w:rPr>
                <w:sz w:val="24"/>
              </w:rPr>
            </w:pPr>
          </w:p>
        </w:tc>
        <w:tc>
          <w:tcPr>
            <w:tcW w:w="1010" w:type="dxa"/>
            <w:tcBorders>
              <w:top w:val="nil"/>
            </w:tcBorders>
          </w:tcPr>
          <w:p w14:paraId="63DB5268">
            <w:pPr>
              <w:pStyle w:val="10"/>
              <w:spacing w:before="52"/>
              <w:ind w:left="54"/>
              <w:rPr>
                <w:b/>
                <w:sz w:val="24"/>
              </w:rPr>
            </w:pPr>
            <w:r>
              <w:rPr>
                <w:b/>
                <w:spacing w:val="-10"/>
                <w:sz w:val="24"/>
              </w:rPr>
              <w:t>1</w:t>
            </w:r>
          </w:p>
        </w:tc>
      </w:tr>
      <w:tr w14:paraId="6EF5F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774DA01D">
            <w:pPr>
              <w:pStyle w:val="10"/>
              <w:spacing w:before="48"/>
              <w:ind w:left="55"/>
              <w:rPr>
                <w:b/>
                <w:sz w:val="28"/>
              </w:rPr>
            </w:pPr>
            <w:r>
              <w:rPr>
                <w:b/>
                <w:spacing w:val="-5"/>
                <w:sz w:val="28"/>
              </w:rPr>
              <w:t>10</w:t>
            </w:r>
          </w:p>
        </w:tc>
        <w:tc>
          <w:tcPr>
            <w:tcW w:w="4899" w:type="dxa"/>
          </w:tcPr>
          <w:p w14:paraId="7FDB4F7E">
            <w:pPr>
              <w:pStyle w:val="10"/>
              <w:spacing w:before="47"/>
              <w:ind w:left="55"/>
              <w:rPr>
                <w:b/>
                <w:sz w:val="24"/>
              </w:rPr>
            </w:pPr>
            <w:r>
              <w:rPr>
                <w:b/>
                <w:sz w:val="24"/>
              </w:rPr>
              <w:t>Настольный</w:t>
            </w:r>
            <w:r>
              <w:rPr>
                <w:b/>
                <w:spacing w:val="-6"/>
                <w:sz w:val="24"/>
              </w:rPr>
              <w:t xml:space="preserve"> </w:t>
            </w:r>
            <w:r>
              <w:rPr>
                <w:b/>
                <w:spacing w:val="-2"/>
                <w:sz w:val="24"/>
              </w:rPr>
              <w:t>хоккей</w:t>
            </w:r>
          </w:p>
        </w:tc>
        <w:tc>
          <w:tcPr>
            <w:tcW w:w="1233" w:type="dxa"/>
          </w:tcPr>
          <w:p w14:paraId="25DB3056">
            <w:pPr>
              <w:pStyle w:val="10"/>
              <w:spacing w:before="47"/>
              <w:ind w:left="55"/>
              <w:rPr>
                <w:b/>
                <w:sz w:val="24"/>
              </w:rPr>
            </w:pPr>
            <w:r>
              <w:rPr>
                <w:b/>
                <w:spacing w:val="-10"/>
                <w:sz w:val="24"/>
              </w:rPr>
              <w:t>1</w:t>
            </w:r>
          </w:p>
        </w:tc>
        <w:tc>
          <w:tcPr>
            <w:tcW w:w="1277" w:type="dxa"/>
          </w:tcPr>
          <w:p w14:paraId="11A8C740">
            <w:pPr>
              <w:pStyle w:val="10"/>
              <w:spacing w:before="47"/>
              <w:ind w:left="53"/>
              <w:rPr>
                <w:b/>
                <w:sz w:val="24"/>
              </w:rPr>
            </w:pPr>
            <w:r>
              <w:rPr>
                <w:b/>
                <w:spacing w:val="-5"/>
                <w:sz w:val="24"/>
              </w:rPr>
              <w:t>13</w:t>
            </w:r>
          </w:p>
        </w:tc>
        <w:tc>
          <w:tcPr>
            <w:tcW w:w="1010" w:type="dxa"/>
          </w:tcPr>
          <w:p w14:paraId="4AF12F86">
            <w:pPr>
              <w:pStyle w:val="10"/>
              <w:spacing w:before="47"/>
              <w:ind w:left="54"/>
              <w:rPr>
                <w:b/>
                <w:sz w:val="24"/>
              </w:rPr>
            </w:pPr>
            <w:r>
              <w:rPr>
                <w:b/>
                <w:spacing w:val="-5"/>
                <w:sz w:val="24"/>
              </w:rPr>
              <w:t>14</w:t>
            </w:r>
          </w:p>
        </w:tc>
      </w:tr>
      <w:tr w14:paraId="192A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0960AD7A">
            <w:pPr>
              <w:pStyle w:val="10"/>
              <w:spacing w:before="43"/>
              <w:ind w:left="55"/>
              <w:rPr>
                <w:sz w:val="28"/>
              </w:rPr>
            </w:pPr>
            <w:r>
              <w:rPr>
                <w:spacing w:val="-4"/>
                <w:sz w:val="28"/>
              </w:rPr>
              <w:t>10.1</w:t>
            </w:r>
          </w:p>
        </w:tc>
        <w:tc>
          <w:tcPr>
            <w:tcW w:w="4899" w:type="dxa"/>
          </w:tcPr>
          <w:p w14:paraId="440F17C5">
            <w:pPr>
              <w:pStyle w:val="10"/>
              <w:spacing w:before="42"/>
              <w:ind w:left="55"/>
              <w:rPr>
                <w:sz w:val="24"/>
              </w:rPr>
            </w:pPr>
            <w:r>
              <w:rPr>
                <w:sz w:val="24"/>
              </w:rPr>
              <w:t>Ознакомление</w:t>
            </w:r>
            <w:r>
              <w:rPr>
                <w:spacing w:val="-5"/>
                <w:sz w:val="24"/>
              </w:rPr>
              <w:t xml:space="preserve"> </w:t>
            </w:r>
            <w:r>
              <w:rPr>
                <w:sz w:val="24"/>
              </w:rPr>
              <w:t>с</w:t>
            </w:r>
            <w:r>
              <w:rPr>
                <w:spacing w:val="-4"/>
                <w:sz w:val="24"/>
              </w:rPr>
              <w:t xml:space="preserve"> </w:t>
            </w:r>
            <w:r>
              <w:rPr>
                <w:sz w:val="24"/>
              </w:rPr>
              <w:t>правилами</w:t>
            </w:r>
            <w:r>
              <w:rPr>
                <w:spacing w:val="-3"/>
                <w:sz w:val="24"/>
              </w:rPr>
              <w:t xml:space="preserve"> </w:t>
            </w:r>
            <w:r>
              <w:rPr>
                <w:spacing w:val="-4"/>
                <w:sz w:val="24"/>
              </w:rPr>
              <w:t>игры</w:t>
            </w:r>
          </w:p>
        </w:tc>
        <w:tc>
          <w:tcPr>
            <w:tcW w:w="1233" w:type="dxa"/>
          </w:tcPr>
          <w:p w14:paraId="40448652">
            <w:pPr>
              <w:pStyle w:val="10"/>
              <w:spacing w:before="42"/>
              <w:ind w:left="55"/>
              <w:rPr>
                <w:sz w:val="24"/>
              </w:rPr>
            </w:pPr>
            <w:r>
              <w:rPr>
                <w:spacing w:val="-10"/>
                <w:sz w:val="24"/>
              </w:rPr>
              <w:t>1</w:t>
            </w:r>
          </w:p>
        </w:tc>
        <w:tc>
          <w:tcPr>
            <w:tcW w:w="1277" w:type="dxa"/>
          </w:tcPr>
          <w:p w14:paraId="15972A17">
            <w:pPr>
              <w:pStyle w:val="10"/>
              <w:rPr>
                <w:sz w:val="24"/>
              </w:rPr>
            </w:pPr>
          </w:p>
        </w:tc>
        <w:tc>
          <w:tcPr>
            <w:tcW w:w="1010" w:type="dxa"/>
          </w:tcPr>
          <w:p w14:paraId="10A7FB97">
            <w:pPr>
              <w:pStyle w:val="10"/>
              <w:spacing w:before="42"/>
              <w:ind w:left="54"/>
              <w:rPr>
                <w:sz w:val="24"/>
              </w:rPr>
            </w:pPr>
            <w:r>
              <w:rPr>
                <w:spacing w:val="-10"/>
                <w:sz w:val="24"/>
              </w:rPr>
              <w:t>1</w:t>
            </w:r>
          </w:p>
        </w:tc>
      </w:tr>
      <w:tr w14:paraId="19DA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1D46BD85">
            <w:pPr>
              <w:pStyle w:val="10"/>
              <w:spacing w:before="43"/>
              <w:ind w:left="55"/>
              <w:rPr>
                <w:sz w:val="28"/>
              </w:rPr>
            </w:pPr>
            <w:r>
              <w:rPr>
                <w:spacing w:val="-4"/>
                <w:sz w:val="28"/>
              </w:rPr>
              <w:t>10.2</w:t>
            </w:r>
          </w:p>
        </w:tc>
        <w:tc>
          <w:tcPr>
            <w:tcW w:w="4899" w:type="dxa"/>
          </w:tcPr>
          <w:p w14:paraId="56AC85C3">
            <w:pPr>
              <w:pStyle w:val="10"/>
              <w:spacing w:before="42"/>
              <w:ind w:left="55"/>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3" w:type="dxa"/>
          </w:tcPr>
          <w:p w14:paraId="440AA6FE">
            <w:pPr>
              <w:pStyle w:val="10"/>
              <w:rPr>
                <w:sz w:val="24"/>
              </w:rPr>
            </w:pPr>
          </w:p>
        </w:tc>
        <w:tc>
          <w:tcPr>
            <w:tcW w:w="1277" w:type="dxa"/>
          </w:tcPr>
          <w:p w14:paraId="4EECC482">
            <w:pPr>
              <w:pStyle w:val="10"/>
              <w:spacing w:before="42"/>
              <w:ind w:left="53"/>
              <w:rPr>
                <w:sz w:val="24"/>
              </w:rPr>
            </w:pPr>
            <w:r>
              <w:rPr>
                <w:spacing w:val="-10"/>
                <w:sz w:val="24"/>
              </w:rPr>
              <w:t>9</w:t>
            </w:r>
          </w:p>
        </w:tc>
        <w:tc>
          <w:tcPr>
            <w:tcW w:w="1010" w:type="dxa"/>
          </w:tcPr>
          <w:p w14:paraId="7C194AE3">
            <w:pPr>
              <w:pStyle w:val="10"/>
              <w:spacing w:before="42"/>
              <w:ind w:left="54"/>
              <w:rPr>
                <w:sz w:val="24"/>
              </w:rPr>
            </w:pPr>
            <w:r>
              <w:rPr>
                <w:spacing w:val="-10"/>
                <w:sz w:val="24"/>
              </w:rPr>
              <w:t>9</w:t>
            </w:r>
          </w:p>
        </w:tc>
      </w:tr>
      <w:tr w14:paraId="22CDE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31A36CBF">
            <w:pPr>
              <w:pStyle w:val="10"/>
              <w:spacing w:before="43"/>
              <w:ind w:left="55"/>
              <w:rPr>
                <w:sz w:val="28"/>
              </w:rPr>
            </w:pPr>
            <w:r>
              <w:rPr>
                <w:spacing w:val="-4"/>
                <w:sz w:val="28"/>
              </w:rPr>
              <w:t>10.3</w:t>
            </w:r>
          </w:p>
        </w:tc>
        <w:tc>
          <w:tcPr>
            <w:tcW w:w="4899" w:type="dxa"/>
          </w:tcPr>
          <w:p w14:paraId="19EFC9BB">
            <w:pPr>
              <w:pStyle w:val="10"/>
              <w:spacing w:before="42"/>
              <w:ind w:left="55"/>
              <w:rPr>
                <w:sz w:val="24"/>
              </w:rPr>
            </w:pPr>
            <w:r>
              <w:rPr>
                <w:sz w:val="24"/>
              </w:rPr>
              <w:t>Отработка</w:t>
            </w:r>
            <w:r>
              <w:rPr>
                <w:spacing w:val="-3"/>
                <w:sz w:val="24"/>
              </w:rPr>
              <w:t xml:space="preserve"> </w:t>
            </w:r>
            <w:r>
              <w:rPr>
                <w:sz w:val="24"/>
              </w:rPr>
              <w:t>командного</w:t>
            </w:r>
            <w:r>
              <w:rPr>
                <w:spacing w:val="-4"/>
                <w:sz w:val="24"/>
              </w:rPr>
              <w:t xml:space="preserve"> </w:t>
            </w:r>
            <w:r>
              <w:rPr>
                <w:spacing w:val="-2"/>
                <w:sz w:val="24"/>
              </w:rPr>
              <w:t>взаимодействия</w:t>
            </w:r>
          </w:p>
        </w:tc>
        <w:tc>
          <w:tcPr>
            <w:tcW w:w="1233" w:type="dxa"/>
          </w:tcPr>
          <w:p w14:paraId="018BC597">
            <w:pPr>
              <w:pStyle w:val="10"/>
              <w:rPr>
                <w:sz w:val="24"/>
              </w:rPr>
            </w:pPr>
          </w:p>
        </w:tc>
        <w:tc>
          <w:tcPr>
            <w:tcW w:w="1277" w:type="dxa"/>
          </w:tcPr>
          <w:p w14:paraId="0B3EED8F">
            <w:pPr>
              <w:pStyle w:val="10"/>
              <w:spacing w:before="42"/>
              <w:ind w:left="53"/>
              <w:rPr>
                <w:sz w:val="24"/>
              </w:rPr>
            </w:pPr>
            <w:r>
              <w:rPr>
                <w:spacing w:val="-10"/>
                <w:sz w:val="24"/>
              </w:rPr>
              <w:t>4</w:t>
            </w:r>
          </w:p>
        </w:tc>
        <w:tc>
          <w:tcPr>
            <w:tcW w:w="1010" w:type="dxa"/>
          </w:tcPr>
          <w:p w14:paraId="76FACD0F">
            <w:pPr>
              <w:pStyle w:val="10"/>
              <w:spacing w:before="42"/>
              <w:ind w:left="54"/>
              <w:rPr>
                <w:sz w:val="24"/>
              </w:rPr>
            </w:pPr>
            <w:r>
              <w:rPr>
                <w:spacing w:val="-10"/>
                <w:sz w:val="24"/>
              </w:rPr>
              <w:t>4</w:t>
            </w:r>
          </w:p>
        </w:tc>
      </w:tr>
      <w:tr w14:paraId="3C65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35026006">
            <w:pPr>
              <w:pStyle w:val="10"/>
              <w:spacing w:before="48"/>
              <w:ind w:left="55"/>
              <w:rPr>
                <w:b/>
                <w:sz w:val="28"/>
              </w:rPr>
            </w:pPr>
            <w:r>
              <w:rPr>
                <w:b/>
                <w:spacing w:val="-5"/>
                <w:sz w:val="28"/>
              </w:rPr>
              <w:t>11</w:t>
            </w:r>
          </w:p>
        </w:tc>
        <w:tc>
          <w:tcPr>
            <w:tcW w:w="4899" w:type="dxa"/>
          </w:tcPr>
          <w:p w14:paraId="6D280EFD">
            <w:pPr>
              <w:pStyle w:val="10"/>
              <w:spacing w:before="47"/>
              <w:ind w:left="55"/>
              <w:rPr>
                <w:b/>
                <w:sz w:val="24"/>
              </w:rPr>
            </w:pPr>
            <w:r>
              <w:rPr>
                <w:b/>
                <w:sz w:val="24"/>
              </w:rPr>
              <w:t>Лекционное</w:t>
            </w:r>
            <w:r>
              <w:rPr>
                <w:b/>
                <w:spacing w:val="-13"/>
                <w:sz w:val="24"/>
              </w:rPr>
              <w:t xml:space="preserve"> </w:t>
            </w:r>
            <w:r>
              <w:rPr>
                <w:b/>
                <w:sz w:val="24"/>
              </w:rPr>
              <w:t>занятие</w:t>
            </w:r>
            <w:r>
              <w:rPr>
                <w:b/>
                <w:spacing w:val="-13"/>
                <w:sz w:val="24"/>
              </w:rPr>
              <w:t xml:space="preserve"> </w:t>
            </w:r>
            <w:r>
              <w:rPr>
                <w:b/>
                <w:sz w:val="24"/>
              </w:rPr>
              <w:t>«История</w:t>
            </w:r>
            <w:r>
              <w:rPr>
                <w:b/>
                <w:spacing w:val="-15"/>
                <w:sz w:val="24"/>
              </w:rPr>
              <w:t xml:space="preserve"> </w:t>
            </w:r>
            <w:r>
              <w:rPr>
                <w:b/>
                <w:sz w:val="24"/>
              </w:rPr>
              <w:t>Зимних Олимпийских Игр»</w:t>
            </w:r>
          </w:p>
        </w:tc>
        <w:tc>
          <w:tcPr>
            <w:tcW w:w="1233" w:type="dxa"/>
          </w:tcPr>
          <w:p w14:paraId="06263DAA">
            <w:pPr>
              <w:pStyle w:val="10"/>
              <w:spacing w:before="47"/>
              <w:ind w:left="55"/>
              <w:rPr>
                <w:b/>
                <w:sz w:val="24"/>
              </w:rPr>
            </w:pPr>
            <w:r>
              <w:rPr>
                <w:b/>
                <w:spacing w:val="-10"/>
                <w:sz w:val="24"/>
              </w:rPr>
              <w:t>1</w:t>
            </w:r>
          </w:p>
        </w:tc>
        <w:tc>
          <w:tcPr>
            <w:tcW w:w="1277" w:type="dxa"/>
          </w:tcPr>
          <w:p w14:paraId="32C288AC">
            <w:pPr>
              <w:pStyle w:val="10"/>
              <w:rPr>
                <w:sz w:val="24"/>
              </w:rPr>
            </w:pPr>
          </w:p>
        </w:tc>
        <w:tc>
          <w:tcPr>
            <w:tcW w:w="1010" w:type="dxa"/>
          </w:tcPr>
          <w:p w14:paraId="68F0C26C">
            <w:pPr>
              <w:pStyle w:val="10"/>
              <w:spacing w:before="47"/>
              <w:ind w:left="54"/>
              <w:rPr>
                <w:b/>
                <w:sz w:val="24"/>
              </w:rPr>
            </w:pPr>
            <w:r>
              <w:rPr>
                <w:b/>
                <w:spacing w:val="-10"/>
                <w:sz w:val="24"/>
              </w:rPr>
              <w:t>1</w:t>
            </w:r>
          </w:p>
        </w:tc>
      </w:tr>
      <w:tr w14:paraId="7591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08" w:type="dxa"/>
          </w:tcPr>
          <w:p w14:paraId="502BC4E5">
            <w:pPr>
              <w:pStyle w:val="10"/>
              <w:spacing w:before="48"/>
              <w:ind w:left="55"/>
              <w:rPr>
                <w:b/>
                <w:sz w:val="28"/>
              </w:rPr>
            </w:pPr>
            <w:r>
              <w:rPr>
                <w:b/>
                <w:spacing w:val="-5"/>
                <w:sz w:val="28"/>
              </w:rPr>
              <w:t>12</w:t>
            </w:r>
          </w:p>
        </w:tc>
        <w:tc>
          <w:tcPr>
            <w:tcW w:w="4899" w:type="dxa"/>
          </w:tcPr>
          <w:p w14:paraId="3EBA77E5">
            <w:pPr>
              <w:pStyle w:val="10"/>
              <w:spacing w:before="47"/>
              <w:ind w:left="55"/>
              <w:rPr>
                <w:b/>
                <w:sz w:val="24"/>
              </w:rPr>
            </w:pPr>
            <w:r>
              <w:rPr>
                <w:b/>
                <w:sz w:val="24"/>
              </w:rPr>
              <w:t>Лекционное</w:t>
            </w:r>
            <w:r>
              <w:rPr>
                <w:b/>
                <w:spacing w:val="-5"/>
                <w:sz w:val="24"/>
              </w:rPr>
              <w:t xml:space="preserve"> </w:t>
            </w:r>
            <w:r>
              <w:rPr>
                <w:b/>
                <w:sz w:val="24"/>
              </w:rPr>
              <w:t>занятие</w:t>
            </w:r>
            <w:r>
              <w:rPr>
                <w:b/>
                <w:spacing w:val="-5"/>
                <w:sz w:val="24"/>
              </w:rPr>
              <w:t xml:space="preserve"> </w:t>
            </w:r>
            <w:r>
              <w:rPr>
                <w:b/>
                <w:sz w:val="24"/>
              </w:rPr>
              <w:t>«Честная</w:t>
            </w:r>
            <w:r>
              <w:rPr>
                <w:b/>
                <w:spacing w:val="-3"/>
                <w:sz w:val="24"/>
              </w:rPr>
              <w:t xml:space="preserve"> </w:t>
            </w:r>
            <w:r>
              <w:rPr>
                <w:b/>
                <w:spacing w:val="-2"/>
                <w:sz w:val="24"/>
              </w:rPr>
              <w:t>игра»</w:t>
            </w:r>
          </w:p>
        </w:tc>
        <w:tc>
          <w:tcPr>
            <w:tcW w:w="1233" w:type="dxa"/>
          </w:tcPr>
          <w:p w14:paraId="18ACBA3D">
            <w:pPr>
              <w:pStyle w:val="10"/>
              <w:spacing w:before="47"/>
              <w:ind w:left="55"/>
              <w:rPr>
                <w:b/>
                <w:sz w:val="24"/>
              </w:rPr>
            </w:pPr>
            <w:r>
              <w:rPr>
                <w:b/>
                <w:spacing w:val="-10"/>
                <w:sz w:val="24"/>
              </w:rPr>
              <w:t>1</w:t>
            </w:r>
          </w:p>
        </w:tc>
        <w:tc>
          <w:tcPr>
            <w:tcW w:w="1277" w:type="dxa"/>
          </w:tcPr>
          <w:p w14:paraId="536E358F">
            <w:pPr>
              <w:pStyle w:val="10"/>
              <w:rPr>
                <w:sz w:val="24"/>
              </w:rPr>
            </w:pPr>
          </w:p>
        </w:tc>
        <w:tc>
          <w:tcPr>
            <w:tcW w:w="1010" w:type="dxa"/>
          </w:tcPr>
          <w:p w14:paraId="64D4C377">
            <w:pPr>
              <w:pStyle w:val="10"/>
              <w:spacing w:before="47"/>
              <w:ind w:left="54"/>
              <w:rPr>
                <w:b/>
                <w:sz w:val="24"/>
              </w:rPr>
            </w:pPr>
            <w:r>
              <w:rPr>
                <w:b/>
                <w:spacing w:val="-10"/>
                <w:sz w:val="24"/>
              </w:rPr>
              <w:t>1</w:t>
            </w:r>
          </w:p>
        </w:tc>
      </w:tr>
      <w:tr w14:paraId="4BE66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8" w:type="dxa"/>
          </w:tcPr>
          <w:p w14:paraId="6AD00D80">
            <w:pPr>
              <w:pStyle w:val="10"/>
              <w:rPr>
                <w:sz w:val="24"/>
              </w:rPr>
            </w:pPr>
          </w:p>
        </w:tc>
        <w:tc>
          <w:tcPr>
            <w:tcW w:w="4899" w:type="dxa"/>
          </w:tcPr>
          <w:p w14:paraId="17E18DF6">
            <w:pPr>
              <w:pStyle w:val="10"/>
              <w:rPr>
                <w:sz w:val="24"/>
              </w:rPr>
            </w:pPr>
          </w:p>
        </w:tc>
        <w:tc>
          <w:tcPr>
            <w:tcW w:w="1233" w:type="dxa"/>
          </w:tcPr>
          <w:p w14:paraId="52955F8B">
            <w:pPr>
              <w:pStyle w:val="10"/>
              <w:spacing w:before="42"/>
              <w:ind w:left="55"/>
              <w:rPr>
                <w:sz w:val="24"/>
              </w:rPr>
            </w:pPr>
            <w:r>
              <w:rPr>
                <w:spacing w:val="-5"/>
                <w:sz w:val="24"/>
              </w:rPr>
              <w:t>14</w:t>
            </w:r>
          </w:p>
        </w:tc>
        <w:tc>
          <w:tcPr>
            <w:tcW w:w="1277" w:type="dxa"/>
          </w:tcPr>
          <w:p w14:paraId="728747D1">
            <w:pPr>
              <w:pStyle w:val="10"/>
              <w:spacing w:before="42"/>
              <w:ind w:left="53"/>
              <w:rPr>
                <w:sz w:val="24"/>
              </w:rPr>
            </w:pPr>
            <w:r>
              <w:rPr>
                <w:spacing w:val="-5"/>
                <w:sz w:val="24"/>
              </w:rPr>
              <w:t>58</w:t>
            </w:r>
          </w:p>
        </w:tc>
        <w:tc>
          <w:tcPr>
            <w:tcW w:w="1010" w:type="dxa"/>
          </w:tcPr>
          <w:p w14:paraId="0448F748">
            <w:pPr>
              <w:pStyle w:val="10"/>
              <w:spacing w:before="42"/>
              <w:ind w:left="54"/>
              <w:rPr>
                <w:sz w:val="24"/>
              </w:rPr>
            </w:pPr>
            <w:r>
              <w:rPr>
                <w:spacing w:val="-5"/>
                <w:sz w:val="24"/>
              </w:rPr>
              <w:t>72</w:t>
            </w:r>
          </w:p>
        </w:tc>
      </w:tr>
    </w:tbl>
    <w:p w14:paraId="6429AF52">
      <w:pPr>
        <w:pStyle w:val="6"/>
        <w:spacing w:before="3"/>
        <w:ind w:left="0"/>
        <w:rPr>
          <w:b/>
        </w:rPr>
      </w:pPr>
    </w:p>
    <w:p w14:paraId="2EEF21E5">
      <w:pPr>
        <w:spacing w:before="1"/>
        <w:ind w:left="-1" w:right="562" w:firstLine="0"/>
        <w:jc w:val="center"/>
        <w:rPr>
          <w:b/>
          <w:sz w:val="28"/>
        </w:rPr>
      </w:pPr>
      <w:r>
        <w:rPr>
          <w:b/>
          <w:sz w:val="28"/>
        </w:rPr>
        <w:t>«Команда</w:t>
      </w:r>
      <w:r>
        <w:rPr>
          <w:b/>
          <w:spacing w:val="-3"/>
          <w:sz w:val="28"/>
        </w:rPr>
        <w:t xml:space="preserve"> </w:t>
      </w:r>
      <w:r>
        <w:rPr>
          <w:b/>
          <w:sz w:val="28"/>
        </w:rPr>
        <w:t>и</w:t>
      </w:r>
      <w:r>
        <w:rPr>
          <w:b/>
          <w:spacing w:val="-4"/>
          <w:sz w:val="28"/>
        </w:rPr>
        <w:t xml:space="preserve"> </w:t>
      </w:r>
      <w:r>
        <w:rPr>
          <w:b/>
          <w:spacing w:val="-5"/>
          <w:sz w:val="28"/>
        </w:rPr>
        <w:t>я»</w:t>
      </w:r>
    </w:p>
    <w:tbl>
      <w:tblPr>
        <w:tblStyle w:val="5"/>
        <w:tblW w:w="0" w:type="auto"/>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4331"/>
        <w:gridCol w:w="1234"/>
        <w:gridCol w:w="1278"/>
        <w:gridCol w:w="1016"/>
      </w:tblGrid>
      <w:tr w14:paraId="78C4A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270" w:type="dxa"/>
            <w:vMerge w:val="restart"/>
          </w:tcPr>
          <w:p w14:paraId="0261ABFD">
            <w:pPr>
              <w:pStyle w:val="10"/>
              <w:rPr>
                <w:sz w:val="24"/>
              </w:rPr>
            </w:pPr>
          </w:p>
        </w:tc>
        <w:tc>
          <w:tcPr>
            <w:tcW w:w="4331" w:type="dxa"/>
            <w:vMerge w:val="restart"/>
          </w:tcPr>
          <w:p w14:paraId="2B593469">
            <w:pPr>
              <w:pStyle w:val="10"/>
              <w:spacing w:before="47"/>
              <w:ind w:left="625"/>
              <w:rPr>
                <w:sz w:val="24"/>
              </w:rPr>
            </w:pPr>
            <w:r>
              <w:rPr>
                <w:sz w:val="24"/>
              </w:rPr>
              <w:t>Наименование</w:t>
            </w:r>
            <w:r>
              <w:rPr>
                <w:spacing w:val="-7"/>
                <w:sz w:val="24"/>
              </w:rPr>
              <w:t xml:space="preserve"> </w:t>
            </w:r>
            <w:r>
              <w:rPr>
                <w:sz w:val="24"/>
              </w:rPr>
              <w:t>разделов</w:t>
            </w:r>
            <w:r>
              <w:rPr>
                <w:spacing w:val="-4"/>
                <w:sz w:val="24"/>
              </w:rPr>
              <w:t xml:space="preserve"> </w:t>
            </w:r>
            <w:r>
              <w:rPr>
                <w:sz w:val="24"/>
              </w:rPr>
              <w:t>и</w:t>
            </w:r>
            <w:r>
              <w:rPr>
                <w:spacing w:val="-3"/>
                <w:sz w:val="24"/>
              </w:rPr>
              <w:t xml:space="preserve"> </w:t>
            </w:r>
            <w:r>
              <w:rPr>
                <w:spacing w:val="-5"/>
                <w:sz w:val="24"/>
              </w:rPr>
              <w:t>тем</w:t>
            </w:r>
          </w:p>
        </w:tc>
        <w:tc>
          <w:tcPr>
            <w:tcW w:w="3528" w:type="dxa"/>
            <w:gridSpan w:val="3"/>
          </w:tcPr>
          <w:p w14:paraId="6E9AAA03">
            <w:pPr>
              <w:pStyle w:val="10"/>
              <w:spacing w:before="47"/>
              <w:ind w:left="846"/>
              <w:rPr>
                <w:sz w:val="24"/>
              </w:rPr>
            </w:pPr>
            <w:r>
              <w:rPr>
                <w:sz w:val="24"/>
              </w:rPr>
              <w:t>Количество</w:t>
            </w:r>
            <w:r>
              <w:rPr>
                <w:spacing w:val="-3"/>
                <w:sz w:val="24"/>
              </w:rPr>
              <w:t xml:space="preserve"> </w:t>
            </w:r>
            <w:r>
              <w:rPr>
                <w:spacing w:val="-2"/>
                <w:sz w:val="24"/>
              </w:rPr>
              <w:t>часов</w:t>
            </w:r>
          </w:p>
        </w:tc>
      </w:tr>
      <w:tr w14:paraId="5BCE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270" w:type="dxa"/>
            <w:vMerge w:val="continue"/>
            <w:tcBorders>
              <w:top w:val="nil"/>
            </w:tcBorders>
          </w:tcPr>
          <w:p w14:paraId="1D179729">
            <w:pPr>
              <w:rPr>
                <w:sz w:val="2"/>
                <w:szCs w:val="2"/>
              </w:rPr>
            </w:pPr>
          </w:p>
        </w:tc>
        <w:tc>
          <w:tcPr>
            <w:tcW w:w="4331" w:type="dxa"/>
            <w:vMerge w:val="continue"/>
            <w:tcBorders>
              <w:top w:val="nil"/>
            </w:tcBorders>
          </w:tcPr>
          <w:p w14:paraId="3D8A67F0">
            <w:pPr>
              <w:rPr>
                <w:sz w:val="2"/>
                <w:szCs w:val="2"/>
              </w:rPr>
            </w:pPr>
          </w:p>
        </w:tc>
        <w:tc>
          <w:tcPr>
            <w:tcW w:w="1234" w:type="dxa"/>
          </w:tcPr>
          <w:p w14:paraId="12C5B141">
            <w:pPr>
              <w:pStyle w:val="10"/>
              <w:spacing w:before="47"/>
              <w:ind w:left="3" w:right="5"/>
              <w:jc w:val="center"/>
              <w:rPr>
                <w:sz w:val="24"/>
              </w:rPr>
            </w:pPr>
            <w:r>
              <w:rPr>
                <w:spacing w:val="-2"/>
                <w:sz w:val="24"/>
              </w:rPr>
              <w:t>Теория</w:t>
            </w:r>
          </w:p>
        </w:tc>
        <w:tc>
          <w:tcPr>
            <w:tcW w:w="1278" w:type="dxa"/>
          </w:tcPr>
          <w:p w14:paraId="103D8FC6">
            <w:pPr>
              <w:pStyle w:val="10"/>
              <w:spacing w:before="47"/>
              <w:ind w:right="1"/>
              <w:jc w:val="center"/>
              <w:rPr>
                <w:sz w:val="24"/>
              </w:rPr>
            </w:pPr>
            <w:r>
              <w:rPr>
                <w:spacing w:val="-2"/>
                <w:sz w:val="24"/>
              </w:rPr>
              <w:t>Практика</w:t>
            </w:r>
          </w:p>
        </w:tc>
        <w:tc>
          <w:tcPr>
            <w:tcW w:w="1016" w:type="dxa"/>
          </w:tcPr>
          <w:p w14:paraId="19613600">
            <w:pPr>
              <w:pStyle w:val="10"/>
              <w:spacing w:before="47"/>
              <w:ind w:right="11"/>
              <w:jc w:val="center"/>
              <w:rPr>
                <w:sz w:val="24"/>
              </w:rPr>
            </w:pPr>
            <w:r>
              <w:rPr>
                <w:spacing w:val="-2"/>
                <w:sz w:val="24"/>
              </w:rPr>
              <w:t>Всего</w:t>
            </w:r>
          </w:p>
        </w:tc>
      </w:tr>
      <w:tr w14:paraId="05EA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270" w:type="dxa"/>
          </w:tcPr>
          <w:p w14:paraId="33F183CF">
            <w:pPr>
              <w:pStyle w:val="10"/>
              <w:spacing w:before="48"/>
              <w:ind w:left="1" w:right="2"/>
              <w:jc w:val="center"/>
              <w:rPr>
                <w:b/>
                <w:sz w:val="28"/>
              </w:rPr>
            </w:pPr>
            <w:r>
              <w:rPr>
                <w:b/>
                <w:spacing w:val="-10"/>
                <w:sz w:val="28"/>
              </w:rPr>
              <w:t>1</w:t>
            </w:r>
          </w:p>
        </w:tc>
        <w:tc>
          <w:tcPr>
            <w:tcW w:w="4331" w:type="dxa"/>
          </w:tcPr>
          <w:p w14:paraId="0E250090">
            <w:pPr>
              <w:pStyle w:val="10"/>
              <w:spacing w:before="47"/>
              <w:ind w:left="49" w:right="25"/>
              <w:rPr>
                <w:b/>
                <w:sz w:val="24"/>
              </w:rPr>
            </w:pPr>
            <w:r>
              <w:rPr>
                <w:b/>
                <w:sz w:val="24"/>
              </w:rPr>
              <w:t>Ознакомление с основными правилами</w:t>
            </w:r>
            <w:r>
              <w:rPr>
                <w:b/>
                <w:spacing w:val="-11"/>
                <w:sz w:val="24"/>
              </w:rPr>
              <w:t xml:space="preserve"> </w:t>
            </w:r>
            <w:r>
              <w:rPr>
                <w:b/>
                <w:sz w:val="24"/>
              </w:rPr>
              <w:t>ТБ</w:t>
            </w:r>
            <w:r>
              <w:rPr>
                <w:b/>
                <w:spacing w:val="-10"/>
                <w:sz w:val="24"/>
              </w:rPr>
              <w:t xml:space="preserve"> </w:t>
            </w:r>
            <w:r>
              <w:rPr>
                <w:b/>
                <w:sz w:val="24"/>
              </w:rPr>
              <w:t>на</w:t>
            </w:r>
            <w:r>
              <w:rPr>
                <w:b/>
                <w:spacing w:val="-9"/>
                <w:sz w:val="24"/>
              </w:rPr>
              <w:t xml:space="preserve"> </w:t>
            </w:r>
            <w:r>
              <w:rPr>
                <w:b/>
                <w:sz w:val="24"/>
              </w:rPr>
              <w:t>спорт.</w:t>
            </w:r>
            <w:r>
              <w:rPr>
                <w:b/>
                <w:spacing w:val="-9"/>
                <w:sz w:val="24"/>
              </w:rPr>
              <w:t xml:space="preserve"> </w:t>
            </w:r>
            <w:r>
              <w:rPr>
                <w:b/>
                <w:sz w:val="24"/>
              </w:rPr>
              <w:t>занятиях</w:t>
            </w:r>
          </w:p>
        </w:tc>
        <w:tc>
          <w:tcPr>
            <w:tcW w:w="1234" w:type="dxa"/>
          </w:tcPr>
          <w:p w14:paraId="15A3722A">
            <w:pPr>
              <w:pStyle w:val="10"/>
              <w:spacing w:before="47"/>
              <w:ind w:left="5" w:right="5"/>
              <w:jc w:val="center"/>
              <w:rPr>
                <w:b/>
                <w:sz w:val="24"/>
              </w:rPr>
            </w:pPr>
            <w:r>
              <w:rPr>
                <w:b/>
                <w:spacing w:val="-10"/>
                <w:sz w:val="24"/>
              </w:rPr>
              <w:t>1</w:t>
            </w:r>
          </w:p>
        </w:tc>
        <w:tc>
          <w:tcPr>
            <w:tcW w:w="1278" w:type="dxa"/>
          </w:tcPr>
          <w:p w14:paraId="73E34B53">
            <w:pPr>
              <w:pStyle w:val="10"/>
              <w:rPr>
                <w:sz w:val="24"/>
              </w:rPr>
            </w:pPr>
          </w:p>
        </w:tc>
        <w:tc>
          <w:tcPr>
            <w:tcW w:w="1016" w:type="dxa"/>
          </w:tcPr>
          <w:p w14:paraId="564C9D1D">
            <w:pPr>
              <w:pStyle w:val="10"/>
              <w:spacing w:before="47"/>
              <w:ind w:left="7" w:right="11"/>
              <w:jc w:val="center"/>
              <w:rPr>
                <w:b/>
                <w:sz w:val="24"/>
              </w:rPr>
            </w:pPr>
            <w:r>
              <w:rPr>
                <w:b/>
                <w:spacing w:val="-10"/>
                <w:sz w:val="24"/>
              </w:rPr>
              <w:t>1</w:t>
            </w:r>
          </w:p>
        </w:tc>
      </w:tr>
      <w:tr w14:paraId="768FE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270" w:type="dxa"/>
          </w:tcPr>
          <w:p w14:paraId="555EAB28">
            <w:pPr>
              <w:pStyle w:val="10"/>
              <w:spacing w:before="48"/>
              <w:ind w:left="1" w:right="2"/>
              <w:jc w:val="center"/>
              <w:rPr>
                <w:b/>
                <w:sz w:val="28"/>
              </w:rPr>
            </w:pPr>
            <w:r>
              <w:rPr>
                <w:b/>
                <w:spacing w:val="-10"/>
                <w:sz w:val="28"/>
              </w:rPr>
              <w:t>2</w:t>
            </w:r>
          </w:p>
        </w:tc>
        <w:tc>
          <w:tcPr>
            <w:tcW w:w="4331" w:type="dxa"/>
          </w:tcPr>
          <w:p w14:paraId="5A1FFC78">
            <w:pPr>
              <w:pStyle w:val="10"/>
              <w:spacing w:before="47"/>
              <w:ind w:left="5" w:right="6"/>
              <w:jc w:val="center"/>
              <w:rPr>
                <w:b/>
                <w:sz w:val="24"/>
              </w:rPr>
            </w:pPr>
            <w:r>
              <w:rPr>
                <w:b/>
                <w:spacing w:val="-2"/>
                <w:sz w:val="24"/>
              </w:rPr>
              <w:t>Футбол</w:t>
            </w:r>
          </w:p>
        </w:tc>
        <w:tc>
          <w:tcPr>
            <w:tcW w:w="1234" w:type="dxa"/>
          </w:tcPr>
          <w:p w14:paraId="4AC77E5C">
            <w:pPr>
              <w:pStyle w:val="10"/>
              <w:spacing w:before="47"/>
              <w:ind w:left="5" w:right="5"/>
              <w:jc w:val="center"/>
              <w:rPr>
                <w:b/>
                <w:sz w:val="24"/>
              </w:rPr>
            </w:pPr>
            <w:r>
              <w:rPr>
                <w:b/>
                <w:spacing w:val="-10"/>
                <w:sz w:val="24"/>
              </w:rPr>
              <w:t>6</w:t>
            </w:r>
          </w:p>
        </w:tc>
        <w:tc>
          <w:tcPr>
            <w:tcW w:w="1278" w:type="dxa"/>
          </w:tcPr>
          <w:p w14:paraId="0D191532">
            <w:pPr>
              <w:pStyle w:val="10"/>
              <w:spacing w:before="47"/>
              <w:ind w:left="1" w:right="1"/>
              <w:jc w:val="center"/>
              <w:rPr>
                <w:b/>
                <w:sz w:val="24"/>
              </w:rPr>
            </w:pPr>
            <w:r>
              <w:rPr>
                <w:b/>
                <w:spacing w:val="-5"/>
                <w:sz w:val="24"/>
              </w:rPr>
              <w:t>30</w:t>
            </w:r>
          </w:p>
        </w:tc>
        <w:tc>
          <w:tcPr>
            <w:tcW w:w="1016" w:type="dxa"/>
          </w:tcPr>
          <w:p w14:paraId="2E7AE25A">
            <w:pPr>
              <w:pStyle w:val="10"/>
              <w:spacing w:before="47"/>
              <w:ind w:left="7" w:right="11"/>
              <w:jc w:val="center"/>
              <w:rPr>
                <w:b/>
                <w:sz w:val="24"/>
              </w:rPr>
            </w:pPr>
            <w:r>
              <w:rPr>
                <w:b/>
                <w:spacing w:val="-5"/>
                <w:sz w:val="24"/>
              </w:rPr>
              <w:t>36</w:t>
            </w:r>
          </w:p>
        </w:tc>
      </w:tr>
      <w:tr w14:paraId="0A7FF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1F311C19">
            <w:pPr>
              <w:pStyle w:val="10"/>
              <w:spacing w:before="43"/>
              <w:ind w:left="1" w:right="2"/>
              <w:jc w:val="center"/>
              <w:rPr>
                <w:sz w:val="28"/>
              </w:rPr>
            </w:pPr>
            <w:r>
              <w:rPr>
                <w:spacing w:val="-5"/>
                <w:sz w:val="28"/>
              </w:rPr>
              <w:t>2.1</w:t>
            </w:r>
          </w:p>
        </w:tc>
        <w:tc>
          <w:tcPr>
            <w:tcW w:w="4331" w:type="dxa"/>
          </w:tcPr>
          <w:p w14:paraId="24DE315D">
            <w:pPr>
              <w:pStyle w:val="10"/>
              <w:spacing w:before="42"/>
              <w:ind w:left="390" w:hanging="12"/>
              <w:rPr>
                <w:sz w:val="24"/>
              </w:rPr>
            </w:pPr>
            <w:r>
              <w:rPr>
                <w:sz w:val="24"/>
              </w:rPr>
              <w:t>Футбол</w:t>
            </w:r>
            <w:r>
              <w:rPr>
                <w:spacing w:val="-9"/>
                <w:sz w:val="24"/>
              </w:rPr>
              <w:t xml:space="preserve"> </w:t>
            </w:r>
            <w:r>
              <w:rPr>
                <w:sz w:val="24"/>
              </w:rPr>
              <w:t>—</w:t>
            </w:r>
            <w:r>
              <w:rPr>
                <w:spacing w:val="-9"/>
                <w:sz w:val="24"/>
              </w:rPr>
              <w:t xml:space="preserve"> </w:t>
            </w:r>
            <w:r>
              <w:rPr>
                <w:sz w:val="24"/>
              </w:rPr>
              <w:t>вчера,</w:t>
            </w:r>
            <w:r>
              <w:rPr>
                <w:spacing w:val="-9"/>
                <w:sz w:val="24"/>
              </w:rPr>
              <w:t xml:space="preserve"> </w:t>
            </w:r>
            <w:r>
              <w:rPr>
                <w:sz w:val="24"/>
              </w:rPr>
              <w:t>сегодня,</w:t>
            </w:r>
            <w:r>
              <w:rPr>
                <w:spacing w:val="-9"/>
                <w:sz w:val="24"/>
              </w:rPr>
              <w:t xml:space="preserve"> </w:t>
            </w:r>
            <w:r>
              <w:rPr>
                <w:sz w:val="24"/>
              </w:rPr>
              <w:t>завтра... История</w:t>
            </w:r>
            <w:r>
              <w:rPr>
                <w:spacing w:val="-4"/>
                <w:sz w:val="24"/>
              </w:rPr>
              <w:t xml:space="preserve"> </w:t>
            </w:r>
            <w:r>
              <w:rPr>
                <w:sz w:val="24"/>
              </w:rPr>
              <w:t>и</w:t>
            </w:r>
            <w:r>
              <w:rPr>
                <w:spacing w:val="-3"/>
                <w:sz w:val="24"/>
              </w:rPr>
              <w:t xml:space="preserve"> </w:t>
            </w:r>
            <w:r>
              <w:rPr>
                <w:sz w:val="24"/>
              </w:rPr>
              <w:t>традиции</w:t>
            </w:r>
            <w:r>
              <w:rPr>
                <w:spacing w:val="-3"/>
                <w:sz w:val="24"/>
              </w:rPr>
              <w:t xml:space="preserve"> </w:t>
            </w:r>
            <w:r>
              <w:rPr>
                <w:sz w:val="24"/>
              </w:rPr>
              <w:t>великой</w:t>
            </w:r>
            <w:r>
              <w:rPr>
                <w:spacing w:val="-4"/>
                <w:sz w:val="24"/>
              </w:rPr>
              <w:t xml:space="preserve"> игры</w:t>
            </w:r>
          </w:p>
        </w:tc>
        <w:tc>
          <w:tcPr>
            <w:tcW w:w="1234" w:type="dxa"/>
          </w:tcPr>
          <w:p w14:paraId="1DCDE3D7">
            <w:pPr>
              <w:pStyle w:val="10"/>
              <w:spacing w:before="42"/>
              <w:ind w:left="5" w:right="5"/>
              <w:jc w:val="center"/>
              <w:rPr>
                <w:sz w:val="24"/>
              </w:rPr>
            </w:pPr>
            <w:r>
              <w:rPr>
                <w:spacing w:val="-10"/>
                <w:sz w:val="24"/>
              </w:rPr>
              <w:t>2</w:t>
            </w:r>
          </w:p>
        </w:tc>
        <w:tc>
          <w:tcPr>
            <w:tcW w:w="1278" w:type="dxa"/>
          </w:tcPr>
          <w:p w14:paraId="6A338D4B">
            <w:pPr>
              <w:pStyle w:val="10"/>
              <w:rPr>
                <w:sz w:val="24"/>
              </w:rPr>
            </w:pPr>
          </w:p>
        </w:tc>
        <w:tc>
          <w:tcPr>
            <w:tcW w:w="1016" w:type="dxa"/>
          </w:tcPr>
          <w:p w14:paraId="58E24F02">
            <w:pPr>
              <w:pStyle w:val="10"/>
              <w:spacing w:before="42"/>
              <w:ind w:left="7" w:right="11"/>
              <w:jc w:val="center"/>
              <w:rPr>
                <w:sz w:val="24"/>
              </w:rPr>
            </w:pPr>
            <w:r>
              <w:rPr>
                <w:spacing w:val="-10"/>
                <w:sz w:val="24"/>
              </w:rPr>
              <w:t>2</w:t>
            </w:r>
          </w:p>
        </w:tc>
      </w:tr>
      <w:tr w14:paraId="5879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70" w:type="dxa"/>
          </w:tcPr>
          <w:p w14:paraId="484A69A8">
            <w:pPr>
              <w:pStyle w:val="10"/>
              <w:spacing w:before="43"/>
              <w:ind w:left="1" w:right="2"/>
              <w:jc w:val="center"/>
              <w:rPr>
                <w:sz w:val="28"/>
              </w:rPr>
            </w:pPr>
            <w:r>
              <w:rPr>
                <w:spacing w:val="-5"/>
                <w:sz w:val="28"/>
              </w:rPr>
              <w:t>2.2</w:t>
            </w:r>
          </w:p>
        </w:tc>
        <w:tc>
          <w:tcPr>
            <w:tcW w:w="4331" w:type="dxa"/>
          </w:tcPr>
          <w:p w14:paraId="615BE8CC">
            <w:pPr>
              <w:pStyle w:val="10"/>
              <w:spacing w:before="42"/>
              <w:ind w:right="6"/>
              <w:jc w:val="center"/>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4" w:type="dxa"/>
          </w:tcPr>
          <w:p w14:paraId="7AF3FF07">
            <w:pPr>
              <w:pStyle w:val="10"/>
              <w:spacing w:before="42"/>
              <w:ind w:left="5" w:right="5"/>
              <w:jc w:val="center"/>
              <w:rPr>
                <w:sz w:val="24"/>
              </w:rPr>
            </w:pPr>
            <w:r>
              <w:rPr>
                <w:spacing w:val="-10"/>
                <w:sz w:val="24"/>
              </w:rPr>
              <w:t>2</w:t>
            </w:r>
          </w:p>
        </w:tc>
        <w:tc>
          <w:tcPr>
            <w:tcW w:w="1278" w:type="dxa"/>
          </w:tcPr>
          <w:p w14:paraId="1A2F46E5">
            <w:pPr>
              <w:pStyle w:val="10"/>
              <w:spacing w:before="42"/>
              <w:ind w:left="1" w:right="1"/>
              <w:jc w:val="center"/>
              <w:rPr>
                <w:sz w:val="24"/>
              </w:rPr>
            </w:pPr>
            <w:r>
              <w:rPr>
                <w:spacing w:val="-5"/>
                <w:sz w:val="24"/>
              </w:rPr>
              <w:t>15</w:t>
            </w:r>
          </w:p>
        </w:tc>
        <w:tc>
          <w:tcPr>
            <w:tcW w:w="1016" w:type="dxa"/>
          </w:tcPr>
          <w:p w14:paraId="427B1646">
            <w:pPr>
              <w:pStyle w:val="10"/>
              <w:spacing w:before="42"/>
              <w:ind w:left="7" w:right="11"/>
              <w:jc w:val="center"/>
              <w:rPr>
                <w:sz w:val="24"/>
              </w:rPr>
            </w:pPr>
            <w:r>
              <w:rPr>
                <w:spacing w:val="-5"/>
                <w:sz w:val="24"/>
              </w:rPr>
              <w:t>17</w:t>
            </w:r>
          </w:p>
        </w:tc>
      </w:tr>
      <w:tr w14:paraId="7A79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71F19463">
            <w:pPr>
              <w:pStyle w:val="10"/>
              <w:spacing w:before="41"/>
              <w:ind w:left="1" w:right="2"/>
              <w:jc w:val="center"/>
              <w:rPr>
                <w:sz w:val="28"/>
              </w:rPr>
            </w:pPr>
            <w:r>
              <w:rPr>
                <w:spacing w:val="-5"/>
                <w:sz w:val="28"/>
              </w:rPr>
              <w:t>2.3</w:t>
            </w:r>
          </w:p>
        </w:tc>
        <w:tc>
          <w:tcPr>
            <w:tcW w:w="4331" w:type="dxa"/>
          </w:tcPr>
          <w:p w14:paraId="7DE16D74">
            <w:pPr>
              <w:pStyle w:val="10"/>
              <w:spacing w:before="40"/>
              <w:ind w:left="1" w:right="6"/>
              <w:jc w:val="center"/>
              <w:rPr>
                <w:sz w:val="24"/>
              </w:rPr>
            </w:pPr>
            <w:r>
              <w:rPr>
                <w:sz w:val="24"/>
              </w:rPr>
              <w:t>Отработка</w:t>
            </w:r>
            <w:r>
              <w:rPr>
                <w:spacing w:val="-3"/>
                <w:sz w:val="24"/>
              </w:rPr>
              <w:t xml:space="preserve"> </w:t>
            </w:r>
            <w:r>
              <w:rPr>
                <w:sz w:val="24"/>
              </w:rPr>
              <w:t>командного</w:t>
            </w:r>
            <w:r>
              <w:rPr>
                <w:spacing w:val="-4"/>
                <w:sz w:val="24"/>
              </w:rPr>
              <w:t xml:space="preserve"> </w:t>
            </w:r>
            <w:r>
              <w:rPr>
                <w:spacing w:val="-2"/>
                <w:sz w:val="24"/>
              </w:rPr>
              <w:t>взаимодействия</w:t>
            </w:r>
          </w:p>
        </w:tc>
        <w:tc>
          <w:tcPr>
            <w:tcW w:w="1234" w:type="dxa"/>
          </w:tcPr>
          <w:p w14:paraId="303F5FCB">
            <w:pPr>
              <w:pStyle w:val="10"/>
              <w:spacing w:before="40"/>
              <w:ind w:left="5" w:right="5"/>
              <w:jc w:val="center"/>
              <w:rPr>
                <w:sz w:val="24"/>
              </w:rPr>
            </w:pPr>
            <w:r>
              <w:rPr>
                <w:spacing w:val="-10"/>
                <w:sz w:val="24"/>
              </w:rPr>
              <w:t>2</w:t>
            </w:r>
          </w:p>
        </w:tc>
        <w:tc>
          <w:tcPr>
            <w:tcW w:w="1278" w:type="dxa"/>
          </w:tcPr>
          <w:p w14:paraId="025611AC">
            <w:pPr>
              <w:pStyle w:val="10"/>
              <w:spacing w:before="40"/>
              <w:ind w:left="1" w:right="1"/>
              <w:jc w:val="center"/>
              <w:rPr>
                <w:sz w:val="24"/>
              </w:rPr>
            </w:pPr>
            <w:r>
              <w:rPr>
                <w:spacing w:val="-5"/>
                <w:sz w:val="24"/>
              </w:rPr>
              <w:t>15</w:t>
            </w:r>
          </w:p>
        </w:tc>
        <w:tc>
          <w:tcPr>
            <w:tcW w:w="1016" w:type="dxa"/>
          </w:tcPr>
          <w:p w14:paraId="7D12FA3D">
            <w:pPr>
              <w:pStyle w:val="10"/>
              <w:spacing w:before="40"/>
              <w:ind w:left="7" w:right="11"/>
              <w:jc w:val="center"/>
              <w:rPr>
                <w:sz w:val="24"/>
              </w:rPr>
            </w:pPr>
            <w:r>
              <w:rPr>
                <w:spacing w:val="-5"/>
                <w:sz w:val="24"/>
              </w:rPr>
              <w:t>17</w:t>
            </w:r>
          </w:p>
        </w:tc>
      </w:tr>
      <w:tr w14:paraId="7C28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32725CEB">
            <w:pPr>
              <w:pStyle w:val="10"/>
              <w:spacing w:before="48"/>
              <w:ind w:left="1" w:right="2"/>
              <w:jc w:val="center"/>
              <w:rPr>
                <w:b/>
                <w:sz w:val="28"/>
              </w:rPr>
            </w:pPr>
            <w:r>
              <w:rPr>
                <w:b/>
                <w:spacing w:val="-10"/>
                <w:sz w:val="28"/>
              </w:rPr>
              <w:t>3</w:t>
            </w:r>
          </w:p>
        </w:tc>
        <w:tc>
          <w:tcPr>
            <w:tcW w:w="4331" w:type="dxa"/>
          </w:tcPr>
          <w:p w14:paraId="29F70303">
            <w:pPr>
              <w:pStyle w:val="10"/>
              <w:spacing w:before="47"/>
              <w:ind w:left="1610" w:hanging="1191"/>
              <w:rPr>
                <w:b/>
                <w:sz w:val="24"/>
              </w:rPr>
            </w:pPr>
            <w:r>
              <w:rPr>
                <w:b/>
                <w:sz w:val="24"/>
              </w:rPr>
              <w:t>Интерактивное</w:t>
            </w:r>
            <w:r>
              <w:rPr>
                <w:b/>
                <w:spacing w:val="-15"/>
                <w:sz w:val="24"/>
              </w:rPr>
              <w:t xml:space="preserve"> </w:t>
            </w:r>
            <w:r>
              <w:rPr>
                <w:rFonts w:hint="default"/>
                <w:b/>
                <w:spacing w:val="-15"/>
                <w:sz w:val="24"/>
                <w:lang w:val="ru-RU"/>
              </w:rPr>
              <w:t xml:space="preserve"> </w:t>
            </w:r>
            <w:r>
              <w:rPr>
                <w:b/>
                <w:sz w:val="24"/>
              </w:rPr>
              <w:t xml:space="preserve">занятие«Спорт- </w:t>
            </w:r>
            <w:r>
              <w:rPr>
                <w:b/>
                <w:spacing w:val="-2"/>
                <w:sz w:val="24"/>
              </w:rPr>
              <w:t>Здоровье»</w:t>
            </w:r>
          </w:p>
        </w:tc>
        <w:tc>
          <w:tcPr>
            <w:tcW w:w="1234" w:type="dxa"/>
          </w:tcPr>
          <w:p w14:paraId="5BDC8750">
            <w:pPr>
              <w:pStyle w:val="10"/>
              <w:spacing w:before="47"/>
              <w:ind w:left="5" w:right="5"/>
              <w:jc w:val="center"/>
              <w:rPr>
                <w:b/>
                <w:sz w:val="24"/>
              </w:rPr>
            </w:pPr>
            <w:r>
              <w:rPr>
                <w:b/>
                <w:spacing w:val="-10"/>
                <w:sz w:val="24"/>
              </w:rPr>
              <w:t>1</w:t>
            </w:r>
          </w:p>
        </w:tc>
        <w:tc>
          <w:tcPr>
            <w:tcW w:w="1278" w:type="dxa"/>
          </w:tcPr>
          <w:p w14:paraId="455B068A">
            <w:pPr>
              <w:pStyle w:val="10"/>
              <w:rPr>
                <w:sz w:val="24"/>
              </w:rPr>
            </w:pPr>
          </w:p>
        </w:tc>
        <w:tc>
          <w:tcPr>
            <w:tcW w:w="1016" w:type="dxa"/>
          </w:tcPr>
          <w:p w14:paraId="5DE0639F">
            <w:pPr>
              <w:pStyle w:val="10"/>
              <w:spacing w:before="47"/>
              <w:ind w:left="7" w:right="11"/>
              <w:jc w:val="center"/>
              <w:rPr>
                <w:b/>
                <w:sz w:val="24"/>
              </w:rPr>
            </w:pPr>
            <w:r>
              <w:rPr>
                <w:b/>
                <w:spacing w:val="-10"/>
                <w:sz w:val="24"/>
              </w:rPr>
              <w:t>1</w:t>
            </w:r>
          </w:p>
        </w:tc>
      </w:tr>
      <w:tr w14:paraId="7841E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70" w:type="dxa"/>
          </w:tcPr>
          <w:p w14:paraId="08BF80CB">
            <w:pPr>
              <w:pStyle w:val="10"/>
              <w:spacing w:before="48"/>
              <w:ind w:left="1" w:right="2"/>
              <w:jc w:val="center"/>
              <w:rPr>
                <w:b/>
                <w:sz w:val="28"/>
              </w:rPr>
            </w:pPr>
            <w:r>
              <w:rPr>
                <w:b/>
                <w:spacing w:val="-10"/>
                <w:sz w:val="28"/>
              </w:rPr>
              <w:t>4</w:t>
            </w:r>
          </w:p>
        </w:tc>
        <w:tc>
          <w:tcPr>
            <w:tcW w:w="4331" w:type="dxa"/>
          </w:tcPr>
          <w:p w14:paraId="713A8875">
            <w:pPr>
              <w:pStyle w:val="10"/>
              <w:spacing w:before="47"/>
              <w:ind w:left="4" w:right="6"/>
              <w:jc w:val="center"/>
              <w:rPr>
                <w:b/>
                <w:sz w:val="24"/>
              </w:rPr>
            </w:pPr>
            <w:r>
              <w:rPr>
                <w:b/>
                <w:sz w:val="24"/>
              </w:rPr>
              <w:t>Интерактивное</w:t>
            </w:r>
            <w:r>
              <w:rPr>
                <w:b/>
                <w:spacing w:val="-6"/>
                <w:sz w:val="24"/>
              </w:rPr>
              <w:t xml:space="preserve"> </w:t>
            </w:r>
            <w:r>
              <w:rPr>
                <w:b/>
                <w:spacing w:val="-2"/>
                <w:sz w:val="24"/>
              </w:rPr>
              <w:t>занятие</w:t>
            </w:r>
          </w:p>
          <w:p w14:paraId="63F62EFB">
            <w:pPr>
              <w:pStyle w:val="10"/>
              <w:ind w:left="4" w:right="6"/>
              <w:jc w:val="center"/>
              <w:rPr>
                <w:b/>
                <w:sz w:val="24"/>
              </w:rPr>
            </w:pPr>
            <w:r>
              <w:rPr>
                <w:b/>
                <w:sz w:val="24"/>
              </w:rPr>
              <w:t>«Олимпийские</w:t>
            </w:r>
            <w:r>
              <w:rPr>
                <w:b/>
                <w:spacing w:val="-8"/>
                <w:sz w:val="24"/>
              </w:rPr>
              <w:t xml:space="preserve"> </w:t>
            </w:r>
            <w:r>
              <w:rPr>
                <w:b/>
                <w:spacing w:val="-2"/>
                <w:sz w:val="24"/>
              </w:rPr>
              <w:t>принципы»</w:t>
            </w:r>
          </w:p>
        </w:tc>
        <w:tc>
          <w:tcPr>
            <w:tcW w:w="1234" w:type="dxa"/>
          </w:tcPr>
          <w:p w14:paraId="023B37CF">
            <w:pPr>
              <w:pStyle w:val="10"/>
              <w:spacing w:before="47"/>
              <w:ind w:left="5" w:right="5"/>
              <w:jc w:val="center"/>
              <w:rPr>
                <w:b/>
                <w:sz w:val="24"/>
              </w:rPr>
            </w:pPr>
            <w:r>
              <w:rPr>
                <w:b/>
                <w:spacing w:val="-10"/>
                <w:sz w:val="24"/>
              </w:rPr>
              <w:t>1</w:t>
            </w:r>
          </w:p>
        </w:tc>
        <w:tc>
          <w:tcPr>
            <w:tcW w:w="1278" w:type="dxa"/>
          </w:tcPr>
          <w:p w14:paraId="3DB949D8">
            <w:pPr>
              <w:pStyle w:val="10"/>
              <w:rPr>
                <w:sz w:val="24"/>
              </w:rPr>
            </w:pPr>
          </w:p>
        </w:tc>
        <w:tc>
          <w:tcPr>
            <w:tcW w:w="1016" w:type="dxa"/>
          </w:tcPr>
          <w:p w14:paraId="7108BDE6">
            <w:pPr>
              <w:pStyle w:val="10"/>
              <w:spacing w:before="47"/>
              <w:ind w:left="7" w:right="11"/>
              <w:jc w:val="center"/>
              <w:rPr>
                <w:b/>
                <w:sz w:val="24"/>
              </w:rPr>
            </w:pPr>
            <w:r>
              <w:rPr>
                <w:b/>
                <w:spacing w:val="-10"/>
                <w:sz w:val="24"/>
              </w:rPr>
              <w:t>1</w:t>
            </w:r>
          </w:p>
        </w:tc>
      </w:tr>
      <w:tr w14:paraId="316B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79726AB3">
            <w:pPr>
              <w:pStyle w:val="10"/>
              <w:spacing w:before="48"/>
              <w:ind w:left="1" w:right="2"/>
              <w:jc w:val="center"/>
              <w:rPr>
                <w:b/>
                <w:sz w:val="28"/>
              </w:rPr>
            </w:pPr>
            <w:r>
              <w:rPr>
                <w:b/>
                <w:spacing w:val="-10"/>
                <w:sz w:val="28"/>
              </w:rPr>
              <w:t>5</w:t>
            </w:r>
          </w:p>
        </w:tc>
        <w:tc>
          <w:tcPr>
            <w:tcW w:w="4331" w:type="dxa"/>
          </w:tcPr>
          <w:p w14:paraId="56CE0379">
            <w:pPr>
              <w:pStyle w:val="10"/>
              <w:spacing w:before="47"/>
              <w:ind w:left="6" w:right="6"/>
              <w:jc w:val="center"/>
              <w:rPr>
                <w:b/>
                <w:sz w:val="24"/>
              </w:rPr>
            </w:pPr>
            <w:r>
              <w:rPr>
                <w:b/>
                <w:spacing w:val="-2"/>
                <w:sz w:val="24"/>
              </w:rPr>
              <w:t>Стритбол</w:t>
            </w:r>
          </w:p>
        </w:tc>
        <w:tc>
          <w:tcPr>
            <w:tcW w:w="1234" w:type="dxa"/>
          </w:tcPr>
          <w:p w14:paraId="1522B88B">
            <w:pPr>
              <w:pStyle w:val="10"/>
              <w:spacing w:before="47"/>
              <w:ind w:left="5" w:right="5"/>
              <w:jc w:val="center"/>
              <w:rPr>
                <w:b/>
                <w:sz w:val="24"/>
              </w:rPr>
            </w:pPr>
            <w:r>
              <w:rPr>
                <w:b/>
                <w:spacing w:val="-10"/>
                <w:sz w:val="24"/>
              </w:rPr>
              <w:t>1</w:t>
            </w:r>
          </w:p>
        </w:tc>
        <w:tc>
          <w:tcPr>
            <w:tcW w:w="1278" w:type="dxa"/>
          </w:tcPr>
          <w:p w14:paraId="7E6972D6">
            <w:pPr>
              <w:pStyle w:val="10"/>
              <w:spacing w:before="47"/>
              <w:ind w:left="1" w:right="1"/>
              <w:jc w:val="center"/>
              <w:rPr>
                <w:b/>
                <w:sz w:val="24"/>
              </w:rPr>
            </w:pPr>
            <w:r>
              <w:rPr>
                <w:b/>
                <w:spacing w:val="-5"/>
                <w:sz w:val="24"/>
              </w:rPr>
              <w:t>19</w:t>
            </w:r>
          </w:p>
        </w:tc>
        <w:tc>
          <w:tcPr>
            <w:tcW w:w="1016" w:type="dxa"/>
          </w:tcPr>
          <w:p w14:paraId="305BE1D9">
            <w:pPr>
              <w:pStyle w:val="10"/>
              <w:spacing w:before="47"/>
              <w:ind w:left="7" w:right="11"/>
              <w:jc w:val="center"/>
              <w:rPr>
                <w:b/>
                <w:sz w:val="24"/>
              </w:rPr>
            </w:pPr>
            <w:r>
              <w:rPr>
                <w:b/>
                <w:spacing w:val="-5"/>
                <w:sz w:val="24"/>
              </w:rPr>
              <w:t>20</w:t>
            </w:r>
          </w:p>
        </w:tc>
      </w:tr>
      <w:tr w14:paraId="268A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70" w:type="dxa"/>
          </w:tcPr>
          <w:p w14:paraId="70D8BCED">
            <w:pPr>
              <w:pStyle w:val="10"/>
              <w:spacing w:before="43"/>
              <w:ind w:left="1" w:right="2"/>
              <w:jc w:val="center"/>
              <w:rPr>
                <w:sz w:val="28"/>
              </w:rPr>
            </w:pPr>
            <w:r>
              <w:rPr>
                <w:spacing w:val="-5"/>
                <w:sz w:val="28"/>
              </w:rPr>
              <w:t>5.1</w:t>
            </w:r>
          </w:p>
        </w:tc>
        <w:tc>
          <w:tcPr>
            <w:tcW w:w="4331" w:type="dxa"/>
          </w:tcPr>
          <w:p w14:paraId="22B6E1EF">
            <w:pPr>
              <w:pStyle w:val="10"/>
              <w:spacing w:before="42"/>
              <w:ind w:left="755" w:firstLine="384"/>
              <w:rPr>
                <w:sz w:val="24"/>
              </w:rPr>
            </w:pPr>
            <w:r>
              <w:rPr>
                <w:sz w:val="24"/>
              </w:rPr>
              <w:t>«Доступный спорт» Ознакомление</w:t>
            </w:r>
            <w:r>
              <w:rPr>
                <w:spacing w:val="-15"/>
                <w:sz w:val="24"/>
              </w:rPr>
              <w:t xml:space="preserve"> </w:t>
            </w:r>
            <w:r>
              <w:rPr>
                <w:sz w:val="24"/>
              </w:rPr>
              <w:t>с</w:t>
            </w:r>
            <w:r>
              <w:rPr>
                <w:spacing w:val="-15"/>
                <w:sz w:val="24"/>
              </w:rPr>
              <w:t xml:space="preserve"> </w:t>
            </w:r>
            <w:r>
              <w:rPr>
                <w:sz w:val="24"/>
              </w:rPr>
              <w:t>правилами</w:t>
            </w:r>
          </w:p>
        </w:tc>
        <w:tc>
          <w:tcPr>
            <w:tcW w:w="1234" w:type="dxa"/>
          </w:tcPr>
          <w:p w14:paraId="7734D2DC">
            <w:pPr>
              <w:pStyle w:val="10"/>
              <w:spacing w:before="42"/>
              <w:ind w:left="5" w:right="5"/>
              <w:jc w:val="center"/>
              <w:rPr>
                <w:sz w:val="24"/>
              </w:rPr>
            </w:pPr>
            <w:r>
              <w:rPr>
                <w:spacing w:val="-10"/>
                <w:sz w:val="24"/>
              </w:rPr>
              <w:t>1</w:t>
            </w:r>
          </w:p>
        </w:tc>
        <w:tc>
          <w:tcPr>
            <w:tcW w:w="1278" w:type="dxa"/>
          </w:tcPr>
          <w:p w14:paraId="6D3B939B">
            <w:pPr>
              <w:pStyle w:val="10"/>
              <w:rPr>
                <w:sz w:val="24"/>
              </w:rPr>
            </w:pPr>
          </w:p>
        </w:tc>
        <w:tc>
          <w:tcPr>
            <w:tcW w:w="1016" w:type="dxa"/>
          </w:tcPr>
          <w:p w14:paraId="59FE902A">
            <w:pPr>
              <w:pStyle w:val="10"/>
              <w:spacing w:before="42"/>
              <w:ind w:left="7" w:right="11"/>
              <w:jc w:val="center"/>
              <w:rPr>
                <w:sz w:val="24"/>
              </w:rPr>
            </w:pPr>
            <w:r>
              <w:rPr>
                <w:spacing w:val="-10"/>
                <w:sz w:val="24"/>
              </w:rPr>
              <w:t>1</w:t>
            </w:r>
          </w:p>
        </w:tc>
      </w:tr>
      <w:tr w14:paraId="0A68C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1D090E8F">
            <w:pPr>
              <w:pStyle w:val="10"/>
              <w:spacing w:before="43"/>
              <w:ind w:left="1" w:right="2"/>
              <w:jc w:val="center"/>
              <w:rPr>
                <w:sz w:val="28"/>
              </w:rPr>
            </w:pPr>
            <w:r>
              <w:rPr>
                <w:spacing w:val="-5"/>
                <w:sz w:val="28"/>
              </w:rPr>
              <w:t>5.2</w:t>
            </w:r>
          </w:p>
        </w:tc>
        <w:tc>
          <w:tcPr>
            <w:tcW w:w="4331" w:type="dxa"/>
          </w:tcPr>
          <w:p w14:paraId="7A73E139">
            <w:pPr>
              <w:pStyle w:val="10"/>
              <w:spacing w:before="42"/>
              <w:ind w:right="6"/>
              <w:jc w:val="center"/>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4" w:type="dxa"/>
          </w:tcPr>
          <w:p w14:paraId="2581B656">
            <w:pPr>
              <w:pStyle w:val="10"/>
              <w:rPr>
                <w:sz w:val="24"/>
              </w:rPr>
            </w:pPr>
          </w:p>
        </w:tc>
        <w:tc>
          <w:tcPr>
            <w:tcW w:w="1278" w:type="dxa"/>
          </w:tcPr>
          <w:p w14:paraId="0D16063E">
            <w:pPr>
              <w:pStyle w:val="10"/>
              <w:spacing w:before="42"/>
              <w:ind w:left="1" w:right="1"/>
              <w:jc w:val="center"/>
              <w:rPr>
                <w:sz w:val="24"/>
              </w:rPr>
            </w:pPr>
            <w:r>
              <w:rPr>
                <w:spacing w:val="-10"/>
                <w:sz w:val="24"/>
              </w:rPr>
              <w:t>9</w:t>
            </w:r>
          </w:p>
        </w:tc>
        <w:tc>
          <w:tcPr>
            <w:tcW w:w="1016" w:type="dxa"/>
          </w:tcPr>
          <w:p w14:paraId="64F09584">
            <w:pPr>
              <w:pStyle w:val="10"/>
              <w:spacing w:before="42"/>
              <w:ind w:left="7" w:right="11"/>
              <w:jc w:val="center"/>
              <w:rPr>
                <w:sz w:val="24"/>
              </w:rPr>
            </w:pPr>
            <w:r>
              <w:rPr>
                <w:spacing w:val="-10"/>
                <w:sz w:val="24"/>
              </w:rPr>
              <w:t>9</w:t>
            </w:r>
          </w:p>
        </w:tc>
      </w:tr>
      <w:tr w14:paraId="76876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70" w:type="dxa"/>
          </w:tcPr>
          <w:p w14:paraId="4D6A02A4">
            <w:pPr>
              <w:pStyle w:val="10"/>
              <w:spacing w:before="43"/>
              <w:ind w:left="1" w:right="2"/>
              <w:jc w:val="center"/>
              <w:rPr>
                <w:sz w:val="28"/>
              </w:rPr>
            </w:pPr>
            <w:r>
              <w:rPr>
                <w:spacing w:val="-5"/>
                <w:sz w:val="28"/>
              </w:rPr>
              <w:t>5.3</w:t>
            </w:r>
          </w:p>
        </w:tc>
        <w:tc>
          <w:tcPr>
            <w:tcW w:w="4331" w:type="dxa"/>
          </w:tcPr>
          <w:p w14:paraId="160F6ED5">
            <w:pPr>
              <w:pStyle w:val="10"/>
              <w:spacing w:before="42"/>
              <w:ind w:left="3" w:right="6"/>
              <w:jc w:val="center"/>
              <w:rPr>
                <w:sz w:val="24"/>
              </w:rPr>
            </w:pPr>
            <w:r>
              <w:rPr>
                <w:sz w:val="24"/>
              </w:rPr>
              <w:t>Отработка</w:t>
            </w:r>
            <w:r>
              <w:rPr>
                <w:spacing w:val="-4"/>
                <w:sz w:val="24"/>
              </w:rPr>
              <w:t xml:space="preserve"> </w:t>
            </w:r>
            <w:r>
              <w:rPr>
                <w:sz w:val="24"/>
              </w:rPr>
              <w:t>командной</w:t>
            </w:r>
            <w:r>
              <w:rPr>
                <w:spacing w:val="-3"/>
                <w:sz w:val="24"/>
              </w:rPr>
              <w:t xml:space="preserve"> </w:t>
            </w:r>
            <w:r>
              <w:rPr>
                <w:spacing w:val="-4"/>
                <w:sz w:val="24"/>
              </w:rPr>
              <w:t>игры</w:t>
            </w:r>
          </w:p>
        </w:tc>
        <w:tc>
          <w:tcPr>
            <w:tcW w:w="1234" w:type="dxa"/>
          </w:tcPr>
          <w:p w14:paraId="231D32F4">
            <w:pPr>
              <w:pStyle w:val="10"/>
              <w:rPr>
                <w:sz w:val="24"/>
              </w:rPr>
            </w:pPr>
          </w:p>
        </w:tc>
        <w:tc>
          <w:tcPr>
            <w:tcW w:w="1278" w:type="dxa"/>
          </w:tcPr>
          <w:p w14:paraId="4FA74D4C">
            <w:pPr>
              <w:pStyle w:val="10"/>
              <w:spacing w:before="42"/>
              <w:ind w:left="1" w:right="1"/>
              <w:jc w:val="center"/>
              <w:rPr>
                <w:sz w:val="24"/>
              </w:rPr>
            </w:pPr>
            <w:r>
              <w:rPr>
                <w:spacing w:val="-5"/>
                <w:sz w:val="24"/>
              </w:rPr>
              <w:t>10</w:t>
            </w:r>
          </w:p>
        </w:tc>
        <w:tc>
          <w:tcPr>
            <w:tcW w:w="1016" w:type="dxa"/>
          </w:tcPr>
          <w:p w14:paraId="4B9E4FA4">
            <w:pPr>
              <w:pStyle w:val="10"/>
              <w:spacing w:before="42"/>
              <w:ind w:left="7" w:right="11"/>
              <w:jc w:val="center"/>
              <w:rPr>
                <w:sz w:val="24"/>
              </w:rPr>
            </w:pPr>
            <w:r>
              <w:rPr>
                <w:spacing w:val="-5"/>
                <w:sz w:val="24"/>
              </w:rPr>
              <w:t>10</w:t>
            </w:r>
          </w:p>
        </w:tc>
      </w:tr>
    </w:tbl>
    <w:p w14:paraId="6F8FD98F">
      <w:pPr>
        <w:pStyle w:val="10"/>
        <w:spacing w:after="0"/>
        <w:jc w:val="center"/>
        <w:rPr>
          <w:sz w:val="24"/>
        </w:rPr>
        <w:sectPr>
          <w:pgSz w:w="11910" w:h="16840"/>
          <w:pgMar w:top="1180" w:right="425" w:bottom="960" w:left="1559" w:header="0" w:footer="780" w:gutter="0"/>
          <w:cols w:space="720" w:num="1"/>
        </w:sectPr>
      </w:pPr>
    </w:p>
    <w:p w14:paraId="2123068B">
      <w:pPr>
        <w:pStyle w:val="6"/>
        <w:spacing w:before="5"/>
        <w:ind w:left="0"/>
        <w:rPr>
          <w:b/>
          <w:sz w:val="2"/>
        </w:rPr>
      </w:pPr>
    </w:p>
    <w:tbl>
      <w:tblPr>
        <w:tblStyle w:val="5"/>
        <w:tblW w:w="0" w:type="auto"/>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4331"/>
        <w:gridCol w:w="1234"/>
        <w:gridCol w:w="1278"/>
        <w:gridCol w:w="1016"/>
      </w:tblGrid>
      <w:tr w14:paraId="5F51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270" w:type="dxa"/>
            <w:tcBorders>
              <w:top w:val="nil"/>
            </w:tcBorders>
          </w:tcPr>
          <w:p w14:paraId="36471386">
            <w:pPr>
              <w:pStyle w:val="10"/>
              <w:spacing w:before="53"/>
              <w:ind w:left="1" w:right="2"/>
              <w:jc w:val="center"/>
              <w:rPr>
                <w:b/>
                <w:sz w:val="28"/>
              </w:rPr>
            </w:pPr>
            <w:r>
              <w:rPr>
                <w:b/>
                <w:spacing w:val="-10"/>
                <w:sz w:val="28"/>
              </w:rPr>
              <w:t>6</w:t>
            </w:r>
          </w:p>
        </w:tc>
        <w:tc>
          <w:tcPr>
            <w:tcW w:w="4331" w:type="dxa"/>
            <w:tcBorders>
              <w:top w:val="nil"/>
            </w:tcBorders>
          </w:tcPr>
          <w:p w14:paraId="455509B1">
            <w:pPr>
              <w:pStyle w:val="10"/>
              <w:spacing w:before="52"/>
              <w:ind w:left="1608" w:hanging="1460"/>
              <w:rPr>
                <w:b/>
                <w:sz w:val="24"/>
              </w:rPr>
            </w:pPr>
            <w:r>
              <w:rPr>
                <w:b/>
                <w:sz w:val="24"/>
              </w:rPr>
              <w:t>Интерактивное</w:t>
            </w:r>
            <w:r>
              <w:rPr>
                <w:b/>
                <w:spacing w:val="-15"/>
                <w:sz w:val="24"/>
              </w:rPr>
              <w:t xml:space="preserve"> </w:t>
            </w:r>
            <w:r>
              <w:rPr>
                <w:b/>
                <w:sz w:val="24"/>
              </w:rPr>
              <w:t>занятия</w:t>
            </w:r>
            <w:r>
              <w:rPr>
                <w:b/>
                <w:spacing w:val="-15"/>
                <w:sz w:val="24"/>
              </w:rPr>
              <w:t xml:space="preserve"> </w:t>
            </w:r>
            <w:r>
              <w:rPr>
                <w:b/>
                <w:sz w:val="24"/>
              </w:rPr>
              <w:t xml:space="preserve">«Поддержка </w:t>
            </w:r>
            <w:r>
              <w:rPr>
                <w:b/>
                <w:spacing w:val="-2"/>
                <w:sz w:val="24"/>
              </w:rPr>
              <w:t>команды»</w:t>
            </w:r>
          </w:p>
        </w:tc>
        <w:tc>
          <w:tcPr>
            <w:tcW w:w="1234" w:type="dxa"/>
            <w:tcBorders>
              <w:top w:val="nil"/>
            </w:tcBorders>
          </w:tcPr>
          <w:p w14:paraId="07C0F218">
            <w:pPr>
              <w:pStyle w:val="10"/>
              <w:spacing w:before="52"/>
              <w:ind w:left="5" w:right="5"/>
              <w:jc w:val="center"/>
              <w:rPr>
                <w:b/>
                <w:sz w:val="24"/>
              </w:rPr>
            </w:pPr>
            <w:r>
              <w:rPr>
                <w:b/>
                <w:spacing w:val="-10"/>
                <w:sz w:val="24"/>
              </w:rPr>
              <w:t>1</w:t>
            </w:r>
          </w:p>
        </w:tc>
        <w:tc>
          <w:tcPr>
            <w:tcW w:w="1278" w:type="dxa"/>
            <w:tcBorders>
              <w:top w:val="nil"/>
            </w:tcBorders>
          </w:tcPr>
          <w:p w14:paraId="49E03C8C">
            <w:pPr>
              <w:pStyle w:val="10"/>
              <w:rPr>
                <w:sz w:val="24"/>
              </w:rPr>
            </w:pPr>
          </w:p>
        </w:tc>
        <w:tc>
          <w:tcPr>
            <w:tcW w:w="1016" w:type="dxa"/>
            <w:tcBorders>
              <w:top w:val="nil"/>
            </w:tcBorders>
          </w:tcPr>
          <w:p w14:paraId="4E0DAF05">
            <w:pPr>
              <w:pStyle w:val="10"/>
              <w:spacing w:before="52"/>
              <w:ind w:left="7" w:right="11"/>
              <w:jc w:val="center"/>
              <w:rPr>
                <w:b/>
                <w:sz w:val="24"/>
              </w:rPr>
            </w:pPr>
            <w:r>
              <w:rPr>
                <w:b/>
                <w:spacing w:val="-10"/>
                <w:sz w:val="24"/>
              </w:rPr>
              <w:t>1</w:t>
            </w:r>
          </w:p>
        </w:tc>
      </w:tr>
      <w:tr w14:paraId="3836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70" w:type="dxa"/>
          </w:tcPr>
          <w:p w14:paraId="5BCCB8C5">
            <w:pPr>
              <w:pStyle w:val="10"/>
              <w:spacing w:before="48"/>
              <w:ind w:left="1" w:right="2"/>
              <w:jc w:val="center"/>
              <w:rPr>
                <w:b/>
                <w:sz w:val="28"/>
              </w:rPr>
            </w:pPr>
            <w:r>
              <w:rPr>
                <w:b/>
                <w:spacing w:val="-10"/>
                <w:sz w:val="28"/>
              </w:rPr>
              <w:t>7</w:t>
            </w:r>
          </w:p>
        </w:tc>
        <w:tc>
          <w:tcPr>
            <w:tcW w:w="4331" w:type="dxa"/>
          </w:tcPr>
          <w:p w14:paraId="4DEA7051">
            <w:pPr>
              <w:pStyle w:val="10"/>
              <w:spacing w:before="47"/>
              <w:ind w:left="6" w:right="6"/>
              <w:jc w:val="center"/>
              <w:rPr>
                <w:b/>
                <w:sz w:val="24"/>
              </w:rPr>
            </w:pPr>
            <w:r>
              <w:rPr>
                <w:b/>
                <w:sz w:val="24"/>
              </w:rPr>
              <w:t>Настольный</w:t>
            </w:r>
            <w:r>
              <w:rPr>
                <w:b/>
                <w:spacing w:val="-8"/>
                <w:sz w:val="24"/>
              </w:rPr>
              <w:t xml:space="preserve"> </w:t>
            </w:r>
            <w:r>
              <w:rPr>
                <w:b/>
                <w:spacing w:val="-2"/>
                <w:sz w:val="24"/>
              </w:rPr>
              <w:t>теннис</w:t>
            </w:r>
          </w:p>
        </w:tc>
        <w:tc>
          <w:tcPr>
            <w:tcW w:w="1234" w:type="dxa"/>
          </w:tcPr>
          <w:p w14:paraId="7397DD92">
            <w:pPr>
              <w:pStyle w:val="10"/>
              <w:spacing w:before="47"/>
              <w:ind w:left="5" w:right="5"/>
              <w:jc w:val="center"/>
              <w:rPr>
                <w:b/>
                <w:sz w:val="24"/>
              </w:rPr>
            </w:pPr>
            <w:r>
              <w:rPr>
                <w:b/>
                <w:spacing w:val="-10"/>
                <w:sz w:val="24"/>
              </w:rPr>
              <w:t>1</w:t>
            </w:r>
          </w:p>
        </w:tc>
        <w:tc>
          <w:tcPr>
            <w:tcW w:w="1278" w:type="dxa"/>
          </w:tcPr>
          <w:p w14:paraId="5C243020">
            <w:pPr>
              <w:pStyle w:val="10"/>
              <w:spacing w:before="47"/>
              <w:ind w:left="1" w:right="1"/>
              <w:jc w:val="center"/>
              <w:rPr>
                <w:b/>
                <w:sz w:val="24"/>
              </w:rPr>
            </w:pPr>
            <w:r>
              <w:rPr>
                <w:b/>
                <w:spacing w:val="-10"/>
                <w:sz w:val="24"/>
              </w:rPr>
              <w:t>8</w:t>
            </w:r>
          </w:p>
        </w:tc>
        <w:tc>
          <w:tcPr>
            <w:tcW w:w="1016" w:type="dxa"/>
          </w:tcPr>
          <w:p w14:paraId="5C3DBB5D">
            <w:pPr>
              <w:pStyle w:val="10"/>
              <w:spacing w:before="47"/>
              <w:ind w:left="7" w:right="11"/>
              <w:jc w:val="center"/>
              <w:rPr>
                <w:b/>
                <w:sz w:val="24"/>
              </w:rPr>
            </w:pPr>
            <w:r>
              <w:rPr>
                <w:b/>
                <w:spacing w:val="-10"/>
                <w:sz w:val="24"/>
              </w:rPr>
              <w:t>9</w:t>
            </w:r>
          </w:p>
        </w:tc>
      </w:tr>
      <w:tr w14:paraId="3FF8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649DD97F">
            <w:pPr>
              <w:pStyle w:val="10"/>
              <w:spacing w:before="43"/>
              <w:ind w:left="1" w:right="2"/>
              <w:jc w:val="center"/>
              <w:rPr>
                <w:sz w:val="28"/>
              </w:rPr>
            </w:pPr>
            <w:r>
              <w:rPr>
                <w:spacing w:val="-5"/>
                <w:sz w:val="28"/>
              </w:rPr>
              <w:t>7.1</w:t>
            </w:r>
          </w:p>
        </w:tc>
        <w:tc>
          <w:tcPr>
            <w:tcW w:w="4331" w:type="dxa"/>
          </w:tcPr>
          <w:p w14:paraId="3D4BF5DC">
            <w:pPr>
              <w:pStyle w:val="10"/>
              <w:spacing w:before="42"/>
              <w:ind w:left="1" w:right="6"/>
              <w:jc w:val="center"/>
              <w:rPr>
                <w:sz w:val="24"/>
              </w:rPr>
            </w:pPr>
            <w:r>
              <w:rPr>
                <w:sz w:val="24"/>
              </w:rPr>
              <w:t>Ознакомление</w:t>
            </w:r>
            <w:r>
              <w:rPr>
                <w:spacing w:val="-3"/>
                <w:sz w:val="24"/>
              </w:rPr>
              <w:t xml:space="preserve"> </w:t>
            </w:r>
            <w:r>
              <w:rPr>
                <w:sz w:val="24"/>
              </w:rPr>
              <w:t>с</w:t>
            </w:r>
            <w:r>
              <w:rPr>
                <w:spacing w:val="-2"/>
                <w:sz w:val="24"/>
              </w:rPr>
              <w:t xml:space="preserve"> правилами</w:t>
            </w:r>
          </w:p>
        </w:tc>
        <w:tc>
          <w:tcPr>
            <w:tcW w:w="1234" w:type="dxa"/>
          </w:tcPr>
          <w:p w14:paraId="4A68E33C">
            <w:pPr>
              <w:pStyle w:val="10"/>
              <w:spacing w:before="42"/>
              <w:ind w:left="5" w:right="5"/>
              <w:jc w:val="center"/>
              <w:rPr>
                <w:sz w:val="24"/>
              </w:rPr>
            </w:pPr>
            <w:r>
              <w:rPr>
                <w:spacing w:val="-10"/>
                <w:sz w:val="24"/>
              </w:rPr>
              <w:t>1</w:t>
            </w:r>
          </w:p>
        </w:tc>
        <w:tc>
          <w:tcPr>
            <w:tcW w:w="1278" w:type="dxa"/>
          </w:tcPr>
          <w:p w14:paraId="0EFD0C90">
            <w:pPr>
              <w:pStyle w:val="10"/>
              <w:rPr>
                <w:sz w:val="24"/>
              </w:rPr>
            </w:pPr>
          </w:p>
        </w:tc>
        <w:tc>
          <w:tcPr>
            <w:tcW w:w="1016" w:type="dxa"/>
          </w:tcPr>
          <w:p w14:paraId="39915FE3">
            <w:pPr>
              <w:pStyle w:val="10"/>
              <w:spacing w:before="42"/>
              <w:ind w:left="7" w:right="11"/>
              <w:jc w:val="center"/>
              <w:rPr>
                <w:sz w:val="24"/>
              </w:rPr>
            </w:pPr>
            <w:r>
              <w:rPr>
                <w:spacing w:val="-10"/>
                <w:sz w:val="24"/>
              </w:rPr>
              <w:t>1</w:t>
            </w:r>
          </w:p>
        </w:tc>
      </w:tr>
      <w:tr w14:paraId="7C1C3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70" w:type="dxa"/>
          </w:tcPr>
          <w:p w14:paraId="2EBBE58C">
            <w:pPr>
              <w:pStyle w:val="10"/>
              <w:spacing w:before="43"/>
              <w:ind w:left="1" w:right="2"/>
              <w:jc w:val="center"/>
              <w:rPr>
                <w:sz w:val="28"/>
              </w:rPr>
            </w:pPr>
            <w:r>
              <w:rPr>
                <w:spacing w:val="-5"/>
                <w:sz w:val="28"/>
              </w:rPr>
              <w:t>7.2</w:t>
            </w:r>
          </w:p>
        </w:tc>
        <w:tc>
          <w:tcPr>
            <w:tcW w:w="4331" w:type="dxa"/>
          </w:tcPr>
          <w:p w14:paraId="3E72D540">
            <w:pPr>
              <w:pStyle w:val="10"/>
              <w:spacing w:before="42"/>
              <w:ind w:right="6"/>
              <w:jc w:val="center"/>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4" w:type="dxa"/>
          </w:tcPr>
          <w:p w14:paraId="3C04140D">
            <w:pPr>
              <w:pStyle w:val="10"/>
              <w:rPr>
                <w:sz w:val="24"/>
              </w:rPr>
            </w:pPr>
          </w:p>
        </w:tc>
        <w:tc>
          <w:tcPr>
            <w:tcW w:w="1278" w:type="dxa"/>
          </w:tcPr>
          <w:p w14:paraId="1AA9F35C">
            <w:pPr>
              <w:pStyle w:val="10"/>
              <w:spacing w:before="42"/>
              <w:ind w:left="1" w:right="1"/>
              <w:jc w:val="center"/>
              <w:rPr>
                <w:sz w:val="24"/>
              </w:rPr>
            </w:pPr>
            <w:r>
              <w:rPr>
                <w:spacing w:val="-10"/>
                <w:sz w:val="24"/>
              </w:rPr>
              <w:t>5</w:t>
            </w:r>
          </w:p>
        </w:tc>
        <w:tc>
          <w:tcPr>
            <w:tcW w:w="1016" w:type="dxa"/>
          </w:tcPr>
          <w:p w14:paraId="047F50E1">
            <w:pPr>
              <w:pStyle w:val="10"/>
              <w:spacing w:before="42"/>
              <w:ind w:left="7" w:right="11"/>
              <w:jc w:val="center"/>
              <w:rPr>
                <w:sz w:val="24"/>
              </w:rPr>
            </w:pPr>
            <w:r>
              <w:rPr>
                <w:spacing w:val="-10"/>
                <w:sz w:val="24"/>
              </w:rPr>
              <w:t>5</w:t>
            </w:r>
          </w:p>
        </w:tc>
      </w:tr>
      <w:tr w14:paraId="4F57F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0794202B">
            <w:pPr>
              <w:pStyle w:val="10"/>
              <w:spacing w:before="43"/>
              <w:ind w:left="1" w:right="2"/>
              <w:jc w:val="center"/>
              <w:rPr>
                <w:sz w:val="28"/>
              </w:rPr>
            </w:pPr>
            <w:r>
              <w:rPr>
                <w:spacing w:val="-5"/>
                <w:sz w:val="28"/>
              </w:rPr>
              <w:t>7.3</w:t>
            </w:r>
          </w:p>
        </w:tc>
        <w:tc>
          <w:tcPr>
            <w:tcW w:w="4331" w:type="dxa"/>
          </w:tcPr>
          <w:p w14:paraId="5868E524">
            <w:pPr>
              <w:pStyle w:val="10"/>
              <w:spacing w:before="42"/>
              <w:ind w:left="1543" w:hanging="851"/>
              <w:rPr>
                <w:sz w:val="24"/>
              </w:rPr>
            </w:pPr>
            <w:r>
              <w:rPr>
                <w:sz w:val="24"/>
              </w:rPr>
              <w:t>Отработка</w:t>
            </w:r>
            <w:r>
              <w:rPr>
                <w:spacing w:val="-15"/>
                <w:sz w:val="24"/>
              </w:rPr>
              <w:t xml:space="preserve"> </w:t>
            </w:r>
            <w:r>
              <w:rPr>
                <w:sz w:val="24"/>
              </w:rPr>
              <w:t>взаимодействия</w:t>
            </w:r>
            <w:r>
              <w:rPr>
                <w:spacing w:val="-15"/>
                <w:sz w:val="24"/>
              </w:rPr>
              <w:t xml:space="preserve"> </w:t>
            </w:r>
            <w:r>
              <w:rPr>
                <w:sz w:val="24"/>
              </w:rPr>
              <w:t xml:space="preserve">с </w:t>
            </w:r>
            <w:r>
              <w:rPr>
                <w:spacing w:val="-2"/>
                <w:sz w:val="24"/>
              </w:rPr>
              <w:t>напарником</w:t>
            </w:r>
          </w:p>
        </w:tc>
        <w:tc>
          <w:tcPr>
            <w:tcW w:w="1234" w:type="dxa"/>
          </w:tcPr>
          <w:p w14:paraId="04946DE3">
            <w:pPr>
              <w:pStyle w:val="10"/>
              <w:rPr>
                <w:sz w:val="24"/>
              </w:rPr>
            </w:pPr>
          </w:p>
        </w:tc>
        <w:tc>
          <w:tcPr>
            <w:tcW w:w="1278" w:type="dxa"/>
          </w:tcPr>
          <w:p w14:paraId="0924A6E9">
            <w:pPr>
              <w:pStyle w:val="10"/>
              <w:spacing w:before="42"/>
              <w:ind w:left="1" w:right="1"/>
              <w:jc w:val="center"/>
              <w:rPr>
                <w:sz w:val="24"/>
              </w:rPr>
            </w:pPr>
            <w:r>
              <w:rPr>
                <w:spacing w:val="-10"/>
                <w:sz w:val="24"/>
              </w:rPr>
              <w:t>3</w:t>
            </w:r>
          </w:p>
        </w:tc>
        <w:tc>
          <w:tcPr>
            <w:tcW w:w="1016" w:type="dxa"/>
          </w:tcPr>
          <w:p w14:paraId="6DF8335C">
            <w:pPr>
              <w:pStyle w:val="10"/>
              <w:spacing w:before="42"/>
              <w:ind w:left="7" w:right="11"/>
              <w:jc w:val="center"/>
              <w:rPr>
                <w:sz w:val="24"/>
              </w:rPr>
            </w:pPr>
            <w:r>
              <w:rPr>
                <w:spacing w:val="-10"/>
                <w:sz w:val="24"/>
              </w:rPr>
              <w:t>3</w:t>
            </w:r>
          </w:p>
        </w:tc>
      </w:tr>
      <w:tr w14:paraId="21B2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270" w:type="dxa"/>
          </w:tcPr>
          <w:p w14:paraId="4826733A">
            <w:pPr>
              <w:pStyle w:val="10"/>
              <w:spacing w:before="48"/>
              <w:ind w:left="1" w:right="2"/>
              <w:jc w:val="center"/>
              <w:rPr>
                <w:b/>
                <w:sz w:val="28"/>
              </w:rPr>
            </w:pPr>
            <w:r>
              <w:rPr>
                <w:b/>
                <w:spacing w:val="-10"/>
                <w:sz w:val="28"/>
              </w:rPr>
              <w:t>8</w:t>
            </w:r>
          </w:p>
        </w:tc>
        <w:tc>
          <w:tcPr>
            <w:tcW w:w="4331" w:type="dxa"/>
          </w:tcPr>
          <w:p w14:paraId="323CDBDF">
            <w:pPr>
              <w:pStyle w:val="10"/>
              <w:spacing w:before="47"/>
              <w:ind w:left="1740" w:hanging="1614"/>
              <w:rPr>
                <w:b/>
                <w:sz w:val="24"/>
              </w:rPr>
            </w:pPr>
            <w:r>
              <w:rPr>
                <w:b/>
                <w:sz w:val="24"/>
              </w:rPr>
              <w:t>Интерактивное</w:t>
            </w:r>
            <w:r>
              <w:rPr>
                <w:b/>
                <w:spacing w:val="-14"/>
                <w:sz w:val="24"/>
              </w:rPr>
              <w:t xml:space="preserve"> </w:t>
            </w:r>
            <w:r>
              <w:rPr>
                <w:b/>
                <w:sz w:val="24"/>
              </w:rPr>
              <w:t>занятие</w:t>
            </w:r>
            <w:r>
              <w:rPr>
                <w:b/>
                <w:spacing w:val="-14"/>
                <w:sz w:val="24"/>
              </w:rPr>
              <w:t xml:space="preserve"> </w:t>
            </w:r>
            <w:r>
              <w:rPr>
                <w:b/>
                <w:sz w:val="24"/>
              </w:rPr>
              <w:t>«Мужество</w:t>
            </w:r>
            <w:r>
              <w:rPr>
                <w:b/>
                <w:spacing w:val="-13"/>
                <w:sz w:val="24"/>
              </w:rPr>
              <w:t xml:space="preserve"> </w:t>
            </w:r>
            <w:r>
              <w:rPr>
                <w:b/>
                <w:sz w:val="24"/>
              </w:rPr>
              <w:t xml:space="preserve">в </w:t>
            </w:r>
            <w:r>
              <w:rPr>
                <w:b/>
                <w:spacing w:val="-2"/>
                <w:sz w:val="24"/>
              </w:rPr>
              <w:t>спорте»</w:t>
            </w:r>
          </w:p>
        </w:tc>
        <w:tc>
          <w:tcPr>
            <w:tcW w:w="1234" w:type="dxa"/>
          </w:tcPr>
          <w:p w14:paraId="1EBDCBC3">
            <w:pPr>
              <w:pStyle w:val="10"/>
              <w:spacing w:before="47"/>
              <w:ind w:left="5" w:right="5"/>
              <w:jc w:val="center"/>
              <w:rPr>
                <w:b/>
                <w:sz w:val="24"/>
              </w:rPr>
            </w:pPr>
            <w:r>
              <w:rPr>
                <w:b/>
                <w:spacing w:val="-10"/>
                <w:sz w:val="24"/>
              </w:rPr>
              <w:t>1</w:t>
            </w:r>
          </w:p>
        </w:tc>
        <w:tc>
          <w:tcPr>
            <w:tcW w:w="1278" w:type="dxa"/>
          </w:tcPr>
          <w:p w14:paraId="1B7AB088">
            <w:pPr>
              <w:pStyle w:val="10"/>
              <w:rPr>
                <w:sz w:val="24"/>
              </w:rPr>
            </w:pPr>
          </w:p>
        </w:tc>
        <w:tc>
          <w:tcPr>
            <w:tcW w:w="1016" w:type="dxa"/>
          </w:tcPr>
          <w:p w14:paraId="59DF3BAA">
            <w:pPr>
              <w:pStyle w:val="10"/>
              <w:spacing w:before="47"/>
              <w:ind w:left="7" w:right="11"/>
              <w:jc w:val="center"/>
              <w:rPr>
                <w:b/>
                <w:sz w:val="24"/>
              </w:rPr>
            </w:pPr>
            <w:r>
              <w:rPr>
                <w:b/>
                <w:spacing w:val="-10"/>
                <w:sz w:val="24"/>
              </w:rPr>
              <w:t>1</w:t>
            </w:r>
          </w:p>
        </w:tc>
      </w:tr>
      <w:tr w14:paraId="7CF59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051D4EFC">
            <w:pPr>
              <w:pStyle w:val="10"/>
              <w:spacing w:before="48"/>
              <w:ind w:left="1" w:right="2"/>
              <w:jc w:val="center"/>
              <w:rPr>
                <w:b/>
                <w:sz w:val="28"/>
              </w:rPr>
            </w:pPr>
            <w:r>
              <w:rPr>
                <w:b/>
                <w:spacing w:val="-10"/>
                <w:sz w:val="28"/>
              </w:rPr>
              <w:t>9</w:t>
            </w:r>
          </w:p>
        </w:tc>
        <w:tc>
          <w:tcPr>
            <w:tcW w:w="4331" w:type="dxa"/>
          </w:tcPr>
          <w:p w14:paraId="4800DADD">
            <w:pPr>
              <w:pStyle w:val="10"/>
              <w:spacing w:before="47"/>
              <w:ind w:left="642" w:hanging="339"/>
              <w:rPr>
                <w:b/>
                <w:sz w:val="24"/>
              </w:rPr>
            </w:pPr>
            <w:r>
              <w:rPr>
                <w:b/>
                <w:sz w:val="24"/>
              </w:rPr>
              <w:t>Интерактивное</w:t>
            </w:r>
            <w:r>
              <w:rPr>
                <w:b/>
                <w:spacing w:val="-15"/>
                <w:sz w:val="24"/>
              </w:rPr>
              <w:t xml:space="preserve"> </w:t>
            </w:r>
            <w:r>
              <w:rPr>
                <w:b/>
                <w:sz w:val="24"/>
              </w:rPr>
              <w:t>занятие</w:t>
            </w:r>
            <w:r>
              <w:rPr>
                <w:b/>
                <w:spacing w:val="-15"/>
                <w:sz w:val="24"/>
              </w:rPr>
              <w:t xml:space="preserve"> </w:t>
            </w:r>
            <w:r>
              <w:rPr>
                <w:b/>
                <w:sz w:val="24"/>
              </w:rPr>
              <w:t>«История Зимних Олимпийских Игр»</w:t>
            </w:r>
          </w:p>
        </w:tc>
        <w:tc>
          <w:tcPr>
            <w:tcW w:w="1234" w:type="dxa"/>
          </w:tcPr>
          <w:p w14:paraId="1F1E6F05">
            <w:pPr>
              <w:pStyle w:val="10"/>
              <w:spacing w:before="47"/>
              <w:ind w:left="5" w:right="5"/>
              <w:jc w:val="center"/>
              <w:rPr>
                <w:b/>
                <w:sz w:val="24"/>
              </w:rPr>
            </w:pPr>
            <w:r>
              <w:rPr>
                <w:b/>
                <w:spacing w:val="-10"/>
                <w:sz w:val="24"/>
              </w:rPr>
              <w:t>1</w:t>
            </w:r>
          </w:p>
        </w:tc>
        <w:tc>
          <w:tcPr>
            <w:tcW w:w="1278" w:type="dxa"/>
          </w:tcPr>
          <w:p w14:paraId="095BC0BE">
            <w:pPr>
              <w:pStyle w:val="10"/>
              <w:rPr>
                <w:sz w:val="24"/>
              </w:rPr>
            </w:pPr>
          </w:p>
        </w:tc>
        <w:tc>
          <w:tcPr>
            <w:tcW w:w="1016" w:type="dxa"/>
          </w:tcPr>
          <w:p w14:paraId="6192F3AA">
            <w:pPr>
              <w:pStyle w:val="10"/>
              <w:spacing w:before="47"/>
              <w:ind w:left="7" w:right="11"/>
              <w:jc w:val="center"/>
              <w:rPr>
                <w:b/>
                <w:sz w:val="24"/>
              </w:rPr>
            </w:pPr>
            <w:r>
              <w:rPr>
                <w:b/>
                <w:spacing w:val="-10"/>
                <w:sz w:val="24"/>
              </w:rPr>
              <w:t>1</w:t>
            </w:r>
          </w:p>
        </w:tc>
      </w:tr>
      <w:tr w14:paraId="07F3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70" w:type="dxa"/>
          </w:tcPr>
          <w:p w14:paraId="077E9AF8">
            <w:pPr>
              <w:pStyle w:val="10"/>
              <w:spacing w:before="48"/>
              <w:ind w:left="2" w:right="1"/>
              <w:jc w:val="center"/>
              <w:rPr>
                <w:b/>
                <w:sz w:val="28"/>
              </w:rPr>
            </w:pPr>
            <w:r>
              <w:rPr>
                <w:b/>
                <w:spacing w:val="-5"/>
                <w:sz w:val="28"/>
              </w:rPr>
              <w:t>10</w:t>
            </w:r>
          </w:p>
        </w:tc>
        <w:tc>
          <w:tcPr>
            <w:tcW w:w="4331" w:type="dxa"/>
          </w:tcPr>
          <w:p w14:paraId="07834A86">
            <w:pPr>
              <w:pStyle w:val="10"/>
              <w:spacing w:before="47"/>
              <w:ind w:left="1850" w:hanging="1527"/>
              <w:rPr>
                <w:b/>
                <w:sz w:val="24"/>
              </w:rPr>
            </w:pPr>
            <w:r>
              <w:rPr>
                <w:b/>
                <w:sz w:val="24"/>
              </w:rPr>
              <w:t>Интерактивное</w:t>
            </w:r>
            <w:r>
              <w:rPr>
                <w:b/>
                <w:spacing w:val="-15"/>
                <w:sz w:val="24"/>
              </w:rPr>
              <w:t xml:space="preserve"> </w:t>
            </w:r>
            <w:r>
              <w:rPr>
                <w:b/>
                <w:sz w:val="24"/>
              </w:rPr>
              <w:t>занятие</w:t>
            </w:r>
            <w:r>
              <w:rPr>
                <w:b/>
                <w:spacing w:val="-15"/>
                <w:sz w:val="24"/>
              </w:rPr>
              <w:t xml:space="preserve"> </w:t>
            </w:r>
            <w:r>
              <w:rPr>
                <w:b/>
                <w:sz w:val="24"/>
              </w:rPr>
              <w:t xml:space="preserve">«Честная </w:t>
            </w:r>
            <w:r>
              <w:rPr>
                <w:b/>
                <w:spacing w:val="-4"/>
                <w:sz w:val="24"/>
              </w:rPr>
              <w:t>игра»</w:t>
            </w:r>
          </w:p>
        </w:tc>
        <w:tc>
          <w:tcPr>
            <w:tcW w:w="1234" w:type="dxa"/>
          </w:tcPr>
          <w:p w14:paraId="2B1FA8E0">
            <w:pPr>
              <w:pStyle w:val="10"/>
              <w:spacing w:before="47"/>
              <w:ind w:left="5" w:right="5"/>
              <w:jc w:val="center"/>
              <w:rPr>
                <w:b/>
                <w:sz w:val="24"/>
              </w:rPr>
            </w:pPr>
            <w:r>
              <w:rPr>
                <w:b/>
                <w:spacing w:val="-10"/>
                <w:sz w:val="24"/>
              </w:rPr>
              <w:t>1</w:t>
            </w:r>
          </w:p>
        </w:tc>
        <w:tc>
          <w:tcPr>
            <w:tcW w:w="1278" w:type="dxa"/>
          </w:tcPr>
          <w:p w14:paraId="61F312EB">
            <w:pPr>
              <w:pStyle w:val="10"/>
              <w:rPr>
                <w:sz w:val="24"/>
              </w:rPr>
            </w:pPr>
          </w:p>
        </w:tc>
        <w:tc>
          <w:tcPr>
            <w:tcW w:w="1016" w:type="dxa"/>
          </w:tcPr>
          <w:p w14:paraId="5548894C">
            <w:pPr>
              <w:pStyle w:val="10"/>
              <w:spacing w:before="47"/>
              <w:ind w:left="7" w:right="11"/>
              <w:jc w:val="center"/>
              <w:rPr>
                <w:b/>
                <w:sz w:val="24"/>
              </w:rPr>
            </w:pPr>
            <w:r>
              <w:rPr>
                <w:b/>
                <w:spacing w:val="-10"/>
                <w:sz w:val="24"/>
              </w:rPr>
              <w:t>1</w:t>
            </w:r>
          </w:p>
        </w:tc>
      </w:tr>
      <w:tr w14:paraId="00FD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70" w:type="dxa"/>
          </w:tcPr>
          <w:p w14:paraId="2C98C7F3">
            <w:pPr>
              <w:pStyle w:val="10"/>
              <w:rPr>
                <w:sz w:val="24"/>
              </w:rPr>
            </w:pPr>
          </w:p>
        </w:tc>
        <w:tc>
          <w:tcPr>
            <w:tcW w:w="4331" w:type="dxa"/>
          </w:tcPr>
          <w:p w14:paraId="40144CFD">
            <w:pPr>
              <w:pStyle w:val="10"/>
              <w:rPr>
                <w:sz w:val="24"/>
              </w:rPr>
            </w:pPr>
          </w:p>
        </w:tc>
        <w:tc>
          <w:tcPr>
            <w:tcW w:w="1234" w:type="dxa"/>
          </w:tcPr>
          <w:p w14:paraId="79CC559A">
            <w:pPr>
              <w:pStyle w:val="10"/>
              <w:spacing w:before="42"/>
              <w:ind w:left="5" w:right="5"/>
              <w:jc w:val="center"/>
              <w:rPr>
                <w:sz w:val="24"/>
              </w:rPr>
            </w:pPr>
            <w:r>
              <w:rPr>
                <w:spacing w:val="-5"/>
                <w:sz w:val="24"/>
              </w:rPr>
              <w:t>15</w:t>
            </w:r>
          </w:p>
        </w:tc>
        <w:tc>
          <w:tcPr>
            <w:tcW w:w="1278" w:type="dxa"/>
          </w:tcPr>
          <w:p w14:paraId="6C2584A8">
            <w:pPr>
              <w:pStyle w:val="10"/>
              <w:spacing w:before="42"/>
              <w:ind w:left="1" w:right="1"/>
              <w:jc w:val="center"/>
              <w:rPr>
                <w:sz w:val="24"/>
              </w:rPr>
            </w:pPr>
            <w:r>
              <w:rPr>
                <w:spacing w:val="-5"/>
                <w:sz w:val="24"/>
              </w:rPr>
              <w:t>57</w:t>
            </w:r>
          </w:p>
        </w:tc>
        <w:tc>
          <w:tcPr>
            <w:tcW w:w="1016" w:type="dxa"/>
          </w:tcPr>
          <w:p w14:paraId="70953122">
            <w:pPr>
              <w:pStyle w:val="10"/>
              <w:spacing w:before="42"/>
              <w:ind w:left="7" w:right="11"/>
              <w:jc w:val="center"/>
              <w:rPr>
                <w:sz w:val="24"/>
              </w:rPr>
            </w:pPr>
            <w:r>
              <w:rPr>
                <w:spacing w:val="-5"/>
                <w:sz w:val="24"/>
              </w:rPr>
              <w:t>72</w:t>
            </w:r>
          </w:p>
        </w:tc>
      </w:tr>
    </w:tbl>
    <w:p w14:paraId="58E4FA2D">
      <w:pPr>
        <w:pStyle w:val="6"/>
        <w:spacing w:before="6"/>
        <w:ind w:left="0"/>
        <w:rPr>
          <w:b/>
        </w:rPr>
      </w:pPr>
    </w:p>
    <w:p w14:paraId="6A6AA93C">
      <w:pPr>
        <w:spacing w:before="0" w:after="2"/>
        <w:ind w:left="-1" w:right="564" w:firstLine="0"/>
        <w:jc w:val="center"/>
        <w:rPr>
          <w:b/>
          <w:sz w:val="28"/>
        </w:rPr>
      </w:pPr>
      <w:r>
        <w:rPr>
          <w:b/>
          <w:sz w:val="28"/>
        </w:rPr>
        <w:t>«Хочу</w:t>
      </w:r>
      <w:r>
        <w:rPr>
          <w:b/>
          <w:spacing w:val="-3"/>
          <w:sz w:val="28"/>
        </w:rPr>
        <w:t xml:space="preserve"> </w:t>
      </w:r>
      <w:r>
        <w:rPr>
          <w:b/>
          <w:sz w:val="28"/>
        </w:rPr>
        <w:t>быть</w:t>
      </w:r>
      <w:r>
        <w:rPr>
          <w:b/>
          <w:spacing w:val="-3"/>
          <w:sz w:val="28"/>
        </w:rPr>
        <w:t xml:space="preserve"> </w:t>
      </w:r>
      <w:r>
        <w:rPr>
          <w:b/>
          <w:spacing w:val="-2"/>
          <w:sz w:val="28"/>
        </w:rPr>
        <w:t>чемпионом»</w:t>
      </w:r>
    </w:p>
    <w:tbl>
      <w:tblPr>
        <w:tblStyle w:val="5"/>
        <w:tblW w:w="0" w:type="auto"/>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4348"/>
        <w:gridCol w:w="1234"/>
        <w:gridCol w:w="1275"/>
        <w:gridCol w:w="1013"/>
      </w:tblGrid>
      <w:tr w14:paraId="620F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58" w:type="dxa"/>
            <w:vMerge w:val="restart"/>
          </w:tcPr>
          <w:p w14:paraId="059A597E">
            <w:pPr>
              <w:pStyle w:val="10"/>
              <w:rPr>
                <w:sz w:val="24"/>
              </w:rPr>
            </w:pPr>
          </w:p>
        </w:tc>
        <w:tc>
          <w:tcPr>
            <w:tcW w:w="4348" w:type="dxa"/>
            <w:vMerge w:val="restart"/>
          </w:tcPr>
          <w:p w14:paraId="320FE61E">
            <w:pPr>
              <w:pStyle w:val="10"/>
              <w:spacing w:before="49"/>
              <w:ind w:left="633"/>
              <w:rPr>
                <w:sz w:val="24"/>
              </w:rPr>
            </w:pPr>
            <w:r>
              <w:rPr>
                <w:sz w:val="24"/>
              </w:rPr>
              <w:t>Наименование</w:t>
            </w:r>
            <w:r>
              <w:rPr>
                <w:spacing w:val="-7"/>
                <w:sz w:val="24"/>
              </w:rPr>
              <w:t xml:space="preserve"> </w:t>
            </w:r>
            <w:r>
              <w:rPr>
                <w:sz w:val="24"/>
              </w:rPr>
              <w:t>разделов</w:t>
            </w:r>
            <w:r>
              <w:rPr>
                <w:spacing w:val="-4"/>
                <w:sz w:val="24"/>
              </w:rPr>
              <w:t xml:space="preserve"> </w:t>
            </w:r>
            <w:r>
              <w:rPr>
                <w:sz w:val="24"/>
              </w:rPr>
              <w:t>и</w:t>
            </w:r>
            <w:r>
              <w:rPr>
                <w:spacing w:val="-3"/>
                <w:sz w:val="24"/>
              </w:rPr>
              <w:t xml:space="preserve"> </w:t>
            </w:r>
            <w:r>
              <w:rPr>
                <w:spacing w:val="-5"/>
                <w:sz w:val="24"/>
              </w:rPr>
              <w:t>тем</w:t>
            </w:r>
          </w:p>
        </w:tc>
        <w:tc>
          <w:tcPr>
            <w:tcW w:w="3522" w:type="dxa"/>
            <w:gridSpan w:val="3"/>
          </w:tcPr>
          <w:p w14:paraId="00B31EB4">
            <w:pPr>
              <w:pStyle w:val="10"/>
              <w:spacing w:before="49"/>
              <w:ind w:left="841"/>
              <w:rPr>
                <w:sz w:val="24"/>
              </w:rPr>
            </w:pPr>
            <w:r>
              <w:rPr>
                <w:sz w:val="24"/>
              </w:rPr>
              <w:t>Количество</w:t>
            </w:r>
            <w:r>
              <w:rPr>
                <w:spacing w:val="-4"/>
                <w:sz w:val="24"/>
              </w:rPr>
              <w:t xml:space="preserve"> </w:t>
            </w:r>
            <w:r>
              <w:rPr>
                <w:spacing w:val="-2"/>
                <w:sz w:val="24"/>
              </w:rPr>
              <w:t>часов</w:t>
            </w:r>
          </w:p>
        </w:tc>
      </w:tr>
      <w:tr w14:paraId="08A2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58" w:type="dxa"/>
            <w:vMerge w:val="continue"/>
            <w:tcBorders>
              <w:top w:val="nil"/>
            </w:tcBorders>
          </w:tcPr>
          <w:p w14:paraId="619FCC34">
            <w:pPr>
              <w:rPr>
                <w:sz w:val="2"/>
                <w:szCs w:val="2"/>
              </w:rPr>
            </w:pPr>
          </w:p>
        </w:tc>
        <w:tc>
          <w:tcPr>
            <w:tcW w:w="4348" w:type="dxa"/>
            <w:vMerge w:val="continue"/>
            <w:tcBorders>
              <w:top w:val="nil"/>
            </w:tcBorders>
          </w:tcPr>
          <w:p w14:paraId="5A98EEC5">
            <w:pPr>
              <w:rPr>
                <w:sz w:val="2"/>
                <w:szCs w:val="2"/>
              </w:rPr>
            </w:pPr>
          </w:p>
        </w:tc>
        <w:tc>
          <w:tcPr>
            <w:tcW w:w="1234" w:type="dxa"/>
          </w:tcPr>
          <w:p w14:paraId="083F5E3D">
            <w:pPr>
              <w:pStyle w:val="10"/>
              <w:spacing w:before="49"/>
              <w:ind w:left="2" w:right="5"/>
              <w:jc w:val="center"/>
              <w:rPr>
                <w:sz w:val="24"/>
              </w:rPr>
            </w:pPr>
            <w:r>
              <w:rPr>
                <w:spacing w:val="-2"/>
                <w:sz w:val="24"/>
              </w:rPr>
              <w:t>Теория</w:t>
            </w:r>
          </w:p>
        </w:tc>
        <w:tc>
          <w:tcPr>
            <w:tcW w:w="1275" w:type="dxa"/>
          </w:tcPr>
          <w:p w14:paraId="099BB6B1">
            <w:pPr>
              <w:pStyle w:val="10"/>
              <w:spacing w:before="49"/>
              <w:ind w:left="1" w:right="2"/>
              <w:jc w:val="center"/>
              <w:rPr>
                <w:sz w:val="24"/>
              </w:rPr>
            </w:pPr>
            <w:r>
              <w:rPr>
                <w:spacing w:val="-2"/>
                <w:sz w:val="24"/>
              </w:rPr>
              <w:t>Практика</w:t>
            </w:r>
          </w:p>
        </w:tc>
        <w:tc>
          <w:tcPr>
            <w:tcW w:w="1013" w:type="dxa"/>
          </w:tcPr>
          <w:p w14:paraId="71EA7FC6">
            <w:pPr>
              <w:pStyle w:val="10"/>
              <w:spacing w:before="49"/>
              <w:ind w:right="5"/>
              <w:jc w:val="center"/>
              <w:rPr>
                <w:sz w:val="24"/>
              </w:rPr>
            </w:pPr>
            <w:r>
              <w:rPr>
                <w:spacing w:val="-2"/>
                <w:sz w:val="24"/>
              </w:rPr>
              <w:t>Всего</w:t>
            </w:r>
          </w:p>
        </w:tc>
      </w:tr>
      <w:tr w14:paraId="1110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58" w:type="dxa"/>
          </w:tcPr>
          <w:p w14:paraId="76F9B954">
            <w:pPr>
              <w:pStyle w:val="10"/>
              <w:spacing w:before="49"/>
              <w:jc w:val="center"/>
              <w:rPr>
                <w:b/>
                <w:sz w:val="24"/>
              </w:rPr>
            </w:pPr>
            <w:r>
              <w:rPr>
                <w:b/>
                <w:spacing w:val="-10"/>
                <w:sz w:val="24"/>
              </w:rPr>
              <w:t>1</w:t>
            </w:r>
          </w:p>
        </w:tc>
        <w:tc>
          <w:tcPr>
            <w:tcW w:w="4348" w:type="dxa"/>
          </w:tcPr>
          <w:p w14:paraId="414E8D91">
            <w:pPr>
              <w:pStyle w:val="10"/>
              <w:spacing w:before="47" w:line="242" w:lineRule="auto"/>
              <w:ind w:left="49" w:right="69"/>
              <w:rPr>
                <w:b/>
                <w:sz w:val="24"/>
              </w:rPr>
            </w:pPr>
            <w:r>
              <w:rPr>
                <w:b/>
                <w:sz w:val="24"/>
              </w:rPr>
              <w:t>Ознакомление с основными правилами</w:t>
            </w:r>
            <w:r>
              <w:rPr>
                <w:b/>
                <w:spacing w:val="-11"/>
                <w:sz w:val="24"/>
              </w:rPr>
              <w:t xml:space="preserve"> </w:t>
            </w:r>
            <w:r>
              <w:rPr>
                <w:b/>
                <w:sz w:val="24"/>
              </w:rPr>
              <w:t>ТБ</w:t>
            </w:r>
            <w:r>
              <w:rPr>
                <w:b/>
                <w:spacing w:val="-10"/>
                <w:sz w:val="24"/>
              </w:rPr>
              <w:t xml:space="preserve"> </w:t>
            </w:r>
            <w:r>
              <w:rPr>
                <w:b/>
                <w:sz w:val="24"/>
              </w:rPr>
              <w:t>на</w:t>
            </w:r>
            <w:r>
              <w:rPr>
                <w:b/>
                <w:spacing w:val="-9"/>
                <w:sz w:val="24"/>
              </w:rPr>
              <w:t xml:space="preserve"> </w:t>
            </w:r>
            <w:r>
              <w:rPr>
                <w:b/>
                <w:sz w:val="24"/>
              </w:rPr>
              <w:t>спорт.</w:t>
            </w:r>
            <w:r>
              <w:rPr>
                <w:b/>
                <w:spacing w:val="-9"/>
                <w:sz w:val="24"/>
              </w:rPr>
              <w:t xml:space="preserve"> </w:t>
            </w:r>
            <w:r>
              <w:rPr>
                <w:b/>
                <w:sz w:val="24"/>
              </w:rPr>
              <w:t>занятиях</w:t>
            </w:r>
          </w:p>
        </w:tc>
        <w:tc>
          <w:tcPr>
            <w:tcW w:w="1234" w:type="dxa"/>
          </w:tcPr>
          <w:p w14:paraId="710D4F10">
            <w:pPr>
              <w:pStyle w:val="10"/>
              <w:spacing w:before="49"/>
              <w:ind w:right="5"/>
              <w:jc w:val="center"/>
              <w:rPr>
                <w:b/>
                <w:sz w:val="24"/>
              </w:rPr>
            </w:pPr>
            <w:r>
              <w:rPr>
                <w:b/>
                <w:spacing w:val="-10"/>
                <w:sz w:val="24"/>
              </w:rPr>
              <w:t>1</w:t>
            </w:r>
          </w:p>
        </w:tc>
        <w:tc>
          <w:tcPr>
            <w:tcW w:w="1275" w:type="dxa"/>
          </w:tcPr>
          <w:p w14:paraId="5E8A59F2">
            <w:pPr>
              <w:pStyle w:val="10"/>
              <w:rPr>
                <w:sz w:val="24"/>
              </w:rPr>
            </w:pPr>
          </w:p>
        </w:tc>
        <w:tc>
          <w:tcPr>
            <w:tcW w:w="1013" w:type="dxa"/>
          </w:tcPr>
          <w:p w14:paraId="0A5B0CA3">
            <w:pPr>
              <w:pStyle w:val="10"/>
              <w:spacing w:before="49"/>
              <w:ind w:left="4" w:right="5"/>
              <w:jc w:val="center"/>
              <w:rPr>
                <w:b/>
                <w:sz w:val="24"/>
              </w:rPr>
            </w:pPr>
            <w:r>
              <w:rPr>
                <w:b/>
                <w:spacing w:val="-10"/>
                <w:sz w:val="24"/>
              </w:rPr>
              <w:t>1</w:t>
            </w:r>
          </w:p>
        </w:tc>
      </w:tr>
      <w:tr w14:paraId="0F72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258" w:type="dxa"/>
          </w:tcPr>
          <w:p w14:paraId="624F268D">
            <w:pPr>
              <w:pStyle w:val="10"/>
              <w:spacing w:before="49"/>
              <w:jc w:val="center"/>
              <w:rPr>
                <w:b/>
                <w:sz w:val="24"/>
              </w:rPr>
            </w:pPr>
            <w:r>
              <w:rPr>
                <w:b/>
                <w:spacing w:val="-10"/>
                <w:sz w:val="24"/>
              </w:rPr>
              <w:t>2</w:t>
            </w:r>
          </w:p>
        </w:tc>
        <w:tc>
          <w:tcPr>
            <w:tcW w:w="4348" w:type="dxa"/>
          </w:tcPr>
          <w:p w14:paraId="7437E40A">
            <w:pPr>
              <w:pStyle w:val="10"/>
              <w:spacing w:before="49"/>
              <w:ind w:left="49"/>
              <w:rPr>
                <w:b/>
                <w:sz w:val="24"/>
              </w:rPr>
            </w:pPr>
            <w:r>
              <w:rPr>
                <w:b/>
                <w:spacing w:val="-2"/>
                <w:sz w:val="24"/>
              </w:rPr>
              <w:t>Футбол</w:t>
            </w:r>
          </w:p>
        </w:tc>
        <w:tc>
          <w:tcPr>
            <w:tcW w:w="1234" w:type="dxa"/>
          </w:tcPr>
          <w:p w14:paraId="36A7766E">
            <w:pPr>
              <w:pStyle w:val="10"/>
              <w:spacing w:before="49"/>
              <w:ind w:right="5"/>
              <w:jc w:val="center"/>
              <w:rPr>
                <w:b/>
                <w:sz w:val="24"/>
              </w:rPr>
            </w:pPr>
            <w:r>
              <w:rPr>
                <w:b/>
                <w:spacing w:val="-10"/>
                <w:sz w:val="24"/>
              </w:rPr>
              <w:t>6</w:t>
            </w:r>
          </w:p>
        </w:tc>
        <w:tc>
          <w:tcPr>
            <w:tcW w:w="1275" w:type="dxa"/>
          </w:tcPr>
          <w:p w14:paraId="66B893DA">
            <w:pPr>
              <w:pStyle w:val="10"/>
              <w:spacing w:before="49"/>
              <w:ind w:right="2"/>
              <w:jc w:val="center"/>
              <w:rPr>
                <w:b/>
                <w:sz w:val="24"/>
              </w:rPr>
            </w:pPr>
            <w:r>
              <w:rPr>
                <w:b/>
                <w:spacing w:val="-5"/>
                <w:sz w:val="24"/>
              </w:rPr>
              <w:t>34</w:t>
            </w:r>
          </w:p>
        </w:tc>
        <w:tc>
          <w:tcPr>
            <w:tcW w:w="1013" w:type="dxa"/>
          </w:tcPr>
          <w:p w14:paraId="6179206E">
            <w:pPr>
              <w:pStyle w:val="10"/>
              <w:spacing w:before="49"/>
              <w:ind w:left="4" w:right="5"/>
              <w:jc w:val="center"/>
              <w:rPr>
                <w:b/>
                <w:sz w:val="24"/>
              </w:rPr>
            </w:pPr>
            <w:r>
              <w:rPr>
                <w:b/>
                <w:spacing w:val="-5"/>
                <w:sz w:val="24"/>
              </w:rPr>
              <w:t>40</w:t>
            </w:r>
          </w:p>
        </w:tc>
      </w:tr>
      <w:tr w14:paraId="3A9A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258" w:type="dxa"/>
          </w:tcPr>
          <w:p w14:paraId="6BC9F01D">
            <w:pPr>
              <w:pStyle w:val="10"/>
              <w:spacing w:before="42"/>
              <w:jc w:val="center"/>
              <w:rPr>
                <w:sz w:val="24"/>
              </w:rPr>
            </w:pPr>
            <w:r>
              <w:rPr>
                <w:spacing w:val="-5"/>
                <w:sz w:val="24"/>
              </w:rPr>
              <w:t>2.1</w:t>
            </w:r>
          </w:p>
        </w:tc>
        <w:tc>
          <w:tcPr>
            <w:tcW w:w="4348" w:type="dxa"/>
          </w:tcPr>
          <w:p w14:paraId="4168E404">
            <w:pPr>
              <w:pStyle w:val="10"/>
              <w:spacing w:before="42" w:line="415" w:lineRule="auto"/>
              <w:ind w:left="49"/>
              <w:rPr>
                <w:sz w:val="24"/>
              </w:rPr>
            </w:pPr>
            <w:r>
              <w:rPr>
                <w:sz w:val="24"/>
              </w:rPr>
              <w:t>Футбол</w:t>
            </w:r>
            <w:r>
              <w:rPr>
                <w:spacing w:val="-9"/>
                <w:sz w:val="24"/>
              </w:rPr>
              <w:t xml:space="preserve"> </w:t>
            </w:r>
            <w:r>
              <w:rPr>
                <w:sz w:val="24"/>
              </w:rPr>
              <w:t>—</w:t>
            </w:r>
            <w:r>
              <w:rPr>
                <w:spacing w:val="-9"/>
                <w:sz w:val="24"/>
              </w:rPr>
              <w:t xml:space="preserve"> </w:t>
            </w:r>
            <w:r>
              <w:rPr>
                <w:sz w:val="24"/>
              </w:rPr>
              <w:t>вчера,</w:t>
            </w:r>
            <w:r>
              <w:rPr>
                <w:spacing w:val="-9"/>
                <w:sz w:val="24"/>
              </w:rPr>
              <w:t xml:space="preserve"> </w:t>
            </w:r>
            <w:r>
              <w:rPr>
                <w:sz w:val="24"/>
              </w:rPr>
              <w:t>сегодня,</w:t>
            </w:r>
            <w:r>
              <w:rPr>
                <w:spacing w:val="-9"/>
                <w:sz w:val="24"/>
              </w:rPr>
              <w:t xml:space="preserve"> </w:t>
            </w:r>
            <w:r>
              <w:rPr>
                <w:sz w:val="24"/>
              </w:rPr>
              <w:t>завтра... История</w:t>
            </w:r>
            <w:r>
              <w:rPr>
                <w:spacing w:val="-4"/>
                <w:sz w:val="24"/>
              </w:rPr>
              <w:t xml:space="preserve"> </w:t>
            </w:r>
            <w:r>
              <w:rPr>
                <w:sz w:val="24"/>
              </w:rPr>
              <w:t>и</w:t>
            </w:r>
            <w:r>
              <w:rPr>
                <w:spacing w:val="-3"/>
                <w:sz w:val="24"/>
              </w:rPr>
              <w:t xml:space="preserve"> </w:t>
            </w:r>
            <w:r>
              <w:rPr>
                <w:sz w:val="24"/>
              </w:rPr>
              <w:t>традиции</w:t>
            </w:r>
            <w:r>
              <w:rPr>
                <w:spacing w:val="-3"/>
                <w:sz w:val="24"/>
              </w:rPr>
              <w:t xml:space="preserve"> </w:t>
            </w:r>
            <w:r>
              <w:rPr>
                <w:sz w:val="24"/>
              </w:rPr>
              <w:t>великой</w:t>
            </w:r>
            <w:r>
              <w:rPr>
                <w:spacing w:val="-4"/>
                <w:sz w:val="24"/>
              </w:rPr>
              <w:t xml:space="preserve"> игры</w:t>
            </w:r>
          </w:p>
        </w:tc>
        <w:tc>
          <w:tcPr>
            <w:tcW w:w="1234" w:type="dxa"/>
          </w:tcPr>
          <w:p w14:paraId="4080306E">
            <w:pPr>
              <w:pStyle w:val="10"/>
              <w:spacing w:before="42"/>
              <w:ind w:right="5"/>
              <w:jc w:val="center"/>
              <w:rPr>
                <w:sz w:val="24"/>
              </w:rPr>
            </w:pPr>
            <w:r>
              <w:rPr>
                <w:spacing w:val="-10"/>
                <w:sz w:val="24"/>
              </w:rPr>
              <w:t>2</w:t>
            </w:r>
          </w:p>
        </w:tc>
        <w:tc>
          <w:tcPr>
            <w:tcW w:w="1275" w:type="dxa"/>
          </w:tcPr>
          <w:p w14:paraId="3AC70B1C">
            <w:pPr>
              <w:pStyle w:val="10"/>
              <w:rPr>
                <w:sz w:val="24"/>
              </w:rPr>
            </w:pPr>
          </w:p>
        </w:tc>
        <w:tc>
          <w:tcPr>
            <w:tcW w:w="1013" w:type="dxa"/>
          </w:tcPr>
          <w:p w14:paraId="74431190">
            <w:pPr>
              <w:pStyle w:val="10"/>
              <w:spacing w:before="42"/>
              <w:ind w:left="4" w:right="5"/>
              <w:jc w:val="center"/>
              <w:rPr>
                <w:sz w:val="24"/>
              </w:rPr>
            </w:pPr>
            <w:r>
              <w:rPr>
                <w:spacing w:val="-10"/>
                <w:sz w:val="24"/>
              </w:rPr>
              <w:t>2</w:t>
            </w:r>
          </w:p>
        </w:tc>
      </w:tr>
      <w:tr w14:paraId="2DD2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8" w:type="dxa"/>
          </w:tcPr>
          <w:p w14:paraId="56DBEB6C">
            <w:pPr>
              <w:pStyle w:val="10"/>
              <w:spacing w:before="44"/>
              <w:jc w:val="center"/>
              <w:rPr>
                <w:sz w:val="24"/>
              </w:rPr>
            </w:pPr>
            <w:r>
              <w:rPr>
                <w:spacing w:val="-5"/>
                <w:sz w:val="24"/>
              </w:rPr>
              <w:t>2.2</w:t>
            </w:r>
          </w:p>
        </w:tc>
        <w:tc>
          <w:tcPr>
            <w:tcW w:w="4348" w:type="dxa"/>
          </w:tcPr>
          <w:p w14:paraId="6F41CBF9">
            <w:pPr>
              <w:pStyle w:val="10"/>
              <w:spacing w:before="44"/>
              <w:ind w:left="49"/>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4" w:type="dxa"/>
          </w:tcPr>
          <w:p w14:paraId="04F48671">
            <w:pPr>
              <w:pStyle w:val="10"/>
              <w:spacing w:before="44"/>
              <w:ind w:right="5"/>
              <w:jc w:val="center"/>
              <w:rPr>
                <w:sz w:val="24"/>
              </w:rPr>
            </w:pPr>
            <w:r>
              <w:rPr>
                <w:spacing w:val="-10"/>
                <w:sz w:val="24"/>
              </w:rPr>
              <w:t>2</w:t>
            </w:r>
          </w:p>
        </w:tc>
        <w:tc>
          <w:tcPr>
            <w:tcW w:w="1275" w:type="dxa"/>
          </w:tcPr>
          <w:p w14:paraId="01EFA946">
            <w:pPr>
              <w:pStyle w:val="10"/>
              <w:spacing w:before="44"/>
              <w:ind w:right="2"/>
              <w:jc w:val="center"/>
              <w:rPr>
                <w:sz w:val="24"/>
              </w:rPr>
            </w:pPr>
            <w:r>
              <w:rPr>
                <w:spacing w:val="-5"/>
                <w:sz w:val="24"/>
              </w:rPr>
              <w:t>17</w:t>
            </w:r>
          </w:p>
        </w:tc>
        <w:tc>
          <w:tcPr>
            <w:tcW w:w="1013" w:type="dxa"/>
          </w:tcPr>
          <w:p w14:paraId="7ECCAC0F">
            <w:pPr>
              <w:pStyle w:val="10"/>
              <w:spacing w:before="44"/>
              <w:ind w:left="4" w:right="5"/>
              <w:jc w:val="center"/>
              <w:rPr>
                <w:sz w:val="24"/>
              </w:rPr>
            </w:pPr>
            <w:r>
              <w:rPr>
                <w:spacing w:val="-5"/>
                <w:sz w:val="24"/>
              </w:rPr>
              <w:t>19</w:t>
            </w:r>
          </w:p>
        </w:tc>
      </w:tr>
      <w:tr w14:paraId="5B30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8" w:type="dxa"/>
          </w:tcPr>
          <w:p w14:paraId="0604F8A4">
            <w:pPr>
              <w:pStyle w:val="10"/>
              <w:spacing w:before="44"/>
              <w:jc w:val="center"/>
              <w:rPr>
                <w:sz w:val="24"/>
              </w:rPr>
            </w:pPr>
            <w:r>
              <w:rPr>
                <w:spacing w:val="-5"/>
                <w:sz w:val="24"/>
              </w:rPr>
              <w:t>2.3</w:t>
            </w:r>
          </w:p>
        </w:tc>
        <w:tc>
          <w:tcPr>
            <w:tcW w:w="4348" w:type="dxa"/>
          </w:tcPr>
          <w:p w14:paraId="2F50A9AF">
            <w:pPr>
              <w:pStyle w:val="10"/>
              <w:spacing w:before="44"/>
              <w:ind w:left="49"/>
              <w:rPr>
                <w:sz w:val="24"/>
              </w:rPr>
            </w:pPr>
            <w:r>
              <w:rPr>
                <w:sz w:val="24"/>
              </w:rPr>
              <w:t>Отработка</w:t>
            </w:r>
            <w:r>
              <w:rPr>
                <w:spacing w:val="-3"/>
                <w:sz w:val="24"/>
              </w:rPr>
              <w:t xml:space="preserve"> </w:t>
            </w:r>
            <w:r>
              <w:rPr>
                <w:sz w:val="24"/>
              </w:rPr>
              <w:t>командного</w:t>
            </w:r>
            <w:r>
              <w:rPr>
                <w:spacing w:val="-4"/>
                <w:sz w:val="24"/>
              </w:rPr>
              <w:t xml:space="preserve"> </w:t>
            </w:r>
            <w:r>
              <w:rPr>
                <w:spacing w:val="-2"/>
                <w:sz w:val="24"/>
              </w:rPr>
              <w:t>взаимодействия</w:t>
            </w:r>
          </w:p>
        </w:tc>
        <w:tc>
          <w:tcPr>
            <w:tcW w:w="1234" w:type="dxa"/>
          </w:tcPr>
          <w:p w14:paraId="10B2FED8">
            <w:pPr>
              <w:pStyle w:val="10"/>
              <w:spacing w:before="44"/>
              <w:ind w:right="5"/>
              <w:jc w:val="center"/>
              <w:rPr>
                <w:sz w:val="24"/>
              </w:rPr>
            </w:pPr>
            <w:r>
              <w:rPr>
                <w:spacing w:val="-10"/>
                <w:sz w:val="24"/>
              </w:rPr>
              <w:t>2</w:t>
            </w:r>
          </w:p>
        </w:tc>
        <w:tc>
          <w:tcPr>
            <w:tcW w:w="1275" w:type="dxa"/>
          </w:tcPr>
          <w:p w14:paraId="30301650">
            <w:pPr>
              <w:pStyle w:val="10"/>
              <w:spacing w:before="44"/>
              <w:ind w:right="2"/>
              <w:jc w:val="center"/>
              <w:rPr>
                <w:sz w:val="24"/>
              </w:rPr>
            </w:pPr>
            <w:r>
              <w:rPr>
                <w:spacing w:val="-5"/>
                <w:sz w:val="24"/>
              </w:rPr>
              <w:t>17</w:t>
            </w:r>
          </w:p>
        </w:tc>
        <w:tc>
          <w:tcPr>
            <w:tcW w:w="1013" w:type="dxa"/>
          </w:tcPr>
          <w:p w14:paraId="3B733E61">
            <w:pPr>
              <w:pStyle w:val="10"/>
              <w:spacing w:before="44"/>
              <w:ind w:left="4" w:right="5"/>
              <w:jc w:val="center"/>
              <w:rPr>
                <w:sz w:val="24"/>
              </w:rPr>
            </w:pPr>
            <w:r>
              <w:rPr>
                <w:spacing w:val="-5"/>
                <w:sz w:val="24"/>
              </w:rPr>
              <w:t>19</w:t>
            </w:r>
          </w:p>
        </w:tc>
      </w:tr>
      <w:tr w14:paraId="4B561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258" w:type="dxa"/>
          </w:tcPr>
          <w:p w14:paraId="0344F028">
            <w:pPr>
              <w:pStyle w:val="10"/>
              <w:spacing w:before="50"/>
              <w:jc w:val="center"/>
              <w:rPr>
                <w:b/>
                <w:sz w:val="24"/>
              </w:rPr>
            </w:pPr>
            <w:r>
              <w:rPr>
                <w:b/>
                <w:spacing w:val="-10"/>
                <w:sz w:val="24"/>
              </w:rPr>
              <w:t>3</w:t>
            </w:r>
          </w:p>
        </w:tc>
        <w:tc>
          <w:tcPr>
            <w:tcW w:w="4348" w:type="dxa"/>
          </w:tcPr>
          <w:p w14:paraId="4DED827F">
            <w:pPr>
              <w:pStyle w:val="10"/>
              <w:spacing w:before="47" w:line="242" w:lineRule="auto"/>
              <w:ind w:left="49" w:right="804"/>
              <w:rPr>
                <w:b/>
                <w:sz w:val="24"/>
              </w:rPr>
            </w:pPr>
            <w:r>
              <w:rPr>
                <w:b/>
                <w:sz w:val="24"/>
              </w:rPr>
              <w:t>Интерактивное</w:t>
            </w:r>
            <w:r>
              <w:rPr>
                <w:b/>
                <w:spacing w:val="-15"/>
                <w:sz w:val="24"/>
              </w:rPr>
              <w:t xml:space="preserve"> </w:t>
            </w:r>
            <w:r>
              <w:rPr>
                <w:b/>
                <w:sz w:val="24"/>
              </w:rPr>
              <w:t xml:space="preserve">занятие«Спорт- </w:t>
            </w:r>
            <w:r>
              <w:rPr>
                <w:b/>
                <w:spacing w:val="-2"/>
                <w:sz w:val="24"/>
              </w:rPr>
              <w:t>Здоровье»</w:t>
            </w:r>
          </w:p>
        </w:tc>
        <w:tc>
          <w:tcPr>
            <w:tcW w:w="1234" w:type="dxa"/>
          </w:tcPr>
          <w:p w14:paraId="3989FAF7">
            <w:pPr>
              <w:pStyle w:val="10"/>
              <w:spacing w:before="50"/>
              <w:ind w:right="5"/>
              <w:jc w:val="center"/>
              <w:rPr>
                <w:b/>
                <w:sz w:val="24"/>
              </w:rPr>
            </w:pPr>
            <w:r>
              <w:rPr>
                <w:b/>
                <w:spacing w:val="-10"/>
                <w:sz w:val="24"/>
              </w:rPr>
              <w:t>1</w:t>
            </w:r>
          </w:p>
        </w:tc>
        <w:tc>
          <w:tcPr>
            <w:tcW w:w="1275" w:type="dxa"/>
          </w:tcPr>
          <w:p w14:paraId="6F677398">
            <w:pPr>
              <w:pStyle w:val="10"/>
              <w:rPr>
                <w:sz w:val="24"/>
              </w:rPr>
            </w:pPr>
          </w:p>
        </w:tc>
        <w:tc>
          <w:tcPr>
            <w:tcW w:w="1013" w:type="dxa"/>
          </w:tcPr>
          <w:p w14:paraId="431179EB">
            <w:pPr>
              <w:pStyle w:val="10"/>
              <w:spacing w:before="50"/>
              <w:ind w:left="4" w:right="5"/>
              <w:jc w:val="center"/>
              <w:rPr>
                <w:b/>
                <w:sz w:val="24"/>
              </w:rPr>
            </w:pPr>
            <w:r>
              <w:rPr>
                <w:b/>
                <w:spacing w:val="-10"/>
                <w:sz w:val="24"/>
              </w:rPr>
              <w:t>1</w:t>
            </w:r>
          </w:p>
        </w:tc>
      </w:tr>
      <w:tr w14:paraId="14E5D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58" w:type="dxa"/>
          </w:tcPr>
          <w:p w14:paraId="1E82A1E5">
            <w:pPr>
              <w:pStyle w:val="10"/>
              <w:spacing w:before="47"/>
              <w:jc w:val="center"/>
              <w:rPr>
                <w:b/>
                <w:sz w:val="24"/>
              </w:rPr>
            </w:pPr>
            <w:r>
              <w:rPr>
                <w:b/>
                <w:spacing w:val="-10"/>
                <w:sz w:val="24"/>
              </w:rPr>
              <w:t>4</w:t>
            </w:r>
          </w:p>
        </w:tc>
        <w:tc>
          <w:tcPr>
            <w:tcW w:w="4348" w:type="dxa"/>
          </w:tcPr>
          <w:p w14:paraId="7C319933">
            <w:pPr>
              <w:pStyle w:val="10"/>
              <w:spacing w:before="44"/>
              <w:ind w:left="49"/>
              <w:rPr>
                <w:b/>
                <w:sz w:val="24"/>
              </w:rPr>
            </w:pPr>
            <w:r>
              <w:rPr>
                <w:b/>
                <w:sz w:val="24"/>
              </w:rPr>
              <w:t>Интерактивное</w:t>
            </w:r>
            <w:r>
              <w:rPr>
                <w:b/>
                <w:spacing w:val="-6"/>
                <w:sz w:val="24"/>
              </w:rPr>
              <w:t xml:space="preserve"> </w:t>
            </w:r>
            <w:r>
              <w:rPr>
                <w:b/>
                <w:spacing w:val="-2"/>
                <w:sz w:val="24"/>
              </w:rPr>
              <w:t>занятие</w:t>
            </w:r>
          </w:p>
          <w:p w14:paraId="33D638FC">
            <w:pPr>
              <w:pStyle w:val="10"/>
              <w:spacing w:before="3"/>
              <w:ind w:left="49"/>
              <w:rPr>
                <w:b/>
                <w:sz w:val="24"/>
              </w:rPr>
            </w:pPr>
            <w:r>
              <w:rPr>
                <w:b/>
                <w:sz w:val="24"/>
              </w:rPr>
              <w:t>«Олимпийские</w:t>
            </w:r>
            <w:r>
              <w:rPr>
                <w:b/>
                <w:spacing w:val="-8"/>
                <w:sz w:val="24"/>
              </w:rPr>
              <w:t xml:space="preserve"> </w:t>
            </w:r>
            <w:r>
              <w:rPr>
                <w:b/>
                <w:spacing w:val="-2"/>
                <w:sz w:val="24"/>
              </w:rPr>
              <w:t>принципы»</w:t>
            </w:r>
          </w:p>
        </w:tc>
        <w:tc>
          <w:tcPr>
            <w:tcW w:w="1234" w:type="dxa"/>
          </w:tcPr>
          <w:p w14:paraId="0EF9002E">
            <w:pPr>
              <w:pStyle w:val="10"/>
              <w:spacing w:before="47"/>
              <w:ind w:right="5"/>
              <w:jc w:val="center"/>
              <w:rPr>
                <w:b/>
                <w:sz w:val="24"/>
              </w:rPr>
            </w:pPr>
            <w:r>
              <w:rPr>
                <w:b/>
                <w:spacing w:val="-10"/>
                <w:sz w:val="24"/>
              </w:rPr>
              <w:t>1</w:t>
            </w:r>
          </w:p>
        </w:tc>
        <w:tc>
          <w:tcPr>
            <w:tcW w:w="1275" w:type="dxa"/>
          </w:tcPr>
          <w:p w14:paraId="2239E814">
            <w:pPr>
              <w:pStyle w:val="10"/>
              <w:rPr>
                <w:sz w:val="24"/>
              </w:rPr>
            </w:pPr>
          </w:p>
        </w:tc>
        <w:tc>
          <w:tcPr>
            <w:tcW w:w="1013" w:type="dxa"/>
          </w:tcPr>
          <w:p w14:paraId="6C760510">
            <w:pPr>
              <w:pStyle w:val="10"/>
              <w:spacing w:before="47"/>
              <w:ind w:left="4" w:right="5"/>
              <w:jc w:val="center"/>
              <w:rPr>
                <w:b/>
                <w:sz w:val="24"/>
              </w:rPr>
            </w:pPr>
            <w:r>
              <w:rPr>
                <w:b/>
                <w:spacing w:val="-10"/>
                <w:sz w:val="24"/>
              </w:rPr>
              <w:t>1</w:t>
            </w:r>
          </w:p>
        </w:tc>
      </w:tr>
      <w:tr w14:paraId="03CB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8" w:type="dxa"/>
          </w:tcPr>
          <w:p w14:paraId="650F23FF">
            <w:pPr>
              <w:pStyle w:val="10"/>
              <w:spacing w:before="49"/>
              <w:jc w:val="center"/>
              <w:rPr>
                <w:b/>
                <w:sz w:val="24"/>
              </w:rPr>
            </w:pPr>
            <w:r>
              <w:rPr>
                <w:b/>
                <w:spacing w:val="-10"/>
                <w:sz w:val="24"/>
              </w:rPr>
              <w:t>5</w:t>
            </w:r>
          </w:p>
        </w:tc>
        <w:tc>
          <w:tcPr>
            <w:tcW w:w="4348" w:type="dxa"/>
          </w:tcPr>
          <w:p w14:paraId="60DF9976">
            <w:pPr>
              <w:pStyle w:val="10"/>
              <w:spacing w:before="47"/>
              <w:ind w:left="49"/>
              <w:rPr>
                <w:b/>
                <w:sz w:val="24"/>
              </w:rPr>
            </w:pPr>
            <w:r>
              <w:rPr>
                <w:b/>
                <w:sz w:val="24"/>
              </w:rPr>
              <w:t>Интерактивное</w:t>
            </w:r>
            <w:r>
              <w:rPr>
                <w:b/>
                <w:spacing w:val="-6"/>
                <w:sz w:val="24"/>
              </w:rPr>
              <w:t xml:space="preserve"> </w:t>
            </w:r>
            <w:r>
              <w:rPr>
                <w:b/>
                <w:sz w:val="24"/>
              </w:rPr>
              <w:t>занятия</w:t>
            </w:r>
            <w:r>
              <w:rPr>
                <w:b/>
                <w:spacing w:val="-4"/>
                <w:sz w:val="24"/>
              </w:rPr>
              <w:t xml:space="preserve"> </w:t>
            </w:r>
            <w:r>
              <w:rPr>
                <w:b/>
                <w:spacing w:val="-2"/>
                <w:sz w:val="24"/>
              </w:rPr>
              <w:t>«Поддержка</w:t>
            </w:r>
          </w:p>
        </w:tc>
        <w:tc>
          <w:tcPr>
            <w:tcW w:w="1234" w:type="dxa"/>
          </w:tcPr>
          <w:p w14:paraId="72AB64A2">
            <w:pPr>
              <w:pStyle w:val="10"/>
              <w:spacing w:before="49"/>
              <w:ind w:right="5"/>
              <w:jc w:val="center"/>
              <w:rPr>
                <w:b/>
                <w:sz w:val="24"/>
              </w:rPr>
            </w:pPr>
            <w:r>
              <w:rPr>
                <w:b/>
                <w:spacing w:val="-10"/>
                <w:sz w:val="24"/>
              </w:rPr>
              <w:t>1</w:t>
            </w:r>
          </w:p>
        </w:tc>
        <w:tc>
          <w:tcPr>
            <w:tcW w:w="1275" w:type="dxa"/>
          </w:tcPr>
          <w:p w14:paraId="0599C521">
            <w:pPr>
              <w:pStyle w:val="10"/>
              <w:rPr>
                <w:sz w:val="24"/>
              </w:rPr>
            </w:pPr>
          </w:p>
        </w:tc>
        <w:tc>
          <w:tcPr>
            <w:tcW w:w="1013" w:type="dxa"/>
          </w:tcPr>
          <w:p w14:paraId="524974F3">
            <w:pPr>
              <w:pStyle w:val="10"/>
              <w:spacing w:before="49"/>
              <w:ind w:left="4" w:right="5"/>
              <w:jc w:val="center"/>
              <w:rPr>
                <w:b/>
                <w:sz w:val="24"/>
              </w:rPr>
            </w:pPr>
            <w:r>
              <w:rPr>
                <w:b/>
                <w:spacing w:val="-10"/>
                <w:sz w:val="24"/>
              </w:rPr>
              <w:t>1</w:t>
            </w:r>
          </w:p>
        </w:tc>
      </w:tr>
    </w:tbl>
    <w:p w14:paraId="26DBCC8A">
      <w:pPr>
        <w:pStyle w:val="10"/>
        <w:spacing w:after="0"/>
        <w:jc w:val="center"/>
        <w:rPr>
          <w:b/>
          <w:sz w:val="24"/>
        </w:rPr>
        <w:sectPr>
          <w:pgSz w:w="11910" w:h="16840"/>
          <w:pgMar w:top="1180" w:right="425" w:bottom="960" w:left="1559" w:header="0" w:footer="780" w:gutter="0"/>
          <w:cols w:space="720" w:num="1"/>
        </w:sectPr>
      </w:pPr>
    </w:p>
    <w:p w14:paraId="36E5FFC5">
      <w:pPr>
        <w:pStyle w:val="6"/>
        <w:spacing w:before="5"/>
        <w:ind w:left="0"/>
        <w:rPr>
          <w:b/>
          <w:sz w:val="2"/>
        </w:rPr>
      </w:pPr>
    </w:p>
    <w:tbl>
      <w:tblPr>
        <w:tblStyle w:val="5"/>
        <w:tblW w:w="0" w:type="auto"/>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4348"/>
        <w:gridCol w:w="1234"/>
        <w:gridCol w:w="1275"/>
        <w:gridCol w:w="1013"/>
      </w:tblGrid>
      <w:tr w14:paraId="1893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58" w:type="dxa"/>
            <w:tcBorders>
              <w:top w:val="nil"/>
            </w:tcBorders>
          </w:tcPr>
          <w:p w14:paraId="0E0D3787">
            <w:pPr>
              <w:pStyle w:val="10"/>
              <w:rPr>
                <w:sz w:val="26"/>
              </w:rPr>
            </w:pPr>
          </w:p>
        </w:tc>
        <w:tc>
          <w:tcPr>
            <w:tcW w:w="4348" w:type="dxa"/>
            <w:tcBorders>
              <w:top w:val="nil"/>
            </w:tcBorders>
          </w:tcPr>
          <w:p w14:paraId="266D25A0">
            <w:pPr>
              <w:pStyle w:val="10"/>
              <w:spacing w:before="54"/>
              <w:ind w:left="49"/>
              <w:rPr>
                <w:b/>
                <w:sz w:val="24"/>
              </w:rPr>
            </w:pPr>
            <w:r>
              <w:rPr>
                <w:b/>
                <w:spacing w:val="-2"/>
                <w:sz w:val="24"/>
              </w:rPr>
              <w:t>команды»</w:t>
            </w:r>
          </w:p>
        </w:tc>
        <w:tc>
          <w:tcPr>
            <w:tcW w:w="1234" w:type="dxa"/>
            <w:tcBorders>
              <w:top w:val="nil"/>
            </w:tcBorders>
          </w:tcPr>
          <w:p w14:paraId="373168A2">
            <w:pPr>
              <w:pStyle w:val="10"/>
              <w:rPr>
                <w:sz w:val="26"/>
              </w:rPr>
            </w:pPr>
          </w:p>
        </w:tc>
        <w:tc>
          <w:tcPr>
            <w:tcW w:w="1275" w:type="dxa"/>
            <w:tcBorders>
              <w:top w:val="nil"/>
            </w:tcBorders>
          </w:tcPr>
          <w:p w14:paraId="49CCEF82">
            <w:pPr>
              <w:pStyle w:val="10"/>
              <w:rPr>
                <w:sz w:val="26"/>
              </w:rPr>
            </w:pPr>
          </w:p>
        </w:tc>
        <w:tc>
          <w:tcPr>
            <w:tcW w:w="1013" w:type="dxa"/>
            <w:tcBorders>
              <w:top w:val="nil"/>
            </w:tcBorders>
          </w:tcPr>
          <w:p w14:paraId="68B20AD2">
            <w:pPr>
              <w:pStyle w:val="10"/>
              <w:rPr>
                <w:sz w:val="26"/>
              </w:rPr>
            </w:pPr>
          </w:p>
        </w:tc>
      </w:tr>
      <w:tr w14:paraId="2FA46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258" w:type="dxa"/>
          </w:tcPr>
          <w:p w14:paraId="4EB5FAEC">
            <w:pPr>
              <w:pStyle w:val="10"/>
              <w:spacing w:before="50"/>
              <w:jc w:val="center"/>
              <w:rPr>
                <w:b/>
                <w:sz w:val="24"/>
              </w:rPr>
            </w:pPr>
            <w:r>
              <w:rPr>
                <w:b/>
                <w:spacing w:val="-10"/>
                <w:sz w:val="24"/>
              </w:rPr>
              <w:t>6</w:t>
            </w:r>
          </w:p>
        </w:tc>
        <w:tc>
          <w:tcPr>
            <w:tcW w:w="4348" w:type="dxa"/>
          </w:tcPr>
          <w:p w14:paraId="0B95D630">
            <w:pPr>
              <w:pStyle w:val="10"/>
              <w:spacing w:before="50"/>
              <w:ind w:left="49"/>
              <w:rPr>
                <w:b/>
                <w:sz w:val="24"/>
              </w:rPr>
            </w:pPr>
            <w:r>
              <w:rPr>
                <w:b/>
                <w:sz w:val="24"/>
              </w:rPr>
              <w:t>Настольный</w:t>
            </w:r>
            <w:r>
              <w:rPr>
                <w:b/>
                <w:spacing w:val="-8"/>
                <w:sz w:val="24"/>
              </w:rPr>
              <w:t xml:space="preserve"> </w:t>
            </w:r>
            <w:r>
              <w:rPr>
                <w:b/>
                <w:spacing w:val="-2"/>
                <w:sz w:val="24"/>
              </w:rPr>
              <w:t>теннис</w:t>
            </w:r>
          </w:p>
        </w:tc>
        <w:tc>
          <w:tcPr>
            <w:tcW w:w="1234" w:type="dxa"/>
          </w:tcPr>
          <w:p w14:paraId="11C27A68">
            <w:pPr>
              <w:pStyle w:val="10"/>
              <w:spacing w:before="50"/>
              <w:ind w:right="5"/>
              <w:jc w:val="center"/>
              <w:rPr>
                <w:b/>
                <w:sz w:val="24"/>
              </w:rPr>
            </w:pPr>
            <w:r>
              <w:rPr>
                <w:b/>
                <w:spacing w:val="-10"/>
                <w:sz w:val="24"/>
              </w:rPr>
              <w:t>1</w:t>
            </w:r>
          </w:p>
        </w:tc>
        <w:tc>
          <w:tcPr>
            <w:tcW w:w="1275" w:type="dxa"/>
          </w:tcPr>
          <w:p w14:paraId="5257977C">
            <w:pPr>
              <w:pStyle w:val="10"/>
              <w:spacing w:before="50"/>
              <w:ind w:right="2"/>
              <w:jc w:val="center"/>
              <w:rPr>
                <w:b/>
                <w:sz w:val="24"/>
              </w:rPr>
            </w:pPr>
            <w:r>
              <w:rPr>
                <w:b/>
                <w:spacing w:val="-5"/>
                <w:sz w:val="24"/>
              </w:rPr>
              <w:t>14</w:t>
            </w:r>
          </w:p>
        </w:tc>
        <w:tc>
          <w:tcPr>
            <w:tcW w:w="1013" w:type="dxa"/>
          </w:tcPr>
          <w:p w14:paraId="553B4375">
            <w:pPr>
              <w:pStyle w:val="10"/>
              <w:spacing w:before="50"/>
              <w:ind w:left="4" w:right="5"/>
              <w:jc w:val="center"/>
              <w:rPr>
                <w:b/>
                <w:sz w:val="24"/>
              </w:rPr>
            </w:pPr>
            <w:r>
              <w:rPr>
                <w:b/>
                <w:spacing w:val="-5"/>
                <w:sz w:val="24"/>
              </w:rPr>
              <w:t>15</w:t>
            </w:r>
          </w:p>
        </w:tc>
      </w:tr>
      <w:tr w14:paraId="59E3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8" w:type="dxa"/>
          </w:tcPr>
          <w:p w14:paraId="705B5144">
            <w:pPr>
              <w:pStyle w:val="10"/>
              <w:spacing w:before="44"/>
              <w:jc w:val="center"/>
              <w:rPr>
                <w:sz w:val="24"/>
              </w:rPr>
            </w:pPr>
            <w:r>
              <w:rPr>
                <w:spacing w:val="-5"/>
                <w:sz w:val="24"/>
              </w:rPr>
              <w:t>6.1</w:t>
            </w:r>
          </w:p>
        </w:tc>
        <w:tc>
          <w:tcPr>
            <w:tcW w:w="4348" w:type="dxa"/>
          </w:tcPr>
          <w:p w14:paraId="1CEABC32">
            <w:pPr>
              <w:pStyle w:val="10"/>
              <w:spacing w:before="44"/>
              <w:ind w:left="49"/>
              <w:rPr>
                <w:sz w:val="24"/>
              </w:rPr>
            </w:pPr>
            <w:r>
              <w:rPr>
                <w:sz w:val="24"/>
              </w:rPr>
              <w:t>Ознакомление</w:t>
            </w:r>
            <w:r>
              <w:rPr>
                <w:spacing w:val="-3"/>
                <w:sz w:val="24"/>
              </w:rPr>
              <w:t xml:space="preserve"> </w:t>
            </w:r>
            <w:r>
              <w:rPr>
                <w:sz w:val="24"/>
              </w:rPr>
              <w:t>с</w:t>
            </w:r>
            <w:r>
              <w:rPr>
                <w:spacing w:val="-2"/>
                <w:sz w:val="24"/>
              </w:rPr>
              <w:t xml:space="preserve"> правилами</w:t>
            </w:r>
          </w:p>
        </w:tc>
        <w:tc>
          <w:tcPr>
            <w:tcW w:w="1234" w:type="dxa"/>
          </w:tcPr>
          <w:p w14:paraId="434ECABF">
            <w:pPr>
              <w:pStyle w:val="10"/>
              <w:spacing w:before="44"/>
              <w:ind w:right="5"/>
              <w:jc w:val="center"/>
              <w:rPr>
                <w:sz w:val="24"/>
              </w:rPr>
            </w:pPr>
            <w:r>
              <w:rPr>
                <w:spacing w:val="-10"/>
                <w:sz w:val="24"/>
              </w:rPr>
              <w:t>1</w:t>
            </w:r>
          </w:p>
        </w:tc>
        <w:tc>
          <w:tcPr>
            <w:tcW w:w="1275" w:type="dxa"/>
          </w:tcPr>
          <w:p w14:paraId="42521F25">
            <w:pPr>
              <w:pStyle w:val="10"/>
              <w:rPr>
                <w:sz w:val="26"/>
              </w:rPr>
            </w:pPr>
          </w:p>
        </w:tc>
        <w:tc>
          <w:tcPr>
            <w:tcW w:w="1013" w:type="dxa"/>
          </w:tcPr>
          <w:p w14:paraId="276F18A1">
            <w:pPr>
              <w:pStyle w:val="10"/>
              <w:spacing w:before="44"/>
              <w:ind w:left="4" w:right="5"/>
              <w:jc w:val="center"/>
              <w:rPr>
                <w:sz w:val="24"/>
              </w:rPr>
            </w:pPr>
            <w:r>
              <w:rPr>
                <w:spacing w:val="-10"/>
                <w:sz w:val="24"/>
              </w:rPr>
              <w:t>1</w:t>
            </w:r>
          </w:p>
        </w:tc>
      </w:tr>
      <w:tr w14:paraId="6B1CF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258" w:type="dxa"/>
          </w:tcPr>
          <w:p w14:paraId="5756C950">
            <w:pPr>
              <w:pStyle w:val="10"/>
              <w:spacing w:before="44"/>
              <w:jc w:val="center"/>
              <w:rPr>
                <w:sz w:val="24"/>
              </w:rPr>
            </w:pPr>
            <w:r>
              <w:rPr>
                <w:spacing w:val="-5"/>
                <w:sz w:val="24"/>
              </w:rPr>
              <w:t>6.2</w:t>
            </w:r>
          </w:p>
        </w:tc>
        <w:tc>
          <w:tcPr>
            <w:tcW w:w="4348" w:type="dxa"/>
          </w:tcPr>
          <w:p w14:paraId="6BE7BE11">
            <w:pPr>
              <w:pStyle w:val="10"/>
              <w:spacing w:before="44"/>
              <w:ind w:left="49"/>
              <w:rPr>
                <w:sz w:val="24"/>
              </w:rPr>
            </w:pPr>
            <w:r>
              <w:rPr>
                <w:sz w:val="24"/>
              </w:rPr>
              <w:t>Отработка</w:t>
            </w:r>
            <w:r>
              <w:rPr>
                <w:spacing w:val="-6"/>
                <w:sz w:val="24"/>
              </w:rPr>
              <w:t xml:space="preserve"> </w:t>
            </w:r>
            <w:r>
              <w:rPr>
                <w:sz w:val="24"/>
              </w:rPr>
              <w:t>индивидуального</w:t>
            </w:r>
            <w:r>
              <w:rPr>
                <w:spacing w:val="-5"/>
                <w:sz w:val="24"/>
              </w:rPr>
              <w:t xml:space="preserve"> </w:t>
            </w:r>
            <w:r>
              <w:rPr>
                <w:spacing w:val="-2"/>
                <w:sz w:val="24"/>
              </w:rPr>
              <w:t>мастерства</w:t>
            </w:r>
          </w:p>
        </w:tc>
        <w:tc>
          <w:tcPr>
            <w:tcW w:w="1234" w:type="dxa"/>
          </w:tcPr>
          <w:p w14:paraId="2FFEF8A4">
            <w:pPr>
              <w:pStyle w:val="10"/>
              <w:rPr>
                <w:sz w:val="26"/>
              </w:rPr>
            </w:pPr>
          </w:p>
        </w:tc>
        <w:tc>
          <w:tcPr>
            <w:tcW w:w="1275" w:type="dxa"/>
          </w:tcPr>
          <w:p w14:paraId="310897D1">
            <w:pPr>
              <w:pStyle w:val="10"/>
              <w:spacing w:before="44"/>
              <w:ind w:right="2"/>
              <w:jc w:val="center"/>
              <w:rPr>
                <w:sz w:val="24"/>
              </w:rPr>
            </w:pPr>
            <w:r>
              <w:rPr>
                <w:spacing w:val="-10"/>
                <w:sz w:val="24"/>
              </w:rPr>
              <w:t>7</w:t>
            </w:r>
          </w:p>
        </w:tc>
        <w:tc>
          <w:tcPr>
            <w:tcW w:w="1013" w:type="dxa"/>
          </w:tcPr>
          <w:p w14:paraId="55AFDD0B">
            <w:pPr>
              <w:pStyle w:val="10"/>
              <w:spacing w:before="44"/>
              <w:ind w:left="4" w:right="5"/>
              <w:jc w:val="center"/>
              <w:rPr>
                <w:sz w:val="24"/>
              </w:rPr>
            </w:pPr>
            <w:r>
              <w:rPr>
                <w:spacing w:val="-10"/>
                <w:sz w:val="24"/>
              </w:rPr>
              <w:t>7</w:t>
            </w:r>
          </w:p>
        </w:tc>
      </w:tr>
      <w:tr w14:paraId="7FB7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8" w:type="dxa"/>
          </w:tcPr>
          <w:p w14:paraId="35378CD7">
            <w:pPr>
              <w:pStyle w:val="10"/>
              <w:spacing w:before="44"/>
              <w:jc w:val="center"/>
              <w:rPr>
                <w:sz w:val="24"/>
              </w:rPr>
            </w:pPr>
            <w:r>
              <w:rPr>
                <w:spacing w:val="-5"/>
                <w:sz w:val="24"/>
              </w:rPr>
              <w:t>6.3</w:t>
            </w:r>
          </w:p>
        </w:tc>
        <w:tc>
          <w:tcPr>
            <w:tcW w:w="4348" w:type="dxa"/>
          </w:tcPr>
          <w:p w14:paraId="0AFCDFEE">
            <w:pPr>
              <w:pStyle w:val="10"/>
              <w:spacing w:before="44"/>
              <w:ind w:left="49"/>
              <w:rPr>
                <w:sz w:val="24"/>
              </w:rPr>
            </w:pPr>
            <w:r>
              <w:rPr>
                <w:sz w:val="24"/>
              </w:rPr>
              <w:t>Отработка</w:t>
            </w:r>
            <w:r>
              <w:rPr>
                <w:spacing w:val="-3"/>
                <w:sz w:val="24"/>
              </w:rPr>
              <w:t xml:space="preserve"> </w:t>
            </w:r>
            <w:r>
              <w:rPr>
                <w:sz w:val="24"/>
              </w:rPr>
              <w:t>взаимодействия</w:t>
            </w:r>
            <w:r>
              <w:rPr>
                <w:spacing w:val="-3"/>
                <w:sz w:val="24"/>
              </w:rPr>
              <w:t xml:space="preserve"> </w:t>
            </w:r>
            <w:r>
              <w:rPr>
                <w:sz w:val="24"/>
              </w:rPr>
              <w:t>с</w:t>
            </w:r>
            <w:r>
              <w:rPr>
                <w:spacing w:val="-2"/>
                <w:sz w:val="24"/>
              </w:rPr>
              <w:t xml:space="preserve"> напарником</w:t>
            </w:r>
          </w:p>
        </w:tc>
        <w:tc>
          <w:tcPr>
            <w:tcW w:w="1234" w:type="dxa"/>
          </w:tcPr>
          <w:p w14:paraId="527C9E60">
            <w:pPr>
              <w:pStyle w:val="10"/>
              <w:rPr>
                <w:sz w:val="26"/>
              </w:rPr>
            </w:pPr>
          </w:p>
        </w:tc>
        <w:tc>
          <w:tcPr>
            <w:tcW w:w="1275" w:type="dxa"/>
          </w:tcPr>
          <w:p w14:paraId="6E19A9EA">
            <w:pPr>
              <w:pStyle w:val="10"/>
              <w:spacing w:before="44"/>
              <w:ind w:right="2"/>
              <w:jc w:val="center"/>
              <w:rPr>
                <w:sz w:val="24"/>
              </w:rPr>
            </w:pPr>
            <w:r>
              <w:rPr>
                <w:spacing w:val="-10"/>
                <w:sz w:val="24"/>
              </w:rPr>
              <w:t>7</w:t>
            </w:r>
          </w:p>
        </w:tc>
        <w:tc>
          <w:tcPr>
            <w:tcW w:w="1013" w:type="dxa"/>
          </w:tcPr>
          <w:p w14:paraId="3BA5805B">
            <w:pPr>
              <w:pStyle w:val="10"/>
              <w:spacing w:before="44"/>
              <w:ind w:left="4" w:right="5"/>
              <w:jc w:val="center"/>
              <w:rPr>
                <w:sz w:val="24"/>
              </w:rPr>
            </w:pPr>
            <w:r>
              <w:rPr>
                <w:spacing w:val="-10"/>
                <w:sz w:val="24"/>
              </w:rPr>
              <w:t>7</w:t>
            </w:r>
          </w:p>
        </w:tc>
      </w:tr>
      <w:tr w14:paraId="78188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1258" w:type="dxa"/>
          </w:tcPr>
          <w:p w14:paraId="1038F064">
            <w:pPr>
              <w:pStyle w:val="10"/>
              <w:spacing w:before="49"/>
              <w:jc w:val="center"/>
              <w:rPr>
                <w:b/>
                <w:sz w:val="24"/>
              </w:rPr>
            </w:pPr>
            <w:r>
              <w:rPr>
                <w:b/>
                <w:spacing w:val="-10"/>
                <w:sz w:val="24"/>
              </w:rPr>
              <w:t>7</w:t>
            </w:r>
          </w:p>
        </w:tc>
        <w:tc>
          <w:tcPr>
            <w:tcW w:w="4348" w:type="dxa"/>
          </w:tcPr>
          <w:p w14:paraId="1B8C45AB">
            <w:pPr>
              <w:pStyle w:val="10"/>
              <w:spacing w:before="47" w:line="242" w:lineRule="auto"/>
              <w:ind w:left="49"/>
              <w:rPr>
                <w:b/>
                <w:sz w:val="24"/>
              </w:rPr>
            </w:pPr>
            <w:r>
              <w:rPr>
                <w:b/>
                <w:sz w:val="24"/>
              </w:rPr>
              <w:t>Лекционные</w:t>
            </w:r>
            <w:r>
              <w:rPr>
                <w:b/>
                <w:spacing w:val="-14"/>
                <w:sz w:val="24"/>
              </w:rPr>
              <w:t xml:space="preserve"> </w:t>
            </w:r>
            <w:r>
              <w:rPr>
                <w:b/>
                <w:sz w:val="24"/>
              </w:rPr>
              <w:t>занятия</w:t>
            </w:r>
            <w:r>
              <w:rPr>
                <w:b/>
                <w:spacing w:val="-15"/>
                <w:sz w:val="24"/>
              </w:rPr>
              <w:t xml:space="preserve"> </w:t>
            </w:r>
            <w:r>
              <w:rPr>
                <w:b/>
                <w:sz w:val="24"/>
              </w:rPr>
              <w:t>«Мужество</w:t>
            </w:r>
            <w:r>
              <w:rPr>
                <w:b/>
                <w:spacing w:val="-12"/>
                <w:sz w:val="24"/>
              </w:rPr>
              <w:t xml:space="preserve"> </w:t>
            </w:r>
            <w:r>
              <w:rPr>
                <w:b/>
                <w:sz w:val="24"/>
              </w:rPr>
              <w:t xml:space="preserve">в </w:t>
            </w:r>
            <w:r>
              <w:rPr>
                <w:b/>
                <w:spacing w:val="-2"/>
                <w:sz w:val="24"/>
              </w:rPr>
              <w:t>спорте»</w:t>
            </w:r>
          </w:p>
        </w:tc>
        <w:tc>
          <w:tcPr>
            <w:tcW w:w="1234" w:type="dxa"/>
          </w:tcPr>
          <w:p w14:paraId="0C1983DA">
            <w:pPr>
              <w:pStyle w:val="10"/>
              <w:spacing w:before="49"/>
              <w:ind w:right="5"/>
              <w:jc w:val="center"/>
              <w:rPr>
                <w:b/>
                <w:sz w:val="24"/>
              </w:rPr>
            </w:pPr>
            <w:r>
              <w:rPr>
                <w:b/>
                <w:spacing w:val="-10"/>
                <w:sz w:val="24"/>
              </w:rPr>
              <w:t>1</w:t>
            </w:r>
          </w:p>
        </w:tc>
        <w:tc>
          <w:tcPr>
            <w:tcW w:w="1275" w:type="dxa"/>
          </w:tcPr>
          <w:p w14:paraId="017386E0">
            <w:pPr>
              <w:pStyle w:val="10"/>
              <w:rPr>
                <w:sz w:val="26"/>
              </w:rPr>
            </w:pPr>
          </w:p>
        </w:tc>
        <w:tc>
          <w:tcPr>
            <w:tcW w:w="1013" w:type="dxa"/>
          </w:tcPr>
          <w:p w14:paraId="4135811A">
            <w:pPr>
              <w:pStyle w:val="10"/>
              <w:spacing w:before="49"/>
              <w:ind w:left="4" w:right="5"/>
              <w:jc w:val="center"/>
              <w:rPr>
                <w:b/>
                <w:sz w:val="24"/>
              </w:rPr>
            </w:pPr>
            <w:r>
              <w:rPr>
                <w:b/>
                <w:spacing w:val="-10"/>
                <w:sz w:val="24"/>
              </w:rPr>
              <w:t>1</w:t>
            </w:r>
          </w:p>
        </w:tc>
      </w:tr>
      <w:tr w14:paraId="42472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258" w:type="dxa"/>
          </w:tcPr>
          <w:p w14:paraId="4B85CFDE">
            <w:pPr>
              <w:pStyle w:val="10"/>
              <w:spacing w:before="50"/>
              <w:jc w:val="center"/>
              <w:rPr>
                <w:b/>
                <w:sz w:val="24"/>
              </w:rPr>
            </w:pPr>
            <w:r>
              <w:rPr>
                <w:b/>
                <w:spacing w:val="-10"/>
                <w:sz w:val="24"/>
              </w:rPr>
              <w:t>8</w:t>
            </w:r>
          </w:p>
        </w:tc>
        <w:tc>
          <w:tcPr>
            <w:tcW w:w="4348" w:type="dxa"/>
          </w:tcPr>
          <w:p w14:paraId="414E6BE1">
            <w:pPr>
              <w:pStyle w:val="10"/>
              <w:spacing w:before="47" w:line="242" w:lineRule="auto"/>
              <w:ind w:left="49"/>
              <w:rPr>
                <w:b/>
                <w:sz w:val="24"/>
              </w:rPr>
            </w:pPr>
            <w:r>
              <w:rPr>
                <w:b/>
                <w:sz w:val="24"/>
              </w:rPr>
              <w:t>Интерактивное</w:t>
            </w:r>
            <w:r>
              <w:rPr>
                <w:b/>
                <w:spacing w:val="-15"/>
                <w:sz w:val="24"/>
              </w:rPr>
              <w:t xml:space="preserve"> </w:t>
            </w:r>
            <w:r>
              <w:rPr>
                <w:b/>
                <w:sz w:val="24"/>
              </w:rPr>
              <w:t>занятие</w:t>
            </w:r>
            <w:r>
              <w:rPr>
                <w:b/>
                <w:spacing w:val="-15"/>
                <w:sz w:val="24"/>
              </w:rPr>
              <w:t xml:space="preserve"> </w:t>
            </w:r>
            <w:r>
              <w:rPr>
                <w:b/>
                <w:sz w:val="24"/>
              </w:rPr>
              <w:t>«История Зимних Олимпийских Игр»</w:t>
            </w:r>
          </w:p>
        </w:tc>
        <w:tc>
          <w:tcPr>
            <w:tcW w:w="1234" w:type="dxa"/>
          </w:tcPr>
          <w:p w14:paraId="05BE0047">
            <w:pPr>
              <w:pStyle w:val="10"/>
              <w:spacing w:before="50"/>
              <w:ind w:right="5"/>
              <w:jc w:val="center"/>
              <w:rPr>
                <w:b/>
                <w:sz w:val="24"/>
              </w:rPr>
            </w:pPr>
            <w:r>
              <w:rPr>
                <w:b/>
                <w:spacing w:val="-10"/>
                <w:sz w:val="24"/>
              </w:rPr>
              <w:t>1</w:t>
            </w:r>
          </w:p>
        </w:tc>
        <w:tc>
          <w:tcPr>
            <w:tcW w:w="1275" w:type="dxa"/>
          </w:tcPr>
          <w:p w14:paraId="682CB04F">
            <w:pPr>
              <w:pStyle w:val="10"/>
              <w:rPr>
                <w:sz w:val="26"/>
              </w:rPr>
            </w:pPr>
          </w:p>
        </w:tc>
        <w:tc>
          <w:tcPr>
            <w:tcW w:w="1013" w:type="dxa"/>
          </w:tcPr>
          <w:p w14:paraId="5C26D65D">
            <w:pPr>
              <w:pStyle w:val="10"/>
              <w:spacing w:before="50"/>
              <w:ind w:left="4" w:right="5"/>
              <w:jc w:val="center"/>
              <w:rPr>
                <w:b/>
                <w:sz w:val="24"/>
              </w:rPr>
            </w:pPr>
            <w:r>
              <w:rPr>
                <w:b/>
                <w:spacing w:val="-10"/>
                <w:sz w:val="24"/>
              </w:rPr>
              <w:t>1</w:t>
            </w:r>
          </w:p>
        </w:tc>
      </w:tr>
      <w:tr w14:paraId="4426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258" w:type="dxa"/>
          </w:tcPr>
          <w:p w14:paraId="6B7FAEC4">
            <w:pPr>
              <w:pStyle w:val="10"/>
              <w:spacing w:before="49"/>
              <w:jc w:val="center"/>
              <w:rPr>
                <w:b/>
                <w:sz w:val="24"/>
              </w:rPr>
            </w:pPr>
            <w:r>
              <w:rPr>
                <w:b/>
                <w:spacing w:val="-10"/>
                <w:sz w:val="24"/>
              </w:rPr>
              <w:t>9</w:t>
            </w:r>
          </w:p>
        </w:tc>
        <w:tc>
          <w:tcPr>
            <w:tcW w:w="4348" w:type="dxa"/>
          </w:tcPr>
          <w:p w14:paraId="15D2FC07">
            <w:pPr>
              <w:pStyle w:val="10"/>
              <w:spacing w:before="47" w:line="242" w:lineRule="auto"/>
              <w:ind w:left="49" w:right="1450"/>
              <w:rPr>
                <w:b/>
                <w:sz w:val="24"/>
              </w:rPr>
            </w:pPr>
            <w:r>
              <w:rPr>
                <w:b/>
                <w:sz w:val="24"/>
              </w:rPr>
              <w:t>Организация</w:t>
            </w:r>
            <w:r>
              <w:rPr>
                <w:b/>
                <w:spacing w:val="-15"/>
                <w:sz w:val="24"/>
              </w:rPr>
              <w:t xml:space="preserve"> </w:t>
            </w:r>
            <w:r>
              <w:rPr>
                <w:b/>
                <w:sz w:val="24"/>
              </w:rPr>
              <w:t xml:space="preserve">спортивных </w:t>
            </w:r>
            <w:r>
              <w:rPr>
                <w:b/>
                <w:spacing w:val="-2"/>
                <w:sz w:val="24"/>
              </w:rPr>
              <w:t>мероприятий</w:t>
            </w:r>
          </w:p>
        </w:tc>
        <w:tc>
          <w:tcPr>
            <w:tcW w:w="1234" w:type="dxa"/>
          </w:tcPr>
          <w:p w14:paraId="05A6C60A">
            <w:pPr>
              <w:pStyle w:val="10"/>
              <w:spacing w:before="49"/>
              <w:ind w:right="5"/>
              <w:jc w:val="center"/>
              <w:rPr>
                <w:b/>
                <w:sz w:val="24"/>
              </w:rPr>
            </w:pPr>
            <w:r>
              <w:rPr>
                <w:b/>
                <w:spacing w:val="-10"/>
                <w:sz w:val="24"/>
              </w:rPr>
              <w:t>3</w:t>
            </w:r>
          </w:p>
        </w:tc>
        <w:tc>
          <w:tcPr>
            <w:tcW w:w="1275" w:type="dxa"/>
          </w:tcPr>
          <w:p w14:paraId="45D35E79">
            <w:pPr>
              <w:pStyle w:val="10"/>
              <w:spacing w:before="49"/>
              <w:ind w:right="2"/>
              <w:jc w:val="center"/>
              <w:rPr>
                <w:b/>
                <w:sz w:val="24"/>
              </w:rPr>
            </w:pPr>
            <w:r>
              <w:rPr>
                <w:b/>
                <w:spacing w:val="-10"/>
                <w:sz w:val="24"/>
              </w:rPr>
              <w:t>7</w:t>
            </w:r>
          </w:p>
        </w:tc>
        <w:tc>
          <w:tcPr>
            <w:tcW w:w="1013" w:type="dxa"/>
          </w:tcPr>
          <w:p w14:paraId="411ED326">
            <w:pPr>
              <w:pStyle w:val="10"/>
              <w:spacing w:before="49"/>
              <w:ind w:left="4" w:right="5"/>
              <w:jc w:val="center"/>
              <w:rPr>
                <w:b/>
                <w:sz w:val="24"/>
              </w:rPr>
            </w:pPr>
            <w:r>
              <w:rPr>
                <w:b/>
                <w:spacing w:val="-5"/>
                <w:sz w:val="24"/>
              </w:rPr>
              <w:t>10</w:t>
            </w:r>
          </w:p>
        </w:tc>
      </w:tr>
      <w:tr w14:paraId="3588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58" w:type="dxa"/>
          </w:tcPr>
          <w:p w14:paraId="51A663E3">
            <w:pPr>
              <w:pStyle w:val="10"/>
              <w:spacing w:before="47"/>
              <w:jc w:val="center"/>
              <w:rPr>
                <w:b/>
                <w:sz w:val="24"/>
              </w:rPr>
            </w:pPr>
            <w:r>
              <w:rPr>
                <w:b/>
                <w:spacing w:val="-5"/>
                <w:sz w:val="24"/>
              </w:rPr>
              <w:t>9.1</w:t>
            </w:r>
          </w:p>
        </w:tc>
        <w:tc>
          <w:tcPr>
            <w:tcW w:w="4348" w:type="dxa"/>
          </w:tcPr>
          <w:p w14:paraId="6772CEC8">
            <w:pPr>
              <w:pStyle w:val="10"/>
              <w:spacing w:before="40" w:line="242" w:lineRule="auto"/>
              <w:ind w:left="49"/>
              <w:rPr>
                <w:sz w:val="24"/>
              </w:rPr>
            </w:pPr>
            <w:r>
              <w:rPr>
                <w:sz w:val="24"/>
              </w:rPr>
              <w:t>Знакомство с примерами крупных спортивных</w:t>
            </w:r>
            <w:r>
              <w:rPr>
                <w:spacing w:val="-12"/>
                <w:sz w:val="24"/>
              </w:rPr>
              <w:t xml:space="preserve"> </w:t>
            </w:r>
            <w:r>
              <w:rPr>
                <w:sz w:val="24"/>
              </w:rPr>
              <w:t>форумов</w:t>
            </w:r>
            <w:r>
              <w:rPr>
                <w:spacing w:val="-15"/>
                <w:sz w:val="24"/>
              </w:rPr>
              <w:t xml:space="preserve"> </w:t>
            </w:r>
            <w:r>
              <w:rPr>
                <w:sz w:val="24"/>
              </w:rPr>
              <w:t>и</w:t>
            </w:r>
            <w:r>
              <w:rPr>
                <w:spacing w:val="-12"/>
                <w:sz w:val="24"/>
              </w:rPr>
              <w:t xml:space="preserve"> </w:t>
            </w:r>
            <w:r>
              <w:rPr>
                <w:sz w:val="24"/>
              </w:rPr>
              <w:t>мероприятий</w:t>
            </w:r>
          </w:p>
        </w:tc>
        <w:tc>
          <w:tcPr>
            <w:tcW w:w="1234" w:type="dxa"/>
          </w:tcPr>
          <w:p w14:paraId="138AB153">
            <w:pPr>
              <w:pStyle w:val="10"/>
              <w:spacing w:before="42"/>
              <w:ind w:right="5"/>
              <w:jc w:val="center"/>
              <w:rPr>
                <w:sz w:val="24"/>
              </w:rPr>
            </w:pPr>
            <w:r>
              <w:rPr>
                <w:spacing w:val="-10"/>
                <w:sz w:val="24"/>
              </w:rPr>
              <w:t>1</w:t>
            </w:r>
          </w:p>
        </w:tc>
        <w:tc>
          <w:tcPr>
            <w:tcW w:w="1275" w:type="dxa"/>
          </w:tcPr>
          <w:p w14:paraId="65A69E95">
            <w:pPr>
              <w:pStyle w:val="10"/>
              <w:rPr>
                <w:sz w:val="26"/>
              </w:rPr>
            </w:pPr>
          </w:p>
        </w:tc>
        <w:tc>
          <w:tcPr>
            <w:tcW w:w="1013" w:type="dxa"/>
          </w:tcPr>
          <w:p w14:paraId="139B5CC4">
            <w:pPr>
              <w:pStyle w:val="10"/>
              <w:spacing w:before="42"/>
              <w:ind w:left="4" w:right="5"/>
              <w:jc w:val="center"/>
              <w:rPr>
                <w:sz w:val="24"/>
              </w:rPr>
            </w:pPr>
            <w:r>
              <w:rPr>
                <w:spacing w:val="-10"/>
                <w:sz w:val="24"/>
              </w:rPr>
              <w:t>1</w:t>
            </w:r>
          </w:p>
        </w:tc>
      </w:tr>
      <w:tr w14:paraId="4B7F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258" w:type="dxa"/>
          </w:tcPr>
          <w:p w14:paraId="7EA4E23D">
            <w:pPr>
              <w:pStyle w:val="10"/>
              <w:spacing w:before="49"/>
              <w:jc w:val="center"/>
              <w:rPr>
                <w:b/>
                <w:sz w:val="24"/>
              </w:rPr>
            </w:pPr>
            <w:r>
              <w:rPr>
                <w:b/>
                <w:spacing w:val="-5"/>
                <w:sz w:val="24"/>
              </w:rPr>
              <w:t>9.2</w:t>
            </w:r>
          </w:p>
        </w:tc>
        <w:tc>
          <w:tcPr>
            <w:tcW w:w="4348" w:type="dxa"/>
          </w:tcPr>
          <w:p w14:paraId="66D5B74F">
            <w:pPr>
              <w:pStyle w:val="10"/>
              <w:spacing w:before="42"/>
              <w:ind w:left="49"/>
              <w:rPr>
                <w:sz w:val="24"/>
              </w:rPr>
            </w:pPr>
            <w:r>
              <w:rPr>
                <w:sz w:val="24"/>
              </w:rPr>
              <w:t>Ознакомление</w:t>
            </w:r>
            <w:r>
              <w:rPr>
                <w:spacing w:val="-14"/>
                <w:sz w:val="24"/>
              </w:rPr>
              <w:t xml:space="preserve"> </w:t>
            </w:r>
            <w:r>
              <w:rPr>
                <w:sz w:val="24"/>
              </w:rPr>
              <w:t>с</w:t>
            </w:r>
            <w:r>
              <w:rPr>
                <w:spacing w:val="-14"/>
                <w:sz w:val="24"/>
              </w:rPr>
              <w:t xml:space="preserve"> </w:t>
            </w:r>
            <w:r>
              <w:rPr>
                <w:sz w:val="24"/>
              </w:rPr>
              <w:t>основными</w:t>
            </w:r>
            <w:r>
              <w:rPr>
                <w:spacing w:val="-13"/>
                <w:sz w:val="24"/>
              </w:rPr>
              <w:t xml:space="preserve"> </w:t>
            </w:r>
            <w:r>
              <w:rPr>
                <w:sz w:val="24"/>
              </w:rPr>
              <w:t>принципами организации и администрирования спортивных мероприятий</w:t>
            </w:r>
          </w:p>
        </w:tc>
        <w:tc>
          <w:tcPr>
            <w:tcW w:w="1234" w:type="dxa"/>
          </w:tcPr>
          <w:p w14:paraId="5C69B52E">
            <w:pPr>
              <w:pStyle w:val="10"/>
              <w:spacing w:before="44"/>
              <w:ind w:right="5"/>
              <w:jc w:val="center"/>
              <w:rPr>
                <w:sz w:val="24"/>
              </w:rPr>
            </w:pPr>
            <w:r>
              <w:rPr>
                <w:spacing w:val="-10"/>
                <w:sz w:val="24"/>
              </w:rPr>
              <w:t>2</w:t>
            </w:r>
          </w:p>
        </w:tc>
        <w:tc>
          <w:tcPr>
            <w:tcW w:w="1275" w:type="dxa"/>
          </w:tcPr>
          <w:p w14:paraId="5AE605DA">
            <w:pPr>
              <w:pStyle w:val="10"/>
              <w:rPr>
                <w:sz w:val="26"/>
              </w:rPr>
            </w:pPr>
          </w:p>
        </w:tc>
        <w:tc>
          <w:tcPr>
            <w:tcW w:w="1013" w:type="dxa"/>
          </w:tcPr>
          <w:p w14:paraId="3D4B7D07">
            <w:pPr>
              <w:pStyle w:val="10"/>
              <w:spacing w:before="44"/>
              <w:ind w:left="4" w:right="5"/>
              <w:jc w:val="center"/>
              <w:rPr>
                <w:sz w:val="24"/>
              </w:rPr>
            </w:pPr>
            <w:r>
              <w:rPr>
                <w:spacing w:val="-10"/>
                <w:sz w:val="24"/>
              </w:rPr>
              <w:t>2</w:t>
            </w:r>
          </w:p>
        </w:tc>
      </w:tr>
      <w:tr w14:paraId="645F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8" w:type="dxa"/>
          </w:tcPr>
          <w:p w14:paraId="4AF02F12">
            <w:pPr>
              <w:pStyle w:val="10"/>
              <w:spacing w:before="50"/>
              <w:jc w:val="center"/>
              <w:rPr>
                <w:b/>
                <w:sz w:val="24"/>
              </w:rPr>
            </w:pPr>
            <w:r>
              <w:rPr>
                <w:b/>
                <w:spacing w:val="-5"/>
                <w:sz w:val="24"/>
              </w:rPr>
              <w:t>9.3</w:t>
            </w:r>
          </w:p>
        </w:tc>
        <w:tc>
          <w:tcPr>
            <w:tcW w:w="4348" w:type="dxa"/>
          </w:tcPr>
          <w:p w14:paraId="36459985">
            <w:pPr>
              <w:pStyle w:val="10"/>
              <w:spacing w:before="45"/>
              <w:ind w:left="49"/>
              <w:rPr>
                <w:sz w:val="24"/>
              </w:rPr>
            </w:pPr>
            <w:r>
              <w:rPr>
                <w:sz w:val="24"/>
              </w:rPr>
              <w:t>Организация</w:t>
            </w:r>
            <w:r>
              <w:rPr>
                <w:spacing w:val="-9"/>
                <w:sz w:val="24"/>
              </w:rPr>
              <w:t xml:space="preserve"> </w:t>
            </w:r>
            <w:r>
              <w:rPr>
                <w:sz w:val="24"/>
              </w:rPr>
              <w:t>турнира</w:t>
            </w:r>
            <w:r>
              <w:rPr>
                <w:spacing w:val="-4"/>
                <w:sz w:val="24"/>
              </w:rPr>
              <w:t xml:space="preserve"> </w:t>
            </w:r>
            <w:r>
              <w:rPr>
                <w:sz w:val="24"/>
              </w:rPr>
              <w:t>по</w:t>
            </w:r>
            <w:r>
              <w:rPr>
                <w:spacing w:val="-3"/>
                <w:sz w:val="24"/>
              </w:rPr>
              <w:t xml:space="preserve"> </w:t>
            </w:r>
            <w:r>
              <w:rPr>
                <w:spacing w:val="-2"/>
                <w:sz w:val="24"/>
              </w:rPr>
              <w:t>футболу</w:t>
            </w:r>
          </w:p>
        </w:tc>
        <w:tc>
          <w:tcPr>
            <w:tcW w:w="1234" w:type="dxa"/>
          </w:tcPr>
          <w:p w14:paraId="08004615">
            <w:pPr>
              <w:pStyle w:val="10"/>
              <w:rPr>
                <w:sz w:val="26"/>
              </w:rPr>
            </w:pPr>
          </w:p>
        </w:tc>
        <w:tc>
          <w:tcPr>
            <w:tcW w:w="1275" w:type="dxa"/>
          </w:tcPr>
          <w:p w14:paraId="5DEF321A">
            <w:pPr>
              <w:pStyle w:val="10"/>
              <w:spacing w:before="50"/>
              <w:ind w:right="2"/>
              <w:jc w:val="center"/>
              <w:rPr>
                <w:b/>
                <w:sz w:val="24"/>
              </w:rPr>
            </w:pPr>
            <w:r>
              <w:rPr>
                <w:b/>
                <w:spacing w:val="-10"/>
                <w:sz w:val="24"/>
              </w:rPr>
              <w:t>7</w:t>
            </w:r>
          </w:p>
        </w:tc>
        <w:tc>
          <w:tcPr>
            <w:tcW w:w="1013" w:type="dxa"/>
          </w:tcPr>
          <w:p w14:paraId="76F99746">
            <w:pPr>
              <w:pStyle w:val="10"/>
              <w:spacing w:before="45"/>
              <w:ind w:left="4" w:right="5"/>
              <w:jc w:val="center"/>
              <w:rPr>
                <w:sz w:val="24"/>
              </w:rPr>
            </w:pPr>
            <w:r>
              <w:rPr>
                <w:spacing w:val="-10"/>
                <w:sz w:val="24"/>
              </w:rPr>
              <w:t>7</w:t>
            </w:r>
          </w:p>
        </w:tc>
      </w:tr>
      <w:tr w14:paraId="0213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58" w:type="dxa"/>
          </w:tcPr>
          <w:p w14:paraId="526CAF3E">
            <w:pPr>
              <w:pStyle w:val="10"/>
              <w:spacing w:before="49"/>
              <w:jc w:val="center"/>
              <w:rPr>
                <w:b/>
                <w:sz w:val="24"/>
              </w:rPr>
            </w:pPr>
            <w:r>
              <w:rPr>
                <w:b/>
                <w:spacing w:val="-5"/>
                <w:sz w:val="24"/>
              </w:rPr>
              <w:t>10</w:t>
            </w:r>
          </w:p>
        </w:tc>
        <w:tc>
          <w:tcPr>
            <w:tcW w:w="4348" w:type="dxa"/>
          </w:tcPr>
          <w:p w14:paraId="0AFECF1A">
            <w:pPr>
              <w:pStyle w:val="10"/>
              <w:spacing w:before="47" w:line="242" w:lineRule="auto"/>
              <w:ind w:left="49" w:right="69"/>
              <w:rPr>
                <w:b/>
                <w:sz w:val="24"/>
              </w:rPr>
            </w:pPr>
            <w:r>
              <w:rPr>
                <w:b/>
                <w:sz w:val="24"/>
              </w:rPr>
              <w:t>Интерактивное</w:t>
            </w:r>
            <w:r>
              <w:rPr>
                <w:b/>
                <w:spacing w:val="-15"/>
                <w:sz w:val="24"/>
              </w:rPr>
              <w:t xml:space="preserve"> </w:t>
            </w:r>
            <w:r>
              <w:rPr>
                <w:b/>
                <w:sz w:val="24"/>
              </w:rPr>
              <w:t>занятие</w:t>
            </w:r>
            <w:r>
              <w:rPr>
                <w:b/>
                <w:spacing w:val="-15"/>
                <w:sz w:val="24"/>
              </w:rPr>
              <w:t xml:space="preserve"> </w:t>
            </w:r>
            <w:r>
              <w:rPr>
                <w:b/>
                <w:sz w:val="24"/>
              </w:rPr>
              <w:t xml:space="preserve">«Честная </w:t>
            </w:r>
            <w:r>
              <w:rPr>
                <w:b/>
                <w:spacing w:val="-4"/>
                <w:sz w:val="24"/>
              </w:rPr>
              <w:t>игра»</w:t>
            </w:r>
          </w:p>
        </w:tc>
        <w:tc>
          <w:tcPr>
            <w:tcW w:w="1234" w:type="dxa"/>
          </w:tcPr>
          <w:p w14:paraId="0182CACD">
            <w:pPr>
              <w:pStyle w:val="10"/>
              <w:spacing w:before="49"/>
              <w:ind w:right="5"/>
              <w:jc w:val="center"/>
              <w:rPr>
                <w:b/>
                <w:sz w:val="24"/>
              </w:rPr>
            </w:pPr>
            <w:r>
              <w:rPr>
                <w:b/>
                <w:spacing w:val="-10"/>
                <w:sz w:val="24"/>
              </w:rPr>
              <w:t>1</w:t>
            </w:r>
          </w:p>
        </w:tc>
        <w:tc>
          <w:tcPr>
            <w:tcW w:w="1275" w:type="dxa"/>
          </w:tcPr>
          <w:p w14:paraId="6CF992D5">
            <w:pPr>
              <w:pStyle w:val="10"/>
              <w:rPr>
                <w:sz w:val="26"/>
              </w:rPr>
            </w:pPr>
          </w:p>
        </w:tc>
        <w:tc>
          <w:tcPr>
            <w:tcW w:w="1013" w:type="dxa"/>
          </w:tcPr>
          <w:p w14:paraId="661CDD8D">
            <w:pPr>
              <w:pStyle w:val="10"/>
              <w:spacing w:before="49"/>
              <w:ind w:left="4" w:right="5"/>
              <w:jc w:val="center"/>
              <w:rPr>
                <w:b/>
                <w:sz w:val="24"/>
              </w:rPr>
            </w:pPr>
            <w:r>
              <w:rPr>
                <w:b/>
                <w:spacing w:val="-10"/>
                <w:sz w:val="24"/>
              </w:rPr>
              <w:t>1</w:t>
            </w:r>
          </w:p>
        </w:tc>
      </w:tr>
      <w:tr w14:paraId="4DDE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8" w:type="dxa"/>
          </w:tcPr>
          <w:p w14:paraId="3A4F437C">
            <w:pPr>
              <w:pStyle w:val="10"/>
              <w:rPr>
                <w:sz w:val="26"/>
              </w:rPr>
            </w:pPr>
          </w:p>
        </w:tc>
        <w:tc>
          <w:tcPr>
            <w:tcW w:w="4348" w:type="dxa"/>
          </w:tcPr>
          <w:p w14:paraId="390CECD3">
            <w:pPr>
              <w:pStyle w:val="10"/>
              <w:rPr>
                <w:sz w:val="26"/>
              </w:rPr>
            </w:pPr>
          </w:p>
        </w:tc>
        <w:tc>
          <w:tcPr>
            <w:tcW w:w="1234" w:type="dxa"/>
          </w:tcPr>
          <w:p w14:paraId="4CA6DB81">
            <w:pPr>
              <w:pStyle w:val="10"/>
              <w:spacing w:before="44"/>
              <w:ind w:right="5"/>
              <w:jc w:val="center"/>
              <w:rPr>
                <w:sz w:val="24"/>
              </w:rPr>
            </w:pPr>
            <w:r>
              <w:rPr>
                <w:spacing w:val="-5"/>
                <w:sz w:val="24"/>
              </w:rPr>
              <w:t>17</w:t>
            </w:r>
          </w:p>
        </w:tc>
        <w:tc>
          <w:tcPr>
            <w:tcW w:w="1275" w:type="dxa"/>
          </w:tcPr>
          <w:p w14:paraId="67B51CBD">
            <w:pPr>
              <w:pStyle w:val="10"/>
              <w:spacing w:before="44"/>
              <w:ind w:right="2"/>
              <w:jc w:val="center"/>
              <w:rPr>
                <w:sz w:val="24"/>
              </w:rPr>
            </w:pPr>
            <w:r>
              <w:rPr>
                <w:spacing w:val="-5"/>
                <w:sz w:val="24"/>
              </w:rPr>
              <w:t>55</w:t>
            </w:r>
          </w:p>
        </w:tc>
        <w:tc>
          <w:tcPr>
            <w:tcW w:w="1013" w:type="dxa"/>
          </w:tcPr>
          <w:p w14:paraId="43F18DD8">
            <w:pPr>
              <w:pStyle w:val="10"/>
              <w:spacing w:before="44"/>
              <w:ind w:left="4" w:right="5"/>
              <w:jc w:val="center"/>
              <w:rPr>
                <w:sz w:val="24"/>
              </w:rPr>
            </w:pPr>
            <w:r>
              <w:rPr>
                <w:spacing w:val="-5"/>
                <w:sz w:val="24"/>
              </w:rPr>
              <w:t>72</w:t>
            </w:r>
          </w:p>
        </w:tc>
      </w:tr>
    </w:tbl>
    <w:p w14:paraId="1B10868C">
      <w:pPr>
        <w:pStyle w:val="6"/>
        <w:spacing w:before="171"/>
        <w:ind w:left="0"/>
        <w:rPr>
          <w:b/>
        </w:rPr>
      </w:pPr>
    </w:p>
    <w:p w14:paraId="4660753D">
      <w:pPr>
        <w:spacing w:before="0" w:line="319" w:lineRule="exact"/>
        <w:ind w:left="143" w:right="0" w:firstLine="0"/>
        <w:jc w:val="left"/>
        <w:rPr>
          <w:b/>
          <w:sz w:val="28"/>
        </w:rPr>
      </w:pPr>
      <w:r>
        <w:rPr>
          <w:b/>
          <w:sz w:val="28"/>
        </w:rPr>
        <w:t>Способы</w:t>
      </w:r>
      <w:r>
        <w:rPr>
          <w:b/>
          <w:spacing w:val="-9"/>
          <w:sz w:val="28"/>
        </w:rPr>
        <w:t xml:space="preserve"> </w:t>
      </w:r>
      <w:r>
        <w:rPr>
          <w:b/>
          <w:sz w:val="28"/>
        </w:rPr>
        <w:t>определения</w:t>
      </w:r>
      <w:r>
        <w:rPr>
          <w:b/>
          <w:spacing w:val="-8"/>
          <w:sz w:val="28"/>
        </w:rPr>
        <w:t xml:space="preserve"> </w:t>
      </w:r>
      <w:r>
        <w:rPr>
          <w:b/>
          <w:spacing w:val="-2"/>
          <w:sz w:val="28"/>
        </w:rPr>
        <w:t>результативности</w:t>
      </w:r>
    </w:p>
    <w:p w14:paraId="01D35D24">
      <w:pPr>
        <w:pStyle w:val="9"/>
        <w:numPr>
          <w:ilvl w:val="0"/>
          <w:numId w:val="31"/>
        </w:numPr>
        <w:tabs>
          <w:tab w:val="left" w:pos="862"/>
          <w:tab w:val="left" w:pos="2625"/>
          <w:tab w:val="left" w:pos="4692"/>
          <w:tab w:val="left" w:pos="5788"/>
          <w:tab w:val="left" w:pos="6395"/>
          <w:tab w:val="left" w:pos="7809"/>
        </w:tabs>
        <w:spacing w:before="0" w:after="0" w:line="240" w:lineRule="auto"/>
        <w:ind w:left="143" w:right="711" w:firstLine="357"/>
        <w:jc w:val="left"/>
        <w:rPr>
          <w:sz w:val="28"/>
        </w:rPr>
      </w:pPr>
      <w:r>
        <w:rPr>
          <w:spacing w:val="-2"/>
          <w:sz w:val="28"/>
        </w:rPr>
        <w:t>Проведение</w:t>
      </w:r>
      <w:r>
        <w:rPr>
          <w:sz w:val="28"/>
        </w:rPr>
        <w:tab/>
      </w:r>
      <w:r>
        <w:rPr>
          <w:spacing w:val="-2"/>
          <w:sz w:val="28"/>
        </w:rPr>
        <w:t>теоретических</w:t>
      </w:r>
      <w:r>
        <w:rPr>
          <w:sz w:val="28"/>
        </w:rPr>
        <w:tab/>
      </w:r>
      <w:r>
        <w:rPr>
          <w:spacing w:val="-2"/>
          <w:sz w:val="28"/>
        </w:rPr>
        <w:t>тестов</w:t>
      </w:r>
      <w:r>
        <w:rPr>
          <w:sz w:val="28"/>
        </w:rPr>
        <w:tab/>
      </w:r>
      <w:r>
        <w:rPr>
          <w:spacing w:val="-6"/>
          <w:sz w:val="28"/>
        </w:rPr>
        <w:t>на</w:t>
      </w:r>
      <w:r>
        <w:rPr>
          <w:sz w:val="28"/>
        </w:rPr>
        <w:tab/>
      </w:r>
      <w:r>
        <w:rPr>
          <w:spacing w:val="-2"/>
          <w:sz w:val="28"/>
        </w:rPr>
        <w:t>освоение</w:t>
      </w:r>
      <w:r>
        <w:rPr>
          <w:sz w:val="28"/>
        </w:rPr>
        <w:tab/>
      </w:r>
      <w:r>
        <w:rPr>
          <w:spacing w:val="-2"/>
          <w:sz w:val="28"/>
        </w:rPr>
        <w:t>спортивной терминологии</w:t>
      </w:r>
    </w:p>
    <w:p w14:paraId="40AD420C">
      <w:pPr>
        <w:pStyle w:val="9"/>
        <w:numPr>
          <w:ilvl w:val="0"/>
          <w:numId w:val="31"/>
        </w:numPr>
        <w:tabs>
          <w:tab w:val="left" w:pos="862"/>
        </w:tabs>
        <w:spacing w:before="0" w:after="0" w:line="340" w:lineRule="exact"/>
        <w:ind w:left="862" w:right="0" w:hanging="362"/>
        <w:jc w:val="left"/>
        <w:rPr>
          <w:sz w:val="28"/>
        </w:rPr>
      </w:pPr>
      <w:r>
        <w:rPr>
          <w:sz w:val="28"/>
        </w:rPr>
        <w:t>Замер</w:t>
      </w:r>
      <w:r>
        <w:rPr>
          <w:spacing w:val="-10"/>
          <w:sz w:val="28"/>
        </w:rPr>
        <w:t xml:space="preserve"> </w:t>
      </w:r>
      <w:r>
        <w:rPr>
          <w:sz w:val="28"/>
        </w:rPr>
        <w:t>основных</w:t>
      </w:r>
      <w:r>
        <w:rPr>
          <w:spacing w:val="-10"/>
          <w:sz w:val="28"/>
        </w:rPr>
        <w:t xml:space="preserve"> </w:t>
      </w:r>
      <w:r>
        <w:rPr>
          <w:sz w:val="28"/>
        </w:rPr>
        <w:t>спортивных</w:t>
      </w:r>
      <w:r>
        <w:rPr>
          <w:spacing w:val="-7"/>
          <w:sz w:val="28"/>
        </w:rPr>
        <w:t xml:space="preserve"> </w:t>
      </w:r>
      <w:r>
        <w:rPr>
          <w:sz w:val="28"/>
        </w:rPr>
        <w:t>показателей</w:t>
      </w:r>
      <w:r>
        <w:rPr>
          <w:spacing w:val="-4"/>
          <w:sz w:val="28"/>
        </w:rPr>
        <w:t xml:space="preserve"> </w:t>
      </w:r>
      <w:r>
        <w:rPr>
          <w:spacing w:val="-2"/>
          <w:sz w:val="28"/>
        </w:rPr>
        <w:t>обучающихся</w:t>
      </w:r>
    </w:p>
    <w:p w14:paraId="0FA83003">
      <w:pPr>
        <w:pStyle w:val="9"/>
        <w:numPr>
          <w:ilvl w:val="0"/>
          <w:numId w:val="31"/>
        </w:numPr>
        <w:tabs>
          <w:tab w:val="left" w:pos="862"/>
        </w:tabs>
        <w:spacing w:before="0" w:after="0" w:line="240" w:lineRule="auto"/>
        <w:ind w:left="862" w:right="0" w:hanging="362"/>
        <w:jc w:val="left"/>
        <w:rPr>
          <w:sz w:val="28"/>
        </w:rPr>
      </w:pPr>
      <w:r>
        <w:rPr>
          <w:sz w:val="28"/>
        </w:rPr>
        <w:t>Анализ</w:t>
      </w:r>
      <w:r>
        <w:rPr>
          <w:spacing w:val="-12"/>
          <w:sz w:val="28"/>
        </w:rPr>
        <w:t xml:space="preserve"> </w:t>
      </w:r>
      <w:r>
        <w:rPr>
          <w:sz w:val="28"/>
        </w:rPr>
        <w:t>проведенных</w:t>
      </w:r>
      <w:r>
        <w:rPr>
          <w:spacing w:val="-8"/>
          <w:sz w:val="28"/>
        </w:rPr>
        <w:t xml:space="preserve"> </w:t>
      </w:r>
      <w:r>
        <w:rPr>
          <w:sz w:val="28"/>
        </w:rPr>
        <w:t>спортивных</w:t>
      </w:r>
      <w:r>
        <w:rPr>
          <w:spacing w:val="-7"/>
          <w:sz w:val="28"/>
        </w:rPr>
        <w:t xml:space="preserve"> </w:t>
      </w:r>
      <w:r>
        <w:rPr>
          <w:spacing w:val="-2"/>
          <w:sz w:val="28"/>
        </w:rPr>
        <w:t>соревнований</w:t>
      </w:r>
    </w:p>
    <w:p w14:paraId="56094192">
      <w:pPr>
        <w:pStyle w:val="2"/>
        <w:spacing w:before="3"/>
      </w:pPr>
      <w:r>
        <w:t>Форма</w:t>
      </w:r>
      <w:r>
        <w:rPr>
          <w:spacing w:val="-4"/>
        </w:rPr>
        <w:t xml:space="preserve"> </w:t>
      </w:r>
      <w:r>
        <w:rPr>
          <w:spacing w:val="-2"/>
        </w:rPr>
        <w:t>занятий:</w:t>
      </w:r>
    </w:p>
    <w:p w14:paraId="3F5EEF7E">
      <w:pPr>
        <w:pStyle w:val="6"/>
        <w:ind w:right="702"/>
        <w:jc w:val="both"/>
      </w:pPr>
      <w:r>
        <w:t>Теоретические занятия проводятся в форме беседы, просмотр телевизионной передачи/кинофильма, обсуждение. Практические занятия проводятся в игровой форме на специально оборудованной спортивной площадке со специальным спортивным инвентарем. Также программой предусматривается</w:t>
      </w:r>
      <w:r>
        <w:rPr>
          <w:spacing w:val="3"/>
        </w:rPr>
        <w:t xml:space="preserve"> </w:t>
      </w:r>
      <w:r>
        <w:t>проведение</w:t>
      </w:r>
      <w:r>
        <w:rPr>
          <w:spacing w:val="9"/>
        </w:rPr>
        <w:t xml:space="preserve"> </w:t>
      </w:r>
      <w:r>
        <w:t>некоторого</w:t>
      </w:r>
      <w:r>
        <w:rPr>
          <w:spacing w:val="9"/>
        </w:rPr>
        <w:t xml:space="preserve"> </w:t>
      </w:r>
      <w:r>
        <w:t>количества</w:t>
      </w:r>
      <w:r>
        <w:rPr>
          <w:spacing w:val="7"/>
        </w:rPr>
        <w:t xml:space="preserve"> </w:t>
      </w:r>
      <w:r>
        <w:t>творческих</w:t>
      </w:r>
      <w:r>
        <w:rPr>
          <w:spacing w:val="10"/>
        </w:rPr>
        <w:t xml:space="preserve"> </w:t>
      </w:r>
      <w:r>
        <w:rPr>
          <w:spacing w:val="-2"/>
        </w:rPr>
        <w:t>занятий</w:t>
      </w:r>
    </w:p>
    <w:p w14:paraId="6788A1E7">
      <w:pPr>
        <w:pStyle w:val="9"/>
        <w:numPr>
          <w:ilvl w:val="0"/>
          <w:numId w:val="32"/>
        </w:numPr>
        <w:tabs>
          <w:tab w:val="left" w:pos="492"/>
        </w:tabs>
        <w:spacing w:before="0" w:after="0" w:line="320" w:lineRule="exact"/>
        <w:ind w:left="492" w:right="0" w:hanging="349"/>
        <w:jc w:val="both"/>
        <w:rPr>
          <w:sz w:val="28"/>
        </w:rPr>
      </w:pPr>
      <w:r>
        <w:rPr>
          <w:sz w:val="28"/>
        </w:rPr>
        <w:t>оформление</w:t>
      </w:r>
      <w:r>
        <w:rPr>
          <w:spacing w:val="-10"/>
          <w:sz w:val="28"/>
        </w:rPr>
        <w:t xml:space="preserve"> </w:t>
      </w:r>
      <w:r>
        <w:rPr>
          <w:sz w:val="28"/>
        </w:rPr>
        <w:t>спортивного</w:t>
      </w:r>
      <w:r>
        <w:rPr>
          <w:spacing w:val="-9"/>
          <w:sz w:val="28"/>
        </w:rPr>
        <w:t xml:space="preserve"> </w:t>
      </w:r>
      <w:r>
        <w:rPr>
          <w:sz w:val="28"/>
        </w:rPr>
        <w:t>стенда,</w:t>
      </w:r>
      <w:r>
        <w:rPr>
          <w:spacing w:val="-10"/>
          <w:sz w:val="28"/>
        </w:rPr>
        <w:t xml:space="preserve"> </w:t>
      </w:r>
      <w:r>
        <w:rPr>
          <w:spacing w:val="-2"/>
          <w:sz w:val="28"/>
        </w:rPr>
        <w:t>плакатов.</w:t>
      </w:r>
    </w:p>
    <w:p w14:paraId="005EF1A2">
      <w:pPr>
        <w:pStyle w:val="9"/>
        <w:spacing w:after="0" w:line="320" w:lineRule="exact"/>
        <w:jc w:val="both"/>
        <w:rPr>
          <w:sz w:val="28"/>
        </w:rPr>
        <w:sectPr>
          <w:pgSz w:w="11910" w:h="16840"/>
          <w:pgMar w:top="1180" w:right="425" w:bottom="960" w:left="1559" w:header="0" w:footer="780" w:gutter="0"/>
          <w:cols w:space="720" w:num="1"/>
        </w:sectPr>
      </w:pPr>
    </w:p>
    <w:p w14:paraId="19DF0D13">
      <w:pPr>
        <w:pStyle w:val="2"/>
        <w:spacing w:before="68"/>
      </w:pPr>
      <w:r>
        <w:t>Система</w:t>
      </w:r>
      <w:r>
        <w:rPr>
          <w:spacing w:val="-5"/>
        </w:rPr>
        <w:t xml:space="preserve"> </w:t>
      </w:r>
      <w:r>
        <w:rPr>
          <w:spacing w:val="-2"/>
        </w:rPr>
        <w:t>оценивания</w:t>
      </w:r>
    </w:p>
    <w:p w14:paraId="24534216">
      <w:pPr>
        <w:pStyle w:val="9"/>
        <w:numPr>
          <w:ilvl w:val="1"/>
          <w:numId w:val="32"/>
        </w:numPr>
        <w:tabs>
          <w:tab w:val="left" w:pos="862"/>
        </w:tabs>
        <w:spacing w:before="0" w:after="0" w:line="240" w:lineRule="auto"/>
        <w:ind w:left="862" w:right="707" w:hanging="360"/>
        <w:jc w:val="both"/>
        <w:rPr>
          <w:sz w:val="28"/>
        </w:rPr>
      </w:pPr>
      <w:r>
        <w:rPr>
          <w:b/>
          <w:sz w:val="28"/>
        </w:rPr>
        <w:t xml:space="preserve">Высокий уровень освоения программы: </w:t>
      </w:r>
      <w:r>
        <w:rPr>
          <w:sz w:val="28"/>
        </w:rPr>
        <w:t>обучающийся отлично знает правила подвижных игр и умеет в них играть, обучающийся отлично</w:t>
      </w:r>
      <w:r>
        <w:rPr>
          <w:spacing w:val="-1"/>
          <w:sz w:val="28"/>
        </w:rPr>
        <w:t xml:space="preserve"> </w:t>
      </w:r>
      <w:r>
        <w:rPr>
          <w:sz w:val="28"/>
        </w:rPr>
        <w:t>знает</w:t>
      </w:r>
      <w:r>
        <w:rPr>
          <w:spacing w:val="-2"/>
          <w:sz w:val="28"/>
        </w:rPr>
        <w:t xml:space="preserve"> </w:t>
      </w:r>
      <w:r>
        <w:rPr>
          <w:sz w:val="28"/>
        </w:rPr>
        <w:t>правила</w:t>
      </w:r>
      <w:r>
        <w:rPr>
          <w:spacing w:val="-2"/>
          <w:sz w:val="28"/>
        </w:rPr>
        <w:t xml:space="preserve"> </w:t>
      </w:r>
      <w:r>
        <w:rPr>
          <w:sz w:val="28"/>
        </w:rPr>
        <w:t>основных</w:t>
      </w:r>
      <w:r>
        <w:rPr>
          <w:spacing w:val="-1"/>
          <w:sz w:val="28"/>
        </w:rPr>
        <w:t xml:space="preserve"> </w:t>
      </w:r>
      <w:r>
        <w:rPr>
          <w:sz w:val="28"/>
        </w:rPr>
        <w:t>командных</w:t>
      </w:r>
      <w:r>
        <w:rPr>
          <w:spacing w:val="-1"/>
          <w:sz w:val="28"/>
        </w:rPr>
        <w:t xml:space="preserve"> </w:t>
      </w:r>
      <w:r>
        <w:rPr>
          <w:sz w:val="28"/>
        </w:rPr>
        <w:t>спортивных</w:t>
      </w:r>
      <w:r>
        <w:rPr>
          <w:spacing w:val="-1"/>
          <w:sz w:val="28"/>
        </w:rPr>
        <w:t xml:space="preserve"> </w:t>
      </w:r>
      <w:r>
        <w:rPr>
          <w:sz w:val="28"/>
        </w:rPr>
        <w:t>игр</w:t>
      </w:r>
      <w:r>
        <w:rPr>
          <w:spacing w:val="-1"/>
          <w:sz w:val="28"/>
        </w:rPr>
        <w:t xml:space="preserve"> </w:t>
      </w:r>
      <w:r>
        <w:rPr>
          <w:sz w:val="28"/>
        </w:rPr>
        <w:t>и</w:t>
      </w:r>
      <w:r>
        <w:rPr>
          <w:spacing w:val="-1"/>
          <w:sz w:val="28"/>
        </w:rPr>
        <w:t xml:space="preserve"> </w:t>
      </w:r>
      <w:r>
        <w:rPr>
          <w:sz w:val="28"/>
        </w:rPr>
        <w:t>умеет в них играть, обучающийся легко ориентируется в спортивном информационном пространстве, обучающийся легко находит применение своим спортивным навыкам в рамках командной игры.</w:t>
      </w:r>
    </w:p>
    <w:p w14:paraId="4D2CC99B">
      <w:pPr>
        <w:pStyle w:val="9"/>
        <w:numPr>
          <w:ilvl w:val="1"/>
          <w:numId w:val="32"/>
        </w:numPr>
        <w:tabs>
          <w:tab w:val="left" w:pos="862"/>
        </w:tabs>
        <w:spacing w:before="0" w:after="0" w:line="240" w:lineRule="auto"/>
        <w:ind w:left="862" w:right="702" w:hanging="360"/>
        <w:jc w:val="both"/>
        <w:rPr>
          <w:sz w:val="28"/>
        </w:rPr>
      </w:pPr>
      <w:r>
        <w:rPr>
          <w:b/>
          <w:sz w:val="28"/>
        </w:rPr>
        <w:t xml:space="preserve">Средний уровень освоения программы: </w:t>
      </w:r>
      <w:r>
        <w:rPr>
          <w:sz w:val="28"/>
        </w:rPr>
        <w:t>обучающийся удовлетворительно знает правила подвижных игр и умеет в них играть, обучающийся удовлетворительно знает правила основных командных спортивных игр и умеет в них играть, обучающийся с трудом ориентируется в спортивном информационном пространстве, обучающийся с помощью тренера/педагога находит применение своим спортивным навыкам в рамках командной игры.</w:t>
      </w:r>
    </w:p>
    <w:p w14:paraId="615B7D08">
      <w:pPr>
        <w:pStyle w:val="9"/>
        <w:numPr>
          <w:ilvl w:val="1"/>
          <w:numId w:val="32"/>
        </w:numPr>
        <w:tabs>
          <w:tab w:val="left" w:pos="862"/>
        </w:tabs>
        <w:spacing w:before="0" w:after="0" w:line="240" w:lineRule="auto"/>
        <w:ind w:left="862" w:right="704" w:hanging="360"/>
        <w:jc w:val="both"/>
        <w:rPr>
          <w:sz w:val="28"/>
        </w:rPr>
      </w:pPr>
      <w:r>
        <w:rPr>
          <w:b/>
          <w:sz w:val="28"/>
        </w:rPr>
        <w:t xml:space="preserve">Низкий уровень освоения программы: </w:t>
      </w:r>
      <w:r>
        <w:rPr>
          <w:sz w:val="28"/>
        </w:rPr>
        <w:t>обучающийся не знает правила подвижных игр и не может применить их на практике, обучающийся</w:t>
      </w:r>
      <w:r>
        <w:rPr>
          <w:spacing w:val="-9"/>
          <w:sz w:val="28"/>
        </w:rPr>
        <w:t xml:space="preserve"> </w:t>
      </w:r>
      <w:r>
        <w:rPr>
          <w:sz w:val="28"/>
        </w:rPr>
        <w:t>не</w:t>
      </w:r>
      <w:r>
        <w:rPr>
          <w:spacing w:val="-9"/>
          <w:sz w:val="28"/>
        </w:rPr>
        <w:t xml:space="preserve"> </w:t>
      </w:r>
      <w:r>
        <w:rPr>
          <w:sz w:val="28"/>
        </w:rPr>
        <w:t>знает</w:t>
      </w:r>
      <w:r>
        <w:rPr>
          <w:spacing w:val="-9"/>
          <w:sz w:val="28"/>
        </w:rPr>
        <w:t xml:space="preserve"> </w:t>
      </w:r>
      <w:r>
        <w:rPr>
          <w:sz w:val="28"/>
        </w:rPr>
        <w:t>правила</w:t>
      </w:r>
      <w:r>
        <w:rPr>
          <w:spacing w:val="-9"/>
          <w:sz w:val="28"/>
        </w:rPr>
        <w:t xml:space="preserve"> </w:t>
      </w:r>
      <w:r>
        <w:rPr>
          <w:sz w:val="28"/>
        </w:rPr>
        <w:t>основных</w:t>
      </w:r>
      <w:r>
        <w:rPr>
          <w:spacing w:val="-8"/>
          <w:sz w:val="28"/>
        </w:rPr>
        <w:t xml:space="preserve"> </w:t>
      </w:r>
      <w:r>
        <w:rPr>
          <w:sz w:val="28"/>
        </w:rPr>
        <w:t>командных</w:t>
      </w:r>
      <w:r>
        <w:rPr>
          <w:spacing w:val="-8"/>
          <w:sz w:val="28"/>
        </w:rPr>
        <w:t xml:space="preserve"> </w:t>
      </w:r>
      <w:r>
        <w:rPr>
          <w:sz w:val="28"/>
        </w:rPr>
        <w:t>спортивных</w:t>
      </w:r>
      <w:r>
        <w:rPr>
          <w:spacing w:val="-8"/>
          <w:sz w:val="28"/>
        </w:rPr>
        <w:t xml:space="preserve"> </w:t>
      </w:r>
      <w:r>
        <w:rPr>
          <w:sz w:val="28"/>
        </w:rPr>
        <w:t>игр и не может применить их на практике, обучающийся не ориентируется в спортивном информационном пространстве, обучающийся не находит применение своим спортивным навыкам в рамках командной игры.</w:t>
      </w:r>
    </w:p>
    <w:p w14:paraId="10CA3149">
      <w:pPr>
        <w:pStyle w:val="6"/>
        <w:spacing w:before="2"/>
        <w:ind w:left="0"/>
      </w:pPr>
    </w:p>
    <w:p w14:paraId="4F8CA027">
      <w:pPr>
        <w:pStyle w:val="2"/>
        <w:spacing w:line="240" w:lineRule="auto"/>
        <w:ind w:left="700" w:right="1262"/>
        <w:jc w:val="center"/>
      </w:pPr>
      <w:r>
        <w:t>Социально-адаптационное</w:t>
      </w:r>
      <w:r>
        <w:rPr>
          <w:spacing w:val="-7"/>
        </w:rPr>
        <w:t xml:space="preserve"> </w:t>
      </w:r>
      <w:r>
        <w:t>направление</w:t>
      </w:r>
      <w:r>
        <w:rPr>
          <w:spacing w:val="-7"/>
        </w:rPr>
        <w:t xml:space="preserve"> </w:t>
      </w:r>
      <w:r>
        <w:t>«</w:t>
      </w:r>
      <w:r>
        <w:rPr>
          <w:spacing w:val="-7"/>
        </w:rPr>
        <w:t xml:space="preserve"> </w:t>
      </w:r>
      <w:r>
        <w:t>Я</w:t>
      </w:r>
      <w:r>
        <w:rPr>
          <w:spacing w:val="-7"/>
        </w:rPr>
        <w:t xml:space="preserve"> </w:t>
      </w:r>
      <w:r>
        <w:t>в</w:t>
      </w:r>
      <w:r>
        <w:rPr>
          <w:spacing w:val="-7"/>
        </w:rPr>
        <w:t xml:space="preserve"> </w:t>
      </w:r>
      <w:r>
        <w:t>социуме» Учебный план программы «Я, ты, мы»</w:t>
      </w:r>
    </w:p>
    <w:p w14:paraId="4BFAF4E3">
      <w:pPr>
        <w:spacing w:before="0" w:line="361" w:lineRule="exact"/>
        <w:ind w:left="-1" w:right="560" w:firstLine="0"/>
        <w:jc w:val="center"/>
        <w:rPr>
          <w:sz w:val="28"/>
        </w:rPr>
      </w:pPr>
      <w:r>
        <w:rPr>
          <w:sz w:val="32"/>
        </w:rPr>
        <w:t>для</w:t>
      </w:r>
      <w:r>
        <w:rPr>
          <w:spacing w:val="-6"/>
          <w:sz w:val="32"/>
        </w:rPr>
        <w:t xml:space="preserve"> </w:t>
      </w:r>
      <w:r>
        <w:rPr>
          <w:sz w:val="32"/>
        </w:rPr>
        <w:t>детей</w:t>
      </w:r>
      <w:r>
        <w:rPr>
          <w:spacing w:val="62"/>
          <w:sz w:val="32"/>
        </w:rPr>
        <w:t xml:space="preserve"> </w:t>
      </w:r>
      <w:r>
        <w:rPr>
          <w:sz w:val="28"/>
        </w:rPr>
        <w:t>3-</w:t>
      </w:r>
      <w:r>
        <w:rPr>
          <w:spacing w:val="-4"/>
          <w:sz w:val="28"/>
        </w:rPr>
        <w:t>4лет</w:t>
      </w:r>
    </w:p>
    <w:p w14:paraId="76361883">
      <w:pPr>
        <w:pStyle w:val="6"/>
        <w:spacing w:before="54"/>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5564"/>
        <w:gridCol w:w="1063"/>
        <w:gridCol w:w="1047"/>
        <w:gridCol w:w="1490"/>
      </w:tblGrid>
      <w:tr w14:paraId="2F26A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92" w:type="dxa"/>
            <w:vMerge w:val="restart"/>
          </w:tcPr>
          <w:p w14:paraId="6CE148D5">
            <w:pPr>
              <w:pStyle w:val="10"/>
              <w:rPr>
                <w:sz w:val="26"/>
              </w:rPr>
            </w:pPr>
          </w:p>
        </w:tc>
        <w:tc>
          <w:tcPr>
            <w:tcW w:w="5564" w:type="dxa"/>
            <w:vMerge w:val="restart"/>
          </w:tcPr>
          <w:p w14:paraId="2E4BF076">
            <w:pPr>
              <w:pStyle w:val="10"/>
              <w:spacing w:before="46"/>
              <w:ind w:left="52"/>
              <w:rPr>
                <w:sz w:val="24"/>
              </w:rPr>
            </w:pPr>
            <w:r>
              <w:rPr>
                <w:spacing w:val="-4"/>
                <w:sz w:val="24"/>
              </w:rPr>
              <w:t>Тема</w:t>
            </w:r>
          </w:p>
        </w:tc>
        <w:tc>
          <w:tcPr>
            <w:tcW w:w="3600" w:type="dxa"/>
            <w:gridSpan w:val="3"/>
          </w:tcPr>
          <w:p w14:paraId="22E7DD1C">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6C6AC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vMerge w:val="continue"/>
            <w:tcBorders>
              <w:top w:val="nil"/>
            </w:tcBorders>
          </w:tcPr>
          <w:p w14:paraId="4BAA7F4C">
            <w:pPr>
              <w:rPr>
                <w:sz w:val="2"/>
                <w:szCs w:val="2"/>
              </w:rPr>
            </w:pPr>
          </w:p>
        </w:tc>
        <w:tc>
          <w:tcPr>
            <w:tcW w:w="5564" w:type="dxa"/>
            <w:vMerge w:val="continue"/>
            <w:tcBorders>
              <w:top w:val="nil"/>
            </w:tcBorders>
          </w:tcPr>
          <w:p w14:paraId="551A4297">
            <w:pPr>
              <w:rPr>
                <w:sz w:val="2"/>
                <w:szCs w:val="2"/>
              </w:rPr>
            </w:pPr>
          </w:p>
        </w:tc>
        <w:tc>
          <w:tcPr>
            <w:tcW w:w="1063" w:type="dxa"/>
          </w:tcPr>
          <w:p w14:paraId="00BB1E2A">
            <w:pPr>
              <w:pStyle w:val="10"/>
              <w:spacing w:before="46"/>
              <w:ind w:left="55"/>
              <w:rPr>
                <w:sz w:val="24"/>
              </w:rPr>
            </w:pPr>
            <w:r>
              <w:rPr>
                <w:spacing w:val="-2"/>
                <w:sz w:val="24"/>
              </w:rPr>
              <w:t>Всего</w:t>
            </w:r>
          </w:p>
        </w:tc>
        <w:tc>
          <w:tcPr>
            <w:tcW w:w="1047" w:type="dxa"/>
          </w:tcPr>
          <w:p w14:paraId="5FA734B6">
            <w:pPr>
              <w:pStyle w:val="10"/>
              <w:spacing w:before="46"/>
              <w:ind w:left="53"/>
              <w:rPr>
                <w:sz w:val="24"/>
              </w:rPr>
            </w:pPr>
            <w:r>
              <w:rPr>
                <w:spacing w:val="-2"/>
                <w:sz w:val="24"/>
              </w:rPr>
              <w:t>Теория</w:t>
            </w:r>
          </w:p>
        </w:tc>
        <w:tc>
          <w:tcPr>
            <w:tcW w:w="1490" w:type="dxa"/>
          </w:tcPr>
          <w:p w14:paraId="1B908163">
            <w:pPr>
              <w:pStyle w:val="10"/>
              <w:spacing w:before="46"/>
              <w:ind w:left="55"/>
              <w:rPr>
                <w:sz w:val="24"/>
              </w:rPr>
            </w:pPr>
            <w:r>
              <w:rPr>
                <w:spacing w:val="-2"/>
                <w:sz w:val="24"/>
              </w:rPr>
              <w:t>Практика</w:t>
            </w:r>
          </w:p>
        </w:tc>
      </w:tr>
      <w:tr w14:paraId="66076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22C65C7C">
            <w:pPr>
              <w:pStyle w:val="10"/>
              <w:spacing w:before="43"/>
              <w:ind w:left="55"/>
              <w:rPr>
                <w:sz w:val="24"/>
              </w:rPr>
            </w:pPr>
            <w:r>
              <w:rPr>
                <w:spacing w:val="-10"/>
                <w:sz w:val="24"/>
              </w:rPr>
              <w:t>1</w:t>
            </w:r>
          </w:p>
        </w:tc>
        <w:tc>
          <w:tcPr>
            <w:tcW w:w="5564" w:type="dxa"/>
          </w:tcPr>
          <w:p w14:paraId="727F8527">
            <w:pPr>
              <w:pStyle w:val="10"/>
              <w:spacing w:before="43"/>
              <w:ind w:left="52"/>
              <w:rPr>
                <w:sz w:val="24"/>
              </w:rPr>
            </w:pPr>
            <w:r>
              <w:rPr>
                <w:sz w:val="24"/>
              </w:rPr>
              <w:t>Словесно-дид</w:t>
            </w:r>
            <w:r>
              <w:rPr>
                <w:sz w:val="24"/>
                <w:lang w:val="ru-RU"/>
              </w:rPr>
              <w:t>а</w:t>
            </w:r>
            <w:r>
              <w:rPr>
                <w:sz w:val="24"/>
              </w:rPr>
              <w:t>ктические</w:t>
            </w:r>
            <w:r>
              <w:rPr>
                <w:spacing w:val="-5"/>
                <w:sz w:val="24"/>
              </w:rPr>
              <w:t xml:space="preserve"> </w:t>
            </w:r>
            <w:r>
              <w:rPr>
                <w:spacing w:val="-4"/>
                <w:sz w:val="24"/>
              </w:rPr>
              <w:t>игры</w:t>
            </w:r>
          </w:p>
        </w:tc>
        <w:tc>
          <w:tcPr>
            <w:tcW w:w="1063" w:type="dxa"/>
          </w:tcPr>
          <w:p w14:paraId="2A36D33A">
            <w:pPr>
              <w:pStyle w:val="10"/>
              <w:spacing w:before="43"/>
              <w:ind w:left="55"/>
              <w:rPr>
                <w:sz w:val="24"/>
              </w:rPr>
            </w:pPr>
            <w:r>
              <w:rPr>
                <w:spacing w:val="-5"/>
                <w:sz w:val="24"/>
              </w:rPr>
              <w:t>12</w:t>
            </w:r>
          </w:p>
        </w:tc>
        <w:tc>
          <w:tcPr>
            <w:tcW w:w="1047" w:type="dxa"/>
          </w:tcPr>
          <w:p w14:paraId="618B0D10">
            <w:pPr>
              <w:pStyle w:val="10"/>
              <w:spacing w:before="43"/>
              <w:ind w:left="53"/>
              <w:rPr>
                <w:sz w:val="24"/>
              </w:rPr>
            </w:pPr>
            <w:r>
              <w:rPr>
                <w:spacing w:val="-10"/>
                <w:sz w:val="24"/>
              </w:rPr>
              <w:t>5</w:t>
            </w:r>
          </w:p>
        </w:tc>
        <w:tc>
          <w:tcPr>
            <w:tcW w:w="1490" w:type="dxa"/>
          </w:tcPr>
          <w:p w14:paraId="50A8B962">
            <w:pPr>
              <w:pStyle w:val="10"/>
              <w:spacing w:before="43"/>
              <w:ind w:left="55"/>
              <w:rPr>
                <w:sz w:val="24"/>
              </w:rPr>
            </w:pPr>
            <w:r>
              <w:rPr>
                <w:spacing w:val="-10"/>
                <w:sz w:val="24"/>
              </w:rPr>
              <w:t>7</w:t>
            </w:r>
          </w:p>
        </w:tc>
      </w:tr>
      <w:tr w14:paraId="255EF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492" w:type="dxa"/>
          </w:tcPr>
          <w:p w14:paraId="510FFDD7">
            <w:pPr>
              <w:pStyle w:val="10"/>
              <w:spacing w:before="43"/>
              <w:ind w:left="55"/>
              <w:rPr>
                <w:sz w:val="24"/>
              </w:rPr>
            </w:pPr>
            <w:r>
              <w:rPr>
                <w:spacing w:val="-10"/>
                <w:sz w:val="24"/>
              </w:rPr>
              <w:t>2</w:t>
            </w:r>
          </w:p>
        </w:tc>
        <w:tc>
          <w:tcPr>
            <w:tcW w:w="5564" w:type="dxa"/>
          </w:tcPr>
          <w:p w14:paraId="034863FB">
            <w:pPr>
              <w:pStyle w:val="10"/>
              <w:spacing w:before="43"/>
              <w:ind w:left="52"/>
              <w:rPr>
                <w:sz w:val="24"/>
              </w:rPr>
            </w:pPr>
            <w:r>
              <w:rPr>
                <w:spacing w:val="-2"/>
                <w:sz w:val="24"/>
              </w:rPr>
              <w:t>Сюжетно-ролевые</w:t>
            </w:r>
            <w:r>
              <w:rPr>
                <w:spacing w:val="12"/>
                <w:sz w:val="24"/>
              </w:rPr>
              <w:t xml:space="preserve"> </w:t>
            </w:r>
            <w:r>
              <w:rPr>
                <w:spacing w:val="-4"/>
                <w:sz w:val="24"/>
              </w:rPr>
              <w:t>игры</w:t>
            </w:r>
          </w:p>
          <w:p w14:paraId="40C00DFE">
            <w:pPr>
              <w:pStyle w:val="10"/>
              <w:numPr>
                <w:ilvl w:val="0"/>
                <w:numId w:val="33"/>
              </w:numPr>
              <w:tabs>
                <w:tab w:val="left" w:pos="772"/>
              </w:tabs>
              <w:spacing w:before="1" w:after="0" w:line="316" w:lineRule="exact"/>
              <w:ind w:left="772" w:right="0" w:hanging="360"/>
              <w:jc w:val="left"/>
              <w:rPr>
                <w:sz w:val="24"/>
              </w:rPr>
            </w:pPr>
            <w:r>
              <w:rPr>
                <w:spacing w:val="-2"/>
                <w:sz w:val="24"/>
              </w:rPr>
              <w:t>«Семья»</w:t>
            </w:r>
          </w:p>
          <w:p w14:paraId="621F7E0A">
            <w:pPr>
              <w:pStyle w:val="10"/>
              <w:numPr>
                <w:ilvl w:val="0"/>
                <w:numId w:val="33"/>
              </w:numPr>
              <w:tabs>
                <w:tab w:val="left" w:pos="772"/>
              </w:tabs>
              <w:spacing w:before="0" w:after="0" w:line="311" w:lineRule="exact"/>
              <w:ind w:left="772" w:right="0" w:hanging="360"/>
              <w:jc w:val="left"/>
              <w:rPr>
                <w:sz w:val="24"/>
              </w:rPr>
            </w:pPr>
            <w:r>
              <w:rPr>
                <w:spacing w:val="-2"/>
                <w:sz w:val="24"/>
              </w:rPr>
              <w:t>«Магазин»</w:t>
            </w:r>
          </w:p>
          <w:p w14:paraId="3C55FC17">
            <w:pPr>
              <w:pStyle w:val="10"/>
              <w:numPr>
                <w:ilvl w:val="0"/>
                <w:numId w:val="33"/>
              </w:numPr>
              <w:tabs>
                <w:tab w:val="left" w:pos="772"/>
              </w:tabs>
              <w:spacing w:before="0" w:after="0" w:line="311" w:lineRule="exact"/>
              <w:ind w:left="772" w:right="0" w:hanging="360"/>
              <w:jc w:val="left"/>
              <w:rPr>
                <w:sz w:val="24"/>
              </w:rPr>
            </w:pPr>
            <w:r>
              <w:rPr>
                <w:spacing w:val="-2"/>
                <w:sz w:val="24"/>
              </w:rPr>
              <w:t>«Поликлиника»</w:t>
            </w:r>
          </w:p>
          <w:p w14:paraId="16C2DD98">
            <w:pPr>
              <w:pStyle w:val="10"/>
              <w:numPr>
                <w:ilvl w:val="0"/>
                <w:numId w:val="33"/>
              </w:numPr>
              <w:tabs>
                <w:tab w:val="left" w:pos="772"/>
              </w:tabs>
              <w:spacing w:before="0" w:after="0" w:line="316" w:lineRule="exact"/>
              <w:ind w:left="772" w:right="0" w:hanging="360"/>
              <w:jc w:val="left"/>
              <w:rPr>
                <w:sz w:val="24"/>
              </w:rPr>
            </w:pPr>
            <w:r>
              <w:rPr>
                <w:spacing w:val="-2"/>
                <w:sz w:val="24"/>
              </w:rPr>
              <w:t>«Я-шофёр»</w:t>
            </w:r>
          </w:p>
        </w:tc>
        <w:tc>
          <w:tcPr>
            <w:tcW w:w="1063" w:type="dxa"/>
          </w:tcPr>
          <w:p w14:paraId="3F2D2FC3">
            <w:pPr>
              <w:pStyle w:val="10"/>
              <w:spacing w:before="43"/>
              <w:ind w:left="55"/>
              <w:rPr>
                <w:sz w:val="24"/>
              </w:rPr>
            </w:pPr>
            <w:r>
              <w:rPr>
                <w:spacing w:val="-5"/>
                <w:sz w:val="24"/>
              </w:rPr>
              <w:t>10</w:t>
            </w:r>
          </w:p>
        </w:tc>
        <w:tc>
          <w:tcPr>
            <w:tcW w:w="1047" w:type="dxa"/>
          </w:tcPr>
          <w:p w14:paraId="3EC22155">
            <w:pPr>
              <w:pStyle w:val="10"/>
              <w:spacing w:before="43"/>
              <w:ind w:left="53"/>
              <w:rPr>
                <w:sz w:val="24"/>
              </w:rPr>
            </w:pPr>
            <w:r>
              <w:rPr>
                <w:spacing w:val="-10"/>
                <w:sz w:val="24"/>
              </w:rPr>
              <w:t>5</w:t>
            </w:r>
          </w:p>
        </w:tc>
        <w:tc>
          <w:tcPr>
            <w:tcW w:w="1490" w:type="dxa"/>
          </w:tcPr>
          <w:p w14:paraId="32263840">
            <w:pPr>
              <w:pStyle w:val="10"/>
              <w:spacing w:before="43"/>
              <w:ind w:left="55"/>
              <w:rPr>
                <w:sz w:val="24"/>
              </w:rPr>
            </w:pPr>
            <w:r>
              <w:rPr>
                <w:spacing w:val="-10"/>
                <w:sz w:val="24"/>
              </w:rPr>
              <w:t>5</w:t>
            </w:r>
          </w:p>
        </w:tc>
      </w:tr>
      <w:tr w14:paraId="6D79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1DA8AEF6">
            <w:pPr>
              <w:pStyle w:val="10"/>
              <w:spacing w:before="43"/>
              <w:ind w:left="55"/>
              <w:rPr>
                <w:sz w:val="24"/>
              </w:rPr>
            </w:pPr>
            <w:r>
              <w:rPr>
                <w:spacing w:val="-10"/>
                <w:sz w:val="24"/>
              </w:rPr>
              <w:t>3</w:t>
            </w:r>
          </w:p>
        </w:tc>
        <w:tc>
          <w:tcPr>
            <w:tcW w:w="5564" w:type="dxa"/>
          </w:tcPr>
          <w:p w14:paraId="7D89E19F">
            <w:pPr>
              <w:pStyle w:val="10"/>
              <w:spacing w:before="43"/>
              <w:ind w:left="52"/>
              <w:rPr>
                <w:sz w:val="24"/>
              </w:rPr>
            </w:pPr>
            <w:r>
              <w:rPr>
                <w:sz w:val="24"/>
              </w:rPr>
              <w:t>Режиссёрские</w:t>
            </w:r>
            <w:r>
              <w:rPr>
                <w:spacing w:val="-9"/>
                <w:sz w:val="24"/>
              </w:rPr>
              <w:t xml:space="preserve"> </w:t>
            </w:r>
            <w:r>
              <w:rPr>
                <w:spacing w:val="-4"/>
                <w:sz w:val="24"/>
              </w:rPr>
              <w:t>игры</w:t>
            </w:r>
          </w:p>
        </w:tc>
        <w:tc>
          <w:tcPr>
            <w:tcW w:w="1063" w:type="dxa"/>
          </w:tcPr>
          <w:p w14:paraId="5EAA0D35">
            <w:pPr>
              <w:pStyle w:val="10"/>
              <w:spacing w:before="43"/>
              <w:ind w:left="55"/>
              <w:rPr>
                <w:sz w:val="24"/>
              </w:rPr>
            </w:pPr>
            <w:r>
              <w:rPr>
                <w:spacing w:val="-5"/>
                <w:sz w:val="24"/>
              </w:rPr>
              <w:t>10</w:t>
            </w:r>
          </w:p>
        </w:tc>
        <w:tc>
          <w:tcPr>
            <w:tcW w:w="1047" w:type="dxa"/>
          </w:tcPr>
          <w:p w14:paraId="04134E84">
            <w:pPr>
              <w:pStyle w:val="10"/>
              <w:spacing w:before="43"/>
              <w:ind w:left="53"/>
              <w:rPr>
                <w:sz w:val="24"/>
              </w:rPr>
            </w:pPr>
            <w:r>
              <w:rPr>
                <w:spacing w:val="-10"/>
                <w:sz w:val="24"/>
              </w:rPr>
              <w:t>4</w:t>
            </w:r>
          </w:p>
        </w:tc>
        <w:tc>
          <w:tcPr>
            <w:tcW w:w="1490" w:type="dxa"/>
          </w:tcPr>
          <w:p w14:paraId="6BEF667E">
            <w:pPr>
              <w:pStyle w:val="10"/>
              <w:spacing w:before="43"/>
              <w:ind w:left="55"/>
              <w:rPr>
                <w:sz w:val="24"/>
              </w:rPr>
            </w:pPr>
            <w:r>
              <w:rPr>
                <w:spacing w:val="-10"/>
                <w:sz w:val="24"/>
              </w:rPr>
              <w:t>6</w:t>
            </w:r>
          </w:p>
        </w:tc>
      </w:tr>
      <w:tr w14:paraId="00B39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53EB4D3F">
            <w:pPr>
              <w:pStyle w:val="10"/>
              <w:spacing w:before="43"/>
              <w:ind w:left="55"/>
              <w:rPr>
                <w:sz w:val="24"/>
              </w:rPr>
            </w:pPr>
            <w:r>
              <w:rPr>
                <w:spacing w:val="-10"/>
                <w:sz w:val="24"/>
              </w:rPr>
              <w:t>4</w:t>
            </w:r>
          </w:p>
        </w:tc>
        <w:tc>
          <w:tcPr>
            <w:tcW w:w="5564" w:type="dxa"/>
          </w:tcPr>
          <w:p w14:paraId="65539248">
            <w:pPr>
              <w:pStyle w:val="10"/>
              <w:spacing w:before="43"/>
              <w:ind w:left="52"/>
              <w:rPr>
                <w:sz w:val="24"/>
              </w:rPr>
            </w:pPr>
            <w:r>
              <w:rPr>
                <w:spacing w:val="-2"/>
                <w:sz w:val="24"/>
              </w:rPr>
              <w:t>Пальчиковые</w:t>
            </w:r>
            <w:r>
              <w:rPr>
                <w:spacing w:val="-12"/>
                <w:sz w:val="24"/>
              </w:rPr>
              <w:t xml:space="preserve"> </w:t>
            </w:r>
            <w:r>
              <w:rPr>
                <w:spacing w:val="-4"/>
                <w:sz w:val="24"/>
              </w:rPr>
              <w:t>игры</w:t>
            </w:r>
          </w:p>
        </w:tc>
        <w:tc>
          <w:tcPr>
            <w:tcW w:w="1063" w:type="dxa"/>
          </w:tcPr>
          <w:p w14:paraId="6FEBD476">
            <w:pPr>
              <w:pStyle w:val="10"/>
              <w:spacing w:before="43"/>
              <w:ind w:left="55"/>
              <w:rPr>
                <w:sz w:val="24"/>
              </w:rPr>
            </w:pPr>
            <w:r>
              <w:rPr>
                <w:spacing w:val="-5"/>
                <w:sz w:val="24"/>
              </w:rPr>
              <w:t>14</w:t>
            </w:r>
          </w:p>
        </w:tc>
        <w:tc>
          <w:tcPr>
            <w:tcW w:w="1047" w:type="dxa"/>
          </w:tcPr>
          <w:p w14:paraId="029ADDCB">
            <w:pPr>
              <w:pStyle w:val="10"/>
              <w:spacing w:before="43"/>
              <w:ind w:left="53"/>
              <w:rPr>
                <w:sz w:val="24"/>
              </w:rPr>
            </w:pPr>
            <w:r>
              <w:rPr>
                <w:spacing w:val="-10"/>
                <w:sz w:val="24"/>
              </w:rPr>
              <w:t>4</w:t>
            </w:r>
          </w:p>
        </w:tc>
        <w:tc>
          <w:tcPr>
            <w:tcW w:w="1490" w:type="dxa"/>
          </w:tcPr>
          <w:p w14:paraId="4FE61C09">
            <w:pPr>
              <w:pStyle w:val="10"/>
              <w:spacing w:before="43"/>
              <w:ind w:left="55"/>
              <w:rPr>
                <w:sz w:val="24"/>
              </w:rPr>
            </w:pPr>
            <w:r>
              <w:rPr>
                <w:spacing w:val="-5"/>
                <w:sz w:val="24"/>
              </w:rPr>
              <w:t>10</w:t>
            </w:r>
          </w:p>
        </w:tc>
      </w:tr>
      <w:tr w14:paraId="4B99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3BAC2517">
            <w:pPr>
              <w:pStyle w:val="10"/>
              <w:spacing w:before="43"/>
              <w:ind w:left="55"/>
              <w:rPr>
                <w:sz w:val="24"/>
              </w:rPr>
            </w:pPr>
            <w:r>
              <w:rPr>
                <w:spacing w:val="-10"/>
                <w:sz w:val="24"/>
              </w:rPr>
              <w:t>5</w:t>
            </w:r>
          </w:p>
        </w:tc>
        <w:tc>
          <w:tcPr>
            <w:tcW w:w="5564" w:type="dxa"/>
          </w:tcPr>
          <w:p w14:paraId="4026847F">
            <w:pPr>
              <w:pStyle w:val="10"/>
              <w:spacing w:before="43"/>
              <w:ind w:left="52"/>
              <w:rPr>
                <w:sz w:val="24"/>
              </w:rPr>
            </w:pPr>
            <w:r>
              <w:rPr>
                <w:sz w:val="24"/>
              </w:rPr>
              <w:t>Подвижные</w:t>
            </w:r>
            <w:r>
              <w:rPr>
                <w:spacing w:val="-13"/>
                <w:sz w:val="24"/>
              </w:rPr>
              <w:t xml:space="preserve"> </w:t>
            </w:r>
            <w:r>
              <w:rPr>
                <w:spacing w:val="-4"/>
                <w:sz w:val="24"/>
              </w:rPr>
              <w:t>игры</w:t>
            </w:r>
          </w:p>
        </w:tc>
        <w:tc>
          <w:tcPr>
            <w:tcW w:w="1063" w:type="dxa"/>
          </w:tcPr>
          <w:p w14:paraId="62ABC359">
            <w:pPr>
              <w:pStyle w:val="10"/>
              <w:spacing w:before="43"/>
              <w:ind w:left="55"/>
              <w:rPr>
                <w:sz w:val="24"/>
              </w:rPr>
            </w:pPr>
            <w:r>
              <w:rPr>
                <w:spacing w:val="-5"/>
                <w:sz w:val="24"/>
              </w:rPr>
              <w:t>16</w:t>
            </w:r>
          </w:p>
        </w:tc>
        <w:tc>
          <w:tcPr>
            <w:tcW w:w="1047" w:type="dxa"/>
          </w:tcPr>
          <w:p w14:paraId="29AEB9FA">
            <w:pPr>
              <w:pStyle w:val="10"/>
              <w:spacing w:before="43"/>
              <w:ind w:left="53"/>
              <w:rPr>
                <w:sz w:val="24"/>
              </w:rPr>
            </w:pPr>
            <w:r>
              <w:rPr>
                <w:spacing w:val="-10"/>
                <w:sz w:val="24"/>
              </w:rPr>
              <w:t>4</w:t>
            </w:r>
          </w:p>
        </w:tc>
        <w:tc>
          <w:tcPr>
            <w:tcW w:w="1490" w:type="dxa"/>
          </w:tcPr>
          <w:p w14:paraId="7163A6A3">
            <w:pPr>
              <w:pStyle w:val="10"/>
              <w:spacing w:before="43"/>
              <w:ind w:left="55"/>
              <w:rPr>
                <w:sz w:val="24"/>
              </w:rPr>
            </w:pPr>
            <w:r>
              <w:rPr>
                <w:spacing w:val="-5"/>
                <w:sz w:val="24"/>
              </w:rPr>
              <w:t>12</w:t>
            </w:r>
          </w:p>
        </w:tc>
      </w:tr>
      <w:tr w14:paraId="4A34B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6417C21F">
            <w:pPr>
              <w:pStyle w:val="10"/>
              <w:spacing w:before="43"/>
              <w:ind w:left="55"/>
              <w:rPr>
                <w:sz w:val="24"/>
              </w:rPr>
            </w:pPr>
            <w:r>
              <w:rPr>
                <w:spacing w:val="-10"/>
                <w:sz w:val="24"/>
              </w:rPr>
              <w:t>6</w:t>
            </w:r>
          </w:p>
        </w:tc>
        <w:tc>
          <w:tcPr>
            <w:tcW w:w="5564" w:type="dxa"/>
          </w:tcPr>
          <w:p w14:paraId="5E0A9947">
            <w:pPr>
              <w:pStyle w:val="10"/>
              <w:spacing w:before="43"/>
              <w:ind w:left="52"/>
              <w:rPr>
                <w:sz w:val="24"/>
              </w:rPr>
            </w:pPr>
            <w:r>
              <w:rPr>
                <w:sz w:val="24"/>
              </w:rPr>
              <w:t>Строительные</w:t>
            </w:r>
            <w:r>
              <w:rPr>
                <w:spacing w:val="-8"/>
                <w:sz w:val="24"/>
              </w:rPr>
              <w:t xml:space="preserve"> </w:t>
            </w:r>
            <w:r>
              <w:rPr>
                <w:spacing w:val="-4"/>
                <w:sz w:val="24"/>
              </w:rPr>
              <w:t>игры</w:t>
            </w:r>
          </w:p>
        </w:tc>
        <w:tc>
          <w:tcPr>
            <w:tcW w:w="1063" w:type="dxa"/>
          </w:tcPr>
          <w:p w14:paraId="642BD417">
            <w:pPr>
              <w:pStyle w:val="10"/>
              <w:spacing w:before="43"/>
              <w:ind w:left="55"/>
              <w:rPr>
                <w:sz w:val="24"/>
              </w:rPr>
            </w:pPr>
            <w:r>
              <w:rPr>
                <w:spacing w:val="-5"/>
                <w:sz w:val="24"/>
              </w:rPr>
              <w:t>10</w:t>
            </w:r>
          </w:p>
        </w:tc>
        <w:tc>
          <w:tcPr>
            <w:tcW w:w="1047" w:type="dxa"/>
          </w:tcPr>
          <w:p w14:paraId="07E5038D">
            <w:pPr>
              <w:pStyle w:val="10"/>
              <w:spacing w:before="43"/>
              <w:ind w:left="53"/>
              <w:rPr>
                <w:sz w:val="24"/>
              </w:rPr>
            </w:pPr>
            <w:r>
              <w:rPr>
                <w:spacing w:val="-10"/>
                <w:sz w:val="24"/>
              </w:rPr>
              <w:t>3</w:t>
            </w:r>
          </w:p>
        </w:tc>
        <w:tc>
          <w:tcPr>
            <w:tcW w:w="1490" w:type="dxa"/>
          </w:tcPr>
          <w:p w14:paraId="7DCE3039">
            <w:pPr>
              <w:pStyle w:val="10"/>
              <w:spacing w:before="43"/>
              <w:ind w:left="55"/>
              <w:rPr>
                <w:sz w:val="24"/>
              </w:rPr>
            </w:pPr>
            <w:r>
              <w:rPr>
                <w:spacing w:val="-10"/>
                <w:sz w:val="24"/>
              </w:rPr>
              <w:t>7</w:t>
            </w:r>
          </w:p>
        </w:tc>
      </w:tr>
      <w:tr w14:paraId="5B102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92" w:type="dxa"/>
          </w:tcPr>
          <w:p w14:paraId="3CA8DBEF">
            <w:pPr>
              <w:pStyle w:val="10"/>
              <w:spacing w:before="43"/>
              <w:ind w:left="55"/>
              <w:rPr>
                <w:sz w:val="24"/>
              </w:rPr>
            </w:pPr>
            <w:r>
              <w:rPr>
                <w:spacing w:val="-10"/>
                <w:sz w:val="24"/>
              </w:rPr>
              <w:t>7</w:t>
            </w:r>
          </w:p>
        </w:tc>
        <w:tc>
          <w:tcPr>
            <w:tcW w:w="5564" w:type="dxa"/>
          </w:tcPr>
          <w:p w14:paraId="37EC394D">
            <w:pPr>
              <w:pStyle w:val="10"/>
              <w:spacing w:before="43"/>
              <w:ind w:left="52"/>
              <w:rPr>
                <w:sz w:val="24"/>
              </w:rPr>
            </w:pPr>
            <w:r>
              <w:rPr>
                <w:spacing w:val="-2"/>
                <w:sz w:val="24"/>
              </w:rPr>
              <w:t>Всего</w:t>
            </w:r>
          </w:p>
        </w:tc>
        <w:tc>
          <w:tcPr>
            <w:tcW w:w="1063" w:type="dxa"/>
          </w:tcPr>
          <w:p w14:paraId="5BA3DB65">
            <w:pPr>
              <w:pStyle w:val="10"/>
              <w:spacing w:before="43"/>
              <w:ind w:left="55"/>
              <w:rPr>
                <w:sz w:val="24"/>
              </w:rPr>
            </w:pPr>
            <w:r>
              <w:rPr>
                <w:spacing w:val="-5"/>
                <w:sz w:val="24"/>
              </w:rPr>
              <w:t>72</w:t>
            </w:r>
          </w:p>
        </w:tc>
        <w:tc>
          <w:tcPr>
            <w:tcW w:w="1047" w:type="dxa"/>
          </w:tcPr>
          <w:p w14:paraId="4DC79A67">
            <w:pPr>
              <w:pStyle w:val="10"/>
              <w:spacing w:before="43"/>
              <w:ind w:left="53"/>
              <w:rPr>
                <w:sz w:val="24"/>
              </w:rPr>
            </w:pPr>
            <w:r>
              <w:rPr>
                <w:spacing w:val="-5"/>
                <w:sz w:val="24"/>
              </w:rPr>
              <w:t>25</w:t>
            </w:r>
          </w:p>
        </w:tc>
        <w:tc>
          <w:tcPr>
            <w:tcW w:w="1490" w:type="dxa"/>
          </w:tcPr>
          <w:p w14:paraId="6E801037">
            <w:pPr>
              <w:pStyle w:val="10"/>
              <w:spacing w:before="43"/>
              <w:ind w:left="55"/>
              <w:rPr>
                <w:sz w:val="24"/>
              </w:rPr>
            </w:pPr>
            <w:r>
              <w:rPr>
                <w:spacing w:val="-5"/>
                <w:sz w:val="24"/>
              </w:rPr>
              <w:t>47</w:t>
            </w:r>
          </w:p>
        </w:tc>
      </w:tr>
    </w:tbl>
    <w:p w14:paraId="5F31360D">
      <w:pPr>
        <w:pStyle w:val="10"/>
        <w:spacing w:after="0"/>
        <w:rPr>
          <w:sz w:val="24"/>
        </w:rPr>
        <w:sectPr>
          <w:pgSz w:w="11910" w:h="16840"/>
          <w:pgMar w:top="1140" w:right="425" w:bottom="960" w:left="1559" w:header="0" w:footer="780" w:gutter="0"/>
          <w:cols w:space="720" w:num="1"/>
        </w:sectPr>
      </w:pPr>
    </w:p>
    <w:p w14:paraId="0CC55B96">
      <w:pPr>
        <w:spacing w:before="62"/>
        <w:ind w:left="-1" w:right="560" w:firstLine="0"/>
        <w:jc w:val="center"/>
        <w:rPr>
          <w:sz w:val="28"/>
        </w:rPr>
      </w:pPr>
      <w:r>
        <w:rPr>
          <w:sz w:val="32"/>
        </w:rPr>
        <w:t>для</w:t>
      </w:r>
      <w:r>
        <w:rPr>
          <w:spacing w:val="-6"/>
          <w:sz w:val="32"/>
        </w:rPr>
        <w:t xml:space="preserve"> </w:t>
      </w:r>
      <w:r>
        <w:rPr>
          <w:sz w:val="32"/>
        </w:rPr>
        <w:t>детей</w:t>
      </w:r>
      <w:r>
        <w:rPr>
          <w:spacing w:val="-5"/>
          <w:sz w:val="32"/>
        </w:rPr>
        <w:t xml:space="preserve"> </w:t>
      </w:r>
      <w:r>
        <w:rPr>
          <w:sz w:val="28"/>
        </w:rPr>
        <w:t>5-6</w:t>
      </w:r>
      <w:r>
        <w:rPr>
          <w:spacing w:val="-2"/>
          <w:sz w:val="28"/>
        </w:rPr>
        <w:t xml:space="preserve"> </w:t>
      </w:r>
      <w:r>
        <w:rPr>
          <w:spacing w:val="-5"/>
          <w:sz w:val="28"/>
        </w:rPr>
        <w:t>лет</w:t>
      </w:r>
    </w:p>
    <w:p w14:paraId="420DC56D">
      <w:pPr>
        <w:pStyle w:val="6"/>
        <w:spacing w:before="99"/>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5564"/>
        <w:gridCol w:w="1063"/>
        <w:gridCol w:w="1047"/>
        <w:gridCol w:w="907"/>
      </w:tblGrid>
      <w:tr w14:paraId="6277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92" w:type="dxa"/>
            <w:vMerge w:val="restart"/>
          </w:tcPr>
          <w:p w14:paraId="135C2574">
            <w:pPr>
              <w:pStyle w:val="10"/>
              <w:rPr>
                <w:sz w:val="24"/>
              </w:rPr>
            </w:pPr>
          </w:p>
        </w:tc>
        <w:tc>
          <w:tcPr>
            <w:tcW w:w="5564" w:type="dxa"/>
            <w:vMerge w:val="restart"/>
          </w:tcPr>
          <w:p w14:paraId="529A858E">
            <w:pPr>
              <w:pStyle w:val="10"/>
              <w:spacing w:before="46"/>
              <w:ind w:left="52"/>
              <w:rPr>
                <w:sz w:val="24"/>
              </w:rPr>
            </w:pPr>
            <w:r>
              <w:rPr>
                <w:spacing w:val="-4"/>
                <w:sz w:val="24"/>
              </w:rPr>
              <w:t>Тема</w:t>
            </w:r>
          </w:p>
        </w:tc>
        <w:tc>
          <w:tcPr>
            <w:tcW w:w="3017" w:type="dxa"/>
            <w:gridSpan w:val="3"/>
          </w:tcPr>
          <w:p w14:paraId="2F271787">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49E3B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92" w:type="dxa"/>
            <w:vMerge w:val="continue"/>
            <w:tcBorders>
              <w:top w:val="nil"/>
            </w:tcBorders>
          </w:tcPr>
          <w:p w14:paraId="0696353B">
            <w:pPr>
              <w:rPr>
                <w:sz w:val="2"/>
                <w:szCs w:val="2"/>
              </w:rPr>
            </w:pPr>
          </w:p>
        </w:tc>
        <w:tc>
          <w:tcPr>
            <w:tcW w:w="5564" w:type="dxa"/>
            <w:vMerge w:val="continue"/>
            <w:tcBorders>
              <w:top w:val="nil"/>
            </w:tcBorders>
          </w:tcPr>
          <w:p w14:paraId="5C9B5691">
            <w:pPr>
              <w:rPr>
                <w:sz w:val="2"/>
                <w:szCs w:val="2"/>
              </w:rPr>
            </w:pPr>
          </w:p>
        </w:tc>
        <w:tc>
          <w:tcPr>
            <w:tcW w:w="1063" w:type="dxa"/>
          </w:tcPr>
          <w:p w14:paraId="607EA13C">
            <w:pPr>
              <w:pStyle w:val="10"/>
              <w:spacing w:before="46"/>
              <w:ind w:left="55"/>
              <w:rPr>
                <w:sz w:val="24"/>
              </w:rPr>
            </w:pPr>
            <w:r>
              <w:rPr>
                <w:spacing w:val="-2"/>
                <w:sz w:val="24"/>
              </w:rPr>
              <w:t>Всего</w:t>
            </w:r>
          </w:p>
        </w:tc>
        <w:tc>
          <w:tcPr>
            <w:tcW w:w="1047" w:type="dxa"/>
          </w:tcPr>
          <w:p w14:paraId="135C7303">
            <w:pPr>
              <w:pStyle w:val="10"/>
              <w:spacing w:before="46"/>
              <w:ind w:left="53"/>
              <w:rPr>
                <w:sz w:val="24"/>
              </w:rPr>
            </w:pPr>
            <w:r>
              <w:rPr>
                <w:spacing w:val="-2"/>
                <w:sz w:val="24"/>
              </w:rPr>
              <w:t>Теория</w:t>
            </w:r>
          </w:p>
        </w:tc>
        <w:tc>
          <w:tcPr>
            <w:tcW w:w="907" w:type="dxa"/>
          </w:tcPr>
          <w:p w14:paraId="09DA2C78">
            <w:pPr>
              <w:pStyle w:val="10"/>
              <w:spacing w:before="46"/>
              <w:ind w:left="55" w:right="89"/>
              <w:rPr>
                <w:sz w:val="24"/>
              </w:rPr>
            </w:pPr>
            <w:r>
              <w:rPr>
                <w:spacing w:val="-2"/>
                <w:sz w:val="24"/>
              </w:rPr>
              <w:t xml:space="preserve">Практи </w:t>
            </w:r>
            <w:r>
              <w:rPr>
                <w:spacing w:val="-6"/>
                <w:sz w:val="24"/>
              </w:rPr>
              <w:t>ка</w:t>
            </w:r>
          </w:p>
        </w:tc>
      </w:tr>
      <w:tr w14:paraId="6A7B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2636B63C">
            <w:pPr>
              <w:pStyle w:val="10"/>
              <w:spacing w:before="43"/>
              <w:ind w:left="55"/>
              <w:rPr>
                <w:sz w:val="24"/>
              </w:rPr>
            </w:pPr>
            <w:r>
              <w:rPr>
                <w:spacing w:val="-10"/>
                <w:sz w:val="24"/>
              </w:rPr>
              <w:t>1</w:t>
            </w:r>
          </w:p>
        </w:tc>
        <w:tc>
          <w:tcPr>
            <w:tcW w:w="5564" w:type="dxa"/>
          </w:tcPr>
          <w:p w14:paraId="127A133E">
            <w:pPr>
              <w:pStyle w:val="10"/>
              <w:spacing w:before="43"/>
              <w:ind w:left="52"/>
              <w:rPr>
                <w:sz w:val="24"/>
              </w:rPr>
            </w:pPr>
            <w:r>
              <w:rPr>
                <w:sz w:val="24"/>
              </w:rPr>
              <w:t>Словесно-дидактические</w:t>
            </w:r>
            <w:r>
              <w:rPr>
                <w:spacing w:val="-4"/>
                <w:sz w:val="24"/>
              </w:rPr>
              <w:t xml:space="preserve"> игры</w:t>
            </w:r>
          </w:p>
        </w:tc>
        <w:tc>
          <w:tcPr>
            <w:tcW w:w="1063" w:type="dxa"/>
          </w:tcPr>
          <w:p w14:paraId="39E8AE31">
            <w:pPr>
              <w:pStyle w:val="10"/>
              <w:spacing w:before="43"/>
              <w:ind w:left="55"/>
              <w:rPr>
                <w:sz w:val="24"/>
              </w:rPr>
            </w:pPr>
            <w:r>
              <w:rPr>
                <w:spacing w:val="-5"/>
                <w:sz w:val="24"/>
              </w:rPr>
              <w:t>10</w:t>
            </w:r>
          </w:p>
        </w:tc>
        <w:tc>
          <w:tcPr>
            <w:tcW w:w="1047" w:type="dxa"/>
          </w:tcPr>
          <w:p w14:paraId="41AE166C">
            <w:pPr>
              <w:pStyle w:val="10"/>
              <w:spacing w:before="43"/>
              <w:ind w:left="53"/>
              <w:rPr>
                <w:sz w:val="24"/>
              </w:rPr>
            </w:pPr>
            <w:r>
              <w:rPr>
                <w:spacing w:val="-10"/>
                <w:sz w:val="24"/>
              </w:rPr>
              <w:t>3</w:t>
            </w:r>
          </w:p>
        </w:tc>
        <w:tc>
          <w:tcPr>
            <w:tcW w:w="907" w:type="dxa"/>
          </w:tcPr>
          <w:p w14:paraId="117A1032">
            <w:pPr>
              <w:pStyle w:val="10"/>
              <w:spacing w:before="43"/>
              <w:ind w:left="55"/>
              <w:rPr>
                <w:sz w:val="24"/>
              </w:rPr>
            </w:pPr>
            <w:r>
              <w:rPr>
                <w:spacing w:val="-10"/>
                <w:sz w:val="24"/>
              </w:rPr>
              <w:t>7</w:t>
            </w:r>
          </w:p>
        </w:tc>
      </w:tr>
      <w:tr w14:paraId="67DA4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trPr>
        <w:tc>
          <w:tcPr>
            <w:tcW w:w="492" w:type="dxa"/>
          </w:tcPr>
          <w:p w14:paraId="2633153A">
            <w:pPr>
              <w:pStyle w:val="10"/>
              <w:spacing w:before="43"/>
              <w:ind w:left="55"/>
              <w:rPr>
                <w:sz w:val="24"/>
              </w:rPr>
            </w:pPr>
            <w:r>
              <w:rPr>
                <w:spacing w:val="-10"/>
                <w:sz w:val="24"/>
              </w:rPr>
              <w:t>2</w:t>
            </w:r>
          </w:p>
        </w:tc>
        <w:tc>
          <w:tcPr>
            <w:tcW w:w="5564" w:type="dxa"/>
          </w:tcPr>
          <w:p w14:paraId="53201034">
            <w:pPr>
              <w:pStyle w:val="10"/>
              <w:spacing w:before="43"/>
              <w:ind w:left="52"/>
              <w:rPr>
                <w:sz w:val="24"/>
              </w:rPr>
            </w:pPr>
            <w:r>
              <w:rPr>
                <w:spacing w:val="-2"/>
                <w:sz w:val="24"/>
              </w:rPr>
              <w:t>Сюжетно-ролевые</w:t>
            </w:r>
            <w:r>
              <w:rPr>
                <w:spacing w:val="12"/>
                <w:sz w:val="24"/>
              </w:rPr>
              <w:t xml:space="preserve"> </w:t>
            </w:r>
            <w:r>
              <w:rPr>
                <w:spacing w:val="-4"/>
                <w:sz w:val="24"/>
              </w:rPr>
              <w:t>игры</w:t>
            </w:r>
          </w:p>
          <w:p w14:paraId="1DE8CD16">
            <w:pPr>
              <w:pStyle w:val="10"/>
              <w:numPr>
                <w:ilvl w:val="0"/>
                <w:numId w:val="34"/>
              </w:numPr>
              <w:tabs>
                <w:tab w:val="left" w:pos="772"/>
              </w:tabs>
              <w:spacing w:before="1" w:after="0" w:line="314" w:lineRule="exact"/>
              <w:ind w:left="772" w:right="0" w:hanging="360"/>
              <w:jc w:val="left"/>
              <w:rPr>
                <w:sz w:val="24"/>
              </w:rPr>
            </w:pPr>
            <w:r>
              <w:rPr>
                <w:spacing w:val="-2"/>
                <w:sz w:val="24"/>
              </w:rPr>
              <w:t>«Семья»</w:t>
            </w:r>
          </w:p>
          <w:p w14:paraId="4DDF0123">
            <w:pPr>
              <w:pStyle w:val="10"/>
              <w:numPr>
                <w:ilvl w:val="0"/>
                <w:numId w:val="34"/>
              </w:numPr>
              <w:tabs>
                <w:tab w:val="left" w:pos="772"/>
              </w:tabs>
              <w:spacing w:before="0" w:after="0" w:line="311" w:lineRule="exact"/>
              <w:ind w:left="772" w:right="0" w:hanging="360"/>
              <w:jc w:val="left"/>
              <w:rPr>
                <w:sz w:val="24"/>
              </w:rPr>
            </w:pPr>
            <w:r>
              <w:rPr>
                <w:spacing w:val="-2"/>
                <w:sz w:val="24"/>
              </w:rPr>
              <w:t>«Магазин»</w:t>
            </w:r>
          </w:p>
          <w:p w14:paraId="0867607D">
            <w:pPr>
              <w:pStyle w:val="10"/>
              <w:numPr>
                <w:ilvl w:val="0"/>
                <w:numId w:val="34"/>
              </w:numPr>
              <w:tabs>
                <w:tab w:val="left" w:pos="772"/>
              </w:tabs>
              <w:spacing w:before="0" w:after="0" w:line="311" w:lineRule="exact"/>
              <w:ind w:left="772" w:right="0" w:hanging="360"/>
              <w:jc w:val="left"/>
              <w:rPr>
                <w:sz w:val="24"/>
              </w:rPr>
            </w:pPr>
            <w:r>
              <w:rPr>
                <w:spacing w:val="-2"/>
                <w:sz w:val="24"/>
              </w:rPr>
              <w:t>«Поликлиника»</w:t>
            </w:r>
          </w:p>
          <w:p w14:paraId="52238634">
            <w:pPr>
              <w:pStyle w:val="10"/>
              <w:numPr>
                <w:ilvl w:val="0"/>
                <w:numId w:val="34"/>
              </w:numPr>
              <w:tabs>
                <w:tab w:val="left" w:pos="772"/>
              </w:tabs>
              <w:spacing w:before="0" w:after="0" w:line="311" w:lineRule="exact"/>
              <w:ind w:left="772" w:right="0" w:hanging="360"/>
              <w:jc w:val="left"/>
              <w:rPr>
                <w:sz w:val="24"/>
              </w:rPr>
            </w:pPr>
            <w:r>
              <w:rPr>
                <w:spacing w:val="-2"/>
                <w:sz w:val="24"/>
              </w:rPr>
              <w:t>«Я-шофёр»</w:t>
            </w:r>
          </w:p>
          <w:p w14:paraId="578670C0">
            <w:pPr>
              <w:pStyle w:val="10"/>
              <w:numPr>
                <w:ilvl w:val="0"/>
                <w:numId w:val="34"/>
              </w:numPr>
              <w:tabs>
                <w:tab w:val="left" w:pos="772"/>
              </w:tabs>
              <w:spacing w:before="0" w:after="0" w:line="311" w:lineRule="exact"/>
              <w:ind w:left="772" w:right="0" w:hanging="360"/>
              <w:jc w:val="left"/>
              <w:rPr>
                <w:sz w:val="24"/>
              </w:rPr>
            </w:pPr>
            <w:r>
              <w:rPr>
                <w:spacing w:val="-2"/>
                <w:sz w:val="24"/>
              </w:rPr>
              <w:t>«Библиотека»</w:t>
            </w:r>
          </w:p>
          <w:p w14:paraId="729C3DBF">
            <w:pPr>
              <w:pStyle w:val="10"/>
              <w:numPr>
                <w:ilvl w:val="0"/>
                <w:numId w:val="34"/>
              </w:numPr>
              <w:tabs>
                <w:tab w:val="left" w:pos="772"/>
              </w:tabs>
              <w:spacing w:before="0" w:after="0" w:line="314" w:lineRule="exact"/>
              <w:ind w:left="772" w:right="0" w:hanging="360"/>
              <w:jc w:val="left"/>
              <w:rPr>
                <w:sz w:val="24"/>
              </w:rPr>
            </w:pPr>
            <w:r>
              <w:rPr>
                <w:spacing w:val="-2"/>
                <w:sz w:val="24"/>
              </w:rPr>
              <w:t>«Парикмахерская</w:t>
            </w:r>
          </w:p>
        </w:tc>
        <w:tc>
          <w:tcPr>
            <w:tcW w:w="1063" w:type="dxa"/>
          </w:tcPr>
          <w:p w14:paraId="36D94128">
            <w:pPr>
              <w:pStyle w:val="10"/>
              <w:spacing w:before="43"/>
              <w:ind w:left="55"/>
              <w:rPr>
                <w:sz w:val="24"/>
              </w:rPr>
            </w:pPr>
            <w:r>
              <w:rPr>
                <w:spacing w:val="-5"/>
                <w:sz w:val="24"/>
              </w:rPr>
              <w:t>12</w:t>
            </w:r>
          </w:p>
        </w:tc>
        <w:tc>
          <w:tcPr>
            <w:tcW w:w="1047" w:type="dxa"/>
          </w:tcPr>
          <w:p w14:paraId="3E165152">
            <w:pPr>
              <w:pStyle w:val="10"/>
              <w:spacing w:before="43"/>
              <w:ind w:left="53"/>
              <w:rPr>
                <w:sz w:val="24"/>
              </w:rPr>
            </w:pPr>
            <w:r>
              <w:rPr>
                <w:spacing w:val="-10"/>
                <w:sz w:val="24"/>
              </w:rPr>
              <w:t>4</w:t>
            </w:r>
          </w:p>
        </w:tc>
        <w:tc>
          <w:tcPr>
            <w:tcW w:w="907" w:type="dxa"/>
          </w:tcPr>
          <w:p w14:paraId="6CE737E0">
            <w:pPr>
              <w:pStyle w:val="10"/>
              <w:spacing w:before="43"/>
              <w:ind w:left="55"/>
              <w:rPr>
                <w:sz w:val="24"/>
              </w:rPr>
            </w:pPr>
            <w:r>
              <w:rPr>
                <w:spacing w:val="-10"/>
                <w:sz w:val="24"/>
              </w:rPr>
              <w:t>8</w:t>
            </w:r>
          </w:p>
        </w:tc>
      </w:tr>
      <w:tr w14:paraId="403A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92" w:type="dxa"/>
          </w:tcPr>
          <w:p w14:paraId="3221D398">
            <w:pPr>
              <w:pStyle w:val="10"/>
              <w:spacing w:before="44"/>
              <w:ind w:left="55"/>
              <w:rPr>
                <w:sz w:val="24"/>
              </w:rPr>
            </w:pPr>
            <w:r>
              <w:rPr>
                <w:spacing w:val="-10"/>
                <w:sz w:val="24"/>
              </w:rPr>
              <w:t>3</w:t>
            </w:r>
          </w:p>
        </w:tc>
        <w:tc>
          <w:tcPr>
            <w:tcW w:w="5564" w:type="dxa"/>
          </w:tcPr>
          <w:p w14:paraId="0F9D1B9A">
            <w:pPr>
              <w:pStyle w:val="10"/>
              <w:spacing w:before="44"/>
              <w:ind w:left="52"/>
              <w:rPr>
                <w:sz w:val="24"/>
              </w:rPr>
            </w:pPr>
            <w:r>
              <w:rPr>
                <w:sz w:val="24"/>
              </w:rPr>
              <w:t>Режиссёрские</w:t>
            </w:r>
            <w:r>
              <w:rPr>
                <w:spacing w:val="-9"/>
                <w:sz w:val="24"/>
              </w:rPr>
              <w:t xml:space="preserve"> </w:t>
            </w:r>
            <w:r>
              <w:rPr>
                <w:spacing w:val="-4"/>
                <w:sz w:val="24"/>
              </w:rPr>
              <w:t>игры</w:t>
            </w:r>
          </w:p>
        </w:tc>
        <w:tc>
          <w:tcPr>
            <w:tcW w:w="1063" w:type="dxa"/>
          </w:tcPr>
          <w:p w14:paraId="2EF615EF">
            <w:pPr>
              <w:pStyle w:val="10"/>
              <w:spacing w:before="44"/>
              <w:ind w:left="55"/>
              <w:rPr>
                <w:sz w:val="24"/>
              </w:rPr>
            </w:pPr>
            <w:r>
              <w:rPr>
                <w:spacing w:val="-10"/>
                <w:sz w:val="24"/>
              </w:rPr>
              <w:t>8</w:t>
            </w:r>
          </w:p>
        </w:tc>
        <w:tc>
          <w:tcPr>
            <w:tcW w:w="1047" w:type="dxa"/>
          </w:tcPr>
          <w:p w14:paraId="34396997">
            <w:pPr>
              <w:pStyle w:val="10"/>
              <w:spacing w:before="44"/>
              <w:ind w:left="53"/>
              <w:rPr>
                <w:sz w:val="24"/>
              </w:rPr>
            </w:pPr>
            <w:r>
              <w:rPr>
                <w:spacing w:val="-10"/>
                <w:sz w:val="24"/>
              </w:rPr>
              <w:t>2</w:t>
            </w:r>
          </w:p>
        </w:tc>
        <w:tc>
          <w:tcPr>
            <w:tcW w:w="907" w:type="dxa"/>
          </w:tcPr>
          <w:p w14:paraId="2A6A43E7">
            <w:pPr>
              <w:pStyle w:val="10"/>
              <w:spacing w:before="44"/>
              <w:ind w:left="55"/>
              <w:rPr>
                <w:sz w:val="24"/>
              </w:rPr>
            </w:pPr>
            <w:r>
              <w:rPr>
                <w:spacing w:val="-10"/>
                <w:sz w:val="24"/>
              </w:rPr>
              <w:t>6</w:t>
            </w:r>
          </w:p>
        </w:tc>
      </w:tr>
      <w:tr w14:paraId="27F18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92" w:type="dxa"/>
          </w:tcPr>
          <w:p w14:paraId="16435A21">
            <w:pPr>
              <w:pStyle w:val="10"/>
              <w:spacing w:before="41"/>
              <w:ind w:left="55"/>
              <w:rPr>
                <w:sz w:val="24"/>
              </w:rPr>
            </w:pPr>
            <w:r>
              <w:rPr>
                <w:spacing w:val="-10"/>
                <w:sz w:val="24"/>
              </w:rPr>
              <w:t>4</w:t>
            </w:r>
          </w:p>
        </w:tc>
        <w:tc>
          <w:tcPr>
            <w:tcW w:w="5564" w:type="dxa"/>
          </w:tcPr>
          <w:p w14:paraId="02A87FEA">
            <w:pPr>
              <w:pStyle w:val="10"/>
              <w:spacing w:before="41"/>
              <w:ind w:left="52"/>
              <w:rPr>
                <w:sz w:val="24"/>
              </w:rPr>
            </w:pPr>
            <w:r>
              <w:rPr>
                <w:spacing w:val="-2"/>
                <w:sz w:val="24"/>
              </w:rPr>
              <w:t>Пальчиковые</w:t>
            </w:r>
            <w:r>
              <w:rPr>
                <w:spacing w:val="-12"/>
                <w:sz w:val="24"/>
              </w:rPr>
              <w:t xml:space="preserve"> </w:t>
            </w:r>
            <w:r>
              <w:rPr>
                <w:spacing w:val="-4"/>
                <w:sz w:val="24"/>
              </w:rPr>
              <w:t>игры</w:t>
            </w:r>
          </w:p>
        </w:tc>
        <w:tc>
          <w:tcPr>
            <w:tcW w:w="1063" w:type="dxa"/>
          </w:tcPr>
          <w:p w14:paraId="596FCCD5">
            <w:pPr>
              <w:pStyle w:val="10"/>
              <w:spacing w:before="41"/>
              <w:ind w:left="55"/>
              <w:rPr>
                <w:sz w:val="24"/>
              </w:rPr>
            </w:pPr>
            <w:r>
              <w:rPr>
                <w:spacing w:val="-10"/>
                <w:sz w:val="24"/>
              </w:rPr>
              <w:t>8</w:t>
            </w:r>
          </w:p>
        </w:tc>
        <w:tc>
          <w:tcPr>
            <w:tcW w:w="1047" w:type="dxa"/>
          </w:tcPr>
          <w:p w14:paraId="63FDFCD3">
            <w:pPr>
              <w:pStyle w:val="10"/>
              <w:spacing w:before="41"/>
              <w:ind w:left="53"/>
              <w:rPr>
                <w:sz w:val="24"/>
              </w:rPr>
            </w:pPr>
            <w:r>
              <w:rPr>
                <w:spacing w:val="-10"/>
                <w:sz w:val="24"/>
              </w:rPr>
              <w:t>2</w:t>
            </w:r>
          </w:p>
        </w:tc>
        <w:tc>
          <w:tcPr>
            <w:tcW w:w="907" w:type="dxa"/>
          </w:tcPr>
          <w:p w14:paraId="7C65AF4E">
            <w:pPr>
              <w:pStyle w:val="10"/>
              <w:spacing w:before="41"/>
              <w:ind w:left="55"/>
              <w:rPr>
                <w:sz w:val="24"/>
              </w:rPr>
            </w:pPr>
            <w:r>
              <w:rPr>
                <w:spacing w:val="-10"/>
                <w:sz w:val="24"/>
              </w:rPr>
              <w:t>6</w:t>
            </w:r>
          </w:p>
        </w:tc>
      </w:tr>
      <w:tr w14:paraId="3124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6191599D">
            <w:pPr>
              <w:pStyle w:val="10"/>
              <w:spacing w:before="43"/>
              <w:ind w:left="55"/>
              <w:rPr>
                <w:sz w:val="24"/>
              </w:rPr>
            </w:pPr>
            <w:r>
              <w:rPr>
                <w:spacing w:val="-10"/>
                <w:sz w:val="24"/>
              </w:rPr>
              <w:t>5</w:t>
            </w:r>
          </w:p>
        </w:tc>
        <w:tc>
          <w:tcPr>
            <w:tcW w:w="5564" w:type="dxa"/>
          </w:tcPr>
          <w:p w14:paraId="11E4CAC3">
            <w:pPr>
              <w:pStyle w:val="10"/>
              <w:spacing w:before="43"/>
              <w:ind w:left="52"/>
              <w:rPr>
                <w:sz w:val="24"/>
              </w:rPr>
            </w:pPr>
            <w:r>
              <w:rPr>
                <w:sz w:val="24"/>
              </w:rPr>
              <w:t>Подвижные</w:t>
            </w:r>
            <w:r>
              <w:rPr>
                <w:spacing w:val="-13"/>
                <w:sz w:val="24"/>
              </w:rPr>
              <w:t xml:space="preserve"> </w:t>
            </w:r>
            <w:r>
              <w:rPr>
                <w:spacing w:val="-4"/>
                <w:sz w:val="24"/>
              </w:rPr>
              <w:t>игры</w:t>
            </w:r>
          </w:p>
        </w:tc>
        <w:tc>
          <w:tcPr>
            <w:tcW w:w="1063" w:type="dxa"/>
          </w:tcPr>
          <w:p w14:paraId="1F90CA8B">
            <w:pPr>
              <w:pStyle w:val="10"/>
              <w:spacing w:before="43"/>
              <w:ind w:left="55"/>
              <w:rPr>
                <w:sz w:val="24"/>
              </w:rPr>
            </w:pPr>
            <w:r>
              <w:rPr>
                <w:spacing w:val="-5"/>
                <w:sz w:val="24"/>
              </w:rPr>
              <w:t>10</w:t>
            </w:r>
          </w:p>
        </w:tc>
        <w:tc>
          <w:tcPr>
            <w:tcW w:w="1047" w:type="dxa"/>
          </w:tcPr>
          <w:p w14:paraId="1BC092C9">
            <w:pPr>
              <w:pStyle w:val="10"/>
              <w:spacing w:before="43"/>
              <w:ind w:left="53"/>
              <w:rPr>
                <w:sz w:val="24"/>
              </w:rPr>
            </w:pPr>
            <w:r>
              <w:rPr>
                <w:spacing w:val="-10"/>
                <w:sz w:val="24"/>
              </w:rPr>
              <w:t>2</w:t>
            </w:r>
          </w:p>
        </w:tc>
        <w:tc>
          <w:tcPr>
            <w:tcW w:w="907" w:type="dxa"/>
          </w:tcPr>
          <w:p w14:paraId="459CB95A">
            <w:pPr>
              <w:pStyle w:val="10"/>
              <w:spacing w:before="43"/>
              <w:ind w:left="55"/>
              <w:rPr>
                <w:sz w:val="24"/>
              </w:rPr>
            </w:pPr>
            <w:r>
              <w:rPr>
                <w:spacing w:val="-10"/>
                <w:sz w:val="24"/>
              </w:rPr>
              <w:t>8</w:t>
            </w:r>
          </w:p>
        </w:tc>
      </w:tr>
      <w:tr w14:paraId="47791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038F489C">
            <w:pPr>
              <w:pStyle w:val="10"/>
              <w:spacing w:before="43"/>
              <w:ind w:left="55"/>
              <w:rPr>
                <w:sz w:val="24"/>
              </w:rPr>
            </w:pPr>
            <w:r>
              <w:rPr>
                <w:spacing w:val="-10"/>
                <w:sz w:val="24"/>
              </w:rPr>
              <w:t>6</w:t>
            </w:r>
          </w:p>
        </w:tc>
        <w:tc>
          <w:tcPr>
            <w:tcW w:w="5564" w:type="dxa"/>
          </w:tcPr>
          <w:p w14:paraId="13388FE6">
            <w:pPr>
              <w:pStyle w:val="10"/>
              <w:spacing w:before="43"/>
              <w:ind w:left="52"/>
              <w:rPr>
                <w:sz w:val="24"/>
              </w:rPr>
            </w:pPr>
            <w:r>
              <w:rPr>
                <w:sz w:val="24"/>
              </w:rPr>
              <w:t>Строительные</w:t>
            </w:r>
            <w:r>
              <w:rPr>
                <w:spacing w:val="-8"/>
                <w:sz w:val="24"/>
              </w:rPr>
              <w:t xml:space="preserve"> </w:t>
            </w:r>
            <w:r>
              <w:rPr>
                <w:spacing w:val="-4"/>
                <w:sz w:val="24"/>
              </w:rPr>
              <w:t>игры</w:t>
            </w:r>
          </w:p>
        </w:tc>
        <w:tc>
          <w:tcPr>
            <w:tcW w:w="1063" w:type="dxa"/>
          </w:tcPr>
          <w:p w14:paraId="60BE13C2">
            <w:pPr>
              <w:pStyle w:val="10"/>
              <w:spacing w:before="43"/>
              <w:ind w:left="55"/>
              <w:rPr>
                <w:sz w:val="24"/>
              </w:rPr>
            </w:pPr>
            <w:r>
              <w:rPr>
                <w:spacing w:val="-5"/>
                <w:sz w:val="24"/>
              </w:rPr>
              <w:t>12</w:t>
            </w:r>
          </w:p>
        </w:tc>
        <w:tc>
          <w:tcPr>
            <w:tcW w:w="1047" w:type="dxa"/>
          </w:tcPr>
          <w:p w14:paraId="4D188FEA">
            <w:pPr>
              <w:pStyle w:val="10"/>
              <w:spacing w:before="43"/>
              <w:ind w:left="53"/>
              <w:rPr>
                <w:sz w:val="24"/>
              </w:rPr>
            </w:pPr>
            <w:r>
              <w:rPr>
                <w:spacing w:val="-10"/>
                <w:sz w:val="24"/>
              </w:rPr>
              <w:t>2</w:t>
            </w:r>
          </w:p>
        </w:tc>
        <w:tc>
          <w:tcPr>
            <w:tcW w:w="907" w:type="dxa"/>
          </w:tcPr>
          <w:p w14:paraId="7B4F1804">
            <w:pPr>
              <w:pStyle w:val="10"/>
              <w:spacing w:before="43"/>
              <w:ind w:left="55"/>
              <w:rPr>
                <w:sz w:val="24"/>
              </w:rPr>
            </w:pPr>
            <w:r>
              <w:rPr>
                <w:spacing w:val="-5"/>
                <w:sz w:val="24"/>
              </w:rPr>
              <w:t>10</w:t>
            </w:r>
          </w:p>
        </w:tc>
      </w:tr>
      <w:tr w14:paraId="07BF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0D7028B5">
            <w:pPr>
              <w:pStyle w:val="10"/>
              <w:spacing w:before="43"/>
              <w:ind w:left="55"/>
              <w:rPr>
                <w:sz w:val="24"/>
              </w:rPr>
            </w:pPr>
            <w:r>
              <w:rPr>
                <w:spacing w:val="-10"/>
                <w:sz w:val="24"/>
              </w:rPr>
              <w:t>7</w:t>
            </w:r>
          </w:p>
        </w:tc>
        <w:tc>
          <w:tcPr>
            <w:tcW w:w="5564" w:type="dxa"/>
          </w:tcPr>
          <w:p w14:paraId="43E60D3C">
            <w:pPr>
              <w:pStyle w:val="10"/>
              <w:spacing w:before="43"/>
              <w:ind w:left="52"/>
              <w:rPr>
                <w:sz w:val="24"/>
              </w:rPr>
            </w:pPr>
            <w:r>
              <w:rPr>
                <w:sz w:val="24"/>
              </w:rPr>
              <w:t>Спортивные</w:t>
            </w:r>
            <w:r>
              <w:rPr>
                <w:spacing w:val="-4"/>
                <w:sz w:val="24"/>
              </w:rPr>
              <w:t xml:space="preserve"> </w:t>
            </w:r>
            <w:r>
              <w:rPr>
                <w:sz w:val="24"/>
              </w:rPr>
              <w:t>игры</w:t>
            </w:r>
            <w:r>
              <w:rPr>
                <w:spacing w:val="-2"/>
                <w:sz w:val="24"/>
              </w:rPr>
              <w:t xml:space="preserve"> </w:t>
            </w:r>
            <w:r>
              <w:rPr>
                <w:sz w:val="24"/>
              </w:rPr>
              <w:t>и</w:t>
            </w:r>
            <w:r>
              <w:rPr>
                <w:spacing w:val="-3"/>
                <w:sz w:val="24"/>
              </w:rPr>
              <w:t xml:space="preserve"> </w:t>
            </w:r>
            <w:r>
              <w:rPr>
                <w:spacing w:val="-2"/>
                <w:sz w:val="24"/>
              </w:rPr>
              <w:t>развлечения</w:t>
            </w:r>
          </w:p>
        </w:tc>
        <w:tc>
          <w:tcPr>
            <w:tcW w:w="1063" w:type="dxa"/>
          </w:tcPr>
          <w:p w14:paraId="147E5214">
            <w:pPr>
              <w:pStyle w:val="10"/>
              <w:spacing w:before="43"/>
              <w:ind w:left="55"/>
              <w:rPr>
                <w:sz w:val="24"/>
              </w:rPr>
            </w:pPr>
            <w:r>
              <w:rPr>
                <w:spacing w:val="-10"/>
                <w:sz w:val="24"/>
              </w:rPr>
              <w:t>6</w:t>
            </w:r>
          </w:p>
        </w:tc>
        <w:tc>
          <w:tcPr>
            <w:tcW w:w="1047" w:type="dxa"/>
          </w:tcPr>
          <w:p w14:paraId="7095791D">
            <w:pPr>
              <w:pStyle w:val="10"/>
              <w:spacing w:before="43"/>
              <w:ind w:left="53"/>
              <w:rPr>
                <w:sz w:val="24"/>
              </w:rPr>
            </w:pPr>
            <w:r>
              <w:rPr>
                <w:spacing w:val="-10"/>
                <w:sz w:val="24"/>
              </w:rPr>
              <w:t>2</w:t>
            </w:r>
          </w:p>
        </w:tc>
        <w:tc>
          <w:tcPr>
            <w:tcW w:w="907" w:type="dxa"/>
          </w:tcPr>
          <w:p w14:paraId="3D4B81EA">
            <w:pPr>
              <w:pStyle w:val="10"/>
              <w:spacing w:before="43"/>
              <w:ind w:left="55"/>
              <w:rPr>
                <w:sz w:val="24"/>
              </w:rPr>
            </w:pPr>
            <w:r>
              <w:rPr>
                <w:spacing w:val="-10"/>
                <w:sz w:val="24"/>
              </w:rPr>
              <w:t>4</w:t>
            </w:r>
          </w:p>
        </w:tc>
      </w:tr>
      <w:tr w14:paraId="14E01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92" w:type="dxa"/>
          </w:tcPr>
          <w:p w14:paraId="0148FB92">
            <w:pPr>
              <w:pStyle w:val="10"/>
              <w:spacing w:before="43"/>
              <w:ind w:left="55"/>
              <w:rPr>
                <w:sz w:val="24"/>
              </w:rPr>
            </w:pPr>
            <w:r>
              <w:rPr>
                <w:spacing w:val="-10"/>
                <w:sz w:val="24"/>
              </w:rPr>
              <w:t>8</w:t>
            </w:r>
          </w:p>
        </w:tc>
        <w:tc>
          <w:tcPr>
            <w:tcW w:w="5564" w:type="dxa"/>
          </w:tcPr>
          <w:p w14:paraId="50181D6B">
            <w:pPr>
              <w:pStyle w:val="10"/>
              <w:spacing w:before="43"/>
              <w:ind w:left="52"/>
              <w:rPr>
                <w:sz w:val="24"/>
              </w:rPr>
            </w:pPr>
            <w:r>
              <w:rPr>
                <w:spacing w:val="-2"/>
                <w:sz w:val="24"/>
              </w:rPr>
              <w:t>Театрализованные</w:t>
            </w:r>
            <w:r>
              <w:rPr>
                <w:spacing w:val="10"/>
                <w:sz w:val="24"/>
              </w:rPr>
              <w:t xml:space="preserve"> </w:t>
            </w:r>
            <w:r>
              <w:rPr>
                <w:spacing w:val="-4"/>
                <w:sz w:val="24"/>
              </w:rPr>
              <w:t>игры</w:t>
            </w:r>
          </w:p>
        </w:tc>
        <w:tc>
          <w:tcPr>
            <w:tcW w:w="1063" w:type="dxa"/>
          </w:tcPr>
          <w:p w14:paraId="1271D9F4">
            <w:pPr>
              <w:pStyle w:val="10"/>
              <w:spacing w:before="43"/>
              <w:ind w:left="55"/>
              <w:rPr>
                <w:sz w:val="24"/>
              </w:rPr>
            </w:pPr>
            <w:r>
              <w:rPr>
                <w:spacing w:val="-10"/>
                <w:sz w:val="24"/>
              </w:rPr>
              <w:t>6</w:t>
            </w:r>
          </w:p>
        </w:tc>
        <w:tc>
          <w:tcPr>
            <w:tcW w:w="1047" w:type="dxa"/>
          </w:tcPr>
          <w:p w14:paraId="42FE278C">
            <w:pPr>
              <w:pStyle w:val="10"/>
              <w:spacing w:before="43"/>
              <w:ind w:left="53"/>
              <w:rPr>
                <w:sz w:val="24"/>
              </w:rPr>
            </w:pPr>
            <w:r>
              <w:rPr>
                <w:spacing w:val="-10"/>
                <w:sz w:val="24"/>
              </w:rPr>
              <w:t>2</w:t>
            </w:r>
          </w:p>
        </w:tc>
        <w:tc>
          <w:tcPr>
            <w:tcW w:w="907" w:type="dxa"/>
          </w:tcPr>
          <w:p w14:paraId="1CF5490C">
            <w:pPr>
              <w:pStyle w:val="10"/>
              <w:spacing w:before="43"/>
              <w:ind w:left="55"/>
              <w:rPr>
                <w:sz w:val="24"/>
              </w:rPr>
            </w:pPr>
            <w:r>
              <w:rPr>
                <w:spacing w:val="-10"/>
                <w:sz w:val="24"/>
              </w:rPr>
              <w:t>4</w:t>
            </w:r>
          </w:p>
        </w:tc>
      </w:tr>
      <w:tr w14:paraId="1255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92" w:type="dxa"/>
          </w:tcPr>
          <w:p w14:paraId="3E0DD8C3">
            <w:pPr>
              <w:pStyle w:val="10"/>
              <w:spacing w:before="43"/>
              <w:ind w:left="55"/>
              <w:rPr>
                <w:sz w:val="24"/>
              </w:rPr>
            </w:pPr>
            <w:r>
              <w:rPr>
                <w:spacing w:val="-10"/>
                <w:sz w:val="24"/>
              </w:rPr>
              <w:t>9</w:t>
            </w:r>
          </w:p>
        </w:tc>
        <w:tc>
          <w:tcPr>
            <w:tcW w:w="5564" w:type="dxa"/>
          </w:tcPr>
          <w:p w14:paraId="595AEEB6">
            <w:pPr>
              <w:pStyle w:val="10"/>
              <w:spacing w:before="43"/>
              <w:ind w:left="52"/>
              <w:rPr>
                <w:sz w:val="24"/>
              </w:rPr>
            </w:pPr>
            <w:r>
              <w:rPr>
                <w:spacing w:val="-2"/>
                <w:sz w:val="24"/>
              </w:rPr>
              <w:t>Всего</w:t>
            </w:r>
          </w:p>
        </w:tc>
        <w:tc>
          <w:tcPr>
            <w:tcW w:w="1063" w:type="dxa"/>
          </w:tcPr>
          <w:p w14:paraId="76675B33">
            <w:pPr>
              <w:pStyle w:val="10"/>
              <w:spacing w:before="43"/>
              <w:ind w:left="55"/>
              <w:rPr>
                <w:sz w:val="24"/>
              </w:rPr>
            </w:pPr>
            <w:r>
              <w:rPr>
                <w:spacing w:val="-5"/>
                <w:sz w:val="24"/>
              </w:rPr>
              <w:t>72</w:t>
            </w:r>
          </w:p>
        </w:tc>
        <w:tc>
          <w:tcPr>
            <w:tcW w:w="1047" w:type="dxa"/>
          </w:tcPr>
          <w:p w14:paraId="7A992996">
            <w:pPr>
              <w:pStyle w:val="10"/>
              <w:spacing w:before="43"/>
              <w:ind w:left="53"/>
              <w:rPr>
                <w:sz w:val="24"/>
              </w:rPr>
            </w:pPr>
            <w:r>
              <w:rPr>
                <w:spacing w:val="-5"/>
                <w:sz w:val="24"/>
              </w:rPr>
              <w:t>19</w:t>
            </w:r>
          </w:p>
        </w:tc>
        <w:tc>
          <w:tcPr>
            <w:tcW w:w="907" w:type="dxa"/>
          </w:tcPr>
          <w:p w14:paraId="5F0256AF">
            <w:pPr>
              <w:pStyle w:val="10"/>
              <w:spacing w:before="43"/>
              <w:ind w:left="55"/>
              <w:rPr>
                <w:sz w:val="24"/>
              </w:rPr>
            </w:pPr>
            <w:r>
              <w:rPr>
                <w:spacing w:val="-5"/>
                <w:sz w:val="24"/>
              </w:rPr>
              <w:t>53</w:t>
            </w:r>
          </w:p>
        </w:tc>
      </w:tr>
    </w:tbl>
    <w:p w14:paraId="142D1A80">
      <w:pPr>
        <w:pStyle w:val="2"/>
        <w:spacing w:before="276"/>
        <w:jc w:val="left"/>
      </w:pPr>
      <w:r>
        <w:t>Способы</w:t>
      </w:r>
      <w:r>
        <w:rPr>
          <w:spacing w:val="-11"/>
        </w:rPr>
        <w:t xml:space="preserve"> </w:t>
      </w:r>
      <w:r>
        <w:t>определения</w:t>
      </w:r>
      <w:r>
        <w:rPr>
          <w:spacing w:val="-10"/>
        </w:rPr>
        <w:t xml:space="preserve"> </w:t>
      </w:r>
      <w:r>
        <w:rPr>
          <w:spacing w:val="-2"/>
        </w:rPr>
        <w:t>результативности.</w:t>
      </w:r>
    </w:p>
    <w:p w14:paraId="28FF8F77">
      <w:pPr>
        <w:pStyle w:val="9"/>
        <w:numPr>
          <w:ilvl w:val="0"/>
          <w:numId w:val="35"/>
        </w:numPr>
        <w:tabs>
          <w:tab w:val="left" w:pos="422"/>
        </w:tabs>
        <w:spacing w:before="0" w:after="0" w:line="319" w:lineRule="exact"/>
        <w:ind w:left="422" w:right="0" w:hanging="279"/>
        <w:jc w:val="left"/>
        <w:rPr>
          <w:sz w:val="28"/>
        </w:rPr>
      </w:pPr>
      <w:r>
        <w:rPr>
          <w:sz w:val="28"/>
        </w:rPr>
        <w:t>Беседы</w:t>
      </w:r>
      <w:r>
        <w:rPr>
          <w:spacing w:val="1"/>
          <w:sz w:val="28"/>
        </w:rPr>
        <w:t xml:space="preserve"> </w:t>
      </w:r>
      <w:r>
        <w:rPr>
          <w:sz w:val="28"/>
        </w:rPr>
        <w:t xml:space="preserve">с </w:t>
      </w:r>
      <w:r>
        <w:rPr>
          <w:spacing w:val="-2"/>
          <w:sz w:val="28"/>
        </w:rPr>
        <w:t>детьми</w:t>
      </w:r>
    </w:p>
    <w:p w14:paraId="41BED238">
      <w:pPr>
        <w:pStyle w:val="9"/>
        <w:numPr>
          <w:ilvl w:val="0"/>
          <w:numId w:val="35"/>
        </w:numPr>
        <w:tabs>
          <w:tab w:val="left" w:pos="422"/>
        </w:tabs>
        <w:spacing w:before="2" w:after="0" w:line="240" w:lineRule="auto"/>
        <w:ind w:left="143" w:right="3152" w:firstLine="0"/>
        <w:jc w:val="left"/>
        <w:rPr>
          <w:sz w:val="28"/>
        </w:rPr>
      </w:pPr>
      <w:r>
        <w:rPr>
          <w:sz w:val="28"/>
        </w:rPr>
        <w:t>Наблюдения</w:t>
      </w:r>
      <w:r>
        <w:rPr>
          <w:spacing w:val="-8"/>
          <w:sz w:val="28"/>
        </w:rPr>
        <w:t xml:space="preserve"> </w:t>
      </w:r>
      <w:r>
        <w:rPr>
          <w:sz w:val="28"/>
        </w:rPr>
        <w:t>за</w:t>
      </w:r>
      <w:r>
        <w:rPr>
          <w:spacing w:val="-9"/>
          <w:sz w:val="28"/>
        </w:rPr>
        <w:t xml:space="preserve"> </w:t>
      </w:r>
      <w:r>
        <w:rPr>
          <w:sz w:val="28"/>
        </w:rPr>
        <w:t>детьми</w:t>
      </w:r>
      <w:r>
        <w:rPr>
          <w:spacing w:val="-8"/>
          <w:sz w:val="28"/>
        </w:rPr>
        <w:t xml:space="preserve"> </w:t>
      </w:r>
      <w:r>
        <w:rPr>
          <w:sz w:val="28"/>
        </w:rPr>
        <w:t>в</w:t>
      </w:r>
      <w:r>
        <w:rPr>
          <w:spacing w:val="-9"/>
          <w:sz w:val="28"/>
        </w:rPr>
        <w:t xml:space="preserve"> </w:t>
      </w:r>
      <w:r>
        <w:rPr>
          <w:sz w:val="28"/>
        </w:rPr>
        <w:t>разных</w:t>
      </w:r>
      <w:r>
        <w:rPr>
          <w:spacing w:val="-8"/>
          <w:sz w:val="28"/>
        </w:rPr>
        <w:t xml:space="preserve"> </w:t>
      </w:r>
      <w:r>
        <w:rPr>
          <w:sz w:val="28"/>
        </w:rPr>
        <w:t>видах</w:t>
      </w:r>
      <w:r>
        <w:rPr>
          <w:spacing w:val="-8"/>
          <w:sz w:val="28"/>
        </w:rPr>
        <w:t xml:space="preserve"> </w:t>
      </w:r>
      <w:r>
        <w:rPr>
          <w:sz w:val="28"/>
        </w:rPr>
        <w:t>деятельности: в игровой</w:t>
      </w:r>
    </w:p>
    <w:p w14:paraId="276FB78E">
      <w:pPr>
        <w:pStyle w:val="6"/>
        <w:spacing w:line="321" w:lineRule="exact"/>
      </w:pPr>
      <w:r>
        <w:t>в</w:t>
      </w:r>
      <w:r>
        <w:rPr>
          <w:spacing w:val="1"/>
        </w:rPr>
        <w:t xml:space="preserve"> </w:t>
      </w:r>
      <w:r>
        <w:rPr>
          <w:spacing w:val="-2"/>
        </w:rPr>
        <w:t>учебной</w:t>
      </w:r>
    </w:p>
    <w:p w14:paraId="2C018DCE">
      <w:pPr>
        <w:pStyle w:val="6"/>
      </w:pPr>
      <w:r>
        <w:t>в</w:t>
      </w:r>
      <w:r>
        <w:rPr>
          <w:spacing w:val="-5"/>
        </w:rPr>
        <w:t xml:space="preserve"> </w:t>
      </w:r>
      <w:r>
        <w:t>режимных</w:t>
      </w:r>
      <w:r>
        <w:rPr>
          <w:spacing w:val="-2"/>
        </w:rPr>
        <w:t xml:space="preserve"> моментах.</w:t>
      </w:r>
    </w:p>
    <w:p w14:paraId="107B0716">
      <w:pPr>
        <w:pStyle w:val="6"/>
        <w:spacing w:before="4"/>
        <w:ind w:left="0"/>
      </w:pPr>
    </w:p>
    <w:p w14:paraId="0B63DC72">
      <w:pPr>
        <w:pStyle w:val="2"/>
        <w:spacing w:line="320" w:lineRule="exact"/>
        <w:ind w:left="0" w:right="561"/>
        <w:jc w:val="center"/>
      </w:pPr>
      <w:r>
        <w:t>Учебный</w:t>
      </w:r>
      <w:r>
        <w:rPr>
          <w:spacing w:val="-7"/>
        </w:rPr>
        <w:t xml:space="preserve"> </w:t>
      </w:r>
      <w:r>
        <w:t>план</w:t>
      </w:r>
      <w:r>
        <w:rPr>
          <w:spacing w:val="-5"/>
        </w:rPr>
        <w:t xml:space="preserve"> </w:t>
      </w:r>
      <w:r>
        <w:t>программы</w:t>
      </w:r>
      <w:r>
        <w:rPr>
          <w:spacing w:val="-5"/>
        </w:rPr>
        <w:t xml:space="preserve"> </w:t>
      </w:r>
      <w:r>
        <w:t>«Давайте</w:t>
      </w:r>
      <w:r>
        <w:rPr>
          <w:spacing w:val="-7"/>
        </w:rPr>
        <w:t xml:space="preserve"> </w:t>
      </w:r>
      <w:r>
        <w:t>жить</w:t>
      </w:r>
      <w:r>
        <w:rPr>
          <w:spacing w:val="-3"/>
        </w:rPr>
        <w:t xml:space="preserve"> </w:t>
      </w:r>
      <w:r>
        <w:rPr>
          <w:spacing w:val="-2"/>
        </w:rPr>
        <w:t>дружно»</w:t>
      </w:r>
    </w:p>
    <w:p w14:paraId="2DA03180">
      <w:pPr>
        <w:spacing w:before="0" w:line="366" w:lineRule="exact"/>
        <w:ind w:left="-1" w:right="562" w:firstLine="0"/>
        <w:jc w:val="center"/>
        <w:rPr>
          <w:sz w:val="28"/>
        </w:rPr>
      </w:pPr>
      <w:r>
        <w:rPr>
          <w:sz w:val="32"/>
        </w:rPr>
        <w:t>для</w:t>
      </w:r>
      <w:r>
        <w:rPr>
          <w:spacing w:val="-5"/>
          <w:sz w:val="32"/>
        </w:rPr>
        <w:t xml:space="preserve"> </w:t>
      </w:r>
      <w:r>
        <w:rPr>
          <w:sz w:val="32"/>
        </w:rPr>
        <w:t>детей</w:t>
      </w:r>
      <w:r>
        <w:rPr>
          <w:spacing w:val="64"/>
          <w:sz w:val="32"/>
        </w:rPr>
        <w:t xml:space="preserve"> </w:t>
      </w:r>
      <w:r>
        <w:rPr>
          <w:sz w:val="28"/>
        </w:rPr>
        <w:t>3-4</w:t>
      </w:r>
      <w:r>
        <w:rPr>
          <w:spacing w:val="-3"/>
          <w:sz w:val="28"/>
        </w:rPr>
        <w:t xml:space="preserve"> </w:t>
      </w:r>
      <w:r>
        <w:rPr>
          <w:spacing w:val="-5"/>
          <w:sz w:val="28"/>
        </w:rPr>
        <w:t>лет</w:t>
      </w:r>
    </w:p>
    <w:p w14:paraId="43D015C7">
      <w:pPr>
        <w:pStyle w:val="6"/>
        <w:spacing w:before="99"/>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5809"/>
        <w:gridCol w:w="739"/>
        <w:gridCol w:w="852"/>
        <w:gridCol w:w="1132"/>
      </w:tblGrid>
      <w:tr w14:paraId="2376B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40" w:type="dxa"/>
            <w:vMerge w:val="restart"/>
          </w:tcPr>
          <w:p w14:paraId="00806754">
            <w:pPr>
              <w:pStyle w:val="10"/>
              <w:rPr>
                <w:sz w:val="24"/>
              </w:rPr>
            </w:pPr>
          </w:p>
        </w:tc>
        <w:tc>
          <w:tcPr>
            <w:tcW w:w="5809" w:type="dxa"/>
            <w:vMerge w:val="restart"/>
          </w:tcPr>
          <w:p w14:paraId="72568476">
            <w:pPr>
              <w:pStyle w:val="10"/>
              <w:spacing w:before="46"/>
              <w:ind w:left="55"/>
              <w:rPr>
                <w:sz w:val="24"/>
              </w:rPr>
            </w:pPr>
            <w:r>
              <w:rPr>
                <w:spacing w:val="-4"/>
                <w:sz w:val="24"/>
              </w:rPr>
              <w:t>Тема</w:t>
            </w:r>
          </w:p>
        </w:tc>
        <w:tc>
          <w:tcPr>
            <w:tcW w:w="2723" w:type="dxa"/>
            <w:gridSpan w:val="3"/>
          </w:tcPr>
          <w:p w14:paraId="540C9710">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56411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40" w:type="dxa"/>
            <w:vMerge w:val="continue"/>
            <w:tcBorders>
              <w:top w:val="nil"/>
            </w:tcBorders>
          </w:tcPr>
          <w:p w14:paraId="1B5ACF5D">
            <w:pPr>
              <w:rPr>
                <w:sz w:val="2"/>
                <w:szCs w:val="2"/>
              </w:rPr>
            </w:pPr>
          </w:p>
        </w:tc>
        <w:tc>
          <w:tcPr>
            <w:tcW w:w="5809" w:type="dxa"/>
            <w:vMerge w:val="continue"/>
            <w:tcBorders>
              <w:top w:val="nil"/>
            </w:tcBorders>
          </w:tcPr>
          <w:p w14:paraId="106974AE">
            <w:pPr>
              <w:rPr>
                <w:sz w:val="2"/>
                <w:szCs w:val="2"/>
              </w:rPr>
            </w:pPr>
          </w:p>
        </w:tc>
        <w:tc>
          <w:tcPr>
            <w:tcW w:w="739" w:type="dxa"/>
          </w:tcPr>
          <w:p w14:paraId="4FAAC634">
            <w:pPr>
              <w:pStyle w:val="10"/>
              <w:spacing w:before="43"/>
              <w:ind w:left="55"/>
              <w:rPr>
                <w:sz w:val="24"/>
              </w:rPr>
            </w:pPr>
            <w:r>
              <w:rPr>
                <w:spacing w:val="-2"/>
                <w:sz w:val="24"/>
              </w:rPr>
              <w:t>Всего</w:t>
            </w:r>
          </w:p>
        </w:tc>
        <w:tc>
          <w:tcPr>
            <w:tcW w:w="852" w:type="dxa"/>
          </w:tcPr>
          <w:p w14:paraId="26E35981">
            <w:pPr>
              <w:pStyle w:val="10"/>
              <w:spacing w:before="43"/>
              <w:ind w:left="55"/>
              <w:rPr>
                <w:sz w:val="24"/>
              </w:rPr>
            </w:pPr>
            <w:r>
              <w:rPr>
                <w:spacing w:val="-2"/>
                <w:sz w:val="24"/>
              </w:rPr>
              <w:t>Теория</w:t>
            </w:r>
          </w:p>
        </w:tc>
        <w:tc>
          <w:tcPr>
            <w:tcW w:w="1132" w:type="dxa"/>
          </w:tcPr>
          <w:p w14:paraId="4FDF97E1">
            <w:pPr>
              <w:pStyle w:val="10"/>
              <w:spacing w:before="43"/>
              <w:ind w:left="53"/>
              <w:rPr>
                <w:sz w:val="24"/>
              </w:rPr>
            </w:pPr>
            <w:r>
              <w:rPr>
                <w:spacing w:val="-2"/>
                <w:sz w:val="24"/>
              </w:rPr>
              <w:t>Практика</w:t>
            </w:r>
          </w:p>
        </w:tc>
      </w:tr>
      <w:tr w14:paraId="2EC4F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540" w:type="dxa"/>
          </w:tcPr>
          <w:p w14:paraId="33562F93">
            <w:pPr>
              <w:pStyle w:val="10"/>
              <w:spacing w:before="43"/>
              <w:ind w:left="55"/>
              <w:rPr>
                <w:sz w:val="24"/>
              </w:rPr>
            </w:pPr>
            <w:r>
              <w:rPr>
                <w:spacing w:val="-10"/>
                <w:sz w:val="24"/>
              </w:rPr>
              <w:t>1</w:t>
            </w:r>
          </w:p>
        </w:tc>
        <w:tc>
          <w:tcPr>
            <w:tcW w:w="5809" w:type="dxa"/>
          </w:tcPr>
          <w:p w14:paraId="39620D5B">
            <w:pPr>
              <w:pStyle w:val="10"/>
              <w:spacing w:before="43"/>
              <w:ind w:left="55"/>
              <w:rPr>
                <w:sz w:val="24"/>
              </w:rPr>
            </w:pPr>
            <w:r>
              <w:rPr>
                <w:sz w:val="24"/>
              </w:rPr>
              <w:t>Перессказ</w:t>
            </w:r>
            <w:r>
              <w:rPr>
                <w:spacing w:val="-6"/>
                <w:sz w:val="24"/>
              </w:rPr>
              <w:t xml:space="preserve"> </w:t>
            </w:r>
            <w:r>
              <w:rPr>
                <w:sz w:val="24"/>
              </w:rPr>
              <w:t>небольших</w:t>
            </w:r>
            <w:r>
              <w:rPr>
                <w:spacing w:val="-3"/>
                <w:sz w:val="24"/>
              </w:rPr>
              <w:t xml:space="preserve"> </w:t>
            </w:r>
            <w:r>
              <w:rPr>
                <w:sz w:val="24"/>
              </w:rPr>
              <w:t>рассказов</w:t>
            </w:r>
            <w:r>
              <w:rPr>
                <w:spacing w:val="-6"/>
                <w:sz w:val="24"/>
              </w:rPr>
              <w:t xml:space="preserve"> </w:t>
            </w:r>
            <w:r>
              <w:rPr>
                <w:sz w:val="24"/>
              </w:rPr>
              <w:t>и</w:t>
            </w:r>
            <w:r>
              <w:rPr>
                <w:spacing w:val="-5"/>
                <w:sz w:val="24"/>
              </w:rPr>
              <w:t xml:space="preserve"> </w:t>
            </w:r>
            <w:r>
              <w:rPr>
                <w:spacing w:val="-2"/>
                <w:sz w:val="24"/>
              </w:rPr>
              <w:t>сказок</w:t>
            </w:r>
          </w:p>
          <w:p w14:paraId="04E2BF46">
            <w:pPr>
              <w:pStyle w:val="10"/>
              <w:numPr>
                <w:ilvl w:val="0"/>
                <w:numId w:val="36"/>
              </w:numPr>
              <w:tabs>
                <w:tab w:val="left" w:pos="774"/>
              </w:tabs>
              <w:spacing w:before="0" w:after="0" w:line="240" w:lineRule="auto"/>
              <w:ind w:left="774" w:right="0" w:hanging="359"/>
              <w:jc w:val="left"/>
              <w:rPr>
                <w:sz w:val="24"/>
              </w:rPr>
            </w:pPr>
            <w:r>
              <w:rPr>
                <w:spacing w:val="-2"/>
                <w:sz w:val="24"/>
              </w:rPr>
              <w:t>р.н.</w:t>
            </w:r>
            <w:r>
              <w:rPr>
                <w:spacing w:val="-4"/>
                <w:sz w:val="24"/>
              </w:rPr>
              <w:t xml:space="preserve"> </w:t>
            </w:r>
            <w:r>
              <w:rPr>
                <w:spacing w:val="-2"/>
                <w:sz w:val="24"/>
              </w:rPr>
              <w:t>сказка «Курочка</w:t>
            </w:r>
            <w:r>
              <w:rPr>
                <w:spacing w:val="-4"/>
                <w:sz w:val="24"/>
              </w:rPr>
              <w:t xml:space="preserve"> Ряба»</w:t>
            </w:r>
          </w:p>
          <w:p w14:paraId="274CC198">
            <w:pPr>
              <w:pStyle w:val="10"/>
              <w:numPr>
                <w:ilvl w:val="0"/>
                <w:numId w:val="36"/>
              </w:numPr>
              <w:tabs>
                <w:tab w:val="left" w:pos="774"/>
              </w:tabs>
              <w:spacing w:before="1" w:after="0" w:line="240" w:lineRule="auto"/>
              <w:ind w:left="774" w:right="0" w:hanging="359"/>
              <w:jc w:val="left"/>
              <w:rPr>
                <w:sz w:val="24"/>
              </w:rPr>
            </w:pPr>
            <w:r>
              <w:rPr>
                <w:sz w:val="24"/>
              </w:rPr>
              <w:t>р.н.</w:t>
            </w:r>
            <w:r>
              <w:rPr>
                <w:spacing w:val="-6"/>
                <w:sz w:val="24"/>
              </w:rPr>
              <w:t xml:space="preserve"> </w:t>
            </w:r>
            <w:r>
              <w:rPr>
                <w:sz w:val="24"/>
              </w:rPr>
              <w:t>сказка</w:t>
            </w:r>
            <w:r>
              <w:rPr>
                <w:spacing w:val="-3"/>
                <w:sz w:val="24"/>
              </w:rPr>
              <w:t xml:space="preserve"> </w:t>
            </w:r>
            <w:r>
              <w:rPr>
                <w:spacing w:val="-2"/>
                <w:sz w:val="24"/>
              </w:rPr>
              <w:t>«Репка»</w:t>
            </w:r>
          </w:p>
          <w:p w14:paraId="360E7BF4">
            <w:pPr>
              <w:pStyle w:val="10"/>
              <w:numPr>
                <w:ilvl w:val="0"/>
                <w:numId w:val="36"/>
              </w:numPr>
              <w:tabs>
                <w:tab w:val="left" w:pos="774"/>
              </w:tabs>
              <w:spacing w:before="0" w:after="0" w:line="240" w:lineRule="auto"/>
              <w:ind w:left="774" w:right="0" w:hanging="359"/>
              <w:jc w:val="left"/>
              <w:rPr>
                <w:sz w:val="24"/>
              </w:rPr>
            </w:pPr>
            <w:r>
              <w:rPr>
                <w:spacing w:val="-2"/>
                <w:sz w:val="24"/>
              </w:rPr>
              <w:t>сказка</w:t>
            </w:r>
            <w:r>
              <w:rPr>
                <w:spacing w:val="-3"/>
                <w:sz w:val="24"/>
              </w:rPr>
              <w:t xml:space="preserve"> </w:t>
            </w:r>
            <w:r>
              <w:rPr>
                <w:spacing w:val="-2"/>
                <w:sz w:val="24"/>
              </w:rPr>
              <w:t>К.И.Чуковского «Цыплёнок»</w:t>
            </w:r>
          </w:p>
          <w:p w14:paraId="5A5AEB34">
            <w:pPr>
              <w:pStyle w:val="10"/>
              <w:numPr>
                <w:ilvl w:val="0"/>
                <w:numId w:val="36"/>
              </w:numPr>
              <w:tabs>
                <w:tab w:val="left" w:pos="774"/>
              </w:tabs>
              <w:spacing w:before="0" w:after="0" w:line="240" w:lineRule="auto"/>
              <w:ind w:left="774" w:right="0" w:hanging="359"/>
              <w:jc w:val="left"/>
              <w:rPr>
                <w:sz w:val="24"/>
              </w:rPr>
            </w:pPr>
            <w:r>
              <w:rPr>
                <w:sz w:val="24"/>
              </w:rPr>
              <w:t>р.н.</w:t>
            </w:r>
            <w:r>
              <w:rPr>
                <w:spacing w:val="-5"/>
                <w:sz w:val="24"/>
              </w:rPr>
              <w:t xml:space="preserve"> </w:t>
            </w:r>
            <w:r>
              <w:rPr>
                <w:sz w:val="24"/>
              </w:rPr>
              <w:t>сказка</w:t>
            </w:r>
            <w:r>
              <w:rPr>
                <w:spacing w:val="-2"/>
                <w:sz w:val="24"/>
              </w:rPr>
              <w:t xml:space="preserve"> </w:t>
            </w:r>
            <w:r>
              <w:rPr>
                <w:sz w:val="24"/>
              </w:rPr>
              <w:t>«Маша</w:t>
            </w:r>
            <w:r>
              <w:rPr>
                <w:spacing w:val="-6"/>
                <w:sz w:val="24"/>
              </w:rPr>
              <w:t xml:space="preserve"> </w:t>
            </w:r>
            <w:r>
              <w:rPr>
                <w:sz w:val="24"/>
              </w:rPr>
              <w:t>и</w:t>
            </w:r>
            <w:r>
              <w:rPr>
                <w:spacing w:val="-4"/>
                <w:sz w:val="24"/>
              </w:rPr>
              <w:t xml:space="preserve"> </w:t>
            </w:r>
            <w:r>
              <w:rPr>
                <w:spacing w:val="-2"/>
                <w:sz w:val="24"/>
              </w:rPr>
              <w:t>медведь»</w:t>
            </w:r>
          </w:p>
        </w:tc>
        <w:tc>
          <w:tcPr>
            <w:tcW w:w="739" w:type="dxa"/>
          </w:tcPr>
          <w:p w14:paraId="7AA73755">
            <w:pPr>
              <w:pStyle w:val="10"/>
              <w:spacing w:before="43"/>
              <w:ind w:left="55"/>
              <w:rPr>
                <w:sz w:val="24"/>
              </w:rPr>
            </w:pPr>
            <w:r>
              <w:rPr>
                <w:spacing w:val="-5"/>
                <w:sz w:val="24"/>
              </w:rPr>
              <w:t>16</w:t>
            </w:r>
          </w:p>
        </w:tc>
        <w:tc>
          <w:tcPr>
            <w:tcW w:w="852" w:type="dxa"/>
          </w:tcPr>
          <w:p w14:paraId="163BDB7E">
            <w:pPr>
              <w:pStyle w:val="10"/>
              <w:spacing w:before="43"/>
              <w:ind w:left="55"/>
              <w:rPr>
                <w:sz w:val="24"/>
              </w:rPr>
            </w:pPr>
            <w:r>
              <w:rPr>
                <w:spacing w:val="-10"/>
                <w:sz w:val="24"/>
              </w:rPr>
              <w:t>4</w:t>
            </w:r>
          </w:p>
        </w:tc>
        <w:tc>
          <w:tcPr>
            <w:tcW w:w="1132" w:type="dxa"/>
          </w:tcPr>
          <w:p w14:paraId="17CF4C88">
            <w:pPr>
              <w:pStyle w:val="10"/>
              <w:spacing w:before="43"/>
              <w:ind w:left="53"/>
              <w:rPr>
                <w:sz w:val="24"/>
              </w:rPr>
            </w:pPr>
            <w:r>
              <w:rPr>
                <w:spacing w:val="-10"/>
                <w:sz w:val="24"/>
              </w:rPr>
              <w:t>4</w:t>
            </w:r>
          </w:p>
        </w:tc>
      </w:tr>
      <w:tr w14:paraId="747F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540" w:type="dxa"/>
          </w:tcPr>
          <w:p w14:paraId="09824579">
            <w:pPr>
              <w:pStyle w:val="10"/>
              <w:spacing w:before="43"/>
              <w:ind w:left="55"/>
              <w:rPr>
                <w:sz w:val="24"/>
              </w:rPr>
            </w:pPr>
            <w:r>
              <w:rPr>
                <w:spacing w:val="-10"/>
                <w:sz w:val="24"/>
              </w:rPr>
              <w:t>2</w:t>
            </w:r>
          </w:p>
        </w:tc>
        <w:tc>
          <w:tcPr>
            <w:tcW w:w="5809" w:type="dxa"/>
          </w:tcPr>
          <w:p w14:paraId="4944B90A">
            <w:pPr>
              <w:pStyle w:val="10"/>
              <w:spacing w:before="43"/>
              <w:ind w:left="415" w:right="1698" w:hanging="360"/>
              <w:rPr>
                <w:sz w:val="24"/>
              </w:rPr>
            </w:pPr>
            <w:r>
              <w:rPr>
                <w:sz w:val="24"/>
              </w:rPr>
              <w:t>Составление</w:t>
            </w:r>
            <w:r>
              <w:rPr>
                <w:spacing w:val="-15"/>
                <w:sz w:val="24"/>
              </w:rPr>
              <w:t xml:space="preserve"> </w:t>
            </w:r>
            <w:r>
              <w:rPr>
                <w:sz w:val="24"/>
              </w:rPr>
              <w:t>описательных</w:t>
            </w:r>
            <w:r>
              <w:rPr>
                <w:spacing w:val="-15"/>
                <w:sz w:val="24"/>
              </w:rPr>
              <w:t xml:space="preserve"> </w:t>
            </w:r>
            <w:r>
              <w:rPr>
                <w:sz w:val="24"/>
              </w:rPr>
              <w:t>рассказов по игрушке</w:t>
            </w:r>
          </w:p>
          <w:p w14:paraId="1FF5D04D">
            <w:pPr>
              <w:pStyle w:val="10"/>
              <w:ind w:left="415"/>
              <w:rPr>
                <w:sz w:val="24"/>
              </w:rPr>
            </w:pPr>
            <w:r>
              <w:rPr>
                <w:sz w:val="24"/>
              </w:rPr>
              <w:t>по</w:t>
            </w:r>
            <w:r>
              <w:rPr>
                <w:spacing w:val="-2"/>
                <w:sz w:val="24"/>
              </w:rPr>
              <w:t xml:space="preserve"> картинке</w:t>
            </w:r>
          </w:p>
          <w:p w14:paraId="74108928">
            <w:pPr>
              <w:pStyle w:val="10"/>
              <w:ind w:left="415"/>
              <w:rPr>
                <w:sz w:val="24"/>
              </w:rPr>
            </w:pPr>
            <w:r>
              <w:rPr>
                <w:sz w:val="24"/>
              </w:rPr>
              <w:t>по</w:t>
            </w:r>
            <w:r>
              <w:rPr>
                <w:spacing w:val="-8"/>
                <w:sz w:val="24"/>
              </w:rPr>
              <w:t xml:space="preserve"> </w:t>
            </w:r>
            <w:r>
              <w:rPr>
                <w:sz w:val="24"/>
              </w:rPr>
              <w:t>предметам</w:t>
            </w:r>
            <w:r>
              <w:rPr>
                <w:spacing w:val="-7"/>
                <w:sz w:val="24"/>
              </w:rPr>
              <w:t xml:space="preserve"> </w:t>
            </w:r>
            <w:r>
              <w:rPr>
                <w:sz w:val="24"/>
              </w:rPr>
              <w:t>ближайшего</w:t>
            </w:r>
            <w:r>
              <w:rPr>
                <w:spacing w:val="-7"/>
                <w:sz w:val="24"/>
              </w:rPr>
              <w:t xml:space="preserve"> </w:t>
            </w:r>
            <w:r>
              <w:rPr>
                <w:spacing w:val="-2"/>
                <w:sz w:val="24"/>
              </w:rPr>
              <w:t>окружения</w:t>
            </w:r>
          </w:p>
        </w:tc>
        <w:tc>
          <w:tcPr>
            <w:tcW w:w="739" w:type="dxa"/>
          </w:tcPr>
          <w:p w14:paraId="239D4D4D">
            <w:pPr>
              <w:pStyle w:val="10"/>
              <w:spacing w:before="43"/>
              <w:ind w:left="55"/>
              <w:rPr>
                <w:sz w:val="24"/>
              </w:rPr>
            </w:pPr>
            <w:r>
              <w:rPr>
                <w:spacing w:val="-5"/>
                <w:sz w:val="24"/>
              </w:rPr>
              <w:t>14</w:t>
            </w:r>
          </w:p>
        </w:tc>
        <w:tc>
          <w:tcPr>
            <w:tcW w:w="852" w:type="dxa"/>
          </w:tcPr>
          <w:p w14:paraId="0C9D52E1">
            <w:pPr>
              <w:pStyle w:val="10"/>
              <w:spacing w:before="43"/>
              <w:ind w:left="55"/>
              <w:rPr>
                <w:sz w:val="24"/>
              </w:rPr>
            </w:pPr>
            <w:r>
              <w:rPr>
                <w:spacing w:val="-10"/>
                <w:sz w:val="24"/>
              </w:rPr>
              <w:t>7</w:t>
            </w:r>
          </w:p>
        </w:tc>
        <w:tc>
          <w:tcPr>
            <w:tcW w:w="1132" w:type="dxa"/>
          </w:tcPr>
          <w:p w14:paraId="1749A48C">
            <w:pPr>
              <w:pStyle w:val="10"/>
              <w:spacing w:before="43"/>
              <w:ind w:left="53"/>
              <w:rPr>
                <w:sz w:val="24"/>
              </w:rPr>
            </w:pPr>
            <w:r>
              <w:rPr>
                <w:spacing w:val="-10"/>
                <w:sz w:val="24"/>
              </w:rPr>
              <w:t>7</w:t>
            </w:r>
          </w:p>
        </w:tc>
      </w:tr>
    </w:tbl>
    <w:p w14:paraId="6E5B2362">
      <w:pPr>
        <w:pStyle w:val="10"/>
        <w:spacing w:after="0"/>
        <w:rPr>
          <w:sz w:val="24"/>
        </w:rPr>
        <w:sectPr>
          <w:pgSz w:w="11910" w:h="16840"/>
          <w:pgMar w:top="1140" w:right="425" w:bottom="960" w:left="1559" w:header="0" w:footer="780" w:gutter="0"/>
          <w:cols w:space="720" w:num="1"/>
        </w:sectPr>
      </w:pPr>
    </w:p>
    <w:p w14:paraId="54906589">
      <w:pPr>
        <w:pStyle w:val="6"/>
        <w:spacing w:before="6"/>
        <w:ind w:left="0"/>
        <w:rPr>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5809"/>
        <w:gridCol w:w="739"/>
        <w:gridCol w:w="852"/>
        <w:gridCol w:w="1132"/>
      </w:tblGrid>
      <w:tr w14:paraId="1343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40" w:type="dxa"/>
            <w:tcBorders>
              <w:top w:val="nil"/>
            </w:tcBorders>
          </w:tcPr>
          <w:p w14:paraId="58E803C1">
            <w:pPr>
              <w:pStyle w:val="10"/>
              <w:spacing w:before="47"/>
              <w:ind w:left="55"/>
              <w:rPr>
                <w:sz w:val="24"/>
              </w:rPr>
            </w:pPr>
            <w:r>
              <w:rPr>
                <w:spacing w:val="-10"/>
                <w:sz w:val="24"/>
              </w:rPr>
              <w:t>3</w:t>
            </w:r>
          </w:p>
        </w:tc>
        <w:tc>
          <w:tcPr>
            <w:tcW w:w="5809" w:type="dxa"/>
            <w:tcBorders>
              <w:top w:val="nil"/>
            </w:tcBorders>
          </w:tcPr>
          <w:p w14:paraId="7F976C32">
            <w:pPr>
              <w:pStyle w:val="10"/>
              <w:spacing w:before="47"/>
              <w:ind w:left="55"/>
              <w:rPr>
                <w:sz w:val="24"/>
              </w:rPr>
            </w:pPr>
            <w:r>
              <w:rPr>
                <w:sz w:val="24"/>
              </w:rPr>
              <w:t>Дидактические</w:t>
            </w:r>
            <w:r>
              <w:rPr>
                <w:spacing w:val="-4"/>
                <w:sz w:val="24"/>
              </w:rPr>
              <w:t xml:space="preserve"> игры</w:t>
            </w:r>
          </w:p>
        </w:tc>
        <w:tc>
          <w:tcPr>
            <w:tcW w:w="739" w:type="dxa"/>
            <w:tcBorders>
              <w:top w:val="nil"/>
            </w:tcBorders>
          </w:tcPr>
          <w:p w14:paraId="18338712">
            <w:pPr>
              <w:pStyle w:val="10"/>
              <w:rPr>
                <w:sz w:val="24"/>
              </w:rPr>
            </w:pPr>
          </w:p>
        </w:tc>
        <w:tc>
          <w:tcPr>
            <w:tcW w:w="852" w:type="dxa"/>
            <w:tcBorders>
              <w:top w:val="nil"/>
            </w:tcBorders>
          </w:tcPr>
          <w:p w14:paraId="18F0F0B6">
            <w:pPr>
              <w:pStyle w:val="10"/>
              <w:rPr>
                <w:sz w:val="24"/>
              </w:rPr>
            </w:pPr>
          </w:p>
        </w:tc>
        <w:tc>
          <w:tcPr>
            <w:tcW w:w="1132" w:type="dxa"/>
            <w:tcBorders>
              <w:top w:val="nil"/>
            </w:tcBorders>
          </w:tcPr>
          <w:p w14:paraId="3C547C98">
            <w:pPr>
              <w:pStyle w:val="10"/>
              <w:spacing w:before="47"/>
              <w:ind w:left="53" w:right="77"/>
              <w:rPr>
                <w:sz w:val="24"/>
              </w:rPr>
            </w:pPr>
            <w:r>
              <w:rPr>
                <w:sz w:val="24"/>
              </w:rPr>
              <w:t>Как</w:t>
            </w:r>
            <w:r>
              <w:rPr>
                <w:spacing w:val="-15"/>
                <w:sz w:val="24"/>
              </w:rPr>
              <w:t xml:space="preserve"> </w:t>
            </w:r>
            <w:r>
              <w:rPr>
                <w:sz w:val="24"/>
              </w:rPr>
              <w:t xml:space="preserve">часть </w:t>
            </w:r>
            <w:r>
              <w:rPr>
                <w:spacing w:val="-2"/>
                <w:sz w:val="24"/>
              </w:rPr>
              <w:t>занятия</w:t>
            </w:r>
          </w:p>
        </w:tc>
      </w:tr>
      <w:tr w14:paraId="0BEA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40" w:type="dxa"/>
          </w:tcPr>
          <w:p w14:paraId="7AE2F216">
            <w:pPr>
              <w:pStyle w:val="10"/>
              <w:spacing w:before="43"/>
              <w:ind w:left="55"/>
              <w:rPr>
                <w:sz w:val="24"/>
              </w:rPr>
            </w:pPr>
            <w:r>
              <w:rPr>
                <w:spacing w:val="-10"/>
                <w:sz w:val="24"/>
              </w:rPr>
              <w:t>4</w:t>
            </w:r>
          </w:p>
        </w:tc>
        <w:tc>
          <w:tcPr>
            <w:tcW w:w="5809" w:type="dxa"/>
          </w:tcPr>
          <w:p w14:paraId="22D917E4">
            <w:pPr>
              <w:pStyle w:val="10"/>
              <w:spacing w:before="43"/>
              <w:ind w:left="55"/>
              <w:rPr>
                <w:sz w:val="24"/>
              </w:rPr>
            </w:pPr>
            <w:r>
              <w:rPr>
                <w:sz w:val="24"/>
              </w:rPr>
              <w:t>Имитационные</w:t>
            </w:r>
            <w:r>
              <w:rPr>
                <w:spacing w:val="56"/>
                <w:sz w:val="24"/>
              </w:rPr>
              <w:t xml:space="preserve"> </w:t>
            </w:r>
            <w:r>
              <w:rPr>
                <w:spacing w:val="-2"/>
                <w:sz w:val="24"/>
              </w:rPr>
              <w:t>упражнения</w:t>
            </w:r>
          </w:p>
        </w:tc>
        <w:tc>
          <w:tcPr>
            <w:tcW w:w="739" w:type="dxa"/>
          </w:tcPr>
          <w:p w14:paraId="446FC96E">
            <w:pPr>
              <w:pStyle w:val="10"/>
              <w:rPr>
                <w:sz w:val="24"/>
              </w:rPr>
            </w:pPr>
          </w:p>
        </w:tc>
        <w:tc>
          <w:tcPr>
            <w:tcW w:w="852" w:type="dxa"/>
          </w:tcPr>
          <w:p w14:paraId="061094BD">
            <w:pPr>
              <w:pStyle w:val="10"/>
              <w:rPr>
                <w:sz w:val="24"/>
              </w:rPr>
            </w:pPr>
          </w:p>
        </w:tc>
        <w:tc>
          <w:tcPr>
            <w:tcW w:w="1132" w:type="dxa"/>
          </w:tcPr>
          <w:p w14:paraId="598BD66B">
            <w:pPr>
              <w:pStyle w:val="10"/>
              <w:spacing w:before="43"/>
              <w:ind w:left="53" w:right="77"/>
              <w:rPr>
                <w:sz w:val="24"/>
              </w:rPr>
            </w:pPr>
            <w:r>
              <w:rPr>
                <w:sz w:val="24"/>
              </w:rPr>
              <w:t>Как</w:t>
            </w:r>
            <w:r>
              <w:rPr>
                <w:spacing w:val="-15"/>
                <w:sz w:val="24"/>
              </w:rPr>
              <w:t xml:space="preserve"> </w:t>
            </w:r>
            <w:r>
              <w:rPr>
                <w:sz w:val="24"/>
              </w:rPr>
              <w:t xml:space="preserve">часть </w:t>
            </w:r>
            <w:r>
              <w:rPr>
                <w:spacing w:val="-2"/>
                <w:sz w:val="24"/>
              </w:rPr>
              <w:t>занятия</w:t>
            </w:r>
          </w:p>
        </w:tc>
      </w:tr>
      <w:tr w14:paraId="272D9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40" w:type="dxa"/>
          </w:tcPr>
          <w:p w14:paraId="2DBD0E9E">
            <w:pPr>
              <w:pStyle w:val="10"/>
              <w:spacing w:before="43"/>
              <w:ind w:left="55"/>
              <w:rPr>
                <w:sz w:val="24"/>
              </w:rPr>
            </w:pPr>
            <w:r>
              <w:rPr>
                <w:spacing w:val="-10"/>
                <w:sz w:val="24"/>
              </w:rPr>
              <w:t>5</w:t>
            </w:r>
          </w:p>
        </w:tc>
        <w:tc>
          <w:tcPr>
            <w:tcW w:w="5809" w:type="dxa"/>
          </w:tcPr>
          <w:p w14:paraId="657F934B">
            <w:pPr>
              <w:pStyle w:val="10"/>
              <w:spacing w:before="43"/>
              <w:ind w:left="55"/>
              <w:rPr>
                <w:sz w:val="24"/>
              </w:rPr>
            </w:pPr>
            <w:r>
              <w:rPr>
                <w:sz w:val="24"/>
              </w:rPr>
              <w:t>Речевые</w:t>
            </w:r>
            <w:r>
              <w:rPr>
                <w:spacing w:val="-8"/>
                <w:sz w:val="24"/>
              </w:rPr>
              <w:t xml:space="preserve"> </w:t>
            </w:r>
            <w:r>
              <w:rPr>
                <w:spacing w:val="-2"/>
                <w:sz w:val="24"/>
              </w:rPr>
              <w:t>упражнения</w:t>
            </w:r>
          </w:p>
        </w:tc>
        <w:tc>
          <w:tcPr>
            <w:tcW w:w="739" w:type="dxa"/>
          </w:tcPr>
          <w:p w14:paraId="01F83B3A">
            <w:pPr>
              <w:pStyle w:val="10"/>
              <w:rPr>
                <w:sz w:val="24"/>
              </w:rPr>
            </w:pPr>
          </w:p>
        </w:tc>
        <w:tc>
          <w:tcPr>
            <w:tcW w:w="852" w:type="dxa"/>
          </w:tcPr>
          <w:p w14:paraId="6EC4B790">
            <w:pPr>
              <w:pStyle w:val="10"/>
              <w:rPr>
                <w:sz w:val="24"/>
              </w:rPr>
            </w:pPr>
          </w:p>
        </w:tc>
        <w:tc>
          <w:tcPr>
            <w:tcW w:w="1132" w:type="dxa"/>
          </w:tcPr>
          <w:p w14:paraId="4CD001A8">
            <w:pPr>
              <w:pStyle w:val="10"/>
              <w:spacing w:before="43"/>
              <w:ind w:left="53" w:right="77"/>
              <w:rPr>
                <w:sz w:val="24"/>
              </w:rPr>
            </w:pPr>
            <w:r>
              <w:rPr>
                <w:sz w:val="24"/>
              </w:rPr>
              <w:t>Как</w:t>
            </w:r>
            <w:r>
              <w:rPr>
                <w:spacing w:val="-15"/>
                <w:sz w:val="24"/>
              </w:rPr>
              <w:t xml:space="preserve"> </w:t>
            </w:r>
            <w:r>
              <w:rPr>
                <w:sz w:val="24"/>
              </w:rPr>
              <w:t xml:space="preserve">часть </w:t>
            </w:r>
            <w:r>
              <w:rPr>
                <w:spacing w:val="-2"/>
                <w:sz w:val="24"/>
              </w:rPr>
              <w:t>занятия</w:t>
            </w:r>
          </w:p>
        </w:tc>
      </w:tr>
      <w:tr w14:paraId="35268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540" w:type="dxa"/>
          </w:tcPr>
          <w:p w14:paraId="2728849A">
            <w:pPr>
              <w:pStyle w:val="10"/>
              <w:spacing w:before="43"/>
              <w:ind w:left="55"/>
              <w:rPr>
                <w:sz w:val="24"/>
              </w:rPr>
            </w:pPr>
            <w:r>
              <w:rPr>
                <w:spacing w:val="-10"/>
                <w:sz w:val="24"/>
              </w:rPr>
              <w:t>6</w:t>
            </w:r>
          </w:p>
        </w:tc>
        <w:tc>
          <w:tcPr>
            <w:tcW w:w="5809" w:type="dxa"/>
          </w:tcPr>
          <w:p w14:paraId="3F73D244">
            <w:pPr>
              <w:pStyle w:val="10"/>
              <w:spacing w:before="43"/>
              <w:ind w:left="55"/>
              <w:rPr>
                <w:sz w:val="24"/>
              </w:rPr>
            </w:pPr>
            <w:r>
              <w:rPr>
                <w:sz w:val="24"/>
              </w:rPr>
              <w:t>Разучивание</w:t>
            </w:r>
            <w:r>
              <w:rPr>
                <w:spacing w:val="-15"/>
                <w:sz w:val="24"/>
              </w:rPr>
              <w:t xml:space="preserve"> </w:t>
            </w:r>
            <w:r>
              <w:rPr>
                <w:sz w:val="24"/>
              </w:rPr>
              <w:t>небольших</w:t>
            </w:r>
            <w:r>
              <w:rPr>
                <w:spacing w:val="-15"/>
                <w:sz w:val="24"/>
              </w:rPr>
              <w:t xml:space="preserve"> </w:t>
            </w:r>
            <w:r>
              <w:rPr>
                <w:sz w:val="24"/>
              </w:rPr>
              <w:t>стихотворений,</w:t>
            </w:r>
            <w:r>
              <w:rPr>
                <w:spacing w:val="-15"/>
                <w:sz w:val="24"/>
              </w:rPr>
              <w:t xml:space="preserve"> </w:t>
            </w:r>
            <w:r>
              <w:rPr>
                <w:sz w:val="24"/>
              </w:rPr>
              <w:t xml:space="preserve">песенок, </w:t>
            </w:r>
            <w:r>
              <w:rPr>
                <w:spacing w:val="-2"/>
                <w:sz w:val="24"/>
              </w:rPr>
              <w:t>потешек</w:t>
            </w:r>
          </w:p>
          <w:p w14:paraId="4F556212">
            <w:pPr>
              <w:pStyle w:val="10"/>
              <w:numPr>
                <w:ilvl w:val="0"/>
                <w:numId w:val="37"/>
              </w:numPr>
              <w:tabs>
                <w:tab w:val="left" w:pos="774"/>
              </w:tabs>
              <w:spacing w:before="2" w:after="0" w:line="240" w:lineRule="auto"/>
              <w:ind w:left="774" w:right="0" w:hanging="359"/>
              <w:jc w:val="left"/>
              <w:rPr>
                <w:sz w:val="24"/>
              </w:rPr>
            </w:pPr>
            <w:r>
              <w:rPr>
                <w:sz w:val="24"/>
              </w:rPr>
              <w:t>потешка</w:t>
            </w:r>
            <w:r>
              <w:rPr>
                <w:spacing w:val="-3"/>
                <w:sz w:val="24"/>
              </w:rPr>
              <w:t xml:space="preserve"> </w:t>
            </w:r>
            <w:r>
              <w:rPr>
                <w:sz w:val="24"/>
              </w:rPr>
              <w:t>«Расти</w:t>
            </w:r>
            <w:r>
              <w:rPr>
                <w:spacing w:val="-6"/>
                <w:sz w:val="24"/>
              </w:rPr>
              <w:t xml:space="preserve"> </w:t>
            </w:r>
            <w:r>
              <w:rPr>
                <w:sz w:val="24"/>
              </w:rPr>
              <w:t>коса</w:t>
            </w:r>
            <w:r>
              <w:rPr>
                <w:spacing w:val="-7"/>
                <w:sz w:val="24"/>
              </w:rPr>
              <w:t xml:space="preserve"> </w:t>
            </w:r>
            <w:r>
              <w:rPr>
                <w:sz w:val="24"/>
              </w:rPr>
              <w:t>до</w:t>
            </w:r>
            <w:r>
              <w:rPr>
                <w:spacing w:val="-3"/>
                <w:sz w:val="24"/>
              </w:rPr>
              <w:t xml:space="preserve"> </w:t>
            </w:r>
            <w:r>
              <w:rPr>
                <w:spacing w:val="-2"/>
                <w:sz w:val="24"/>
              </w:rPr>
              <w:t>пояса»</w:t>
            </w:r>
          </w:p>
          <w:p w14:paraId="6863AD28">
            <w:pPr>
              <w:pStyle w:val="10"/>
              <w:numPr>
                <w:ilvl w:val="0"/>
                <w:numId w:val="37"/>
              </w:numPr>
              <w:tabs>
                <w:tab w:val="left" w:pos="774"/>
              </w:tabs>
              <w:spacing w:before="1" w:after="0" w:line="293" w:lineRule="exact"/>
              <w:ind w:left="774" w:right="0" w:hanging="359"/>
              <w:jc w:val="left"/>
              <w:rPr>
                <w:sz w:val="24"/>
              </w:rPr>
            </w:pPr>
            <w:r>
              <w:rPr>
                <w:spacing w:val="-2"/>
                <w:sz w:val="24"/>
              </w:rPr>
              <w:t>стихотворение</w:t>
            </w:r>
            <w:r>
              <w:rPr>
                <w:spacing w:val="-4"/>
                <w:sz w:val="24"/>
              </w:rPr>
              <w:t xml:space="preserve"> </w:t>
            </w:r>
            <w:r>
              <w:rPr>
                <w:spacing w:val="-2"/>
                <w:sz w:val="24"/>
              </w:rPr>
              <w:t>Н.Саконской</w:t>
            </w:r>
            <w:r>
              <w:rPr>
                <w:sz w:val="24"/>
              </w:rPr>
              <w:t xml:space="preserve"> </w:t>
            </w:r>
            <w:r>
              <w:rPr>
                <w:spacing w:val="-2"/>
                <w:sz w:val="24"/>
              </w:rPr>
              <w:t>«Где</w:t>
            </w:r>
            <w:r>
              <w:rPr>
                <w:spacing w:val="-4"/>
                <w:sz w:val="24"/>
              </w:rPr>
              <w:t xml:space="preserve"> </w:t>
            </w:r>
            <w:r>
              <w:rPr>
                <w:spacing w:val="-2"/>
                <w:sz w:val="24"/>
              </w:rPr>
              <w:t>мой пальчик?»</w:t>
            </w:r>
          </w:p>
          <w:p w14:paraId="0CC39995">
            <w:pPr>
              <w:pStyle w:val="10"/>
              <w:numPr>
                <w:ilvl w:val="0"/>
                <w:numId w:val="37"/>
              </w:numPr>
              <w:tabs>
                <w:tab w:val="left" w:pos="774"/>
              </w:tabs>
              <w:spacing w:before="0" w:after="0" w:line="293" w:lineRule="exact"/>
              <w:ind w:left="774" w:right="0" w:hanging="359"/>
              <w:jc w:val="left"/>
              <w:rPr>
                <w:sz w:val="24"/>
              </w:rPr>
            </w:pPr>
            <w:r>
              <w:rPr>
                <w:spacing w:val="-2"/>
                <w:sz w:val="24"/>
              </w:rPr>
              <w:t>стихотворение</w:t>
            </w:r>
            <w:r>
              <w:rPr>
                <w:spacing w:val="3"/>
                <w:sz w:val="24"/>
              </w:rPr>
              <w:t xml:space="preserve"> </w:t>
            </w:r>
            <w:r>
              <w:rPr>
                <w:spacing w:val="-2"/>
                <w:sz w:val="24"/>
              </w:rPr>
              <w:t>Е.Трутнёвой</w:t>
            </w:r>
            <w:r>
              <w:rPr>
                <w:spacing w:val="10"/>
                <w:sz w:val="24"/>
              </w:rPr>
              <w:t xml:space="preserve"> </w:t>
            </w:r>
            <w:r>
              <w:rPr>
                <w:spacing w:val="-2"/>
                <w:sz w:val="24"/>
              </w:rPr>
              <w:t>«Ёлка»</w:t>
            </w:r>
          </w:p>
          <w:p w14:paraId="6FFE67CA">
            <w:pPr>
              <w:pStyle w:val="10"/>
              <w:numPr>
                <w:ilvl w:val="0"/>
                <w:numId w:val="37"/>
              </w:numPr>
              <w:tabs>
                <w:tab w:val="left" w:pos="774"/>
              </w:tabs>
              <w:spacing w:before="0" w:after="0" w:line="293" w:lineRule="exact"/>
              <w:ind w:left="774" w:right="0" w:hanging="359"/>
              <w:jc w:val="left"/>
              <w:rPr>
                <w:sz w:val="24"/>
              </w:rPr>
            </w:pPr>
            <w:r>
              <w:rPr>
                <w:sz w:val="24"/>
              </w:rPr>
              <w:t>стихотворение</w:t>
            </w:r>
            <w:r>
              <w:rPr>
                <w:spacing w:val="-13"/>
                <w:sz w:val="24"/>
              </w:rPr>
              <w:t xml:space="preserve"> </w:t>
            </w:r>
            <w:r>
              <w:rPr>
                <w:sz w:val="24"/>
              </w:rPr>
              <w:t>А.Плещеева</w:t>
            </w:r>
            <w:r>
              <w:rPr>
                <w:spacing w:val="-10"/>
                <w:sz w:val="24"/>
              </w:rPr>
              <w:t xml:space="preserve"> </w:t>
            </w:r>
            <w:r>
              <w:rPr>
                <w:sz w:val="24"/>
              </w:rPr>
              <w:t>«Сельская</w:t>
            </w:r>
            <w:r>
              <w:rPr>
                <w:spacing w:val="-11"/>
                <w:sz w:val="24"/>
              </w:rPr>
              <w:t xml:space="preserve"> </w:t>
            </w:r>
            <w:r>
              <w:rPr>
                <w:spacing w:val="-2"/>
                <w:sz w:val="24"/>
              </w:rPr>
              <w:t>песенка»</w:t>
            </w:r>
          </w:p>
        </w:tc>
        <w:tc>
          <w:tcPr>
            <w:tcW w:w="739" w:type="dxa"/>
          </w:tcPr>
          <w:p w14:paraId="7B4C1E72">
            <w:pPr>
              <w:pStyle w:val="10"/>
              <w:spacing w:before="43"/>
              <w:ind w:left="55"/>
              <w:rPr>
                <w:sz w:val="24"/>
              </w:rPr>
            </w:pPr>
            <w:r>
              <w:rPr>
                <w:spacing w:val="-5"/>
                <w:sz w:val="24"/>
              </w:rPr>
              <w:t>16</w:t>
            </w:r>
          </w:p>
        </w:tc>
        <w:tc>
          <w:tcPr>
            <w:tcW w:w="852" w:type="dxa"/>
          </w:tcPr>
          <w:p w14:paraId="12F1DDDA">
            <w:pPr>
              <w:pStyle w:val="10"/>
              <w:spacing w:before="43"/>
              <w:ind w:left="55"/>
              <w:rPr>
                <w:sz w:val="24"/>
              </w:rPr>
            </w:pPr>
            <w:r>
              <w:rPr>
                <w:spacing w:val="-10"/>
                <w:sz w:val="24"/>
              </w:rPr>
              <w:t>4</w:t>
            </w:r>
          </w:p>
        </w:tc>
        <w:tc>
          <w:tcPr>
            <w:tcW w:w="1132" w:type="dxa"/>
          </w:tcPr>
          <w:p w14:paraId="19A09C60">
            <w:pPr>
              <w:pStyle w:val="10"/>
              <w:spacing w:before="43"/>
              <w:ind w:left="53"/>
              <w:rPr>
                <w:sz w:val="24"/>
              </w:rPr>
            </w:pPr>
            <w:r>
              <w:rPr>
                <w:spacing w:val="-10"/>
                <w:sz w:val="24"/>
              </w:rPr>
              <w:t>4</w:t>
            </w:r>
          </w:p>
        </w:tc>
      </w:tr>
      <w:tr w14:paraId="26C7F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4" w:hRule="atLeast"/>
        </w:trPr>
        <w:tc>
          <w:tcPr>
            <w:tcW w:w="540" w:type="dxa"/>
          </w:tcPr>
          <w:p w14:paraId="2244BB97">
            <w:pPr>
              <w:pStyle w:val="10"/>
              <w:spacing w:before="43"/>
              <w:ind w:left="55"/>
              <w:rPr>
                <w:sz w:val="24"/>
              </w:rPr>
            </w:pPr>
            <w:r>
              <w:rPr>
                <w:spacing w:val="-10"/>
                <w:sz w:val="24"/>
              </w:rPr>
              <w:t>7</w:t>
            </w:r>
          </w:p>
        </w:tc>
        <w:tc>
          <w:tcPr>
            <w:tcW w:w="5809" w:type="dxa"/>
          </w:tcPr>
          <w:p w14:paraId="763395A7">
            <w:pPr>
              <w:pStyle w:val="10"/>
              <w:spacing w:before="43"/>
              <w:ind w:left="55"/>
              <w:rPr>
                <w:sz w:val="24"/>
              </w:rPr>
            </w:pPr>
            <w:r>
              <w:rPr>
                <w:sz w:val="24"/>
              </w:rPr>
              <w:t>Чтение</w:t>
            </w:r>
            <w:r>
              <w:rPr>
                <w:spacing w:val="-10"/>
                <w:sz w:val="24"/>
              </w:rPr>
              <w:t xml:space="preserve"> </w:t>
            </w:r>
            <w:r>
              <w:rPr>
                <w:sz w:val="24"/>
              </w:rPr>
              <w:t>и</w:t>
            </w:r>
            <w:r>
              <w:rPr>
                <w:spacing w:val="-10"/>
                <w:sz w:val="24"/>
              </w:rPr>
              <w:t xml:space="preserve"> </w:t>
            </w:r>
            <w:r>
              <w:rPr>
                <w:sz w:val="24"/>
              </w:rPr>
              <w:t>рассказывание</w:t>
            </w:r>
            <w:r>
              <w:rPr>
                <w:spacing w:val="-10"/>
                <w:sz w:val="24"/>
              </w:rPr>
              <w:t xml:space="preserve"> </w:t>
            </w:r>
            <w:r>
              <w:rPr>
                <w:sz w:val="24"/>
              </w:rPr>
              <w:t>детям</w:t>
            </w:r>
            <w:r>
              <w:rPr>
                <w:spacing w:val="-10"/>
                <w:sz w:val="24"/>
              </w:rPr>
              <w:t xml:space="preserve"> </w:t>
            </w:r>
            <w:r>
              <w:rPr>
                <w:sz w:val="24"/>
              </w:rPr>
              <w:t>небольших</w:t>
            </w:r>
            <w:r>
              <w:rPr>
                <w:spacing w:val="-8"/>
                <w:sz w:val="24"/>
              </w:rPr>
              <w:t xml:space="preserve"> </w:t>
            </w:r>
            <w:r>
              <w:rPr>
                <w:sz w:val="24"/>
              </w:rPr>
              <w:t>сказок</w:t>
            </w:r>
            <w:r>
              <w:rPr>
                <w:spacing w:val="-10"/>
                <w:sz w:val="24"/>
              </w:rPr>
              <w:t xml:space="preserve"> </w:t>
            </w:r>
            <w:r>
              <w:rPr>
                <w:sz w:val="24"/>
              </w:rPr>
              <w:t xml:space="preserve">и </w:t>
            </w:r>
            <w:r>
              <w:rPr>
                <w:spacing w:val="-2"/>
                <w:sz w:val="24"/>
              </w:rPr>
              <w:t>рассказов</w:t>
            </w:r>
          </w:p>
          <w:p w14:paraId="2CB28CB7">
            <w:pPr>
              <w:pStyle w:val="10"/>
              <w:numPr>
                <w:ilvl w:val="0"/>
                <w:numId w:val="38"/>
              </w:numPr>
              <w:tabs>
                <w:tab w:val="left" w:pos="774"/>
              </w:tabs>
              <w:spacing w:before="3" w:after="0" w:line="293" w:lineRule="exact"/>
              <w:ind w:left="774" w:right="0" w:hanging="359"/>
              <w:jc w:val="left"/>
              <w:rPr>
                <w:sz w:val="24"/>
              </w:rPr>
            </w:pPr>
            <w:r>
              <w:rPr>
                <w:sz w:val="24"/>
              </w:rPr>
              <w:t>р.н.</w:t>
            </w:r>
            <w:r>
              <w:rPr>
                <w:spacing w:val="-7"/>
                <w:sz w:val="24"/>
              </w:rPr>
              <w:t xml:space="preserve"> </w:t>
            </w:r>
            <w:r>
              <w:rPr>
                <w:sz w:val="24"/>
              </w:rPr>
              <w:t>сказка</w:t>
            </w:r>
            <w:r>
              <w:rPr>
                <w:spacing w:val="-4"/>
                <w:sz w:val="24"/>
              </w:rPr>
              <w:t xml:space="preserve"> </w:t>
            </w:r>
            <w:r>
              <w:rPr>
                <w:sz w:val="24"/>
              </w:rPr>
              <w:t>«Лисичка</w:t>
            </w:r>
            <w:r>
              <w:rPr>
                <w:spacing w:val="-6"/>
                <w:sz w:val="24"/>
              </w:rPr>
              <w:t xml:space="preserve"> </w:t>
            </w:r>
            <w:r>
              <w:rPr>
                <w:sz w:val="24"/>
              </w:rPr>
              <w:t>со</w:t>
            </w:r>
            <w:r>
              <w:rPr>
                <w:spacing w:val="-4"/>
                <w:sz w:val="24"/>
              </w:rPr>
              <w:t xml:space="preserve"> </w:t>
            </w:r>
            <w:r>
              <w:rPr>
                <w:spacing w:val="-2"/>
                <w:sz w:val="24"/>
              </w:rPr>
              <w:t>скалочкой»</w:t>
            </w:r>
          </w:p>
          <w:p w14:paraId="4E6EEAC7">
            <w:pPr>
              <w:pStyle w:val="10"/>
              <w:numPr>
                <w:ilvl w:val="0"/>
                <w:numId w:val="38"/>
              </w:numPr>
              <w:tabs>
                <w:tab w:val="left" w:pos="774"/>
              </w:tabs>
              <w:spacing w:before="0" w:after="0" w:line="293" w:lineRule="exact"/>
              <w:ind w:left="774" w:right="0" w:hanging="359"/>
              <w:jc w:val="left"/>
              <w:rPr>
                <w:sz w:val="24"/>
              </w:rPr>
            </w:pPr>
            <w:r>
              <w:rPr>
                <w:spacing w:val="-2"/>
                <w:sz w:val="24"/>
              </w:rPr>
              <w:t>С.Я.Маршак</w:t>
            </w:r>
            <w:r>
              <w:rPr>
                <w:spacing w:val="-4"/>
                <w:sz w:val="24"/>
              </w:rPr>
              <w:t xml:space="preserve"> </w:t>
            </w:r>
            <w:r>
              <w:rPr>
                <w:spacing w:val="-2"/>
                <w:sz w:val="24"/>
              </w:rPr>
              <w:t>«Усатый-полосатый»</w:t>
            </w:r>
          </w:p>
          <w:p w14:paraId="3CF15882">
            <w:pPr>
              <w:pStyle w:val="10"/>
              <w:numPr>
                <w:ilvl w:val="0"/>
                <w:numId w:val="38"/>
              </w:numPr>
              <w:tabs>
                <w:tab w:val="left" w:pos="774"/>
              </w:tabs>
              <w:spacing w:before="0" w:after="0" w:line="293" w:lineRule="exact"/>
              <w:ind w:left="774" w:right="0" w:hanging="359"/>
              <w:jc w:val="left"/>
              <w:rPr>
                <w:sz w:val="24"/>
              </w:rPr>
            </w:pPr>
            <w:r>
              <w:rPr>
                <w:sz w:val="24"/>
              </w:rPr>
              <w:t>В.Сутеев</w:t>
            </w:r>
            <w:r>
              <w:rPr>
                <w:spacing w:val="-7"/>
                <w:sz w:val="24"/>
              </w:rPr>
              <w:t xml:space="preserve"> </w:t>
            </w:r>
            <w:r>
              <w:rPr>
                <w:sz w:val="24"/>
              </w:rPr>
              <w:t>«Кто</w:t>
            </w:r>
            <w:r>
              <w:rPr>
                <w:spacing w:val="-10"/>
                <w:sz w:val="24"/>
              </w:rPr>
              <w:t xml:space="preserve"> </w:t>
            </w:r>
            <w:r>
              <w:rPr>
                <w:sz w:val="24"/>
              </w:rPr>
              <w:t>сказал</w:t>
            </w:r>
            <w:r>
              <w:rPr>
                <w:spacing w:val="-6"/>
                <w:sz w:val="24"/>
              </w:rPr>
              <w:t xml:space="preserve"> </w:t>
            </w:r>
            <w:r>
              <w:rPr>
                <w:spacing w:val="-2"/>
                <w:sz w:val="24"/>
              </w:rPr>
              <w:t>«Мяу!»</w:t>
            </w:r>
          </w:p>
          <w:p w14:paraId="50568632">
            <w:pPr>
              <w:pStyle w:val="10"/>
              <w:numPr>
                <w:ilvl w:val="0"/>
                <w:numId w:val="38"/>
              </w:numPr>
              <w:tabs>
                <w:tab w:val="left" w:pos="774"/>
              </w:tabs>
              <w:spacing w:before="0" w:after="0" w:line="293" w:lineRule="exact"/>
              <w:ind w:left="774" w:right="0" w:hanging="359"/>
              <w:jc w:val="left"/>
              <w:rPr>
                <w:sz w:val="24"/>
              </w:rPr>
            </w:pPr>
            <w:r>
              <w:rPr>
                <w:sz w:val="24"/>
              </w:rPr>
              <w:t>р.н.</w:t>
            </w:r>
            <w:r>
              <w:rPr>
                <w:spacing w:val="-6"/>
                <w:sz w:val="24"/>
              </w:rPr>
              <w:t xml:space="preserve"> </w:t>
            </w:r>
            <w:r>
              <w:rPr>
                <w:sz w:val="24"/>
              </w:rPr>
              <w:t>сказка</w:t>
            </w:r>
            <w:r>
              <w:rPr>
                <w:spacing w:val="-3"/>
                <w:sz w:val="24"/>
              </w:rPr>
              <w:t xml:space="preserve"> </w:t>
            </w:r>
            <w:r>
              <w:rPr>
                <w:spacing w:val="-2"/>
                <w:sz w:val="24"/>
              </w:rPr>
              <w:t>«Теремок»</w:t>
            </w:r>
          </w:p>
          <w:p w14:paraId="0A05E9F6">
            <w:pPr>
              <w:pStyle w:val="10"/>
              <w:numPr>
                <w:ilvl w:val="0"/>
                <w:numId w:val="38"/>
              </w:numPr>
              <w:tabs>
                <w:tab w:val="left" w:pos="774"/>
              </w:tabs>
              <w:spacing w:before="1" w:after="0" w:line="240" w:lineRule="auto"/>
              <w:ind w:left="774" w:right="0" w:hanging="359"/>
              <w:jc w:val="left"/>
              <w:rPr>
                <w:sz w:val="24"/>
              </w:rPr>
            </w:pPr>
            <w:r>
              <w:rPr>
                <w:sz w:val="24"/>
              </w:rPr>
              <w:t>р.н.</w:t>
            </w:r>
            <w:r>
              <w:rPr>
                <w:spacing w:val="-6"/>
                <w:sz w:val="24"/>
              </w:rPr>
              <w:t xml:space="preserve"> </w:t>
            </w:r>
            <w:r>
              <w:rPr>
                <w:sz w:val="24"/>
              </w:rPr>
              <w:t>сказка</w:t>
            </w:r>
            <w:r>
              <w:rPr>
                <w:spacing w:val="-3"/>
                <w:sz w:val="24"/>
              </w:rPr>
              <w:t xml:space="preserve"> </w:t>
            </w:r>
            <w:r>
              <w:rPr>
                <w:spacing w:val="-2"/>
                <w:sz w:val="24"/>
              </w:rPr>
              <w:t>«Колобок»</w:t>
            </w:r>
          </w:p>
        </w:tc>
        <w:tc>
          <w:tcPr>
            <w:tcW w:w="739" w:type="dxa"/>
          </w:tcPr>
          <w:p w14:paraId="4BF66ABB">
            <w:pPr>
              <w:pStyle w:val="10"/>
              <w:spacing w:before="43"/>
              <w:ind w:left="55"/>
              <w:rPr>
                <w:sz w:val="24"/>
              </w:rPr>
            </w:pPr>
            <w:r>
              <w:rPr>
                <w:spacing w:val="-5"/>
                <w:sz w:val="24"/>
              </w:rPr>
              <w:t>10</w:t>
            </w:r>
          </w:p>
        </w:tc>
        <w:tc>
          <w:tcPr>
            <w:tcW w:w="852" w:type="dxa"/>
          </w:tcPr>
          <w:p w14:paraId="60AFFAF2">
            <w:pPr>
              <w:pStyle w:val="10"/>
              <w:spacing w:before="43"/>
              <w:ind w:left="55"/>
              <w:rPr>
                <w:sz w:val="24"/>
              </w:rPr>
            </w:pPr>
            <w:r>
              <w:rPr>
                <w:spacing w:val="-10"/>
                <w:sz w:val="24"/>
              </w:rPr>
              <w:t>5</w:t>
            </w:r>
          </w:p>
        </w:tc>
        <w:tc>
          <w:tcPr>
            <w:tcW w:w="1132" w:type="dxa"/>
          </w:tcPr>
          <w:p w14:paraId="73548BEF">
            <w:pPr>
              <w:pStyle w:val="10"/>
              <w:spacing w:before="43"/>
              <w:ind w:left="53"/>
              <w:rPr>
                <w:sz w:val="24"/>
              </w:rPr>
            </w:pPr>
            <w:r>
              <w:rPr>
                <w:spacing w:val="-10"/>
                <w:sz w:val="24"/>
              </w:rPr>
              <w:t>5</w:t>
            </w:r>
          </w:p>
        </w:tc>
      </w:tr>
      <w:tr w14:paraId="1F05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40" w:type="dxa"/>
          </w:tcPr>
          <w:p w14:paraId="0173B223">
            <w:pPr>
              <w:pStyle w:val="10"/>
              <w:spacing w:before="43"/>
              <w:ind w:left="55"/>
              <w:rPr>
                <w:sz w:val="24"/>
              </w:rPr>
            </w:pPr>
            <w:r>
              <w:rPr>
                <w:spacing w:val="-10"/>
                <w:sz w:val="24"/>
              </w:rPr>
              <w:t>8</w:t>
            </w:r>
          </w:p>
        </w:tc>
        <w:tc>
          <w:tcPr>
            <w:tcW w:w="5809" w:type="dxa"/>
          </w:tcPr>
          <w:p w14:paraId="43D17E6A">
            <w:pPr>
              <w:pStyle w:val="10"/>
              <w:spacing w:before="43"/>
              <w:ind w:left="55"/>
              <w:rPr>
                <w:sz w:val="24"/>
              </w:rPr>
            </w:pPr>
            <w:r>
              <w:rPr>
                <w:sz w:val="24"/>
              </w:rPr>
              <w:t>Рассказывание</w:t>
            </w:r>
            <w:r>
              <w:rPr>
                <w:spacing w:val="-9"/>
                <w:sz w:val="24"/>
              </w:rPr>
              <w:t xml:space="preserve"> </w:t>
            </w:r>
            <w:r>
              <w:rPr>
                <w:sz w:val="24"/>
              </w:rPr>
              <w:t>по</w:t>
            </w:r>
            <w:r>
              <w:rPr>
                <w:spacing w:val="-9"/>
                <w:sz w:val="24"/>
              </w:rPr>
              <w:t xml:space="preserve"> </w:t>
            </w:r>
            <w:r>
              <w:rPr>
                <w:sz w:val="24"/>
              </w:rPr>
              <w:t>сюжетным</w:t>
            </w:r>
            <w:r>
              <w:rPr>
                <w:spacing w:val="-9"/>
                <w:sz w:val="24"/>
              </w:rPr>
              <w:t xml:space="preserve"> </w:t>
            </w:r>
            <w:r>
              <w:rPr>
                <w:spacing w:val="-2"/>
                <w:sz w:val="24"/>
              </w:rPr>
              <w:t>картинкам</w:t>
            </w:r>
          </w:p>
          <w:p w14:paraId="6022450C">
            <w:pPr>
              <w:pStyle w:val="10"/>
              <w:numPr>
                <w:ilvl w:val="0"/>
                <w:numId w:val="39"/>
              </w:numPr>
              <w:tabs>
                <w:tab w:val="left" w:pos="774"/>
              </w:tabs>
              <w:spacing w:before="2" w:after="0" w:line="293" w:lineRule="exact"/>
              <w:ind w:left="774" w:right="0" w:hanging="359"/>
              <w:jc w:val="left"/>
              <w:rPr>
                <w:sz w:val="24"/>
              </w:rPr>
            </w:pPr>
            <w:r>
              <w:rPr>
                <w:sz w:val="24"/>
              </w:rPr>
              <w:t>«Катаемся</w:t>
            </w:r>
            <w:r>
              <w:rPr>
                <w:spacing w:val="-6"/>
                <w:sz w:val="24"/>
              </w:rPr>
              <w:t xml:space="preserve"> </w:t>
            </w:r>
            <w:r>
              <w:rPr>
                <w:sz w:val="24"/>
              </w:rPr>
              <w:t>на</w:t>
            </w:r>
            <w:r>
              <w:rPr>
                <w:spacing w:val="-6"/>
                <w:sz w:val="24"/>
              </w:rPr>
              <w:t xml:space="preserve"> </w:t>
            </w:r>
            <w:r>
              <w:rPr>
                <w:spacing w:val="-2"/>
                <w:sz w:val="24"/>
              </w:rPr>
              <w:t>санках»</w:t>
            </w:r>
          </w:p>
          <w:p w14:paraId="19FD4A74">
            <w:pPr>
              <w:pStyle w:val="10"/>
              <w:numPr>
                <w:ilvl w:val="0"/>
                <w:numId w:val="39"/>
              </w:numPr>
              <w:tabs>
                <w:tab w:val="left" w:pos="774"/>
              </w:tabs>
              <w:spacing w:before="0" w:after="0" w:line="293" w:lineRule="exact"/>
              <w:ind w:left="774" w:right="0" w:hanging="359"/>
              <w:jc w:val="left"/>
              <w:rPr>
                <w:sz w:val="24"/>
              </w:rPr>
            </w:pPr>
            <w:r>
              <w:rPr>
                <w:sz w:val="24"/>
              </w:rPr>
              <w:t>«Кошка</w:t>
            </w:r>
            <w:r>
              <w:rPr>
                <w:spacing w:val="-9"/>
                <w:sz w:val="24"/>
              </w:rPr>
              <w:t xml:space="preserve"> </w:t>
            </w:r>
            <w:r>
              <w:rPr>
                <w:sz w:val="24"/>
              </w:rPr>
              <w:t>с</w:t>
            </w:r>
            <w:r>
              <w:rPr>
                <w:spacing w:val="-9"/>
                <w:sz w:val="24"/>
              </w:rPr>
              <w:t xml:space="preserve"> </w:t>
            </w:r>
            <w:r>
              <w:rPr>
                <w:spacing w:val="-2"/>
                <w:sz w:val="24"/>
              </w:rPr>
              <w:t>котятами»</w:t>
            </w:r>
          </w:p>
          <w:p w14:paraId="5976074E">
            <w:pPr>
              <w:pStyle w:val="10"/>
              <w:numPr>
                <w:ilvl w:val="0"/>
                <w:numId w:val="39"/>
              </w:numPr>
              <w:tabs>
                <w:tab w:val="left" w:pos="774"/>
              </w:tabs>
              <w:spacing w:before="0" w:after="0" w:line="293" w:lineRule="exact"/>
              <w:ind w:left="774" w:right="0" w:hanging="359"/>
              <w:jc w:val="left"/>
              <w:rPr>
                <w:sz w:val="24"/>
              </w:rPr>
            </w:pPr>
            <w:r>
              <w:rPr>
                <w:spacing w:val="-2"/>
                <w:sz w:val="24"/>
              </w:rPr>
              <w:t>«Куры»</w:t>
            </w:r>
          </w:p>
        </w:tc>
        <w:tc>
          <w:tcPr>
            <w:tcW w:w="739" w:type="dxa"/>
          </w:tcPr>
          <w:p w14:paraId="5624E1E8">
            <w:pPr>
              <w:pStyle w:val="10"/>
              <w:spacing w:before="43"/>
              <w:ind w:left="55"/>
              <w:rPr>
                <w:sz w:val="24"/>
              </w:rPr>
            </w:pPr>
            <w:r>
              <w:rPr>
                <w:spacing w:val="-10"/>
                <w:sz w:val="24"/>
              </w:rPr>
              <w:t>6</w:t>
            </w:r>
          </w:p>
        </w:tc>
        <w:tc>
          <w:tcPr>
            <w:tcW w:w="852" w:type="dxa"/>
          </w:tcPr>
          <w:p w14:paraId="689E5DD0">
            <w:pPr>
              <w:pStyle w:val="10"/>
              <w:spacing w:before="43"/>
              <w:ind w:left="55"/>
              <w:rPr>
                <w:sz w:val="24"/>
              </w:rPr>
            </w:pPr>
            <w:r>
              <w:rPr>
                <w:spacing w:val="-10"/>
                <w:sz w:val="24"/>
              </w:rPr>
              <w:t>3</w:t>
            </w:r>
          </w:p>
        </w:tc>
        <w:tc>
          <w:tcPr>
            <w:tcW w:w="1132" w:type="dxa"/>
          </w:tcPr>
          <w:p w14:paraId="038CD81C">
            <w:pPr>
              <w:pStyle w:val="10"/>
              <w:spacing w:before="43"/>
              <w:ind w:left="53"/>
              <w:rPr>
                <w:sz w:val="24"/>
              </w:rPr>
            </w:pPr>
            <w:r>
              <w:rPr>
                <w:spacing w:val="-10"/>
                <w:sz w:val="24"/>
              </w:rPr>
              <w:t>3</w:t>
            </w:r>
          </w:p>
        </w:tc>
      </w:tr>
      <w:tr w14:paraId="14A5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40" w:type="dxa"/>
          </w:tcPr>
          <w:p w14:paraId="4EC0E392">
            <w:pPr>
              <w:pStyle w:val="10"/>
              <w:spacing w:before="43"/>
              <w:ind w:left="55"/>
              <w:rPr>
                <w:sz w:val="24"/>
              </w:rPr>
            </w:pPr>
            <w:r>
              <w:rPr>
                <w:spacing w:val="-10"/>
                <w:sz w:val="24"/>
              </w:rPr>
              <w:t>9</w:t>
            </w:r>
          </w:p>
        </w:tc>
        <w:tc>
          <w:tcPr>
            <w:tcW w:w="5809" w:type="dxa"/>
          </w:tcPr>
          <w:p w14:paraId="2B825C8B">
            <w:pPr>
              <w:pStyle w:val="10"/>
              <w:spacing w:before="43"/>
              <w:ind w:left="55"/>
              <w:rPr>
                <w:sz w:val="24"/>
              </w:rPr>
            </w:pPr>
            <w:r>
              <w:rPr>
                <w:spacing w:val="-2"/>
                <w:sz w:val="24"/>
              </w:rPr>
              <w:t>Экскурсии</w:t>
            </w:r>
          </w:p>
        </w:tc>
        <w:tc>
          <w:tcPr>
            <w:tcW w:w="739" w:type="dxa"/>
          </w:tcPr>
          <w:p w14:paraId="5F15E528">
            <w:pPr>
              <w:pStyle w:val="10"/>
              <w:spacing w:before="43"/>
              <w:ind w:left="55"/>
              <w:rPr>
                <w:sz w:val="24"/>
              </w:rPr>
            </w:pPr>
            <w:r>
              <w:rPr>
                <w:spacing w:val="-5"/>
                <w:sz w:val="24"/>
              </w:rPr>
              <w:t>10</w:t>
            </w:r>
          </w:p>
        </w:tc>
        <w:tc>
          <w:tcPr>
            <w:tcW w:w="852" w:type="dxa"/>
          </w:tcPr>
          <w:p w14:paraId="5D008759">
            <w:pPr>
              <w:pStyle w:val="10"/>
              <w:spacing w:before="43"/>
              <w:ind w:left="55"/>
              <w:rPr>
                <w:sz w:val="24"/>
              </w:rPr>
            </w:pPr>
            <w:r>
              <w:rPr>
                <w:spacing w:val="-10"/>
                <w:sz w:val="24"/>
              </w:rPr>
              <w:t>3</w:t>
            </w:r>
          </w:p>
        </w:tc>
        <w:tc>
          <w:tcPr>
            <w:tcW w:w="1132" w:type="dxa"/>
          </w:tcPr>
          <w:p w14:paraId="2C043477">
            <w:pPr>
              <w:pStyle w:val="10"/>
              <w:spacing w:before="43"/>
              <w:ind w:left="53"/>
              <w:rPr>
                <w:sz w:val="24"/>
              </w:rPr>
            </w:pPr>
            <w:r>
              <w:rPr>
                <w:spacing w:val="-10"/>
                <w:sz w:val="24"/>
              </w:rPr>
              <w:t>7</w:t>
            </w:r>
          </w:p>
        </w:tc>
      </w:tr>
      <w:tr w14:paraId="1584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40" w:type="dxa"/>
          </w:tcPr>
          <w:p w14:paraId="1F1A47D6">
            <w:pPr>
              <w:pStyle w:val="10"/>
              <w:spacing w:before="43"/>
              <w:ind w:left="55"/>
              <w:rPr>
                <w:sz w:val="24"/>
              </w:rPr>
            </w:pPr>
            <w:r>
              <w:rPr>
                <w:spacing w:val="-5"/>
                <w:sz w:val="24"/>
              </w:rPr>
              <w:t>10</w:t>
            </w:r>
          </w:p>
        </w:tc>
        <w:tc>
          <w:tcPr>
            <w:tcW w:w="5809" w:type="dxa"/>
          </w:tcPr>
          <w:p w14:paraId="7960B6FF">
            <w:pPr>
              <w:pStyle w:val="10"/>
              <w:spacing w:before="43"/>
              <w:ind w:left="55"/>
              <w:rPr>
                <w:sz w:val="24"/>
              </w:rPr>
            </w:pPr>
            <w:r>
              <w:rPr>
                <w:spacing w:val="-2"/>
                <w:sz w:val="24"/>
              </w:rPr>
              <w:t>Всего</w:t>
            </w:r>
          </w:p>
        </w:tc>
        <w:tc>
          <w:tcPr>
            <w:tcW w:w="739" w:type="dxa"/>
          </w:tcPr>
          <w:p w14:paraId="1621F99F">
            <w:pPr>
              <w:pStyle w:val="10"/>
              <w:spacing w:before="43"/>
              <w:ind w:left="55"/>
              <w:rPr>
                <w:sz w:val="24"/>
              </w:rPr>
            </w:pPr>
            <w:r>
              <w:rPr>
                <w:spacing w:val="-5"/>
                <w:sz w:val="24"/>
              </w:rPr>
              <w:t>72</w:t>
            </w:r>
          </w:p>
        </w:tc>
        <w:tc>
          <w:tcPr>
            <w:tcW w:w="852" w:type="dxa"/>
          </w:tcPr>
          <w:p w14:paraId="45757062">
            <w:pPr>
              <w:pStyle w:val="10"/>
              <w:spacing w:before="43"/>
              <w:ind w:left="55"/>
              <w:rPr>
                <w:sz w:val="24"/>
              </w:rPr>
            </w:pPr>
            <w:r>
              <w:rPr>
                <w:spacing w:val="-5"/>
                <w:sz w:val="24"/>
              </w:rPr>
              <w:t>26</w:t>
            </w:r>
          </w:p>
        </w:tc>
        <w:tc>
          <w:tcPr>
            <w:tcW w:w="1132" w:type="dxa"/>
          </w:tcPr>
          <w:p w14:paraId="24FF53D9">
            <w:pPr>
              <w:pStyle w:val="10"/>
              <w:spacing w:before="43"/>
              <w:ind w:left="53"/>
              <w:rPr>
                <w:sz w:val="24"/>
              </w:rPr>
            </w:pPr>
            <w:r>
              <w:rPr>
                <w:spacing w:val="-5"/>
                <w:sz w:val="24"/>
              </w:rPr>
              <w:t>46</w:t>
            </w:r>
          </w:p>
        </w:tc>
      </w:tr>
    </w:tbl>
    <w:p w14:paraId="66D5A10C">
      <w:pPr>
        <w:spacing w:before="273"/>
        <w:ind w:left="-1" w:right="560" w:firstLine="0"/>
        <w:jc w:val="center"/>
        <w:rPr>
          <w:sz w:val="28"/>
        </w:rPr>
      </w:pPr>
      <w:r>
        <w:rPr>
          <w:sz w:val="32"/>
        </w:rPr>
        <w:t>для</w:t>
      </w:r>
      <w:r>
        <w:rPr>
          <w:spacing w:val="-7"/>
          <w:sz w:val="32"/>
        </w:rPr>
        <w:t xml:space="preserve"> </w:t>
      </w:r>
      <w:r>
        <w:rPr>
          <w:sz w:val="32"/>
        </w:rPr>
        <w:t>детей</w:t>
      </w:r>
      <w:r>
        <w:rPr>
          <w:spacing w:val="-6"/>
          <w:sz w:val="32"/>
        </w:rPr>
        <w:t xml:space="preserve"> </w:t>
      </w:r>
      <w:r>
        <w:rPr>
          <w:sz w:val="28"/>
        </w:rPr>
        <w:t>5-6-</w:t>
      </w:r>
      <w:r>
        <w:rPr>
          <w:spacing w:val="-5"/>
          <w:sz w:val="28"/>
        </w:rPr>
        <w:t>лет</w:t>
      </w:r>
    </w:p>
    <w:p w14:paraId="6F50E3EF">
      <w:pPr>
        <w:pStyle w:val="6"/>
        <w:spacing w:before="102"/>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5809"/>
        <w:gridCol w:w="739"/>
        <w:gridCol w:w="852"/>
        <w:gridCol w:w="1132"/>
      </w:tblGrid>
      <w:tr w14:paraId="0383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40" w:type="dxa"/>
            <w:vMerge w:val="restart"/>
          </w:tcPr>
          <w:p w14:paraId="35A9B4C7">
            <w:pPr>
              <w:pStyle w:val="10"/>
              <w:rPr>
                <w:sz w:val="24"/>
              </w:rPr>
            </w:pPr>
          </w:p>
        </w:tc>
        <w:tc>
          <w:tcPr>
            <w:tcW w:w="5809" w:type="dxa"/>
            <w:vMerge w:val="restart"/>
          </w:tcPr>
          <w:p w14:paraId="1A3EC5DD">
            <w:pPr>
              <w:pStyle w:val="10"/>
              <w:spacing w:before="46"/>
              <w:ind w:left="55"/>
              <w:rPr>
                <w:sz w:val="24"/>
              </w:rPr>
            </w:pPr>
            <w:r>
              <w:rPr>
                <w:spacing w:val="-4"/>
                <w:sz w:val="24"/>
              </w:rPr>
              <w:t>Тема</w:t>
            </w:r>
          </w:p>
        </w:tc>
        <w:tc>
          <w:tcPr>
            <w:tcW w:w="2723" w:type="dxa"/>
            <w:gridSpan w:val="3"/>
          </w:tcPr>
          <w:p w14:paraId="50AE7EB9">
            <w:pPr>
              <w:pStyle w:val="10"/>
              <w:spacing w:before="46"/>
              <w:ind w:left="55"/>
              <w:rPr>
                <w:sz w:val="24"/>
              </w:rPr>
            </w:pPr>
            <w:r>
              <w:rPr>
                <w:spacing w:val="-2"/>
                <w:sz w:val="24"/>
              </w:rPr>
              <w:t>Количество</w:t>
            </w:r>
            <w:r>
              <w:rPr>
                <w:spacing w:val="3"/>
                <w:sz w:val="24"/>
              </w:rPr>
              <w:t xml:space="preserve"> </w:t>
            </w:r>
            <w:r>
              <w:rPr>
                <w:spacing w:val="-4"/>
                <w:sz w:val="24"/>
              </w:rPr>
              <w:t>часов</w:t>
            </w:r>
          </w:p>
        </w:tc>
      </w:tr>
      <w:tr w14:paraId="7579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40" w:type="dxa"/>
            <w:vMerge w:val="continue"/>
            <w:tcBorders>
              <w:top w:val="nil"/>
            </w:tcBorders>
          </w:tcPr>
          <w:p w14:paraId="5E572C3E">
            <w:pPr>
              <w:rPr>
                <w:sz w:val="2"/>
                <w:szCs w:val="2"/>
              </w:rPr>
            </w:pPr>
          </w:p>
        </w:tc>
        <w:tc>
          <w:tcPr>
            <w:tcW w:w="5809" w:type="dxa"/>
            <w:vMerge w:val="continue"/>
            <w:tcBorders>
              <w:top w:val="nil"/>
            </w:tcBorders>
          </w:tcPr>
          <w:p w14:paraId="31060419">
            <w:pPr>
              <w:rPr>
                <w:sz w:val="2"/>
                <w:szCs w:val="2"/>
              </w:rPr>
            </w:pPr>
          </w:p>
        </w:tc>
        <w:tc>
          <w:tcPr>
            <w:tcW w:w="739" w:type="dxa"/>
          </w:tcPr>
          <w:p w14:paraId="0C290FC1">
            <w:pPr>
              <w:pStyle w:val="10"/>
              <w:spacing w:before="43"/>
              <w:ind w:left="55"/>
              <w:rPr>
                <w:sz w:val="24"/>
              </w:rPr>
            </w:pPr>
            <w:r>
              <w:rPr>
                <w:spacing w:val="-2"/>
                <w:sz w:val="24"/>
              </w:rPr>
              <w:t>Всего</w:t>
            </w:r>
          </w:p>
        </w:tc>
        <w:tc>
          <w:tcPr>
            <w:tcW w:w="852" w:type="dxa"/>
          </w:tcPr>
          <w:p w14:paraId="1C1D5CD6">
            <w:pPr>
              <w:pStyle w:val="10"/>
              <w:spacing w:before="43"/>
              <w:ind w:left="55"/>
              <w:rPr>
                <w:sz w:val="24"/>
              </w:rPr>
            </w:pPr>
            <w:r>
              <w:rPr>
                <w:spacing w:val="-2"/>
                <w:sz w:val="24"/>
              </w:rPr>
              <w:t>Теория</w:t>
            </w:r>
          </w:p>
        </w:tc>
        <w:tc>
          <w:tcPr>
            <w:tcW w:w="1132" w:type="dxa"/>
          </w:tcPr>
          <w:p w14:paraId="78E99924">
            <w:pPr>
              <w:pStyle w:val="10"/>
              <w:spacing w:before="43"/>
              <w:ind w:left="53"/>
              <w:rPr>
                <w:sz w:val="24"/>
              </w:rPr>
            </w:pPr>
            <w:r>
              <w:rPr>
                <w:spacing w:val="-2"/>
                <w:sz w:val="24"/>
              </w:rPr>
              <w:t>Практика</w:t>
            </w:r>
          </w:p>
        </w:tc>
      </w:tr>
      <w:tr w14:paraId="2E92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40" w:type="dxa"/>
          </w:tcPr>
          <w:p w14:paraId="1A7A6E3D">
            <w:pPr>
              <w:pStyle w:val="10"/>
              <w:spacing w:before="43"/>
              <w:ind w:left="55"/>
              <w:rPr>
                <w:sz w:val="24"/>
              </w:rPr>
            </w:pPr>
            <w:r>
              <w:rPr>
                <w:spacing w:val="-10"/>
                <w:sz w:val="24"/>
              </w:rPr>
              <w:t>1</w:t>
            </w:r>
          </w:p>
        </w:tc>
        <w:tc>
          <w:tcPr>
            <w:tcW w:w="5809" w:type="dxa"/>
          </w:tcPr>
          <w:p w14:paraId="51591EF2">
            <w:pPr>
              <w:pStyle w:val="10"/>
              <w:spacing w:before="43"/>
              <w:ind w:left="55"/>
              <w:rPr>
                <w:sz w:val="24"/>
              </w:rPr>
            </w:pPr>
            <w:r>
              <w:rPr>
                <w:sz w:val="24"/>
              </w:rPr>
              <w:t>Перессказ</w:t>
            </w:r>
            <w:r>
              <w:rPr>
                <w:spacing w:val="-6"/>
                <w:sz w:val="24"/>
              </w:rPr>
              <w:t xml:space="preserve"> </w:t>
            </w:r>
            <w:r>
              <w:rPr>
                <w:sz w:val="24"/>
              </w:rPr>
              <w:t>небольших</w:t>
            </w:r>
            <w:r>
              <w:rPr>
                <w:spacing w:val="-3"/>
                <w:sz w:val="24"/>
              </w:rPr>
              <w:t xml:space="preserve"> </w:t>
            </w:r>
            <w:r>
              <w:rPr>
                <w:sz w:val="24"/>
              </w:rPr>
              <w:t>рассказов</w:t>
            </w:r>
            <w:r>
              <w:rPr>
                <w:spacing w:val="-6"/>
                <w:sz w:val="24"/>
              </w:rPr>
              <w:t xml:space="preserve"> </w:t>
            </w:r>
            <w:r>
              <w:rPr>
                <w:sz w:val="24"/>
              </w:rPr>
              <w:t>и</w:t>
            </w:r>
            <w:r>
              <w:rPr>
                <w:spacing w:val="-5"/>
                <w:sz w:val="24"/>
              </w:rPr>
              <w:t xml:space="preserve"> </w:t>
            </w:r>
            <w:r>
              <w:rPr>
                <w:spacing w:val="-2"/>
                <w:sz w:val="24"/>
              </w:rPr>
              <w:t>сказок</w:t>
            </w:r>
          </w:p>
        </w:tc>
        <w:tc>
          <w:tcPr>
            <w:tcW w:w="739" w:type="dxa"/>
          </w:tcPr>
          <w:p w14:paraId="01D1B076">
            <w:pPr>
              <w:pStyle w:val="10"/>
              <w:spacing w:before="43"/>
              <w:ind w:left="55"/>
              <w:rPr>
                <w:sz w:val="24"/>
              </w:rPr>
            </w:pPr>
            <w:r>
              <w:rPr>
                <w:spacing w:val="-5"/>
                <w:sz w:val="24"/>
              </w:rPr>
              <w:t>10</w:t>
            </w:r>
          </w:p>
        </w:tc>
        <w:tc>
          <w:tcPr>
            <w:tcW w:w="852" w:type="dxa"/>
          </w:tcPr>
          <w:p w14:paraId="4DA2C8A0">
            <w:pPr>
              <w:pStyle w:val="10"/>
              <w:spacing w:before="43"/>
              <w:ind w:left="55"/>
              <w:rPr>
                <w:sz w:val="24"/>
              </w:rPr>
            </w:pPr>
            <w:r>
              <w:rPr>
                <w:spacing w:val="-10"/>
                <w:sz w:val="24"/>
              </w:rPr>
              <w:t>2</w:t>
            </w:r>
          </w:p>
        </w:tc>
        <w:tc>
          <w:tcPr>
            <w:tcW w:w="1132" w:type="dxa"/>
          </w:tcPr>
          <w:p w14:paraId="4A1F022F">
            <w:pPr>
              <w:pStyle w:val="10"/>
              <w:spacing w:before="43"/>
              <w:ind w:left="53"/>
              <w:rPr>
                <w:sz w:val="24"/>
              </w:rPr>
            </w:pPr>
            <w:r>
              <w:rPr>
                <w:spacing w:val="-10"/>
                <w:sz w:val="24"/>
              </w:rPr>
              <w:t>8</w:t>
            </w:r>
          </w:p>
        </w:tc>
      </w:tr>
      <w:tr w14:paraId="6A86B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540" w:type="dxa"/>
          </w:tcPr>
          <w:p w14:paraId="444C854C">
            <w:pPr>
              <w:pStyle w:val="10"/>
              <w:spacing w:before="43"/>
              <w:ind w:left="55"/>
              <w:rPr>
                <w:sz w:val="24"/>
              </w:rPr>
            </w:pPr>
            <w:r>
              <w:rPr>
                <w:spacing w:val="-10"/>
                <w:sz w:val="24"/>
              </w:rPr>
              <w:t>2</w:t>
            </w:r>
          </w:p>
        </w:tc>
        <w:tc>
          <w:tcPr>
            <w:tcW w:w="5809" w:type="dxa"/>
          </w:tcPr>
          <w:p w14:paraId="17854A97">
            <w:pPr>
              <w:pStyle w:val="10"/>
              <w:spacing w:before="43"/>
              <w:ind w:left="55"/>
              <w:rPr>
                <w:sz w:val="24"/>
              </w:rPr>
            </w:pPr>
            <w:r>
              <w:rPr>
                <w:sz w:val="24"/>
              </w:rPr>
              <w:t>Составление</w:t>
            </w:r>
            <w:r>
              <w:rPr>
                <w:spacing w:val="-5"/>
                <w:sz w:val="24"/>
              </w:rPr>
              <w:t xml:space="preserve"> </w:t>
            </w:r>
            <w:r>
              <w:rPr>
                <w:sz w:val="24"/>
              </w:rPr>
              <w:t>описательных</w:t>
            </w:r>
            <w:r>
              <w:rPr>
                <w:spacing w:val="-3"/>
                <w:sz w:val="24"/>
              </w:rPr>
              <w:t xml:space="preserve"> </w:t>
            </w:r>
            <w:r>
              <w:rPr>
                <w:spacing w:val="-2"/>
                <w:sz w:val="24"/>
              </w:rPr>
              <w:t>рассказов</w:t>
            </w:r>
          </w:p>
          <w:p w14:paraId="58966740">
            <w:pPr>
              <w:pStyle w:val="10"/>
              <w:numPr>
                <w:ilvl w:val="0"/>
                <w:numId w:val="40"/>
              </w:numPr>
              <w:tabs>
                <w:tab w:val="left" w:pos="1134"/>
              </w:tabs>
              <w:spacing w:before="0" w:after="0" w:line="240" w:lineRule="auto"/>
              <w:ind w:left="1134" w:right="0" w:hanging="719"/>
              <w:jc w:val="left"/>
              <w:rPr>
                <w:sz w:val="24"/>
              </w:rPr>
            </w:pPr>
            <w:r>
              <w:rPr>
                <w:sz w:val="24"/>
              </w:rPr>
              <w:t xml:space="preserve">по </w:t>
            </w:r>
            <w:r>
              <w:rPr>
                <w:spacing w:val="-2"/>
                <w:sz w:val="24"/>
              </w:rPr>
              <w:t>игрушке</w:t>
            </w:r>
          </w:p>
          <w:p w14:paraId="51C3EE6D">
            <w:pPr>
              <w:pStyle w:val="10"/>
              <w:rPr>
                <w:sz w:val="24"/>
              </w:rPr>
            </w:pPr>
          </w:p>
          <w:p w14:paraId="1E457123">
            <w:pPr>
              <w:pStyle w:val="10"/>
              <w:numPr>
                <w:ilvl w:val="0"/>
                <w:numId w:val="40"/>
              </w:numPr>
              <w:tabs>
                <w:tab w:val="left" w:pos="774"/>
              </w:tabs>
              <w:spacing w:before="0" w:after="0" w:line="240" w:lineRule="auto"/>
              <w:ind w:left="774" w:right="0" w:hanging="359"/>
              <w:jc w:val="left"/>
              <w:rPr>
                <w:sz w:val="24"/>
              </w:rPr>
            </w:pPr>
            <w:r>
              <w:rPr>
                <w:sz w:val="24"/>
              </w:rPr>
              <w:t>по</w:t>
            </w:r>
            <w:r>
              <w:rPr>
                <w:spacing w:val="-8"/>
                <w:sz w:val="24"/>
              </w:rPr>
              <w:t xml:space="preserve"> </w:t>
            </w:r>
            <w:r>
              <w:rPr>
                <w:sz w:val="24"/>
              </w:rPr>
              <w:t>предметам</w:t>
            </w:r>
            <w:r>
              <w:rPr>
                <w:spacing w:val="-7"/>
                <w:sz w:val="24"/>
              </w:rPr>
              <w:t xml:space="preserve"> </w:t>
            </w:r>
            <w:r>
              <w:rPr>
                <w:sz w:val="24"/>
              </w:rPr>
              <w:t>ближайшего</w:t>
            </w:r>
            <w:r>
              <w:rPr>
                <w:spacing w:val="-7"/>
                <w:sz w:val="24"/>
              </w:rPr>
              <w:t xml:space="preserve"> </w:t>
            </w:r>
            <w:r>
              <w:rPr>
                <w:spacing w:val="-2"/>
                <w:sz w:val="24"/>
              </w:rPr>
              <w:t>окружения</w:t>
            </w:r>
          </w:p>
          <w:p w14:paraId="62D64638">
            <w:pPr>
              <w:pStyle w:val="10"/>
              <w:numPr>
                <w:ilvl w:val="0"/>
                <w:numId w:val="40"/>
              </w:numPr>
              <w:tabs>
                <w:tab w:val="left" w:pos="772"/>
              </w:tabs>
              <w:spacing w:before="0" w:after="0" w:line="240" w:lineRule="auto"/>
              <w:ind w:left="772" w:right="0" w:hanging="357"/>
              <w:jc w:val="left"/>
              <w:rPr>
                <w:sz w:val="24"/>
              </w:rPr>
            </w:pPr>
            <w:r>
              <w:rPr>
                <w:sz w:val="24"/>
              </w:rPr>
              <w:t>из</w:t>
            </w:r>
            <w:r>
              <w:rPr>
                <w:spacing w:val="-5"/>
                <w:sz w:val="24"/>
              </w:rPr>
              <w:t xml:space="preserve"> </w:t>
            </w:r>
            <w:r>
              <w:rPr>
                <w:sz w:val="24"/>
              </w:rPr>
              <w:t>личного</w:t>
            </w:r>
            <w:r>
              <w:rPr>
                <w:spacing w:val="-5"/>
                <w:sz w:val="24"/>
              </w:rPr>
              <w:t xml:space="preserve"> </w:t>
            </w:r>
            <w:r>
              <w:rPr>
                <w:spacing w:val="-4"/>
                <w:sz w:val="24"/>
              </w:rPr>
              <w:t>опыта</w:t>
            </w:r>
          </w:p>
          <w:p w14:paraId="6DF199CE">
            <w:pPr>
              <w:pStyle w:val="10"/>
              <w:numPr>
                <w:ilvl w:val="0"/>
                <w:numId w:val="40"/>
              </w:numPr>
              <w:tabs>
                <w:tab w:val="left" w:pos="773"/>
              </w:tabs>
              <w:spacing w:before="1" w:after="0" w:line="240" w:lineRule="auto"/>
              <w:ind w:left="773" w:right="0" w:hanging="358"/>
              <w:jc w:val="left"/>
              <w:rPr>
                <w:sz w:val="24"/>
              </w:rPr>
            </w:pPr>
            <w:r>
              <w:rPr>
                <w:sz w:val="24"/>
              </w:rPr>
              <w:t>объектах</w:t>
            </w:r>
            <w:r>
              <w:rPr>
                <w:spacing w:val="-4"/>
                <w:sz w:val="24"/>
              </w:rPr>
              <w:t xml:space="preserve"> </w:t>
            </w:r>
            <w:r>
              <w:rPr>
                <w:sz w:val="24"/>
              </w:rPr>
              <w:t>живой</w:t>
            </w:r>
            <w:r>
              <w:rPr>
                <w:spacing w:val="-7"/>
                <w:sz w:val="24"/>
              </w:rPr>
              <w:t xml:space="preserve"> </w:t>
            </w:r>
            <w:r>
              <w:rPr>
                <w:sz w:val="24"/>
              </w:rPr>
              <w:t>и</w:t>
            </w:r>
            <w:r>
              <w:rPr>
                <w:spacing w:val="-6"/>
                <w:sz w:val="24"/>
              </w:rPr>
              <w:t xml:space="preserve"> </w:t>
            </w:r>
            <w:r>
              <w:rPr>
                <w:sz w:val="24"/>
              </w:rPr>
              <w:t>неживой</w:t>
            </w:r>
            <w:r>
              <w:rPr>
                <w:spacing w:val="-5"/>
                <w:sz w:val="24"/>
              </w:rPr>
              <w:t xml:space="preserve"> </w:t>
            </w:r>
            <w:r>
              <w:rPr>
                <w:spacing w:val="-2"/>
                <w:sz w:val="24"/>
              </w:rPr>
              <w:t>природы</w:t>
            </w:r>
          </w:p>
        </w:tc>
        <w:tc>
          <w:tcPr>
            <w:tcW w:w="739" w:type="dxa"/>
          </w:tcPr>
          <w:p w14:paraId="09301052">
            <w:pPr>
              <w:pStyle w:val="10"/>
              <w:spacing w:before="43"/>
              <w:ind w:left="55"/>
              <w:rPr>
                <w:sz w:val="24"/>
              </w:rPr>
            </w:pPr>
            <w:r>
              <w:rPr>
                <w:spacing w:val="-5"/>
                <w:sz w:val="24"/>
              </w:rPr>
              <w:t>14</w:t>
            </w:r>
          </w:p>
        </w:tc>
        <w:tc>
          <w:tcPr>
            <w:tcW w:w="852" w:type="dxa"/>
          </w:tcPr>
          <w:p w14:paraId="765C36CC">
            <w:pPr>
              <w:pStyle w:val="10"/>
              <w:spacing w:before="43"/>
              <w:ind w:left="55"/>
              <w:rPr>
                <w:sz w:val="24"/>
              </w:rPr>
            </w:pPr>
            <w:r>
              <w:rPr>
                <w:spacing w:val="-10"/>
                <w:sz w:val="24"/>
              </w:rPr>
              <w:t>4</w:t>
            </w:r>
          </w:p>
        </w:tc>
        <w:tc>
          <w:tcPr>
            <w:tcW w:w="1132" w:type="dxa"/>
          </w:tcPr>
          <w:p w14:paraId="2834D695">
            <w:pPr>
              <w:pStyle w:val="10"/>
              <w:spacing w:before="43"/>
              <w:ind w:left="53"/>
              <w:rPr>
                <w:sz w:val="24"/>
              </w:rPr>
            </w:pPr>
            <w:r>
              <w:rPr>
                <w:spacing w:val="-5"/>
                <w:sz w:val="24"/>
              </w:rPr>
              <w:t>10</w:t>
            </w:r>
          </w:p>
        </w:tc>
      </w:tr>
      <w:tr w14:paraId="34BC7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40" w:type="dxa"/>
          </w:tcPr>
          <w:p w14:paraId="2C3ABCE6">
            <w:pPr>
              <w:pStyle w:val="10"/>
              <w:spacing w:before="43"/>
              <w:ind w:left="55"/>
              <w:rPr>
                <w:sz w:val="24"/>
              </w:rPr>
            </w:pPr>
            <w:r>
              <w:rPr>
                <w:spacing w:val="-10"/>
                <w:sz w:val="24"/>
              </w:rPr>
              <w:t>3</w:t>
            </w:r>
          </w:p>
        </w:tc>
        <w:tc>
          <w:tcPr>
            <w:tcW w:w="5809" w:type="dxa"/>
          </w:tcPr>
          <w:p w14:paraId="0EF5CFB0">
            <w:pPr>
              <w:pStyle w:val="10"/>
              <w:spacing w:before="43"/>
              <w:ind w:left="55"/>
              <w:rPr>
                <w:sz w:val="24"/>
              </w:rPr>
            </w:pPr>
            <w:r>
              <w:rPr>
                <w:sz w:val="24"/>
              </w:rPr>
              <w:t>Дидактические</w:t>
            </w:r>
            <w:r>
              <w:rPr>
                <w:spacing w:val="-4"/>
                <w:sz w:val="24"/>
              </w:rPr>
              <w:t xml:space="preserve"> игры</w:t>
            </w:r>
          </w:p>
        </w:tc>
        <w:tc>
          <w:tcPr>
            <w:tcW w:w="739" w:type="dxa"/>
          </w:tcPr>
          <w:p w14:paraId="527500FC">
            <w:pPr>
              <w:pStyle w:val="10"/>
              <w:rPr>
                <w:sz w:val="24"/>
              </w:rPr>
            </w:pPr>
          </w:p>
        </w:tc>
        <w:tc>
          <w:tcPr>
            <w:tcW w:w="852" w:type="dxa"/>
          </w:tcPr>
          <w:p w14:paraId="0CD9A640">
            <w:pPr>
              <w:pStyle w:val="10"/>
              <w:rPr>
                <w:sz w:val="24"/>
              </w:rPr>
            </w:pPr>
          </w:p>
        </w:tc>
        <w:tc>
          <w:tcPr>
            <w:tcW w:w="1132" w:type="dxa"/>
          </w:tcPr>
          <w:p w14:paraId="0AE41B1E">
            <w:pPr>
              <w:pStyle w:val="10"/>
              <w:spacing w:before="43"/>
              <w:ind w:left="53" w:right="77"/>
              <w:rPr>
                <w:sz w:val="24"/>
              </w:rPr>
            </w:pPr>
            <w:r>
              <w:rPr>
                <w:sz w:val="24"/>
              </w:rPr>
              <w:t>Как</w:t>
            </w:r>
            <w:r>
              <w:rPr>
                <w:spacing w:val="-15"/>
                <w:sz w:val="24"/>
              </w:rPr>
              <w:t xml:space="preserve"> </w:t>
            </w:r>
            <w:r>
              <w:rPr>
                <w:sz w:val="24"/>
              </w:rPr>
              <w:t xml:space="preserve">часть </w:t>
            </w:r>
            <w:r>
              <w:rPr>
                <w:spacing w:val="-2"/>
                <w:sz w:val="24"/>
              </w:rPr>
              <w:t>занятия</w:t>
            </w:r>
          </w:p>
        </w:tc>
      </w:tr>
      <w:tr w14:paraId="0389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40" w:type="dxa"/>
          </w:tcPr>
          <w:p w14:paraId="7C3D22CB">
            <w:pPr>
              <w:pStyle w:val="10"/>
              <w:spacing w:before="43"/>
              <w:ind w:left="55"/>
              <w:rPr>
                <w:sz w:val="24"/>
              </w:rPr>
            </w:pPr>
            <w:r>
              <w:rPr>
                <w:spacing w:val="-10"/>
                <w:sz w:val="24"/>
              </w:rPr>
              <w:t>4</w:t>
            </w:r>
          </w:p>
        </w:tc>
        <w:tc>
          <w:tcPr>
            <w:tcW w:w="5809" w:type="dxa"/>
          </w:tcPr>
          <w:p w14:paraId="0E02360A">
            <w:pPr>
              <w:pStyle w:val="10"/>
              <w:spacing w:before="43"/>
              <w:ind w:left="55"/>
              <w:rPr>
                <w:sz w:val="24"/>
              </w:rPr>
            </w:pPr>
            <w:r>
              <w:rPr>
                <w:sz w:val="24"/>
              </w:rPr>
              <w:t>Имитационные</w:t>
            </w:r>
            <w:r>
              <w:rPr>
                <w:spacing w:val="56"/>
                <w:sz w:val="24"/>
              </w:rPr>
              <w:t xml:space="preserve"> </w:t>
            </w:r>
            <w:r>
              <w:rPr>
                <w:spacing w:val="-2"/>
                <w:sz w:val="24"/>
              </w:rPr>
              <w:t>упражнения</w:t>
            </w:r>
          </w:p>
        </w:tc>
        <w:tc>
          <w:tcPr>
            <w:tcW w:w="739" w:type="dxa"/>
          </w:tcPr>
          <w:p w14:paraId="577990B5">
            <w:pPr>
              <w:pStyle w:val="10"/>
              <w:rPr>
                <w:sz w:val="24"/>
              </w:rPr>
            </w:pPr>
          </w:p>
        </w:tc>
        <w:tc>
          <w:tcPr>
            <w:tcW w:w="852" w:type="dxa"/>
          </w:tcPr>
          <w:p w14:paraId="77371143">
            <w:pPr>
              <w:pStyle w:val="10"/>
              <w:rPr>
                <w:sz w:val="24"/>
              </w:rPr>
            </w:pPr>
          </w:p>
        </w:tc>
        <w:tc>
          <w:tcPr>
            <w:tcW w:w="1132" w:type="dxa"/>
          </w:tcPr>
          <w:p w14:paraId="5FB9A1B0">
            <w:pPr>
              <w:pStyle w:val="10"/>
              <w:spacing w:before="43"/>
              <w:ind w:left="53" w:right="77"/>
              <w:rPr>
                <w:sz w:val="24"/>
              </w:rPr>
            </w:pPr>
            <w:r>
              <w:rPr>
                <w:sz w:val="24"/>
              </w:rPr>
              <w:t>Как</w:t>
            </w:r>
            <w:r>
              <w:rPr>
                <w:spacing w:val="-15"/>
                <w:sz w:val="24"/>
              </w:rPr>
              <w:t xml:space="preserve"> </w:t>
            </w:r>
            <w:r>
              <w:rPr>
                <w:sz w:val="24"/>
              </w:rPr>
              <w:t xml:space="preserve">часть </w:t>
            </w:r>
            <w:r>
              <w:rPr>
                <w:spacing w:val="-2"/>
                <w:sz w:val="24"/>
              </w:rPr>
              <w:t>занятия</w:t>
            </w:r>
          </w:p>
        </w:tc>
      </w:tr>
      <w:tr w14:paraId="3CEF8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40" w:type="dxa"/>
          </w:tcPr>
          <w:p w14:paraId="566FA843">
            <w:pPr>
              <w:pStyle w:val="10"/>
              <w:spacing w:before="43"/>
              <w:ind w:left="55"/>
              <w:rPr>
                <w:sz w:val="24"/>
              </w:rPr>
            </w:pPr>
            <w:r>
              <w:rPr>
                <w:spacing w:val="-10"/>
                <w:sz w:val="24"/>
              </w:rPr>
              <w:t>5</w:t>
            </w:r>
          </w:p>
        </w:tc>
        <w:tc>
          <w:tcPr>
            <w:tcW w:w="5809" w:type="dxa"/>
          </w:tcPr>
          <w:p w14:paraId="35F5077F">
            <w:pPr>
              <w:pStyle w:val="10"/>
              <w:spacing w:before="43"/>
              <w:ind w:left="55"/>
              <w:rPr>
                <w:sz w:val="24"/>
              </w:rPr>
            </w:pPr>
            <w:r>
              <w:rPr>
                <w:sz w:val="24"/>
              </w:rPr>
              <w:t>Речевые</w:t>
            </w:r>
            <w:r>
              <w:rPr>
                <w:spacing w:val="-8"/>
                <w:sz w:val="24"/>
              </w:rPr>
              <w:t xml:space="preserve"> </w:t>
            </w:r>
            <w:r>
              <w:rPr>
                <w:spacing w:val="-2"/>
                <w:sz w:val="24"/>
              </w:rPr>
              <w:t>упражнения</w:t>
            </w:r>
          </w:p>
        </w:tc>
        <w:tc>
          <w:tcPr>
            <w:tcW w:w="739" w:type="dxa"/>
          </w:tcPr>
          <w:p w14:paraId="0DFFB24C">
            <w:pPr>
              <w:pStyle w:val="10"/>
              <w:rPr>
                <w:sz w:val="24"/>
              </w:rPr>
            </w:pPr>
          </w:p>
        </w:tc>
        <w:tc>
          <w:tcPr>
            <w:tcW w:w="852" w:type="dxa"/>
          </w:tcPr>
          <w:p w14:paraId="02D97194">
            <w:pPr>
              <w:pStyle w:val="10"/>
              <w:rPr>
                <w:sz w:val="24"/>
              </w:rPr>
            </w:pPr>
          </w:p>
        </w:tc>
        <w:tc>
          <w:tcPr>
            <w:tcW w:w="1132" w:type="dxa"/>
          </w:tcPr>
          <w:p w14:paraId="2D898F93">
            <w:pPr>
              <w:pStyle w:val="10"/>
              <w:spacing w:before="43"/>
              <w:ind w:left="53" w:right="77"/>
              <w:rPr>
                <w:sz w:val="24"/>
              </w:rPr>
            </w:pPr>
            <w:r>
              <w:rPr>
                <w:sz w:val="24"/>
              </w:rPr>
              <w:t>Как</w:t>
            </w:r>
            <w:r>
              <w:rPr>
                <w:spacing w:val="-15"/>
                <w:sz w:val="24"/>
              </w:rPr>
              <w:t xml:space="preserve"> </w:t>
            </w:r>
            <w:r>
              <w:rPr>
                <w:sz w:val="24"/>
              </w:rPr>
              <w:t xml:space="preserve">часть </w:t>
            </w:r>
            <w:r>
              <w:rPr>
                <w:spacing w:val="-2"/>
                <w:sz w:val="24"/>
              </w:rPr>
              <w:t>занятия</w:t>
            </w:r>
          </w:p>
        </w:tc>
      </w:tr>
    </w:tbl>
    <w:p w14:paraId="1530F656">
      <w:pPr>
        <w:pStyle w:val="10"/>
        <w:spacing w:after="0"/>
        <w:rPr>
          <w:sz w:val="24"/>
        </w:rPr>
        <w:sectPr>
          <w:pgSz w:w="11910" w:h="16840"/>
          <w:pgMar w:top="1180" w:right="425" w:bottom="960" w:left="1559" w:header="0" w:footer="780" w:gutter="0"/>
          <w:cols w:space="720" w:num="1"/>
        </w:sectPr>
      </w:pPr>
    </w:p>
    <w:p w14:paraId="67465D8B">
      <w:pPr>
        <w:pStyle w:val="6"/>
        <w:spacing w:before="6"/>
        <w:ind w:left="0"/>
        <w:rPr>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5809"/>
        <w:gridCol w:w="739"/>
        <w:gridCol w:w="852"/>
        <w:gridCol w:w="1132"/>
      </w:tblGrid>
      <w:tr w14:paraId="72B6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40" w:type="dxa"/>
            <w:tcBorders>
              <w:top w:val="nil"/>
            </w:tcBorders>
          </w:tcPr>
          <w:p w14:paraId="2B979DF8">
            <w:pPr>
              <w:pStyle w:val="10"/>
              <w:spacing w:before="47"/>
              <w:ind w:left="55"/>
              <w:rPr>
                <w:sz w:val="24"/>
              </w:rPr>
            </w:pPr>
            <w:r>
              <w:rPr>
                <w:spacing w:val="-10"/>
                <w:sz w:val="24"/>
              </w:rPr>
              <w:t>6</w:t>
            </w:r>
          </w:p>
        </w:tc>
        <w:tc>
          <w:tcPr>
            <w:tcW w:w="5809" w:type="dxa"/>
            <w:tcBorders>
              <w:top w:val="nil"/>
            </w:tcBorders>
          </w:tcPr>
          <w:p w14:paraId="17E1A472">
            <w:pPr>
              <w:pStyle w:val="10"/>
              <w:spacing w:before="47"/>
              <w:ind w:left="55"/>
              <w:rPr>
                <w:sz w:val="24"/>
              </w:rPr>
            </w:pPr>
            <w:r>
              <w:rPr>
                <w:sz w:val="24"/>
              </w:rPr>
              <w:t>Разучивание</w:t>
            </w:r>
            <w:r>
              <w:rPr>
                <w:spacing w:val="44"/>
                <w:sz w:val="24"/>
              </w:rPr>
              <w:t xml:space="preserve"> </w:t>
            </w:r>
            <w:r>
              <w:rPr>
                <w:sz w:val="24"/>
              </w:rPr>
              <w:t>стихотворений,</w:t>
            </w:r>
            <w:r>
              <w:rPr>
                <w:spacing w:val="-9"/>
                <w:sz w:val="24"/>
              </w:rPr>
              <w:t xml:space="preserve"> </w:t>
            </w:r>
            <w:r>
              <w:rPr>
                <w:sz w:val="24"/>
              </w:rPr>
              <w:t>песенок,</w:t>
            </w:r>
            <w:r>
              <w:rPr>
                <w:spacing w:val="-7"/>
                <w:sz w:val="24"/>
              </w:rPr>
              <w:t xml:space="preserve"> </w:t>
            </w:r>
            <w:r>
              <w:rPr>
                <w:spacing w:val="-2"/>
                <w:sz w:val="24"/>
              </w:rPr>
              <w:t>потешек</w:t>
            </w:r>
          </w:p>
        </w:tc>
        <w:tc>
          <w:tcPr>
            <w:tcW w:w="739" w:type="dxa"/>
            <w:tcBorders>
              <w:top w:val="nil"/>
            </w:tcBorders>
          </w:tcPr>
          <w:p w14:paraId="58B15E7B">
            <w:pPr>
              <w:pStyle w:val="10"/>
              <w:spacing w:before="47"/>
              <w:ind w:left="55"/>
              <w:rPr>
                <w:sz w:val="24"/>
              </w:rPr>
            </w:pPr>
            <w:r>
              <w:rPr>
                <w:spacing w:val="-10"/>
                <w:sz w:val="24"/>
              </w:rPr>
              <w:t>8</w:t>
            </w:r>
          </w:p>
        </w:tc>
        <w:tc>
          <w:tcPr>
            <w:tcW w:w="852" w:type="dxa"/>
            <w:tcBorders>
              <w:top w:val="nil"/>
            </w:tcBorders>
          </w:tcPr>
          <w:p w14:paraId="10537438">
            <w:pPr>
              <w:pStyle w:val="10"/>
              <w:spacing w:before="47"/>
              <w:ind w:left="55"/>
              <w:rPr>
                <w:sz w:val="24"/>
              </w:rPr>
            </w:pPr>
            <w:r>
              <w:rPr>
                <w:spacing w:val="-10"/>
                <w:sz w:val="24"/>
              </w:rPr>
              <w:t>2</w:t>
            </w:r>
          </w:p>
        </w:tc>
        <w:tc>
          <w:tcPr>
            <w:tcW w:w="1132" w:type="dxa"/>
            <w:tcBorders>
              <w:top w:val="nil"/>
            </w:tcBorders>
          </w:tcPr>
          <w:p w14:paraId="46860CC0">
            <w:pPr>
              <w:pStyle w:val="10"/>
              <w:spacing w:before="47"/>
              <w:ind w:left="53"/>
              <w:rPr>
                <w:sz w:val="24"/>
              </w:rPr>
            </w:pPr>
            <w:r>
              <w:rPr>
                <w:spacing w:val="-10"/>
                <w:sz w:val="24"/>
              </w:rPr>
              <w:t>6</w:t>
            </w:r>
          </w:p>
        </w:tc>
      </w:tr>
      <w:tr w14:paraId="2C421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40" w:type="dxa"/>
          </w:tcPr>
          <w:p w14:paraId="479A064B">
            <w:pPr>
              <w:pStyle w:val="10"/>
              <w:spacing w:before="43"/>
              <w:ind w:left="55"/>
              <w:rPr>
                <w:sz w:val="24"/>
              </w:rPr>
            </w:pPr>
            <w:r>
              <w:rPr>
                <w:spacing w:val="-10"/>
                <w:sz w:val="24"/>
              </w:rPr>
              <w:t>7</w:t>
            </w:r>
          </w:p>
        </w:tc>
        <w:tc>
          <w:tcPr>
            <w:tcW w:w="5809" w:type="dxa"/>
          </w:tcPr>
          <w:p w14:paraId="00017990">
            <w:pPr>
              <w:pStyle w:val="10"/>
              <w:spacing w:before="43"/>
              <w:ind w:left="55"/>
              <w:rPr>
                <w:sz w:val="24"/>
              </w:rPr>
            </w:pPr>
            <w:r>
              <w:rPr>
                <w:sz w:val="24"/>
              </w:rPr>
              <w:t>Чтение</w:t>
            </w:r>
            <w:r>
              <w:rPr>
                <w:spacing w:val="-5"/>
                <w:sz w:val="24"/>
              </w:rPr>
              <w:t xml:space="preserve"> </w:t>
            </w:r>
            <w:r>
              <w:rPr>
                <w:sz w:val="24"/>
              </w:rPr>
              <w:t>и</w:t>
            </w:r>
            <w:r>
              <w:rPr>
                <w:spacing w:val="-4"/>
                <w:sz w:val="24"/>
              </w:rPr>
              <w:t xml:space="preserve"> </w:t>
            </w:r>
            <w:r>
              <w:rPr>
                <w:sz w:val="24"/>
              </w:rPr>
              <w:t>рассказывание</w:t>
            </w:r>
            <w:r>
              <w:rPr>
                <w:spacing w:val="-5"/>
                <w:sz w:val="24"/>
              </w:rPr>
              <w:t xml:space="preserve"> </w:t>
            </w:r>
            <w:r>
              <w:rPr>
                <w:sz w:val="24"/>
              </w:rPr>
              <w:t>детям</w:t>
            </w:r>
            <w:r>
              <w:rPr>
                <w:spacing w:val="52"/>
                <w:sz w:val="24"/>
              </w:rPr>
              <w:t xml:space="preserve"> </w:t>
            </w:r>
            <w:r>
              <w:rPr>
                <w:sz w:val="24"/>
              </w:rPr>
              <w:t>сказок</w:t>
            </w:r>
            <w:r>
              <w:rPr>
                <w:spacing w:val="-4"/>
                <w:sz w:val="24"/>
              </w:rPr>
              <w:t xml:space="preserve"> </w:t>
            </w:r>
            <w:r>
              <w:rPr>
                <w:sz w:val="24"/>
              </w:rPr>
              <w:t>и</w:t>
            </w:r>
            <w:r>
              <w:rPr>
                <w:spacing w:val="-3"/>
                <w:sz w:val="24"/>
              </w:rPr>
              <w:t xml:space="preserve"> </w:t>
            </w:r>
            <w:r>
              <w:rPr>
                <w:spacing w:val="-2"/>
                <w:sz w:val="24"/>
              </w:rPr>
              <w:t>рассказов</w:t>
            </w:r>
          </w:p>
        </w:tc>
        <w:tc>
          <w:tcPr>
            <w:tcW w:w="739" w:type="dxa"/>
          </w:tcPr>
          <w:p w14:paraId="2A241080">
            <w:pPr>
              <w:pStyle w:val="10"/>
              <w:spacing w:before="43"/>
              <w:ind w:left="55"/>
              <w:rPr>
                <w:sz w:val="24"/>
              </w:rPr>
            </w:pPr>
            <w:r>
              <w:rPr>
                <w:spacing w:val="-5"/>
                <w:sz w:val="24"/>
              </w:rPr>
              <w:t>14</w:t>
            </w:r>
          </w:p>
        </w:tc>
        <w:tc>
          <w:tcPr>
            <w:tcW w:w="852" w:type="dxa"/>
          </w:tcPr>
          <w:p w14:paraId="6F34806D">
            <w:pPr>
              <w:pStyle w:val="10"/>
              <w:spacing w:before="43"/>
              <w:ind w:left="55"/>
              <w:rPr>
                <w:sz w:val="24"/>
              </w:rPr>
            </w:pPr>
            <w:r>
              <w:rPr>
                <w:spacing w:val="-5"/>
                <w:sz w:val="24"/>
              </w:rPr>
              <w:t>12</w:t>
            </w:r>
          </w:p>
        </w:tc>
        <w:tc>
          <w:tcPr>
            <w:tcW w:w="1132" w:type="dxa"/>
          </w:tcPr>
          <w:p w14:paraId="18D02EA7">
            <w:pPr>
              <w:pStyle w:val="10"/>
              <w:spacing w:before="43"/>
              <w:ind w:left="53"/>
              <w:rPr>
                <w:sz w:val="24"/>
              </w:rPr>
            </w:pPr>
            <w:r>
              <w:rPr>
                <w:spacing w:val="-10"/>
                <w:sz w:val="24"/>
              </w:rPr>
              <w:t>2</w:t>
            </w:r>
          </w:p>
        </w:tc>
      </w:tr>
      <w:tr w14:paraId="60C11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40" w:type="dxa"/>
          </w:tcPr>
          <w:p w14:paraId="1FB896BD">
            <w:pPr>
              <w:pStyle w:val="10"/>
              <w:spacing w:before="43"/>
              <w:ind w:left="55"/>
              <w:rPr>
                <w:sz w:val="24"/>
              </w:rPr>
            </w:pPr>
            <w:r>
              <w:rPr>
                <w:spacing w:val="-10"/>
                <w:sz w:val="24"/>
              </w:rPr>
              <w:t>8</w:t>
            </w:r>
          </w:p>
        </w:tc>
        <w:tc>
          <w:tcPr>
            <w:tcW w:w="5809" w:type="dxa"/>
          </w:tcPr>
          <w:p w14:paraId="3B1A31A8">
            <w:pPr>
              <w:pStyle w:val="10"/>
              <w:spacing w:before="43"/>
              <w:ind w:left="55"/>
              <w:rPr>
                <w:sz w:val="24"/>
              </w:rPr>
            </w:pPr>
            <w:r>
              <w:rPr>
                <w:sz w:val="24"/>
              </w:rPr>
              <w:t>Рассказывание</w:t>
            </w:r>
            <w:r>
              <w:rPr>
                <w:spacing w:val="-9"/>
                <w:sz w:val="24"/>
              </w:rPr>
              <w:t xml:space="preserve"> </w:t>
            </w:r>
            <w:r>
              <w:rPr>
                <w:sz w:val="24"/>
              </w:rPr>
              <w:t>по</w:t>
            </w:r>
            <w:r>
              <w:rPr>
                <w:spacing w:val="-9"/>
                <w:sz w:val="24"/>
              </w:rPr>
              <w:t xml:space="preserve"> </w:t>
            </w:r>
            <w:r>
              <w:rPr>
                <w:sz w:val="24"/>
              </w:rPr>
              <w:t>сюжетным</w:t>
            </w:r>
            <w:r>
              <w:rPr>
                <w:spacing w:val="-9"/>
                <w:sz w:val="24"/>
              </w:rPr>
              <w:t xml:space="preserve"> </w:t>
            </w:r>
            <w:r>
              <w:rPr>
                <w:spacing w:val="-2"/>
                <w:sz w:val="24"/>
              </w:rPr>
              <w:t>картинкам</w:t>
            </w:r>
          </w:p>
        </w:tc>
        <w:tc>
          <w:tcPr>
            <w:tcW w:w="739" w:type="dxa"/>
          </w:tcPr>
          <w:p w14:paraId="668C44AD">
            <w:pPr>
              <w:pStyle w:val="10"/>
              <w:spacing w:before="43"/>
              <w:ind w:left="55"/>
              <w:rPr>
                <w:sz w:val="24"/>
              </w:rPr>
            </w:pPr>
            <w:r>
              <w:rPr>
                <w:spacing w:val="-5"/>
                <w:sz w:val="24"/>
              </w:rPr>
              <w:t>15</w:t>
            </w:r>
          </w:p>
        </w:tc>
        <w:tc>
          <w:tcPr>
            <w:tcW w:w="852" w:type="dxa"/>
          </w:tcPr>
          <w:p w14:paraId="37F6F85C">
            <w:pPr>
              <w:pStyle w:val="10"/>
              <w:spacing w:before="43"/>
              <w:ind w:left="55"/>
              <w:rPr>
                <w:sz w:val="24"/>
              </w:rPr>
            </w:pPr>
            <w:r>
              <w:rPr>
                <w:spacing w:val="-10"/>
                <w:sz w:val="24"/>
              </w:rPr>
              <w:t>3</w:t>
            </w:r>
          </w:p>
        </w:tc>
        <w:tc>
          <w:tcPr>
            <w:tcW w:w="1132" w:type="dxa"/>
          </w:tcPr>
          <w:p w14:paraId="6D92777D">
            <w:pPr>
              <w:pStyle w:val="10"/>
              <w:spacing w:before="43"/>
              <w:ind w:left="53"/>
              <w:rPr>
                <w:sz w:val="24"/>
              </w:rPr>
            </w:pPr>
            <w:r>
              <w:rPr>
                <w:spacing w:val="-5"/>
                <w:sz w:val="24"/>
              </w:rPr>
              <w:t>12</w:t>
            </w:r>
          </w:p>
        </w:tc>
      </w:tr>
      <w:tr w14:paraId="07B6D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40" w:type="dxa"/>
          </w:tcPr>
          <w:p w14:paraId="569A95E8">
            <w:pPr>
              <w:pStyle w:val="10"/>
              <w:spacing w:before="43"/>
              <w:ind w:left="55"/>
              <w:rPr>
                <w:sz w:val="24"/>
              </w:rPr>
            </w:pPr>
            <w:r>
              <w:rPr>
                <w:spacing w:val="-10"/>
                <w:sz w:val="24"/>
              </w:rPr>
              <w:t>9</w:t>
            </w:r>
          </w:p>
        </w:tc>
        <w:tc>
          <w:tcPr>
            <w:tcW w:w="5809" w:type="dxa"/>
          </w:tcPr>
          <w:p w14:paraId="2F9D37B7">
            <w:pPr>
              <w:pStyle w:val="10"/>
              <w:spacing w:before="43"/>
              <w:ind w:left="55"/>
              <w:rPr>
                <w:sz w:val="24"/>
              </w:rPr>
            </w:pPr>
            <w:r>
              <w:rPr>
                <w:spacing w:val="-2"/>
                <w:sz w:val="24"/>
              </w:rPr>
              <w:t>Экскурсии</w:t>
            </w:r>
          </w:p>
        </w:tc>
        <w:tc>
          <w:tcPr>
            <w:tcW w:w="739" w:type="dxa"/>
          </w:tcPr>
          <w:p w14:paraId="52C45AB2">
            <w:pPr>
              <w:pStyle w:val="10"/>
              <w:spacing w:before="43"/>
              <w:ind w:left="55"/>
              <w:rPr>
                <w:sz w:val="24"/>
              </w:rPr>
            </w:pPr>
            <w:r>
              <w:rPr>
                <w:spacing w:val="-5"/>
                <w:sz w:val="24"/>
              </w:rPr>
              <w:t>11</w:t>
            </w:r>
          </w:p>
        </w:tc>
        <w:tc>
          <w:tcPr>
            <w:tcW w:w="852" w:type="dxa"/>
          </w:tcPr>
          <w:p w14:paraId="60343F92">
            <w:pPr>
              <w:pStyle w:val="10"/>
              <w:spacing w:before="43"/>
              <w:ind w:left="55"/>
              <w:rPr>
                <w:sz w:val="24"/>
              </w:rPr>
            </w:pPr>
            <w:r>
              <w:rPr>
                <w:spacing w:val="-10"/>
                <w:sz w:val="24"/>
              </w:rPr>
              <w:t>2</w:t>
            </w:r>
          </w:p>
        </w:tc>
        <w:tc>
          <w:tcPr>
            <w:tcW w:w="1132" w:type="dxa"/>
          </w:tcPr>
          <w:p w14:paraId="22D70D8D">
            <w:pPr>
              <w:pStyle w:val="10"/>
              <w:spacing w:before="43"/>
              <w:ind w:left="53"/>
              <w:rPr>
                <w:sz w:val="24"/>
              </w:rPr>
            </w:pPr>
            <w:r>
              <w:rPr>
                <w:spacing w:val="-10"/>
                <w:sz w:val="24"/>
              </w:rPr>
              <w:t>9</w:t>
            </w:r>
          </w:p>
        </w:tc>
      </w:tr>
      <w:tr w14:paraId="6E921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40" w:type="dxa"/>
          </w:tcPr>
          <w:p w14:paraId="3A837D2C">
            <w:pPr>
              <w:pStyle w:val="10"/>
              <w:spacing w:before="43"/>
              <w:ind w:left="55"/>
              <w:rPr>
                <w:sz w:val="24"/>
              </w:rPr>
            </w:pPr>
            <w:r>
              <w:rPr>
                <w:spacing w:val="-5"/>
                <w:sz w:val="24"/>
              </w:rPr>
              <w:t>10</w:t>
            </w:r>
          </w:p>
        </w:tc>
        <w:tc>
          <w:tcPr>
            <w:tcW w:w="5809" w:type="dxa"/>
          </w:tcPr>
          <w:p w14:paraId="03A5BDB7">
            <w:pPr>
              <w:pStyle w:val="10"/>
              <w:spacing w:before="43"/>
              <w:ind w:left="55"/>
              <w:rPr>
                <w:sz w:val="24"/>
              </w:rPr>
            </w:pPr>
            <w:r>
              <w:rPr>
                <w:spacing w:val="-2"/>
                <w:sz w:val="24"/>
              </w:rPr>
              <w:t>Всего</w:t>
            </w:r>
          </w:p>
        </w:tc>
        <w:tc>
          <w:tcPr>
            <w:tcW w:w="739" w:type="dxa"/>
          </w:tcPr>
          <w:p w14:paraId="61DA44E5">
            <w:pPr>
              <w:pStyle w:val="10"/>
              <w:spacing w:before="43"/>
              <w:ind w:left="55"/>
              <w:rPr>
                <w:sz w:val="24"/>
              </w:rPr>
            </w:pPr>
            <w:r>
              <w:rPr>
                <w:spacing w:val="-5"/>
                <w:sz w:val="24"/>
              </w:rPr>
              <w:t>72</w:t>
            </w:r>
          </w:p>
        </w:tc>
        <w:tc>
          <w:tcPr>
            <w:tcW w:w="852" w:type="dxa"/>
          </w:tcPr>
          <w:p w14:paraId="39F45F6C">
            <w:pPr>
              <w:pStyle w:val="10"/>
              <w:spacing w:before="43"/>
              <w:ind w:left="55"/>
              <w:rPr>
                <w:sz w:val="24"/>
              </w:rPr>
            </w:pPr>
            <w:r>
              <w:rPr>
                <w:spacing w:val="-5"/>
                <w:sz w:val="24"/>
              </w:rPr>
              <w:t>25</w:t>
            </w:r>
          </w:p>
        </w:tc>
        <w:tc>
          <w:tcPr>
            <w:tcW w:w="1132" w:type="dxa"/>
          </w:tcPr>
          <w:p w14:paraId="5215182C">
            <w:pPr>
              <w:pStyle w:val="10"/>
              <w:spacing w:before="43"/>
              <w:ind w:left="53"/>
              <w:rPr>
                <w:sz w:val="24"/>
              </w:rPr>
            </w:pPr>
            <w:r>
              <w:rPr>
                <w:spacing w:val="-5"/>
                <w:sz w:val="24"/>
              </w:rPr>
              <w:t>47</w:t>
            </w:r>
          </w:p>
        </w:tc>
      </w:tr>
    </w:tbl>
    <w:p w14:paraId="09BC57A1">
      <w:pPr>
        <w:pStyle w:val="2"/>
        <w:spacing w:before="276"/>
        <w:jc w:val="left"/>
      </w:pPr>
      <w:r>
        <w:t>Способы</w:t>
      </w:r>
      <w:r>
        <w:rPr>
          <w:spacing w:val="-11"/>
        </w:rPr>
        <w:t xml:space="preserve"> </w:t>
      </w:r>
      <w:r>
        <w:t>определения</w:t>
      </w:r>
      <w:r>
        <w:rPr>
          <w:spacing w:val="-10"/>
        </w:rPr>
        <w:t xml:space="preserve"> </w:t>
      </w:r>
      <w:r>
        <w:rPr>
          <w:spacing w:val="-2"/>
        </w:rPr>
        <w:t>результативности.</w:t>
      </w:r>
    </w:p>
    <w:p w14:paraId="22086078">
      <w:pPr>
        <w:pStyle w:val="9"/>
        <w:numPr>
          <w:ilvl w:val="0"/>
          <w:numId w:val="41"/>
        </w:numPr>
        <w:tabs>
          <w:tab w:val="left" w:pos="422"/>
        </w:tabs>
        <w:spacing w:before="0" w:after="0" w:line="319" w:lineRule="exact"/>
        <w:ind w:left="422" w:right="0" w:hanging="279"/>
        <w:jc w:val="left"/>
        <w:rPr>
          <w:sz w:val="28"/>
        </w:rPr>
      </w:pPr>
      <w:r>
        <w:rPr>
          <w:sz w:val="28"/>
        </w:rPr>
        <w:t>Беседы</w:t>
      </w:r>
      <w:r>
        <w:rPr>
          <w:spacing w:val="1"/>
          <w:sz w:val="28"/>
        </w:rPr>
        <w:t xml:space="preserve"> </w:t>
      </w:r>
      <w:r>
        <w:rPr>
          <w:sz w:val="28"/>
        </w:rPr>
        <w:t>с</w:t>
      </w:r>
      <w:r>
        <w:rPr>
          <w:spacing w:val="-2"/>
          <w:sz w:val="28"/>
        </w:rPr>
        <w:t xml:space="preserve"> детьми</w:t>
      </w:r>
    </w:p>
    <w:p w14:paraId="3FBA49E6">
      <w:pPr>
        <w:pStyle w:val="9"/>
        <w:numPr>
          <w:ilvl w:val="0"/>
          <w:numId w:val="41"/>
        </w:numPr>
        <w:tabs>
          <w:tab w:val="left" w:pos="422"/>
        </w:tabs>
        <w:spacing w:before="0" w:after="0" w:line="240" w:lineRule="auto"/>
        <w:ind w:left="143" w:right="3152" w:firstLine="0"/>
        <w:jc w:val="left"/>
        <w:rPr>
          <w:sz w:val="28"/>
        </w:rPr>
      </w:pPr>
      <w:r>
        <w:rPr>
          <w:sz w:val="28"/>
        </w:rPr>
        <w:t>Наблюдения</w:t>
      </w:r>
      <w:r>
        <w:rPr>
          <w:spacing w:val="-8"/>
          <w:sz w:val="28"/>
        </w:rPr>
        <w:t xml:space="preserve"> </w:t>
      </w:r>
      <w:r>
        <w:rPr>
          <w:sz w:val="28"/>
        </w:rPr>
        <w:t>за</w:t>
      </w:r>
      <w:r>
        <w:rPr>
          <w:spacing w:val="-9"/>
          <w:sz w:val="28"/>
        </w:rPr>
        <w:t xml:space="preserve"> </w:t>
      </w:r>
      <w:r>
        <w:rPr>
          <w:sz w:val="28"/>
        </w:rPr>
        <w:t>детьми</w:t>
      </w:r>
      <w:r>
        <w:rPr>
          <w:spacing w:val="-8"/>
          <w:sz w:val="28"/>
        </w:rPr>
        <w:t xml:space="preserve"> </w:t>
      </w:r>
      <w:r>
        <w:rPr>
          <w:sz w:val="28"/>
        </w:rPr>
        <w:t>в</w:t>
      </w:r>
      <w:r>
        <w:rPr>
          <w:spacing w:val="-9"/>
          <w:sz w:val="28"/>
        </w:rPr>
        <w:t xml:space="preserve"> </w:t>
      </w:r>
      <w:r>
        <w:rPr>
          <w:sz w:val="28"/>
        </w:rPr>
        <w:t>разных</w:t>
      </w:r>
      <w:r>
        <w:rPr>
          <w:spacing w:val="-8"/>
          <w:sz w:val="28"/>
        </w:rPr>
        <w:t xml:space="preserve"> </w:t>
      </w:r>
      <w:r>
        <w:rPr>
          <w:sz w:val="28"/>
        </w:rPr>
        <w:t>видах</w:t>
      </w:r>
      <w:r>
        <w:rPr>
          <w:spacing w:val="-8"/>
          <w:sz w:val="28"/>
        </w:rPr>
        <w:t xml:space="preserve"> </w:t>
      </w:r>
      <w:r>
        <w:rPr>
          <w:sz w:val="28"/>
        </w:rPr>
        <w:t>деятельности: в игровой</w:t>
      </w:r>
    </w:p>
    <w:p w14:paraId="1DD029AC">
      <w:pPr>
        <w:pStyle w:val="6"/>
        <w:spacing w:before="2" w:line="322" w:lineRule="exact"/>
      </w:pPr>
      <w:r>
        <w:t>в</w:t>
      </w:r>
      <w:r>
        <w:rPr>
          <w:spacing w:val="1"/>
        </w:rPr>
        <w:t xml:space="preserve"> </w:t>
      </w:r>
      <w:r>
        <w:rPr>
          <w:spacing w:val="-2"/>
        </w:rPr>
        <w:t>учебной</w:t>
      </w:r>
    </w:p>
    <w:p w14:paraId="1EF45BA4">
      <w:pPr>
        <w:pStyle w:val="6"/>
      </w:pPr>
      <w:r>
        <w:t>в</w:t>
      </w:r>
      <w:r>
        <w:rPr>
          <w:spacing w:val="-5"/>
        </w:rPr>
        <w:t xml:space="preserve"> </w:t>
      </w:r>
      <w:r>
        <w:t>режимных</w:t>
      </w:r>
      <w:r>
        <w:rPr>
          <w:spacing w:val="-2"/>
        </w:rPr>
        <w:t xml:space="preserve"> моментах.</w:t>
      </w:r>
    </w:p>
    <w:p w14:paraId="72939204">
      <w:pPr>
        <w:pStyle w:val="6"/>
        <w:ind w:left="0"/>
      </w:pPr>
    </w:p>
    <w:p w14:paraId="13F60019">
      <w:pPr>
        <w:pStyle w:val="6"/>
        <w:spacing w:before="4"/>
        <w:ind w:left="0"/>
      </w:pPr>
    </w:p>
    <w:p w14:paraId="22A37DD1">
      <w:pPr>
        <w:pStyle w:val="2"/>
        <w:spacing w:line="240" w:lineRule="auto"/>
        <w:ind w:left="0" w:right="563"/>
        <w:jc w:val="center"/>
      </w:pPr>
      <w:r>
        <w:t>Учебный</w:t>
      </w:r>
      <w:r>
        <w:rPr>
          <w:spacing w:val="-7"/>
        </w:rPr>
        <w:t xml:space="preserve"> </w:t>
      </w:r>
      <w:r>
        <w:t>план</w:t>
      </w:r>
      <w:r>
        <w:rPr>
          <w:spacing w:val="-5"/>
        </w:rPr>
        <w:t xml:space="preserve"> </w:t>
      </w:r>
      <w:r>
        <w:t>программы</w:t>
      </w:r>
      <w:r>
        <w:rPr>
          <w:spacing w:val="-4"/>
        </w:rPr>
        <w:t xml:space="preserve"> </w:t>
      </w:r>
      <w:r>
        <w:t>«Время-</w:t>
      </w:r>
      <w:r>
        <w:rPr>
          <w:spacing w:val="-2"/>
        </w:rPr>
        <w:t>ценность»</w:t>
      </w:r>
    </w:p>
    <w:p w14:paraId="625503AC">
      <w:pPr>
        <w:pStyle w:val="6"/>
        <w:spacing w:before="40" w:after="1"/>
        <w:ind w:left="0"/>
        <w:rPr>
          <w:b/>
          <w:sz w:val="20"/>
        </w:r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3166"/>
        <w:gridCol w:w="1865"/>
        <w:gridCol w:w="1896"/>
        <w:gridCol w:w="1989"/>
      </w:tblGrid>
      <w:tr w14:paraId="4187E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Pr>
          <w:p w14:paraId="3A7742AD">
            <w:pPr>
              <w:pStyle w:val="10"/>
              <w:spacing w:line="256" w:lineRule="exact"/>
              <w:ind w:left="162"/>
              <w:rPr>
                <w:b/>
                <w:sz w:val="24"/>
              </w:rPr>
            </w:pPr>
            <w:r>
              <w:rPr>
                <w:b/>
                <w:color w:val="000009"/>
                <w:spacing w:val="-10"/>
                <w:sz w:val="24"/>
              </w:rPr>
              <w:t>№</w:t>
            </w:r>
          </w:p>
        </w:tc>
        <w:tc>
          <w:tcPr>
            <w:tcW w:w="3166" w:type="dxa"/>
            <w:vMerge w:val="restart"/>
          </w:tcPr>
          <w:p w14:paraId="636B91B9">
            <w:pPr>
              <w:pStyle w:val="10"/>
              <w:spacing w:line="273" w:lineRule="exact"/>
              <w:ind w:left="5"/>
              <w:jc w:val="center"/>
              <w:rPr>
                <w:b/>
                <w:sz w:val="24"/>
              </w:rPr>
            </w:pPr>
            <w:r>
              <w:rPr>
                <w:b/>
                <w:color w:val="000009"/>
                <w:spacing w:val="-4"/>
                <w:sz w:val="24"/>
              </w:rPr>
              <w:t>Тема</w:t>
            </w:r>
          </w:p>
        </w:tc>
        <w:tc>
          <w:tcPr>
            <w:tcW w:w="5750" w:type="dxa"/>
            <w:gridSpan w:val="3"/>
          </w:tcPr>
          <w:p w14:paraId="5B4119BE">
            <w:pPr>
              <w:pStyle w:val="10"/>
              <w:spacing w:line="256" w:lineRule="exact"/>
              <w:ind w:left="1858"/>
              <w:rPr>
                <w:b/>
                <w:sz w:val="24"/>
              </w:rPr>
            </w:pPr>
            <w:r>
              <w:rPr>
                <w:b/>
                <w:color w:val="000009"/>
                <w:sz w:val="24"/>
              </w:rPr>
              <w:t>Количество</w:t>
            </w:r>
            <w:r>
              <w:rPr>
                <w:b/>
                <w:color w:val="000009"/>
                <w:spacing w:val="-4"/>
                <w:sz w:val="24"/>
              </w:rPr>
              <w:t xml:space="preserve"> </w:t>
            </w:r>
            <w:r>
              <w:rPr>
                <w:b/>
                <w:color w:val="000009"/>
                <w:spacing w:val="-2"/>
                <w:sz w:val="24"/>
              </w:rPr>
              <w:t>часов:</w:t>
            </w:r>
          </w:p>
        </w:tc>
      </w:tr>
      <w:tr w14:paraId="6238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566" w:type="dxa"/>
          </w:tcPr>
          <w:p w14:paraId="7BDE6D09">
            <w:pPr>
              <w:pStyle w:val="10"/>
              <w:rPr>
                <w:sz w:val="22"/>
              </w:rPr>
            </w:pPr>
          </w:p>
        </w:tc>
        <w:tc>
          <w:tcPr>
            <w:tcW w:w="3166" w:type="dxa"/>
            <w:vMerge w:val="continue"/>
            <w:tcBorders>
              <w:top w:val="nil"/>
            </w:tcBorders>
          </w:tcPr>
          <w:p w14:paraId="3540C298">
            <w:pPr>
              <w:rPr>
                <w:sz w:val="2"/>
                <w:szCs w:val="2"/>
              </w:rPr>
            </w:pPr>
          </w:p>
        </w:tc>
        <w:tc>
          <w:tcPr>
            <w:tcW w:w="1865" w:type="dxa"/>
          </w:tcPr>
          <w:p w14:paraId="30186092">
            <w:pPr>
              <w:pStyle w:val="10"/>
              <w:spacing w:line="275" w:lineRule="exact"/>
              <w:ind w:left="9"/>
              <w:rPr>
                <w:b/>
                <w:sz w:val="24"/>
              </w:rPr>
            </w:pPr>
            <w:r>
              <w:rPr>
                <w:b/>
                <w:color w:val="000009"/>
                <w:spacing w:val="-2"/>
                <w:sz w:val="24"/>
                <w:u w:val="single" w:color="000009"/>
              </w:rPr>
              <w:t>всего</w:t>
            </w:r>
          </w:p>
        </w:tc>
        <w:tc>
          <w:tcPr>
            <w:tcW w:w="1896" w:type="dxa"/>
          </w:tcPr>
          <w:p w14:paraId="7766DF2F">
            <w:pPr>
              <w:pStyle w:val="10"/>
              <w:spacing w:line="275" w:lineRule="exact"/>
              <w:ind w:left="10"/>
              <w:rPr>
                <w:b/>
                <w:sz w:val="24"/>
              </w:rPr>
            </w:pPr>
            <w:r>
              <w:rPr>
                <w:b/>
                <w:color w:val="000009"/>
                <w:spacing w:val="-2"/>
                <w:sz w:val="24"/>
                <w:u w:val="single" w:color="000009"/>
              </w:rPr>
              <w:t>теория</w:t>
            </w:r>
          </w:p>
        </w:tc>
        <w:tc>
          <w:tcPr>
            <w:tcW w:w="1989" w:type="dxa"/>
          </w:tcPr>
          <w:p w14:paraId="620273BD">
            <w:pPr>
              <w:pStyle w:val="10"/>
              <w:spacing w:line="275" w:lineRule="exact"/>
              <w:ind w:left="10"/>
              <w:rPr>
                <w:b/>
                <w:sz w:val="24"/>
              </w:rPr>
            </w:pPr>
            <w:r>
              <w:rPr>
                <w:b/>
                <w:color w:val="000009"/>
                <w:spacing w:val="-2"/>
                <w:sz w:val="24"/>
                <w:u w:val="single" w:color="000009"/>
              </w:rPr>
              <w:t>практика</w:t>
            </w:r>
          </w:p>
        </w:tc>
      </w:tr>
      <w:tr w14:paraId="5A36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bottom w:val="nil"/>
            </w:tcBorders>
          </w:tcPr>
          <w:p w14:paraId="72C87252">
            <w:pPr>
              <w:pStyle w:val="10"/>
              <w:rPr>
                <w:sz w:val="20"/>
              </w:rPr>
            </w:pPr>
          </w:p>
        </w:tc>
        <w:tc>
          <w:tcPr>
            <w:tcW w:w="3166" w:type="dxa"/>
            <w:tcBorders>
              <w:bottom w:val="nil"/>
            </w:tcBorders>
          </w:tcPr>
          <w:p w14:paraId="5F96AA5D">
            <w:pPr>
              <w:pStyle w:val="10"/>
              <w:spacing w:line="255" w:lineRule="exact"/>
              <w:ind w:left="9"/>
              <w:rPr>
                <w:b/>
                <w:sz w:val="24"/>
              </w:rPr>
            </w:pPr>
            <w:r>
              <w:rPr>
                <w:b/>
                <w:color w:val="000009"/>
                <w:sz w:val="24"/>
              </w:rPr>
              <w:t>Раздел:</w:t>
            </w:r>
            <w:r>
              <w:rPr>
                <w:b/>
                <w:color w:val="000009"/>
                <w:spacing w:val="-2"/>
                <w:sz w:val="24"/>
              </w:rPr>
              <w:t xml:space="preserve"> «Конкурс»</w:t>
            </w:r>
          </w:p>
        </w:tc>
        <w:tc>
          <w:tcPr>
            <w:tcW w:w="1865" w:type="dxa"/>
            <w:tcBorders>
              <w:bottom w:val="nil"/>
            </w:tcBorders>
          </w:tcPr>
          <w:p w14:paraId="20131B26">
            <w:pPr>
              <w:pStyle w:val="10"/>
              <w:spacing w:line="255" w:lineRule="exact"/>
              <w:ind w:right="770"/>
              <w:jc w:val="right"/>
              <w:rPr>
                <w:sz w:val="24"/>
              </w:rPr>
            </w:pPr>
            <w:r>
              <w:rPr>
                <w:color w:val="000009"/>
                <w:spacing w:val="-5"/>
                <w:sz w:val="24"/>
              </w:rPr>
              <w:t>9ч.</w:t>
            </w:r>
          </w:p>
        </w:tc>
        <w:tc>
          <w:tcPr>
            <w:tcW w:w="1896" w:type="dxa"/>
            <w:tcBorders>
              <w:bottom w:val="nil"/>
            </w:tcBorders>
          </w:tcPr>
          <w:p w14:paraId="53F3431C">
            <w:pPr>
              <w:pStyle w:val="10"/>
              <w:spacing w:line="255" w:lineRule="exact"/>
              <w:ind w:left="9"/>
              <w:jc w:val="center"/>
              <w:rPr>
                <w:sz w:val="24"/>
              </w:rPr>
            </w:pPr>
            <w:r>
              <w:rPr>
                <w:color w:val="000009"/>
                <w:spacing w:val="-10"/>
                <w:sz w:val="24"/>
              </w:rPr>
              <w:t>-</w:t>
            </w:r>
          </w:p>
        </w:tc>
        <w:tc>
          <w:tcPr>
            <w:tcW w:w="1989" w:type="dxa"/>
            <w:tcBorders>
              <w:bottom w:val="nil"/>
            </w:tcBorders>
          </w:tcPr>
          <w:p w14:paraId="047AEEEB">
            <w:pPr>
              <w:pStyle w:val="10"/>
              <w:spacing w:line="255" w:lineRule="exact"/>
              <w:ind w:left="10"/>
              <w:rPr>
                <w:sz w:val="24"/>
              </w:rPr>
            </w:pPr>
            <w:r>
              <w:rPr>
                <w:color w:val="000009"/>
                <w:spacing w:val="-5"/>
                <w:sz w:val="24"/>
              </w:rPr>
              <w:t>9ч.</w:t>
            </w:r>
          </w:p>
        </w:tc>
      </w:tr>
      <w:tr w14:paraId="2A61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top w:val="nil"/>
              <w:bottom w:val="nil"/>
            </w:tcBorders>
          </w:tcPr>
          <w:p w14:paraId="5F05FFB1">
            <w:pPr>
              <w:pStyle w:val="10"/>
              <w:rPr>
                <w:sz w:val="20"/>
              </w:rPr>
            </w:pPr>
          </w:p>
        </w:tc>
        <w:tc>
          <w:tcPr>
            <w:tcW w:w="3166" w:type="dxa"/>
            <w:tcBorders>
              <w:top w:val="nil"/>
              <w:bottom w:val="nil"/>
            </w:tcBorders>
          </w:tcPr>
          <w:p w14:paraId="73482925">
            <w:pPr>
              <w:pStyle w:val="10"/>
              <w:spacing w:line="256" w:lineRule="exact"/>
              <w:ind w:left="9"/>
              <w:rPr>
                <w:b/>
                <w:sz w:val="24"/>
              </w:rPr>
            </w:pPr>
            <w:r>
              <w:rPr>
                <w:b/>
                <w:color w:val="000009"/>
                <w:sz w:val="24"/>
              </w:rPr>
              <w:t>Тема</w:t>
            </w:r>
            <w:r>
              <w:rPr>
                <w:color w:val="000009"/>
                <w:sz w:val="24"/>
              </w:rPr>
              <w:t>:</w:t>
            </w:r>
            <w:r>
              <w:rPr>
                <w:color w:val="000009"/>
                <w:spacing w:val="-5"/>
                <w:sz w:val="24"/>
              </w:rPr>
              <w:t xml:space="preserve"> </w:t>
            </w:r>
            <w:r>
              <w:rPr>
                <w:b/>
                <w:color w:val="000009"/>
                <w:sz w:val="24"/>
              </w:rPr>
              <w:t>«Работаю</w:t>
            </w:r>
            <w:r>
              <w:rPr>
                <w:b/>
                <w:color w:val="000009"/>
                <w:spacing w:val="-4"/>
                <w:sz w:val="24"/>
              </w:rPr>
              <w:t xml:space="preserve"> </w:t>
            </w:r>
            <w:r>
              <w:rPr>
                <w:b/>
                <w:color w:val="000009"/>
                <w:spacing w:val="-10"/>
                <w:sz w:val="24"/>
              </w:rPr>
              <w:t>с</w:t>
            </w:r>
          </w:p>
        </w:tc>
        <w:tc>
          <w:tcPr>
            <w:tcW w:w="1865" w:type="dxa"/>
            <w:tcBorders>
              <w:top w:val="nil"/>
              <w:bottom w:val="nil"/>
            </w:tcBorders>
          </w:tcPr>
          <w:p w14:paraId="3979B1E8">
            <w:pPr>
              <w:pStyle w:val="10"/>
              <w:rPr>
                <w:sz w:val="20"/>
              </w:rPr>
            </w:pPr>
          </w:p>
        </w:tc>
        <w:tc>
          <w:tcPr>
            <w:tcW w:w="1896" w:type="dxa"/>
            <w:tcBorders>
              <w:top w:val="nil"/>
              <w:bottom w:val="nil"/>
            </w:tcBorders>
          </w:tcPr>
          <w:p w14:paraId="3E6D0CE2">
            <w:pPr>
              <w:pStyle w:val="10"/>
              <w:rPr>
                <w:sz w:val="20"/>
              </w:rPr>
            </w:pPr>
          </w:p>
        </w:tc>
        <w:tc>
          <w:tcPr>
            <w:tcW w:w="1989" w:type="dxa"/>
            <w:tcBorders>
              <w:top w:val="nil"/>
              <w:bottom w:val="nil"/>
            </w:tcBorders>
          </w:tcPr>
          <w:p w14:paraId="487D8AA0">
            <w:pPr>
              <w:pStyle w:val="10"/>
              <w:rPr>
                <w:sz w:val="20"/>
              </w:rPr>
            </w:pPr>
          </w:p>
        </w:tc>
      </w:tr>
      <w:tr w14:paraId="70A9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6" w:type="dxa"/>
            <w:tcBorders>
              <w:top w:val="nil"/>
              <w:bottom w:val="nil"/>
            </w:tcBorders>
          </w:tcPr>
          <w:p w14:paraId="66E86981">
            <w:pPr>
              <w:pStyle w:val="10"/>
              <w:rPr>
                <w:sz w:val="20"/>
              </w:rPr>
            </w:pPr>
          </w:p>
        </w:tc>
        <w:tc>
          <w:tcPr>
            <w:tcW w:w="3166" w:type="dxa"/>
            <w:tcBorders>
              <w:top w:val="nil"/>
              <w:bottom w:val="nil"/>
            </w:tcBorders>
          </w:tcPr>
          <w:p w14:paraId="1EA0D994">
            <w:pPr>
              <w:pStyle w:val="10"/>
              <w:spacing w:line="261" w:lineRule="exact"/>
              <w:ind w:left="9"/>
              <w:rPr>
                <w:b/>
                <w:sz w:val="24"/>
              </w:rPr>
            </w:pPr>
            <w:r>
              <w:rPr>
                <w:b/>
                <w:color w:val="000009"/>
                <w:spacing w:val="-2"/>
                <w:sz w:val="24"/>
              </w:rPr>
              <w:t>интернетом»</w:t>
            </w:r>
          </w:p>
        </w:tc>
        <w:tc>
          <w:tcPr>
            <w:tcW w:w="1865" w:type="dxa"/>
            <w:tcBorders>
              <w:top w:val="nil"/>
              <w:bottom w:val="nil"/>
            </w:tcBorders>
          </w:tcPr>
          <w:p w14:paraId="433DCCBF">
            <w:pPr>
              <w:pStyle w:val="10"/>
              <w:rPr>
                <w:sz w:val="20"/>
              </w:rPr>
            </w:pPr>
          </w:p>
        </w:tc>
        <w:tc>
          <w:tcPr>
            <w:tcW w:w="1896" w:type="dxa"/>
            <w:tcBorders>
              <w:top w:val="nil"/>
              <w:bottom w:val="nil"/>
            </w:tcBorders>
          </w:tcPr>
          <w:p w14:paraId="7A6564AC">
            <w:pPr>
              <w:pStyle w:val="10"/>
              <w:rPr>
                <w:sz w:val="20"/>
              </w:rPr>
            </w:pPr>
          </w:p>
        </w:tc>
        <w:tc>
          <w:tcPr>
            <w:tcW w:w="1989" w:type="dxa"/>
            <w:tcBorders>
              <w:top w:val="nil"/>
              <w:bottom w:val="nil"/>
            </w:tcBorders>
          </w:tcPr>
          <w:p w14:paraId="438A2EBF">
            <w:pPr>
              <w:pStyle w:val="10"/>
              <w:spacing w:before="9" w:line="251" w:lineRule="exact"/>
              <w:ind w:left="10"/>
              <w:rPr>
                <w:sz w:val="24"/>
              </w:rPr>
            </w:pPr>
            <w:r>
              <w:rPr>
                <w:color w:val="000009"/>
                <w:spacing w:val="-5"/>
                <w:sz w:val="24"/>
              </w:rPr>
              <w:t>1ч.</w:t>
            </w:r>
          </w:p>
        </w:tc>
      </w:tr>
      <w:tr w14:paraId="5A07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6" w:type="dxa"/>
            <w:tcBorders>
              <w:top w:val="nil"/>
              <w:bottom w:val="nil"/>
            </w:tcBorders>
          </w:tcPr>
          <w:p w14:paraId="49FCA95A">
            <w:pPr>
              <w:pStyle w:val="10"/>
              <w:spacing w:line="258" w:lineRule="exact"/>
              <w:ind w:left="9"/>
              <w:rPr>
                <w:sz w:val="24"/>
              </w:rPr>
            </w:pPr>
            <w:r>
              <w:rPr>
                <w:color w:val="000009"/>
                <w:spacing w:val="-10"/>
                <w:sz w:val="24"/>
              </w:rPr>
              <w:t>1</w:t>
            </w:r>
          </w:p>
        </w:tc>
        <w:tc>
          <w:tcPr>
            <w:tcW w:w="3166" w:type="dxa"/>
            <w:tcBorders>
              <w:top w:val="nil"/>
              <w:bottom w:val="nil"/>
            </w:tcBorders>
          </w:tcPr>
          <w:p w14:paraId="6ACB3923">
            <w:pPr>
              <w:pStyle w:val="10"/>
              <w:spacing w:line="257" w:lineRule="exact"/>
              <w:ind w:left="9"/>
              <w:rPr>
                <w:sz w:val="24"/>
              </w:rPr>
            </w:pPr>
            <w:r>
              <w:rPr>
                <w:color w:val="000009"/>
                <w:sz w:val="24"/>
              </w:rPr>
              <w:t>Скульптура</w:t>
            </w:r>
            <w:r>
              <w:rPr>
                <w:color w:val="000009"/>
                <w:spacing w:val="-6"/>
                <w:sz w:val="24"/>
              </w:rPr>
              <w:t xml:space="preserve"> </w:t>
            </w:r>
            <w:r>
              <w:rPr>
                <w:color w:val="000009"/>
                <w:sz w:val="24"/>
              </w:rPr>
              <w:t>как</w:t>
            </w:r>
            <w:r>
              <w:rPr>
                <w:color w:val="000009"/>
                <w:spacing w:val="-5"/>
                <w:sz w:val="24"/>
              </w:rPr>
              <w:t xml:space="preserve"> вид</w:t>
            </w:r>
          </w:p>
        </w:tc>
        <w:tc>
          <w:tcPr>
            <w:tcW w:w="1865" w:type="dxa"/>
            <w:tcBorders>
              <w:top w:val="nil"/>
              <w:bottom w:val="nil"/>
            </w:tcBorders>
          </w:tcPr>
          <w:p w14:paraId="3F65DDAA">
            <w:pPr>
              <w:pStyle w:val="10"/>
              <w:rPr>
                <w:sz w:val="20"/>
              </w:rPr>
            </w:pPr>
          </w:p>
        </w:tc>
        <w:tc>
          <w:tcPr>
            <w:tcW w:w="1896" w:type="dxa"/>
            <w:tcBorders>
              <w:top w:val="nil"/>
              <w:bottom w:val="nil"/>
            </w:tcBorders>
          </w:tcPr>
          <w:p w14:paraId="3867E98A">
            <w:pPr>
              <w:pStyle w:val="10"/>
              <w:rPr>
                <w:sz w:val="20"/>
              </w:rPr>
            </w:pPr>
          </w:p>
        </w:tc>
        <w:tc>
          <w:tcPr>
            <w:tcW w:w="1989" w:type="dxa"/>
            <w:tcBorders>
              <w:top w:val="nil"/>
              <w:bottom w:val="nil"/>
            </w:tcBorders>
          </w:tcPr>
          <w:p w14:paraId="101C7FB9">
            <w:pPr>
              <w:pStyle w:val="10"/>
              <w:spacing w:before="4" w:line="253" w:lineRule="exact"/>
              <w:ind w:left="10"/>
              <w:rPr>
                <w:sz w:val="24"/>
              </w:rPr>
            </w:pPr>
            <w:r>
              <w:rPr>
                <w:color w:val="000009"/>
                <w:spacing w:val="-5"/>
                <w:sz w:val="24"/>
              </w:rPr>
              <w:t>1ч.</w:t>
            </w:r>
          </w:p>
        </w:tc>
      </w:tr>
      <w:tr w14:paraId="592E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431A88B4">
            <w:pPr>
              <w:pStyle w:val="10"/>
              <w:spacing w:line="256" w:lineRule="exact"/>
              <w:ind w:left="9"/>
              <w:rPr>
                <w:sz w:val="24"/>
              </w:rPr>
            </w:pPr>
            <w:r>
              <w:rPr>
                <w:color w:val="000009"/>
                <w:spacing w:val="-10"/>
                <w:sz w:val="24"/>
              </w:rPr>
              <w:t>2</w:t>
            </w:r>
          </w:p>
        </w:tc>
        <w:tc>
          <w:tcPr>
            <w:tcW w:w="3166" w:type="dxa"/>
            <w:tcBorders>
              <w:top w:val="nil"/>
              <w:bottom w:val="nil"/>
            </w:tcBorders>
          </w:tcPr>
          <w:p w14:paraId="66FDFAB1">
            <w:pPr>
              <w:pStyle w:val="10"/>
              <w:spacing w:line="256" w:lineRule="exact"/>
              <w:ind w:left="9"/>
              <w:rPr>
                <w:sz w:val="24"/>
              </w:rPr>
            </w:pPr>
            <w:r>
              <w:rPr>
                <w:color w:val="000009"/>
                <w:spacing w:val="-2"/>
                <w:sz w:val="24"/>
              </w:rPr>
              <w:t>искусства.</w:t>
            </w:r>
          </w:p>
        </w:tc>
        <w:tc>
          <w:tcPr>
            <w:tcW w:w="1865" w:type="dxa"/>
            <w:tcBorders>
              <w:top w:val="nil"/>
              <w:bottom w:val="nil"/>
            </w:tcBorders>
          </w:tcPr>
          <w:p w14:paraId="18861086">
            <w:pPr>
              <w:pStyle w:val="10"/>
              <w:rPr>
                <w:sz w:val="20"/>
              </w:rPr>
            </w:pPr>
          </w:p>
        </w:tc>
        <w:tc>
          <w:tcPr>
            <w:tcW w:w="1896" w:type="dxa"/>
            <w:tcBorders>
              <w:top w:val="nil"/>
              <w:bottom w:val="nil"/>
            </w:tcBorders>
          </w:tcPr>
          <w:p w14:paraId="77D24192">
            <w:pPr>
              <w:pStyle w:val="10"/>
              <w:rPr>
                <w:sz w:val="20"/>
              </w:rPr>
            </w:pPr>
          </w:p>
        </w:tc>
        <w:tc>
          <w:tcPr>
            <w:tcW w:w="1989" w:type="dxa"/>
            <w:tcBorders>
              <w:top w:val="nil"/>
              <w:bottom w:val="nil"/>
            </w:tcBorders>
          </w:tcPr>
          <w:p w14:paraId="4B5DF620">
            <w:pPr>
              <w:pStyle w:val="10"/>
              <w:spacing w:before="3" w:line="253" w:lineRule="exact"/>
              <w:ind w:left="10"/>
              <w:rPr>
                <w:sz w:val="24"/>
              </w:rPr>
            </w:pPr>
            <w:r>
              <w:rPr>
                <w:color w:val="000009"/>
                <w:spacing w:val="-5"/>
                <w:sz w:val="24"/>
              </w:rPr>
              <w:t>1ч.</w:t>
            </w:r>
          </w:p>
        </w:tc>
      </w:tr>
      <w:tr w14:paraId="3851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00D82204">
            <w:pPr>
              <w:pStyle w:val="10"/>
              <w:spacing w:line="256" w:lineRule="exact"/>
              <w:ind w:left="9"/>
              <w:rPr>
                <w:sz w:val="24"/>
              </w:rPr>
            </w:pPr>
            <w:r>
              <w:rPr>
                <w:color w:val="000009"/>
                <w:spacing w:val="-10"/>
                <w:sz w:val="24"/>
              </w:rPr>
              <w:t>3</w:t>
            </w:r>
          </w:p>
        </w:tc>
        <w:tc>
          <w:tcPr>
            <w:tcW w:w="3166" w:type="dxa"/>
            <w:tcBorders>
              <w:top w:val="nil"/>
              <w:bottom w:val="nil"/>
            </w:tcBorders>
          </w:tcPr>
          <w:p w14:paraId="39219933">
            <w:pPr>
              <w:pStyle w:val="10"/>
              <w:spacing w:line="256" w:lineRule="exact"/>
              <w:ind w:left="9"/>
              <w:rPr>
                <w:sz w:val="24"/>
              </w:rPr>
            </w:pPr>
            <w:r>
              <w:rPr>
                <w:color w:val="000009"/>
                <w:sz w:val="24"/>
              </w:rPr>
              <w:t>Рыцарский</w:t>
            </w:r>
            <w:r>
              <w:rPr>
                <w:color w:val="000009"/>
                <w:spacing w:val="-5"/>
                <w:sz w:val="24"/>
              </w:rPr>
              <w:t xml:space="preserve"> </w:t>
            </w:r>
            <w:r>
              <w:rPr>
                <w:color w:val="000009"/>
                <w:spacing w:val="-2"/>
                <w:sz w:val="24"/>
              </w:rPr>
              <w:t>турнир.</w:t>
            </w:r>
          </w:p>
        </w:tc>
        <w:tc>
          <w:tcPr>
            <w:tcW w:w="1865" w:type="dxa"/>
            <w:tcBorders>
              <w:top w:val="nil"/>
              <w:bottom w:val="nil"/>
            </w:tcBorders>
          </w:tcPr>
          <w:p w14:paraId="57F68F73">
            <w:pPr>
              <w:pStyle w:val="10"/>
              <w:rPr>
                <w:sz w:val="20"/>
              </w:rPr>
            </w:pPr>
          </w:p>
        </w:tc>
        <w:tc>
          <w:tcPr>
            <w:tcW w:w="1896" w:type="dxa"/>
            <w:tcBorders>
              <w:top w:val="nil"/>
              <w:bottom w:val="nil"/>
            </w:tcBorders>
          </w:tcPr>
          <w:p w14:paraId="3E4BF98B">
            <w:pPr>
              <w:pStyle w:val="10"/>
              <w:rPr>
                <w:sz w:val="20"/>
              </w:rPr>
            </w:pPr>
          </w:p>
        </w:tc>
        <w:tc>
          <w:tcPr>
            <w:tcW w:w="1989" w:type="dxa"/>
            <w:tcBorders>
              <w:top w:val="nil"/>
              <w:bottom w:val="nil"/>
            </w:tcBorders>
          </w:tcPr>
          <w:p w14:paraId="420289CA">
            <w:pPr>
              <w:pStyle w:val="10"/>
              <w:spacing w:before="3" w:line="253" w:lineRule="exact"/>
              <w:ind w:left="10"/>
              <w:rPr>
                <w:sz w:val="24"/>
              </w:rPr>
            </w:pPr>
            <w:r>
              <w:rPr>
                <w:color w:val="000009"/>
                <w:spacing w:val="-5"/>
                <w:sz w:val="24"/>
              </w:rPr>
              <w:t>1ч.</w:t>
            </w:r>
          </w:p>
        </w:tc>
      </w:tr>
      <w:tr w14:paraId="5C15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617E9E44">
            <w:pPr>
              <w:pStyle w:val="10"/>
              <w:spacing w:line="256" w:lineRule="exact"/>
              <w:ind w:left="9"/>
              <w:rPr>
                <w:sz w:val="24"/>
              </w:rPr>
            </w:pPr>
            <w:r>
              <w:rPr>
                <w:color w:val="000009"/>
                <w:spacing w:val="-10"/>
                <w:sz w:val="24"/>
              </w:rPr>
              <w:t>4</w:t>
            </w:r>
          </w:p>
        </w:tc>
        <w:tc>
          <w:tcPr>
            <w:tcW w:w="3166" w:type="dxa"/>
            <w:tcBorders>
              <w:top w:val="nil"/>
              <w:bottom w:val="nil"/>
            </w:tcBorders>
          </w:tcPr>
          <w:p w14:paraId="10C4B7C6">
            <w:pPr>
              <w:pStyle w:val="10"/>
              <w:spacing w:line="256" w:lineRule="exact"/>
              <w:ind w:left="9"/>
              <w:rPr>
                <w:sz w:val="24"/>
              </w:rPr>
            </w:pPr>
            <w:r>
              <w:rPr>
                <w:color w:val="000009"/>
                <w:sz w:val="24"/>
              </w:rPr>
              <w:t>А-ну-ка</w:t>
            </w:r>
            <w:r>
              <w:rPr>
                <w:color w:val="000009"/>
                <w:spacing w:val="-6"/>
                <w:sz w:val="24"/>
              </w:rPr>
              <w:t xml:space="preserve"> </w:t>
            </w:r>
            <w:r>
              <w:rPr>
                <w:color w:val="000009"/>
                <w:spacing w:val="-2"/>
                <w:sz w:val="24"/>
              </w:rPr>
              <w:t>девочки!</w:t>
            </w:r>
          </w:p>
        </w:tc>
        <w:tc>
          <w:tcPr>
            <w:tcW w:w="1865" w:type="dxa"/>
            <w:tcBorders>
              <w:top w:val="nil"/>
              <w:bottom w:val="nil"/>
            </w:tcBorders>
          </w:tcPr>
          <w:p w14:paraId="0C41EDD0">
            <w:pPr>
              <w:pStyle w:val="10"/>
              <w:rPr>
                <w:sz w:val="20"/>
              </w:rPr>
            </w:pPr>
          </w:p>
        </w:tc>
        <w:tc>
          <w:tcPr>
            <w:tcW w:w="1896" w:type="dxa"/>
            <w:tcBorders>
              <w:top w:val="nil"/>
              <w:bottom w:val="nil"/>
            </w:tcBorders>
          </w:tcPr>
          <w:p w14:paraId="6D0EC68A">
            <w:pPr>
              <w:pStyle w:val="10"/>
              <w:rPr>
                <w:sz w:val="20"/>
              </w:rPr>
            </w:pPr>
          </w:p>
        </w:tc>
        <w:tc>
          <w:tcPr>
            <w:tcW w:w="1989" w:type="dxa"/>
            <w:tcBorders>
              <w:top w:val="nil"/>
              <w:bottom w:val="nil"/>
            </w:tcBorders>
          </w:tcPr>
          <w:p w14:paraId="3F2B659C">
            <w:pPr>
              <w:pStyle w:val="10"/>
              <w:spacing w:before="3" w:line="253" w:lineRule="exact"/>
              <w:ind w:left="10"/>
              <w:rPr>
                <w:sz w:val="24"/>
              </w:rPr>
            </w:pPr>
            <w:r>
              <w:rPr>
                <w:color w:val="000009"/>
                <w:spacing w:val="-5"/>
                <w:sz w:val="24"/>
              </w:rPr>
              <w:t>1ч.</w:t>
            </w:r>
          </w:p>
        </w:tc>
      </w:tr>
      <w:tr w14:paraId="0A60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top w:val="nil"/>
              <w:bottom w:val="nil"/>
            </w:tcBorders>
          </w:tcPr>
          <w:p w14:paraId="34989FFF">
            <w:pPr>
              <w:pStyle w:val="10"/>
              <w:spacing w:line="256" w:lineRule="exact"/>
              <w:ind w:left="9"/>
              <w:rPr>
                <w:sz w:val="24"/>
              </w:rPr>
            </w:pPr>
            <w:r>
              <w:rPr>
                <w:color w:val="000009"/>
                <w:spacing w:val="-10"/>
                <w:sz w:val="24"/>
              </w:rPr>
              <w:t>5</w:t>
            </w:r>
          </w:p>
        </w:tc>
        <w:tc>
          <w:tcPr>
            <w:tcW w:w="3166" w:type="dxa"/>
            <w:tcBorders>
              <w:top w:val="nil"/>
              <w:bottom w:val="nil"/>
            </w:tcBorders>
          </w:tcPr>
          <w:p w14:paraId="133038E3">
            <w:pPr>
              <w:pStyle w:val="10"/>
              <w:spacing w:line="256" w:lineRule="exact"/>
              <w:ind w:left="9"/>
              <w:rPr>
                <w:sz w:val="24"/>
              </w:rPr>
            </w:pPr>
            <w:r>
              <w:rPr>
                <w:color w:val="000009"/>
                <w:spacing w:val="-2"/>
                <w:sz w:val="24"/>
              </w:rPr>
              <w:t>Разнобой.</w:t>
            </w:r>
          </w:p>
        </w:tc>
        <w:tc>
          <w:tcPr>
            <w:tcW w:w="1865" w:type="dxa"/>
            <w:tcBorders>
              <w:top w:val="nil"/>
              <w:bottom w:val="nil"/>
            </w:tcBorders>
          </w:tcPr>
          <w:p w14:paraId="197CC19E">
            <w:pPr>
              <w:pStyle w:val="10"/>
              <w:rPr>
                <w:sz w:val="20"/>
              </w:rPr>
            </w:pPr>
          </w:p>
        </w:tc>
        <w:tc>
          <w:tcPr>
            <w:tcW w:w="1896" w:type="dxa"/>
            <w:tcBorders>
              <w:top w:val="nil"/>
              <w:bottom w:val="nil"/>
            </w:tcBorders>
          </w:tcPr>
          <w:p w14:paraId="58C76C2A">
            <w:pPr>
              <w:pStyle w:val="10"/>
              <w:rPr>
                <w:sz w:val="20"/>
              </w:rPr>
            </w:pPr>
          </w:p>
        </w:tc>
        <w:tc>
          <w:tcPr>
            <w:tcW w:w="1989" w:type="dxa"/>
            <w:tcBorders>
              <w:top w:val="nil"/>
              <w:bottom w:val="nil"/>
            </w:tcBorders>
          </w:tcPr>
          <w:p w14:paraId="3028BC08">
            <w:pPr>
              <w:pStyle w:val="10"/>
              <w:spacing w:before="3" w:line="253" w:lineRule="exact"/>
              <w:ind w:left="10"/>
              <w:rPr>
                <w:sz w:val="24"/>
              </w:rPr>
            </w:pPr>
            <w:r>
              <w:rPr>
                <w:color w:val="000009"/>
                <w:spacing w:val="-5"/>
                <w:sz w:val="24"/>
              </w:rPr>
              <w:t>1ч.</w:t>
            </w:r>
          </w:p>
        </w:tc>
      </w:tr>
      <w:tr w14:paraId="56F5E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16ED4070">
            <w:pPr>
              <w:pStyle w:val="10"/>
              <w:spacing w:line="256" w:lineRule="exact"/>
              <w:ind w:left="9"/>
              <w:rPr>
                <w:sz w:val="24"/>
              </w:rPr>
            </w:pPr>
            <w:r>
              <w:rPr>
                <w:color w:val="000009"/>
                <w:spacing w:val="-10"/>
                <w:sz w:val="24"/>
              </w:rPr>
              <w:t>6</w:t>
            </w:r>
          </w:p>
        </w:tc>
        <w:tc>
          <w:tcPr>
            <w:tcW w:w="3166" w:type="dxa"/>
            <w:tcBorders>
              <w:top w:val="nil"/>
              <w:bottom w:val="nil"/>
            </w:tcBorders>
          </w:tcPr>
          <w:p w14:paraId="161DBC8A">
            <w:pPr>
              <w:pStyle w:val="10"/>
              <w:spacing w:line="256" w:lineRule="exact"/>
              <w:ind w:left="9"/>
              <w:rPr>
                <w:sz w:val="24"/>
              </w:rPr>
            </w:pPr>
            <w:r>
              <w:rPr>
                <w:color w:val="000009"/>
                <w:sz w:val="24"/>
              </w:rPr>
              <w:t xml:space="preserve">Кто </w:t>
            </w:r>
            <w:r>
              <w:rPr>
                <w:color w:val="000009"/>
                <w:spacing w:val="-2"/>
                <w:sz w:val="24"/>
              </w:rPr>
              <w:t>быстрее.</w:t>
            </w:r>
          </w:p>
        </w:tc>
        <w:tc>
          <w:tcPr>
            <w:tcW w:w="1865" w:type="dxa"/>
            <w:tcBorders>
              <w:top w:val="nil"/>
              <w:bottom w:val="nil"/>
            </w:tcBorders>
          </w:tcPr>
          <w:p w14:paraId="2FACCA15">
            <w:pPr>
              <w:pStyle w:val="10"/>
              <w:rPr>
                <w:sz w:val="20"/>
              </w:rPr>
            </w:pPr>
          </w:p>
        </w:tc>
        <w:tc>
          <w:tcPr>
            <w:tcW w:w="1896" w:type="dxa"/>
            <w:tcBorders>
              <w:top w:val="nil"/>
              <w:bottom w:val="nil"/>
            </w:tcBorders>
          </w:tcPr>
          <w:p w14:paraId="72E7ACE1">
            <w:pPr>
              <w:pStyle w:val="10"/>
              <w:rPr>
                <w:sz w:val="20"/>
              </w:rPr>
            </w:pPr>
          </w:p>
        </w:tc>
        <w:tc>
          <w:tcPr>
            <w:tcW w:w="1989" w:type="dxa"/>
            <w:tcBorders>
              <w:top w:val="nil"/>
              <w:bottom w:val="nil"/>
            </w:tcBorders>
          </w:tcPr>
          <w:p w14:paraId="323579AC">
            <w:pPr>
              <w:pStyle w:val="10"/>
              <w:spacing w:before="3" w:line="253" w:lineRule="exact"/>
              <w:ind w:left="10"/>
              <w:rPr>
                <w:sz w:val="24"/>
              </w:rPr>
            </w:pPr>
            <w:r>
              <w:rPr>
                <w:color w:val="000009"/>
                <w:spacing w:val="-5"/>
                <w:sz w:val="24"/>
              </w:rPr>
              <w:t>1ч.</w:t>
            </w:r>
          </w:p>
        </w:tc>
      </w:tr>
      <w:tr w14:paraId="548C3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141AF9DF">
            <w:pPr>
              <w:pStyle w:val="10"/>
              <w:spacing w:line="256" w:lineRule="exact"/>
              <w:ind w:left="9"/>
              <w:rPr>
                <w:sz w:val="24"/>
              </w:rPr>
            </w:pPr>
            <w:r>
              <w:rPr>
                <w:color w:val="000009"/>
                <w:spacing w:val="-10"/>
                <w:sz w:val="24"/>
              </w:rPr>
              <w:t>7</w:t>
            </w:r>
          </w:p>
        </w:tc>
        <w:tc>
          <w:tcPr>
            <w:tcW w:w="3166" w:type="dxa"/>
            <w:tcBorders>
              <w:top w:val="nil"/>
              <w:bottom w:val="nil"/>
            </w:tcBorders>
          </w:tcPr>
          <w:p w14:paraId="4545A707">
            <w:pPr>
              <w:pStyle w:val="10"/>
              <w:spacing w:line="256" w:lineRule="exact"/>
              <w:ind w:left="9"/>
              <w:rPr>
                <w:sz w:val="24"/>
              </w:rPr>
            </w:pPr>
            <w:r>
              <w:rPr>
                <w:color w:val="000009"/>
                <w:sz w:val="24"/>
              </w:rPr>
              <w:t>Наши</w:t>
            </w:r>
            <w:r>
              <w:rPr>
                <w:color w:val="000009"/>
                <w:spacing w:val="-3"/>
                <w:sz w:val="24"/>
              </w:rPr>
              <w:t xml:space="preserve"> </w:t>
            </w:r>
            <w:r>
              <w:rPr>
                <w:color w:val="000009"/>
                <w:spacing w:val="-2"/>
                <w:sz w:val="24"/>
              </w:rPr>
              <w:t>знания.</w:t>
            </w:r>
          </w:p>
        </w:tc>
        <w:tc>
          <w:tcPr>
            <w:tcW w:w="1865" w:type="dxa"/>
            <w:tcBorders>
              <w:top w:val="nil"/>
              <w:bottom w:val="nil"/>
            </w:tcBorders>
          </w:tcPr>
          <w:p w14:paraId="7BBE6CF5">
            <w:pPr>
              <w:pStyle w:val="10"/>
              <w:rPr>
                <w:sz w:val="20"/>
              </w:rPr>
            </w:pPr>
          </w:p>
        </w:tc>
        <w:tc>
          <w:tcPr>
            <w:tcW w:w="1896" w:type="dxa"/>
            <w:tcBorders>
              <w:top w:val="nil"/>
              <w:bottom w:val="nil"/>
            </w:tcBorders>
          </w:tcPr>
          <w:p w14:paraId="5FCF3E3A">
            <w:pPr>
              <w:pStyle w:val="10"/>
              <w:rPr>
                <w:sz w:val="20"/>
              </w:rPr>
            </w:pPr>
          </w:p>
        </w:tc>
        <w:tc>
          <w:tcPr>
            <w:tcW w:w="1989" w:type="dxa"/>
            <w:tcBorders>
              <w:top w:val="nil"/>
              <w:bottom w:val="nil"/>
            </w:tcBorders>
          </w:tcPr>
          <w:p w14:paraId="1BB4260D">
            <w:pPr>
              <w:pStyle w:val="10"/>
              <w:spacing w:before="3" w:line="253" w:lineRule="exact"/>
              <w:ind w:left="10"/>
              <w:rPr>
                <w:sz w:val="24"/>
              </w:rPr>
            </w:pPr>
            <w:r>
              <w:rPr>
                <w:color w:val="000009"/>
                <w:spacing w:val="-5"/>
                <w:sz w:val="24"/>
              </w:rPr>
              <w:t>1ч.</w:t>
            </w:r>
          </w:p>
        </w:tc>
      </w:tr>
      <w:tr w14:paraId="1CE1B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66" w:type="dxa"/>
            <w:tcBorders>
              <w:top w:val="nil"/>
              <w:bottom w:val="nil"/>
            </w:tcBorders>
          </w:tcPr>
          <w:p w14:paraId="1EC50D7D">
            <w:pPr>
              <w:pStyle w:val="10"/>
              <w:spacing w:line="262" w:lineRule="exact"/>
              <w:ind w:left="9"/>
              <w:rPr>
                <w:sz w:val="24"/>
              </w:rPr>
            </w:pPr>
            <w:r>
              <w:rPr>
                <w:color w:val="000009"/>
                <w:spacing w:val="-10"/>
                <w:sz w:val="24"/>
              </w:rPr>
              <w:t>8</w:t>
            </w:r>
          </w:p>
        </w:tc>
        <w:tc>
          <w:tcPr>
            <w:tcW w:w="3166" w:type="dxa"/>
            <w:tcBorders>
              <w:top w:val="nil"/>
              <w:bottom w:val="nil"/>
            </w:tcBorders>
          </w:tcPr>
          <w:p w14:paraId="47E88350">
            <w:pPr>
              <w:pStyle w:val="10"/>
              <w:spacing w:line="262" w:lineRule="exact"/>
              <w:ind w:left="9"/>
              <w:rPr>
                <w:sz w:val="24"/>
              </w:rPr>
            </w:pPr>
            <w:r>
              <w:rPr>
                <w:color w:val="000009"/>
                <w:sz w:val="24"/>
              </w:rPr>
              <w:t>Я</w:t>
            </w:r>
            <w:r>
              <w:rPr>
                <w:color w:val="000009"/>
                <w:spacing w:val="-3"/>
                <w:sz w:val="24"/>
              </w:rPr>
              <w:t xml:space="preserve"> </w:t>
            </w:r>
            <w:r>
              <w:rPr>
                <w:color w:val="000009"/>
                <w:sz w:val="24"/>
              </w:rPr>
              <w:t>помню</w:t>
            </w:r>
            <w:r>
              <w:rPr>
                <w:color w:val="000009"/>
                <w:spacing w:val="-3"/>
                <w:sz w:val="24"/>
              </w:rPr>
              <w:t xml:space="preserve"> </w:t>
            </w:r>
            <w:r>
              <w:rPr>
                <w:color w:val="000009"/>
                <w:sz w:val="24"/>
              </w:rPr>
              <w:t>чудное</w:t>
            </w:r>
            <w:r>
              <w:rPr>
                <w:color w:val="000009"/>
                <w:spacing w:val="-3"/>
                <w:sz w:val="24"/>
              </w:rPr>
              <w:t xml:space="preserve"> </w:t>
            </w:r>
            <w:r>
              <w:rPr>
                <w:color w:val="000009"/>
                <w:spacing w:val="-2"/>
                <w:sz w:val="24"/>
              </w:rPr>
              <w:t>мгновенье…</w:t>
            </w:r>
          </w:p>
          <w:p w14:paraId="3510C7B7">
            <w:pPr>
              <w:pStyle w:val="10"/>
              <w:spacing w:line="261" w:lineRule="exact"/>
              <w:ind w:left="9"/>
              <w:rPr>
                <w:sz w:val="24"/>
              </w:rPr>
            </w:pPr>
            <w:r>
              <w:rPr>
                <w:color w:val="000009"/>
                <w:sz w:val="24"/>
              </w:rPr>
              <w:t>Конкурс</w:t>
            </w:r>
            <w:r>
              <w:rPr>
                <w:color w:val="000009"/>
                <w:spacing w:val="-7"/>
                <w:sz w:val="24"/>
              </w:rPr>
              <w:t xml:space="preserve"> </w:t>
            </w:r>
            <w:r>
              <w:rPr>
                <w:color w:val="000009"/>
                <w:spacing w:val="-2"/>
                <w:sz w:val="24"/>
              </w:rPr>
              <w:t>компьютерного</w:t>
            </w:r>
          </w:p>
        </w:tc>
        <w:tc>
          <w:tcPr>
            <w:tcW w:w="1865" w:type="dxa"/>
            <w:tcBorders>
              <w:top w:val="nil"/>
              <w:bottom w:val="nil"/>
            </w:tcBorders>
          </w:tcPr>
          <w:p w14:paraId="3201887E">
            <w:pPr>
              <w:pStyle w:val="10"/>
              <w:rPr>
                <w:sz w:val="24"/>
              </w:rPr>
            </w:pPr>
          </w:p>
        </w:tc>
        <w:tc>
          <w:tcPr>
            <w:tcW w:w="1896" w:type="dxa"/>
            <w:tcBorders>
              <w:top w:val="nil"/>
              <w:bottom w:val="nil"/>
            </w:tcBorders>
          </w:tcPr>
          <w:p w14:paraId="7F45814E">
            <w:pPr>
              <w:pStyle w:val="10"/>
              <w:rPr>
                <w:sz w:val="24"/>
              </w:rPr>
            </w:pPr>
          </w:p>
        </w:tc>
        <w:tc>
          <w:tcPr>
            <w:tcW w:w="1989" w:type="dxa"/>
            <w:tcBorders>
              <w:top w:val="nil"/>
              <w:bottom w:val="nil"/>
            </w:tcBorders>
          </w:tcPr>
          <w:p w14:paraId="37FFD24C">
            <w:pPr>
              <w:pStyle w:val="10"/>
              <w:spacing w:before="3"/>
              <w:ind w:left="10"/>
              <w:rPr>
                <w:sz w:val="24"/>
              </w:rPr>
            </w:pPr>
            <w:r>
              <w:rPr>
                <w:color w:val="000009"/>
                <w:spacing w:val="-5"/>
                <w:sz w:val="24"/>
              </w:rPr>
              <w:t>1ч.</w:t>
            </w:r>
          </w:p>
        </w:tc>
      </w:tr>
      <w:tr w14:paraId="4C6A3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767309B5">
            <w:pPr>
              <w:pStyle w:val="10"/>
              <w:rPr>
                <w:sz w:val="20"/>
              </w:rPr>
            </w:pPr>
          </w:p>
        </w:tc>
        <w:tc>
          <w:tcPr>
            <w:tcW w:w="3166" w:type="dxa"/>
            <w:tcBorders>
              <w:top w:val="nil"/>
              <w:bottom w:val="nil"/>
            </w:tcBorders>
          </w:tcPr>
          <w:p w14:paraId="59F99BF2">
            <w:pPr>
              <w:pStyle w:val="10"/>
              <w:spacing w:line="256" w:lineRule="exact"/>
              <w:ind w:left="9"/>
              <w:rPr>
                <w:sz w:val="24"/>
              </w:rPr>
            </w:pPr>
            <w:r>
              <w:rPr>
                <w:color w:val="000009"/>
                <w:spacing w:val="-2"/>
                <w:sz w:val="24"/>
              </w:rPr>
              <w:t>рисунка.</w:t>
            </w:r>
          </w:p>
        </w:tc>
        <w:tc>
          <w:tcPr>
            <w:tcW w:w="1865" w:type="dxa"/>
            <w:tcBorders>
              <w:top w:val="nil"/>
              <w:bottom w:val="nil"/>
            </w:tcBorders>
          </w:tcPr>
          <w:p w14:paraId="1DDC8EE3">
            <w:pPr>
              <w:pStyle w:val="10"/>
              <w:rPr>
                <w:sz w:val="20"/>
              </w:rPr>
            </w:pPr>
          </w:p>
        </w:tc>
        <w:tc>
          <w:tcPr>
            <w:tcW w:w="1896" w:type="dxa"/>
            <w:tcBorders>
              <w:top w:val="nil"/>
              <w:bottom w:val="nil"/>
            </w:tcBorders>
          </w:tcPr>
          <w:p w14:paraId="128A5C17">
            <w:pPr>
              <w:pStyle w:val="10"/>
              <w:rPr>
                <w:sz w:val="20"/>
              </w:rPr>
            </w:pPr>
          </w:p>
        </w:tc>
        <w:tc>
          <w:tcPr>
            <w:tcW w:w="1989" w:type="dxa"/>
            <w:tcBorders>
              <w:top w:val="nil"/>
              <w:bottom w:val="nil"/>
            </w:tcBorders>
          </w:tcPr>
          <w:p w14:paraId="305761A7">
            <w:pPr>
              <w:pStyle w:val="10"/>
              <w:rPr>
                <w:sz w:val="20"/>
              </w:rPr>
            </w:pPr>
          </w:p>
        </w:tc>
      </w:tr>
      <w:tr w14:paraId="3DBB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66" w:type="dxa"/>
            <w:tcBorders>
              <w:top w:val="nil"/>
            </w:tcBorders>
          </w:tcPr>
          <w:p w14:paraId="703A8A68">
            <w:pPr>
              <w:pStyle w:val="10"/>
              <w:spacing w:line="271" w:lineRule="exact"/>
              <w:ind w:left="9"/>
              <w:rPr>
                <w:sz w:val="24"/>
              </w:rPr>
            </w:pPr>
            <w:r>
              <w:rPr>
                <w:color w:val="000009"/>
                <w:spacing w:val="-10"/>
                <w:sz w:val="24"/>
              </w:rPr>
              <w:t>9</w:t>
            </w:r>
          </w:p>
        </w:tc>
        <w:tc>
          <w:tcPr>
            <w:tcW w:w="3166" w:type="dxa"/>
            <w:tcBorders>
              <w:top w:val="nil"/>
            </w:tcBorders>
          </w:tcPr>
          <w:p w14:paraId="405FDB9E">
            <w:pPr>
              <w:pStyle w:val="10"/>
              <w:spacing w:line="271" w:lineRule="exact"/>
              <w:ind w:left="9"/>
              <w:rPr>
                <w:sz w:val="24"/>
              </w:rPr>
            </w:pPr>
            <w:r>
              <w:rPr>
                <w:color w:val="000009"/>
                <w:sz w:val="24"/>
              </w:rPr>
              <w:t>Всемирный</w:t>
            </w:r>
            <w:r>
              <w:rPr>
                <w:color w:val="000009"/>
                <w:spacing w:val="-5"/>
                <w:sz w:val="24"/>
              </w:rPr>
              <w:t xml:space="preserve"> </w:t>
            </w:r>
            <w:r>
              <w:rPr>
                <w:color w:val="000009"/>
                <w:sz w:val="24"/>
              </w:rPr>
              <w:t>спортивный</w:t>
            </w:r>
            <w:r>
              <w:rPr>
                <w:color w:val="000009"/>
                <w:spacing w:val="-5"/>
                <w:sz w:val="24"/>
              </w:rPr>
              <w:t xml:space="preserve"> </w:t>
            </w:r>
            <w:r>
              <w:rPr>
                <w:color w:val="000009"/>
                <w:spacing w:val="-4"/>
                <w:sz w:val="24"/>
              </w:rPr>
              <w:t>клуб.</w:t>
            </w:r>
          </w:p>
        </w:tc>
        <w:tc>
          <w:tcPr>
            <w:tcW w:w="1865" w:type="dxa"/>
            <w:tcBorders>
              <w:top w:val="nil"/>
            </w:tcBorders>
          </w:tcPr>
          <w:p w14:paraId="043C0190">
            <w:pPr>
              <w:pStyle w:val="10"/>
              <w:rPr>
                <w:sz w:val="24"/>
              </w:rPr>
            </w:pPr>
          </w:p>
        </w:tc>
        <w:tc>
          <w:tcPr>
            <w:tcW w:w="1896" w:type="dxa"/>
            <w:tcBorders>
              <w:top w:val="nil"/>
            </w:tcBorders>
          </w:tcPr>
          <w:p w14:paraId="2F9CAE9D">
            <w:pPr>
              <w:pStyle w:val="10"/>
              <w:rPr>
                <w:sz w:val="24"/>
              </w:rPr>
            </w:pPr>
          </w:p>
        </w:tc>
        <w:tc>
          <w:tcPr>
            <w:tcW w:w="1989" w:type="dxa"/>
            <w:tcBorders>
              <w:top w:val="nil"/>
            </w:tcBorders>
          </w:tcPr>
          <w:p w14:paraId="368D77C4">
            <w:pPr>
              <w:pStyle w:val="10"/>
              <w:rPr>
                <w:sz w:val="24"/>
              </w:rPr>
            </w:pPr>
          </w:p>
        </w:tc>
      </w:tr>
      <w:tr w14:paraId="4FDC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6" w:type="dxa"/>
            <w:tcBorders>
              <w:bottom w:val="nil"/>
            </w:tcBorders>
          </w:tcPr>
          <w:p w14:paraId="64BC1C19">
            <w:pPr>
              <w:pStyle w:val="10"/>
              <w:rPr>
                <w:sz w:val="20"/>
              </w:rPr>
            </w:pPr>
          </w:p>
        </w:tc>
        <w:tc>
          <w:tcPr>
            <w:tcW w:w="3166" w:type="dxa"/>
            <w:tcBorders>
              <w:bottom w:val="nil"/>
            </w:tcBorders>
          </w:tcPr>
          <w:p w14:paraId="3A9E70A5">
            <w:pPr>
              <w:pStyle w:val="10"/>
              <w:spacing w:line="253" w:lineRule="exact"/>
              <w:ind w:left="9"/>
              <w:rPr>
                <w:b/>
                <w:sz w:val="24"/>
              </w:rPr>
            </w:pPr>
            <w:r>
              <w:rPr>
                <w:b/>
                <w:color w:val="000009"/>
                <w:sz w:val="24"/>
              </w:rPr>
              <w:t>Раздел:</w:t>
            </w:r>
            <w:r>
              <w:rPr>
                <w:b/>
                <w:color w:val="000009"/>
                <w:spacing w:val="-2"/>
                <w:sz w:val="24"/>
              </w:rPr>
              <w:t xml:space="preserve"> </w:t>
            </w:r>
            <w:r>
              <w:rPr>
                <w:b/>
                <w:color w:val="000009"/>
                <w:sz w:val="24"/>
              </w:rPr>
              <w:t>«Мастер-класс»</w:t>
            </w:r>
            <w:r>
              <w:rPr>
                <w:b/>
                <w:color w:val="000009"/>
                <w:spacing w:val="-1"/>
                <w:sz w:val="24"/>
              </w:rPr>
              <w:t xml:space="preserve"> </w:t>
            </w:r>
            <w:r>
              <w:rPr>
                <w:b/>
                <w:color w:val="000009"/>
                <w:sz w:val="24"/>
              </w:rPr>
              <w:t>(</w:t>
            </w:r>
            <w:r>
              <w:rPr>
                <w:b/>
                <w:color w:val="000009"/>
                <w:spacing w:val="-1"/>
                <w:sz w:val="24"/>
              </w:rPr>
              <w:t xml:space="preserve"> </w:t>
            </w:r>
            <w:r>
              <w:rPr>
                <w:b/>
                <w:color w:val="000009"/>
                <w:spacing w:val="-5"/>
                <w:sz w:val="24"/>
              </w:rPr>
              <w:t>на</w:t>
            </w:r>
          </w:p>
        </w:tc>
        <w:tc>
          <w:tcPr>
            <w:tcW w:w="1865" w:type="dxa"/>
            <w:tcBorders>
              <w:bottom w:val="nil"/>
            </w:tcBorders>
          </w:tcPr>
          <w:p w14:paraId="77775D03">
            <w:pPr>
              <w:pStyle w:val="10"/>
              <w:spacing w:line="253" w:lineRule="exact"/>
              <w:ind w:right="770"/>
              <w:jc w:val="right"/>
              <w:rPr>
                <w:sz w:val="24"/>
              </w:rPr>
            </w:pPr>
            <w:r>
              <w:rPr>
                <w:color w:val="000009"/>
                <w:spacing w:val="-5"/>
                <w:sz w:val="24"/>
              </w:rPr>
              <w:t>9ч.</w:t>
            </w:r>
          </w:p>
        </w:tc>
        <w:tc>
          <w:tcPr>
            <w:tcW w:w="1896" w:type="dxa"/>
            <w:tcBorders>
              <w:bottom w:val="nil"/>
            </w:tcBorders>
          </w:tcPr>
          <w:p w14:paraId="33D8D2A0">
            <w:pPr>
              <w:pStyle w:val="10"/>
              <w:spacing w:line="253" w:lineRule="exact"/>
              <w:ind w:right="786"/>
              <w:jc w:val="right"/>
              <w:rPr>
                <w:sz w:val="24"/>
              </w:rPr>
            </w:pPr>
            <w:r>
              <w:rPr>
                <w:color w:val="000009"/>
                <w:spacing w:val="-5"/>
                <w:sz w:val="24"/>
              </w:rPr>
              <w:t>2ч.</w:t>
            </w:r>
          </w:p>
        </w:tc>
        <w:tc>
          <w:tcPr>
            <w:tcW w:w="1989" w:type="dxa"/>
            <w:vMerge w:val="restart"/>
          </w:tcPr>
          <w:p w14:paraId="01A523DE">
            <w:pPr>
              <w:pStyle w:val="10"/>
              <w:spacing w:line="268" w:lineRule="exact"/>
              <w:ind w:left="12"/>
              <w:jc w:val="center"/>
              <w:rPr>
                <w:sz w:val="24"/>
              </w:rPr>
            </w:pPr>
            <w:r>
              <w:rPr>
                <w:color w:val="000009"/>
                <w:spacing w:val="-5"/>
                <w:sz w:val="24"/>
              </w:rPr>
              <w:t>7ч.</w:t>
            </w:r>
          </w:p>
          <w:p w14:paraId="04AF3636">
            <w:pPr>
              <w:pStyle w:val="10"/>
              <w:rPr>
                <w:b/>
                <w:sz w:val="24"/>
              </w:rPr>
            </w:pPr>
          </w:p>
          <w:p w14:paraId="3D68D8AB">
            <w:pPr>
              <w:pStyle w:val="10"/>
              <w:rPr>
                <w:b/>
                <w:sz w:val="24"/>
              </w:rPr>
            </w:pPr>
          </w:p>
          <w:p w14:paraId="08F08576">
            <w:pPr>
              <w:pStyle w:val="10"/>
              <w:spacing w:before="51"/>
              <w:rPr>
                <w:b/>
                <w:sz w:val="24"/>
              </w:rPr>
            </w:pPr>
          </w:p>
          <w:p w14:paraId="4D072B15">
            <w:pPr>
              <w:pStyle w:val="10"/>
              <w:ind w:left="12"/>
              <w:jc w:val="center"/>
              <w:rPr>
                <w:sz w:val="24"/>
              </w:rPr>
            </w:pPr>
            <w:r>
              <w:rPr>
                <w:color w:val="000009"/>
                <w:spacing w:val="-5"/>
                <w:sz w:val="24"/>
              </w:rPr>
              <w:t>1ч.</w:t>
            </w:r>
          </w:p>
          <w:p w14:paraId="11796B97">
            <w:pPr>
              <w:pStyle w:val="10"/>
              <w:ind w:left="12"/>
              <w:jc w:val="center"/>
              <w:rPr>
                <w:sz w:val="24"/>
              </w:rPr>
            </w:pPr>
            <w:r>
              <w:rPr>
                <w:color w:val="000009"/>
                <w:spacing w:val="-5"/>
                <w:sz w:val="24"/>
              </w:rPr>
              <w:t>1ч.</w:t>
            </w:r>
          </w:p>
          <w:p w14:paraId="587FE300">
            <w:pPr>
              <w:pStyle w:val="10"/>
              <w:ind w:left="12"/>
              <w:jc w:val="center"/>
              <w:rPr>
                <w:sz w:val="24"/>
              </w:rPr>
            </w:pPr>
            <w:r>
              <w:rPr>
                <w:color w:val="000009"/>
                <w:spacing w:val="-5"/>
                <w:sz w:val="24"/>
              </w:rPr>
              <w:t>1ч.</w:t>
            </w:r>
          </w:p>
          <w:p w14:paraId="7D44BF78">
            <w:pPr>
              <w:pStyle w:val="10"/>
              <w:ind w:left="12"/>
              <w:jc w:val="center"/>
              <w:rPr>
                <w:sz w:val="24"/>
              </w:rPr>
            </w:pPr>
            <w:r>
              <w:rPr>
                <w:color w:val="000009"/>
                <w:spacing w:val="-5"/>
                <w:sz w:val="24"/>
              </w:rPr>
              <w:t>1ч.</w:t>
            </w:r>
          </w:p>
          <w:p w14:paraId="6F304EBF">
            <w:pPr>
              <w:pStyle w:val="10"/>
              <w:ind w:left="12"/>
              <w:jc w:val="center"/>
              <w:rPr>
                <w:sz w:val="24"/>
              </w:rPr>
            </w:pPr>
            <w:r>
              <w:rPr>
                <w:color w:val="000009"/>
                <w:spacing w:val="-5"/>
                <w:sz w:val="24"/>
              </w:rPr>
              <w:t>1ч.</w:t>
            </w:r>
          </w:p>
          <w:p w14:paraId="01439060">
            <w:pPr>
              <w:pStyle w:val="10"/>
              <w:ind w:left="12"/>
              <w:jc w:val="center"/>
              <w:rPr>
                <w:sz w:val="24"/>
              </w:rPr>
            </w:pPr>
            <w:r>
              <w:rPr>
                <w:color w:val="000009"/>
                <w:spacing w:val="-5"/>
                <w:sz w:val="24"/>
              </w:rPr>
              <w:t>1ч.</w:t>
            </w:r>
          </w:p>
        </w:tc>
      </w:tr>
      <w:tr w14:paraId="1D571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66" w:type="dxa"/>
            <w:tcBorders>
              <w:top w:val="nil"/>
              <w:bottom w:val="nil"/>
            </w:tcBorders>
          </w:tcPr>
          <w:p w14:paraId="25436F2E">
            <w:pPr>
              <w:pStyle w:val="10"/>
              <w:rPr>
                <w:sz w:val="18"/>
              </w:rPr>
            </w:pPr>
          </w:p>
        </w:tc>
        <w:tc>
          <w:tcPr>
            <w:tcW w:w="3166" w:type="dxa"/>
            <w:tcBorders>
              <w:top w:val="nil"/>
              <w:bottom w:val="nil"/>
            </w:tcBorders>
          </w:tcPr>
          <w:p w14:paraId="4395A8A2">
            <w:pPr>
              <w:pStyle w:val="10"/>
              <w:spacing w:line="244" w:lineRule="exact"/>
              <w:ind w:left="9"/>
              <w:rPr>
                <w:b/>
                <w:sz w:val="24"/>
              </w:rPr>
            </w:pPr>
            <w:r>
              <w:rPr>
                <w:b/>
                <w:color w:val="000009"/>
                <w:sz w:val="24"/>
              </w:rPr>
              <w:t>материалах</w:t>
            </w:r>
            <w:r>
              <w:rPr>
                <w:b/>
                <w:color w:val="000009"/>
                <w:spacing w:val="-2"/>
                <w:sz w:val="24"/>
              </w:rPr>
              <w:t xml:space="preserve"> интернет-</w:t>
            </w:r>
          </w:p>
        </w:tc>
        <w:tc>
          <w:tcPr>
            <w:tcW w:w="1865" w:type="dxa"/>
            <w:tcBorders>
              <w:top w:val="nil"/>
              <w:bottom w:val="nil"/>
            </w:tcBorders>
          </w:tcPr>
          <w:p w14:paraId="26B6A7A1">
            <w:pPr>
              <w:pStyle w:val="10"/>
              <w:rPr>
                <w:sz w:val="18"/>
              </w:rPr>
            </w:pPr>
          </w:p>
        </w:tc>
        <w:tc>
          <w:tcPr>
            <w:tcW w:w="1896" w:type="dxa"/>
            <w:tcBorders>
              <w:top w:val="nil"/>
              <w:bottom w:val="nil"/>
            </w:tcBorders>
          </w:tcPr>
          <w:p w14:paraId="63AFC356">
            <w:pPr>
              <w:pStyle w:val="10"/>
              <w:rPr>
                <w:sz w:val="18"/>
              </w:rPr>
            </w:pPr>
          </w:p>
        </w:tc>
        <w:tc>
          <w:tcPr>
            <w:tcW w:w="1989" w:type="dxa"/>
            <w:vMerge w:val="continue"/>
            <w:tcBorders>
              <w:top w:val="nil"/>
            </w:tcBorders>
          </w:tcPr>
          <w:p w14:paraId="4EA2BF97">
            <w:pPr>
              <w:rPr>
                <w:sz w:val="2"/>
                <w:szCs w:val="2"/>
              </w:rPr>
            </w:pPr>
          </w:p>
        </w:tc>
      </w:tr>
      <w:tr w14:paraId="632B8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66" w:type="dxa"/>
            <w:tcBorders>
              <w:top w:val="nil"/>
              <w:bottom w:val="nil"/>
            </w:tcBorders>
          </w:tcPr>
          <w:p w14:paraId="0D731357">
            <w:pPr>
              <w:pStyle w:val="10"/>
              <w:spacing w:line="246" w:lineRule="exact"/>
              <w:ind w:left="9"/>
              <w:rPr>
                <w:sz w:val="24"/>
              </w:rPr>
            </w:pPr>
            <w:r>
              <w:rPr>
                <w:color w:val="000009"/>
                <w:spacing w:val="-10"/>
                <w:sz w:val="24"/>
              </w:rPr>
              <w:t>1</w:t>
            </w:r>
          </w:p>
        </w:tc>
        <w:tc>
          <w:tcPr>
            <w:tcW w:w="3166" w:type="dxa"/>
            <w:tcBorders>
              <w:top w:val="nil"/>
              <w:bottom w:val="nil"/>
            </w:tcBorders>
          </w:tcPr>
          <w:p w14:paraId="5472B85F">
            <w:pPr>
              <w:pStyle w:val="10"/>
              <w:spacing w:line="246" w:lineRule="exact"/>
              <w:ind w:left="9"/>
              <w:rPr>
                <w:b/>
                <w:sz w:val="24"/>
              </w:rPr>
            </w:pPr>
            <w:r>
              <w:rPr>
                <w:b/>
                <w:color w:val="000009"/>
                <w:spacing w:val="-2"/>
                <w:sz w:val="24"/>
              </w:rPr>
              <w:t>ресурсов)</w:t>
            </w:r>
          </w:p>
        </w:tc>
        <w:tc>
          <w:tcPr>
            <w:tcW w:w="1865" w:type="dxa"/>
            <w:tcBorders>
              <w:top w:val="nil"/>
              <w:bottom w:val="nil"/>
            </w:tcBorders>
          </w:tcPr>
          <w:p w14:paraId="74756B4B">
            <w:pPr>
              <w:pStyle w:val="10"/>
              <w:rPr>
                <w:sz w:val="18"/>
              </w:rPr>
            </w:pPr>
          </w:p>
        </w:tc>
        <w:tc>
          <w:tcPr>
            <w:tcW w:w="1896" w:type="dxa"/>
            <w:tcBorders>
              <w:top w:val="nil"/>
              <w:bottom w:val="nil"/>
            </w:tcBorders>
          </w:tcPr>
          <w:p w14:paraId="24218033">
            <w:pPr>
              <w:pStyle w:val="10"/>
              <w:rPr>
                <w:sz w:val="18"/>
              </w:rPr>
            </w:pPr>
          </w:p>
        </w:tc>
        <w:tc>
          <w:tcPr>
            <w:tcW w:w="1989" w:type="dxa"/>
            <w:vMerge w:val="continue"/>
            <w:tcBorders>
              <w:top w:val="nil"/>
            </w:tcBorders>
          </w:tcPr>
          <w:p w14:paraId="05AEF6E7">
            <w:pPr>
              <w:rPr>
                <w:sz w:val="2"/>
                <w:szCs w:val="2"/>
              </w:rPr>
            </w:pPr>
          </w:p>
        </w:tc>
      </w:tr>
      <w:tr w14:paraId="4CFE6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66" w:type="dxa"/>
            <w:tcBorders>
              <w:top w:val="nil"/>
              <w:bottom w:val="nil"/>
            </w:tcBorders>
          </w:tcPr>
          <w:p w14:paraId="4D30CB28">
            <w:pPr>
              <w:pStyle w:val="10"/>
              <w:spacing w:before="264" w:line="256" w:lineRule="exact"/>
              <w:ind w:left="9"/>
              <w:rPr>
                <w:sz w:val="24"/>
              </w:rPr>
            </w:pPr>
            <w:r>
              <w:rPr>
                <w:color w:val="000009"/>
                <w:spacing w:val="-10"/>
                <w:sz w:val="24"/>
              </w:rPr>
              <w:t>2</w:t>
            </w:r>
          </w:p>
        </w:tc>
        <w:tc>
          <w:tcPr>
            <w:tcW w:w="3166" w:type="dxa"/>
            <w:tcBorders>
              <w:top w:val="nil"/>
              <w:bottom w:val="nil"/>
            </w:tcBorders>
          </w:tcPr>
          <w:p w14:paraId="61DDA411">
            <w:pPr>
              <w:pStyle w:val="10"/>
              <w:spacing w:line="264" w:lineRule="exact"/>
              <w:ind w:left="9"/>
              <w:rPr>
                <w:sz w:val="24"/>
              </w:rPr>
            </w:pPr>
            <w:r>
              <w:rPr>
                <w:b/>
                <w:color w:val="000009"/>
                <w:spacing w:val="-2"/>
                <w:sz w:val="24"/>
              </w:rPr>
              <w:t>Тема</w:t>
            </w:r>
            <w:r>
              <w:rPr>
                <w:color w:val="000009"/>
                <w:spacing w:val="-2"/>
                <w:sz w:val="24"/>
              </w:rPr>
              <w:t>:</w:t>
            </w:r>
          </w:p>
          <w:p w14:paraId="2BAEC71C">
            <w:pPr>
              <w:pStyle w:val="10"/>
              <w:spacing w:line="256" w:lineRule="exact"/>
              <w:ind w:left="9"/>
              <w:rPr>
                <w:sz w:val="24"/>
              </w:rPr>
            </w:pPr>
            <w:r>
              <w:rPr>
                <w:color w:val="000009"/>
                <w:sz w:val="24"/>
              </w:rPr>
              <w:t>Искусство</w:t>
            </w:r>
            <w:r>
              <w:rPr>
                <w:color w:val="000009"/>
                <w:spacing w:val="-4"/>
                <w:sz w:val="24"/>
              </w:rPr>
              <w:t xml:space="preserve"> </w:t>
            </w:r>
            <w:r>
              <w:rPr>
                <w:color w:val="000009"/>
                <w:spacing w:val="-2"/>
                <w:sz w:val="24"/>
              </w:rPr>
              <w:t>публичного</w:t>
            </w:r>
          </w:p>
        </w:tc>
        <w:tc>
          <w:tcPr>
            <w:tcW w:w="1865" w:type="dxa"/>
            <w:tcBorders>
              <w:top w:val="nil"/>
              <w:bottom w:val="nil"/>
            </w:tcBorders>
          </w:tcPr>
          <w:p w14:paraId="5E0E9705">
            <w:pPr>
              <w:pStyle w:val="10"/>
              <w:rPr>
                <w:sz w:val="24"/>
              </w:rPr>
            </w:pPr>
          </w:p>
        </w:tc>
        <w:tc>
          <w:tcPr>
            <w:tcW w:w="1896" w:type="dxa"/>
            <w:tcBorders>
              <w:top w:val="nil"/>
              <w:bottom w:val="nil"/>
            </w:tcBorders>
          </w:tcPr>
          <w:p w14:paraId="499A0963">
            <w:pPr>
              <w:pStyle w:val="10"/>
              <w:spacing w:before="21"/>
              <w:ind w:right="786"/>
              <w:jc w:val="right"/>
              <w:rPr>
                <w:sz w:val="24"/>
              </w:rPr>
            </w:pPr>
            <w:r>
              <w:rPr>
                <w:color w:val="000009"/>
                <w:spacing w:val="-5"/>
                <w:sz w:val="24"/>
              </w:rPr>
              <w:t>1ч.</w:t>
            </w:r>
          </w:p>
        </w:tc>
        <w:tc>
          <w:tcPr>
            <w:tcW w:w="1989" w:type="dxa"/>
            <w:vMerge w:val="continue"/>
            <w:tcBorders>
              <w:top w:val="nil"/>
            </w:tcBorders>
          </w:tcPr>
          <w:p w14:paraId="3C21386D">
            <w:pPr>
              <w:rPr>
                <w:sz w:val="2"/>
                <w:szCs w:val="2"/>
              </w:rPr>
            </w:pPr>
          </w:p>
        </w:tc>
      </w:tr>
      <w:tr w14:paraId="2DC3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66" w:type="dxa"/>
            <w:tcBorders>
              <w:top w:val="nil"/>
              <w:bottom w:val="nil"/>
            </w:tcBorders>
          </w:tcPr>
          <w:p w14:paraId="5D04037D">
            <w:pPr>
              <w:pStyle w:val="10"/>
              <w:spacing w:line="246" w:lineRule="exact"/>
              <w:ind w:left="9"/>
              <w:rPr>
                <w:sz w:val="24"/>
              </w:rPr>
            </w:pPr>
            <w:r>
              <w:rPr>
                <w:color w:val="000009"/>
                <w:spacing w:val="-10"/>
                <w:sz w:val="24"/>
              </w:rPr>
              <w:t>3</w:t>
            </w:r>
          </w:p>
        </w:tc>
        <w:tc>
          <w:tcPr>
            <w:tcW w:w="3166" w:type="dxa"/>
            <w:tcBorders>
              <w:top w:val="nil"/>
              <w:bottom w:val="nil"/>
            </w:tcBorders>
          </w:tcPr>
          <w:p w14:paraId="55012BE6">
            <w:pPr>
              <w:pStyle w:val="10"/>
              <w:spacing w:line="246" w:lineRule="exact"/>
              <w:ind w:left="9"/>
              <w:rPr>
                <w:sz w:val="24"/>
              </w:rPr>
            </w:pPr>
            <w:r>
              <w:rPr>
                <w:color w:val="000009"/>
                <w:spacing w:val="-2"/>
                <w:sz w:val="24"/>
              </w:rPr>
              <w:t>выступления.</w:t>
            </w:r>
          </w:p>
        </w:tc>
        <w:tc>
          <w:tcPr>
            <w:tcW w:w="1865" w:type="dxa"/>
            <w:tcBorders>
              <w:top w:val="nil"/>
              <w:bottom w:val="nil"/>
            </w:tcBorders>
          </w:tcPr>
          <w:p w14:paraId="29D03C94">
            <w:pPr>
              <w:pStyle w:val="10"/>
              <w:rPr>
                <w:sz w:val="18"/>
              </w:rPr>
            </w:pPr>
          </w:p>
        </w:tc>
        <w:tc>
          <w:tcPr>
            <w:tcW w:w="1896" w:type="dxa"/>
            <w:tcBorders>
              <w:top w:val="nil"/>
              <w:bottom w:val="nil"/>
            </w:tcBorders>
          </w:tcPr>
          <w:p w14:paraId="6458909E">
            <w:pPr>
              <w:pStyle w:val="10"/>
              <w:rPr>
                <w:sz w:val="18"/>
              </w:rPr>
            </w:pPr>
          </w:p>
        </w:tc>
        <w:tc>
          <w:tcPr>
            <w:tcW w:w="1989" w:type="dxa"/>
            <w:vMerge w:val="continue"/>
            <w:tcBorders>
              <w:top w:val="nil"/>
            </w:tcBorders>
          </w:tcPr>
          <w:p w14:paraId="463A3271">
            <w:pPr>
              <w:rPr>
                <w:sz w:val="2"/>
                <w:szCs w:val="2"/>
              </w:rPr>
            </w:pPr>
          </w:p>
        </w:tc>
      </w:tr>
      <w:tr w14:paraId="00944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6" w:hRule="atLeast"/>
        </w:trPr>
        <w:tc>
          <w:tcPr>
            <w:tcW w:w="566" w:type="dxa"/>
            <w:tcBorders>
              <w:top w:val="nil"/>
              <w:bottom w:val="nil"/>
            </w:tcBorders>
          </w:tcPr>
          <w:p w14:paraId="0226D79F">
            <w:pPr>
              <w:pStyle w:val="10"/>
              <w:spacing w:line="246" w:lineRule="exact"/>
              <w:ind w:left="9"/>
              <w:rPr>
                <w:sz w:val="24"/>
              </w:rPr>
            </w:pPr>
            <w:r>
              <w:rPr>
                <w:color w:val="000009"/>
                <w:spacing w:val="-10"/>
                <w:sz w:val="24"/>
              </w:rPr>
              <w:t>4</w:t>
            </w:r>
          </w:p>
        </w:tc>
        <w:tc>
          <w:tcPr>
            <w:tcW w:w="3166" w:type="dxa"/>
            <w:tcBorders>
              <w:top w:val="nil"/>
              <w:bottom w:val="nil"/>
            </w:tcBorders>
          </w:tcPr>
          <w:p w14:paraId="311815D3">
            <w:pPr>
              <w:pStyle w:val="10"/>
              <w:spacing w:line="246" w:lineRule="exact"/>
              <w:ind w:left="9"/>
              <w:rPr>
                <w:sz w:val="24"/>
              </w:rPr>
            </w:pPr>
            <w:r>
              <w:rPr>
                <w:color w:val="000009"/>
                <w:sz w:val="24"/>
              </w:rPr>
              <w:t>Народное</w:t>
            </w:r>
            <w:r>
              <w:rPr>
                <w:color w:val="000009"/>
                <w:spacing w:val="-6"/>
                <w:sz w:val="24"/>
              </w:rPr>
              <w:t xml:space="preserve"> </w:t>
            </w:r>
            <w:r>
              <w:rPr>
                <w:color w:val="000009"/>
                <w:sz w:val="24"/>
              </w:rPr>
              <w:t>творчество</w:t>
            </w:r>
            <w:r>
              <w:rPr>
                <w:color w:val="000009"/>
                <w:spacing w:val="-1"/>
                <w:sz w:val="24"/>
              </w:rPr>
              <w:t xml:space="preserve"> </w:t>
            </w:r>
            <w:r>
              <w:rPr>
                <w:color w:val="000009"/>
                <w:sz w:val="24"/>
              </w:rPr>
              <w:t>в</w:t>
            </w:r>
            <w:r>
              <w:rPr>
                <w:color w:val="000009"/>
                <w:spacing w:val="-1"/>
                <w:sz w:val="24"/>
              </w:rPr>
              <w:t xml:space="preserve"> </w:t>
            </w:r>
            <w:r>
              <w:rPr>
                <w:color w:val="000009"/>
                <w:spacing w:val="-2"/>
                <w:sz w:val="24"/>
              </w:rPr>
              <w:t>сетях</w:t>
            </w:r>
          </w:p>
        </w:tc>
        <w:tc>
          <w:tcPr>
            <w:tcW w:w="1865" w:type="dxa"/>
            <w:tcBorders>
              <w:top w:val="nil"/>
              <w:bottom w:val="nil"/>
            </w:tcBorders>
          </w:tcPr>
          <w:p w14:paraId="41AFF240">
            <w:pPr>
              <w:pStyle w:val="10"/>
              <w:rPr>
                <w:sz w:val="18"/>
              </w:rPr>
            </w:pPr>
          </w:p>
        </w:tc>
        <w:tc>
          <w:tcPr>
            <w:tcW w:w="1896" w:type="dxa"/>
            <w:tcBorders>
              <w:top w:val="nil"/>
              <w:bottom w:val="nil"/>
            </w:tcBorders>
          </w:tcPr>
          <w:p w14:paraId="4E0C9761">
            <w:pPr>
              <w:pStyle w:val="10"/>
              <w:rPr>
                <w:sz w:val="18"/>
              </w:rPr>
            </w:pPr>
          </w:p>
        </w:tc>
        <w:tc>
          <w:tcPr>
            <w:tcW w:w="1989" w:type="dxa"/>
            <w:vMerge w:val="continue"/>
            <w:tcBorders>
              <w:top w:val="nil"/>
            </w:tcBorders>
          </w:tcPr>
          <w:p w14:paraId="50920CC9">
            <w:pPr>
              <w:rPr>
                <w:sz w:val="2"/>
                <w:szCs w:val="2"/>
              </w:rPr>
            </w:pPr>
          </w:p>
        </w:tc>
      </w:tr>
      <w:tr w14:paraId="24317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66" w:type="dxa"/>
            <w:tcBorders>
              <w:top w:val="nil"/>
              <w:bottom w:val="nil"/>
            </w:tcBorders>
          </w:tcPr>
          <w:p w14:paraId="366BBA55">
            <w:pPr>
              <w:pStyle w:val="10"/>
              <w:rPr>
                <w:sz w:val="18"/>
              </w:rPr>
            </w:pPr>
          </w:p>
        </w:tc>
        <w:tc>
          <w:tcPr>
            <w:tcW w:w="3166" w:type="dxa"/>
            <w:tcBorders>
              <w:top w:val="nil"/>
              <w:bottom w:val="nil"/>
            </w:tcBorders>
          </w:tcPr>
          <w:p w14:paraId="43D1695C">
            <w:pPr>
              <w:pStyle w:val="10"/>
              <w:spacing w:line="246" w:lineRule="exact"/>
              <w:ind w:left="9"/>
              <w:rPr>
                <w:sz w:val="24"/>
              </w:rPr>
            </w:pPr>
            <w:r>
              <w:rPr>
                <w:color w:val="000009"/>
                <w:spacing w:val="-2"/>
                <w:sz w:val="24"/>
              </w:rPr>
              <w:t>интернета.</w:t>
            </w:r>
          </w:p>
        </w:tc>
        <w:tc>
          <w:tcPr>
            <w:tcW w:w="1865" w:type="dxa"/>
            <w:tcBorders>
              <w:top w:val="nil"/>
              <w:bottom w:val="nil"/>
            </w:tcBorders>
          </w:tcPr>
          <w:p w14:paraId="7D00B000">
            <w:pPr>
              <w:pStyle w:val="10"/>
              <w:rPr>
                <w:sz w:val="18"/>
              </w:rPr>
            </w:pPr>
          </w:p>
        </w:tc>
        <w:tc>
          <w:tcPr>
            <w:tcW w:w="1896" w:type="dxa"/>
            <w:tcBorders>
              <w:top w:val="nil"/>
              <w:bottom w:val="nil"/>
            </w:tcBorders>
          </w:tcPr>
          <w:p w14:paraId="775A636D">
            <w:pPr>
              <w:pStyle w:val="10"/>
              <w:rPr>
                <w:sz w:val="18"/>
              </w:rPr>
            </w:pPr>
          </w:p>
        </w:tc>
        <w:tc>
          <w:tcPr>
            <w:tcW w:w="1989" w:type="dxa"/>
            <w:vMerge w:val="continue"/>
            <w:tcBorders>
              <w:top w:val="nil"/>
            </w:tcBorders>
          </w:tcPr>
          <w:p w14:paraId="682FFF8B">
            <w:pPr>
              <w:rPr>
                <w:sz w:val="2"/>
                <w:szCs w:val="2"/>
              </w:rPr>
            </w:pPr>
          </w:p>
        </w:tc>
      </w:tr>
      <w:tr w14:paraId="3B00E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566" w:type="dxa"/>
            <w:tcBorders>
              <w:top w:val="nil"/>
              <w:bottom w:val="nil"/>
            </w:tcBorders>
          </w:tcPr>
          <w:p w14:paraId="1576AB8F">
            <w:pPr>
              <w:pStyle w:val="10"/>
              <w:spacing w:line="246" w:lineRule="exact"/>
              <w:ind w:left="9"/>
              <w:rPr>
                <w:sz w:val="24"/>
              </w:rPr>
            </w:pPr>
            <w:r>
              <w:rPr>
                <w:color w:val="000009"/>
                <w:spacing w:val="-10"/>
                <w:sz w:val="24"/>
              </w:rPr>
              <w:t>5</w:t>
            </w:r>
          </w:p>
        </w:tc>
        <w:tc>
          <w:tcPr>
            <w:tcW w:w="3166" w:type="dxa"/>
            <w:tcBorders>
              <w:top w:val="nil"/>
              <w:bottom w:val="nil"/>
            </w:tcBorders>
          </w:tcPr>
          <w:p w14:paraId="2DF5CD8E">
            <w:pPr>
              <w:pStyle w:val="10"/>
              <w:spacing w:line="246" w:lineRule="exact"/>
              <w:ind w:left="9"/>
              <w:rPr>
                <w:sz w:val="24"/>
              </w:rPr>
            </w:pPr>
            <w:r>
              <w:rPr>
                <w:color w:val="000009"/>
                <w:sz w:val="24"/>
              </w:rPr>
              <w:t>Театральная</w:t>
            </w:r>
            <w:r>
              <w:rPr>
                <w:color w:val="000009"/>
                <w:spacing w:val="-6"/>
                <w:sz w:val="24"/>
              </w:rPr>
              <w:t xml:space="preserve"> </w:t>
            </w:r>
            <w:r>
              <w:rPr>
                <w:color w:val="000009"/>
                <w:spacing w:val="-2"/>
                <w:sz w:val="24"/>
              </w:rPr>
              <w:t>мастерская</w:t>
            </w:r>
          </w:p>
        </w:tc>
        <w:tc>
          <w:tcPr>
            <w:tcW w:w="1865" w:type="dxa"/>
            <w:tcBorders>
              <w:top w:val="nil"/>
              <w:bottom w:val="nil"/>
            </w:tcBorders>
          </w:tcPr>
          <w:p w14:paraId="6E24E067">
            <w:pPr>
              <w:pStyle w:val="10"/>
              <w:rPr>
                <w:sz w:val="18"/>
              </w:rPr>
            </w:pPr>
          </w:p>
        </w:tc>
        <w:tc>
          <w:tcPr>
            <w:tcW w:w="1896" w:type="dxa"/>
            <w:tcBorders>
              <w:top w:val="nil"/>
              <w:bottom w:val="nil"/>
            </w:tcBorders>
          </w:tcPr>
          <w:p w14:paraId="0E87338B">
            <w:pPr>
              <w:pStyle w:val="10"/>
              <w:rPr>
                <w:sz w:val="18"/>
              </w:rPr>
            </w:pPr>
          </w:p>
        </w:tc>
        <w:tc>
          <w:tcPr>
            <w:tcW w:w="1989" w:type="dxa"/>
            <w:vMerge w:val="continue"/>
            <w:tcBorders>
              <w:top w:val="nil"/>
            </w:tcBorders>
          </w:tcPr>
          <w:p w14:paraId="3DF39006">
            <w:pPr>
              <w:rPr>
                <w:sz w:val="2"/>
                <w:szCs w:val="2"/>
              </w:rPr>
            </w:pPr>
          </w:p>
        </w:tc>
      </w:tr>
      <w:tr w14:paraId="1E10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66" w:type="dxa"/>
            <w:tcBorders>
              <w:top w:val="nil"/>
              <w:bottom w:val="nil"/>
            </w:tcBorders>
          </w:tcPr>
          <w:p w14:paraId="29ED9AA9">
            <w:pPr>
              <w:pStyle w:val="10"/>
              <w:spacing w:line="246" w:lineRule="exact"/>
              <w:ind w:left="9"/>
              <w:rPr>
                <w:sz w:val="24"/>
              </w:rPr>
            </w:pPr>
            <w:r>
              <w:rPr>
                <w:color w:val="000009"/>
                <w:spacing w:val="-10"/>
                <w:sz w:val="24"/>
              </w:rPr>
              <w:t>6</w:t>
            </w:r>
          </w:p>
        </w:tc>
        <w:tc>
          <w:tcPr>
            <w:tcW w:w="3166" w:type="dxa"/>
            <w:tcBorders>
              <w:top w:val="nil"/>
              <w:bottom w:val="nil"/>
            </w:tcBorders>
          </w:tcPr>
          <w:p w14:paraId="604DDAD6">
            <w:pPr>
              <w:pStyle w:val="10"/>
              <w:spacing w:line="246" w:lineRule="exact"/>
              <w:ind w:left="9"/>
              <w:rPr>
                <w:sz w:val="24"/>
              </w:rPr>
            </w:pPr>
            <w:r>
              <w:rPr>
                <w:color w:val="000009"/>
                <w:sz w:val="24"/>
              </w:rPr>
              <w:t>«Внимание</w:t>
            </w:r>
            <w:r>
              <w:rPr>
                <w:color w:val="000009"/>
                <w:spacing w:val="-8"/>
                <w:sz w:val="24"/>
              </w:rPr>
              <w:t xml:space="preserve"> </w:t>
            </w:r>
            <w:r>
              <w:rPr>
                <w:color w:val="000009"/>
                <w:spacing w:val="-2"/>
                <w:sz w:val="24"/>
              </w:rPr>
              <w:t>камера!».</w:t>
            </w:r>
          </w:p>
        </w:tc>
        <w:tc>
          <w:tcPr>
            <w:tcW w:w="1865" w:type="dxa"/>
            <w:tcBorders>
              <w:top w:val="nil"/>
              <w:bottom w:val="nil"/>
            </w:tcBorders>
          </w:tcPr>
          <w:p w14:paraId="0D3AEA61">
            <w:pPr>
              <w:pStyle w:val="10"/>
              <w:rPr>
                <w:sz w:val="18"/>
              </w:rPr>
            </w:pPr>
          </w:p>
        </w:tc>
        <w:tc>
          <w:tcPr>
            <w:tcW w:w="1896" w:type="dxa"/>
            <w:tcBorders>
              <w:top w:val="nil"/>
              <w:bottom w:val="nil"/>
            </w:tcBorders>
          </w:tcPr>
          <w:p w14:paraId="7CE2E1B7">
            <w:pPr>
              <w:pStyle w:val="10"/>
              <w:rPr>
                <w:sz w:val="18"/>
              </w:rPr>
            </w:pPr>
          </w:p>
        </w:tc>
        <w:tc>
          <w:tcPr>
            <w:tcW w:w="1989" w:type="dxa"/>
            <w:vMerge w:val="continue"/>
            <w:tcBorders>
              <w:top w:val="nil"/>
            </w:tcBorders>
          </w:tcPr>
          <w:p w14:paraId="1435BDEC">
            <w:pPr>
              <w:rPr>
                <w:sz w:val="2"/>
                <w:szCs w:val="2"/>
              </w:rPr>
            </w:pPr>
          </w:p>
        </w:tc>
      </w:tr>
      <w:tr w14:paraId="767B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66" w:type="dxa"/>
            <w:tcBorders>
              <w:top w:val="nil"/>
            </w:tcBorders>
          </w:tcPr>
          <w:p w14:paraId="3E64C1BE">
            <w:pPr>
              <w:pStyle w:val="10"/>
              <w:spacing w:line="266" w:lineRule="exact"/>
              <w:ind w:left="9"/>
              <w:rPr>
                <w:sz w:val="24"/>
              </w:rPr>
            </w:pPr>
            <w:r>
              <w:rPr>
                <w:color w:val="000009"/>
                <w:spacing w:val="-10"/>
                <w:sz w:val="24"/>
              </w:rPr>
              <w:t>7</w:t>
            </w:r>
          </w:p>
          <w:p w14:paraId="05EF19CE">
            <w:pPr>
              <w:pStyle w:val="10"/>
              <w:spacing w:line="264" w:lineRule="exact"/>
              <w:ind w:left="9"/>
              <w:rPr>
                <w:sz w:val="24"/>
              </w:rPr>
            </w:pPr>
            <w:r>
              <w:rPr>
                <w:color w:val="000009"/>
                <w:spacing w:val="-10"/>
                <w:sz w:val="24"/>
              </w:rPr>
              <w:t>8</w:t>
            </w:r>
          </w:p>
        </w:tc>
        <w:tc>
          <w:tcPr>
            <w:tcW w:w="3166" w:type="dxa"/>
            <w:tcBorders>
              <w:top w:val="nil"/>
            </w:tcBorders>
          </w:tcPr>
          <w:p w14:paraId="3E50919C">
            <w:pPr>
              <w:pStyle w:val="10"/>
              <w:spacing w:line="266" w:lineRule="exact"/>
              <w:ind w:left="9"/>
              <w:rPr>
                <w:sz w:val="24"/>
              </w:rPr>
            </w:pPr>
            <w:r>
              <w:rPr>
                <w:color w:val="000009"/>
                <w:sz w:val="24"/>
              </w:rPr>
              <w:t>Плетение</w:t>
            </w:r>
            <w:r>
              <w:rPr>
                <w:color w:val="000009"/>
                <w:spacing w:val="-3"/>
                <w:sz w:val="24"/>
              </w:rPr>
              <w:t xml:space="preserve"> </w:t>
            </w:r>
            <w:r>
              <w:rPr>
                <w:color w:val="000009"/>
                <w:sz w:val="24"/>
              </w:rPr>
              <w:t>из</w:t>
            </w:r>
            <w:r>
              <w:rPr>
                <w:color w:val="000009"/>
                <w:spacing w:val="-1"/>
                <w:sz w:val="24"/>
              </w:rPr>
              <w:t xml:space="preserve"> </w:t>
            </w:r>
            <w:r>
              <w:rPr>
                <w:color w:val="000009"/>
                <w:spacing w:val="-2"/>
                <w:sz w:val="24"/>
              </w:rPr>
              <w:t>бересты.</w:t>
            </w:r>
          </w:p>
          <w:p w14:paraId="7898CD36">
            <w:pPr>
              <w:pStyle w:val="10"/>
              <w:spacing w:line="264" w:lineRule="exact"/>
              <w:ind w:left="9"/>
              <w:rPr>
                <w:sz w:val="24"/>
              </w:rPr>
            </w:pPr>
            <w:r>
              <w:rPr>
                <w:color w:val="000009"/>
                <w:sz w:val="24"/>
              </w:rPr>
              <w:t>Плетение</w:t>
            </w:r>
            <w:r>
              <w:rPr>
                <w:color w:val="000009"/>
                <w:spacing w:val="-3"/>
                <w:sz w:val="24"/>
              </w:rPr>
              <w:t xml:space="preserve"> </w:t>
            </w:r>
            <w:r>
              <w:rPr>
                <w:color w:val="000009"/>
                <w:sz w:val="24"/>
              </w:rPr>
              <w:t>из</w:t>
            </w:r>
            <w:r>
              <w:rPr>
                <w:color w:val="000009"/>
                <w:spacing w:val="-1"/>
                <w:sz w:val="24"/>
              </w:rPr>
              <w:t xml:space="preserve"> </w:t>
            </w:r>
            <w:r>
              <w:rPr>
                <w:color w:val="000009"/>
                <w:spacing w:val="-2"/>
                <w:sz w:val="24"/>
              </w:rPr>
              <w:t>газетных</w:t>
            </w:r>
          </w:p>
        </w:tc>
        <w:tc>
          <w:tcPr>
            <w:tcW w:w="1865" w:type="dxa"/>
            <w:tcBorders>
              <w:top w:val="nil"/>
            </w:tcBorders>
          </w:tcPr>
          <w:p w14:paraId="0CECB18F">
            <w:pPr>
              <w:pStyle w:val="10"/>
              <w:rPr>
                <w:sz w:val="24"/>
              </w:rPr>
            </w:pPr>
          </w:p>
        </w:tc>
        <w:tc>
          <w:tcPr>
            <w:tcW w:w="1896" w:type="dxa"/>
            <w:tcBorders>
              <w:top w:val="nil"/>
            </w:tcBorders>
          </w:tcPr>
          <w:p w14:paraId="6D06B1DF">
            <w:pPr>
              <w:pStyle w:val="10"/>
              <w:spacing w:before="124"/>
              <w:ind w:right="786"/>
              <w:jc w:val="right"/>
              <w:rPr>
                <w:sz w:val="24"/>
              </w:rPr>
            </w:pPr>
            <w:r>
              <w:rPr>
                <w:color w:val="000009"/>
                <w:spacing w:val="-5"/>
                <w:sz w:val="24"/>
              </w:rPr>
              <w:t>1ч.</w:t>
            </w:r>
          </w:p>
        </w:tc>
        <w:tc>
          <w:tcPr>
            <w:tcW w:w="1989" w:type="dxa"/>
            <w:vMerge w:val="continue"/>
            <w:tcBorders>
              <w:top w:val="nil"/>
            </w:tcBorders>
          </w:tcPr>
          <w:p w14:paraId="225C18BF">
            <w:pPr>
              <w:rPr>
                <w:sz w:val="2"/>
                <w:szCs w:val="2"/>
              </w:rPr>
            </w:pPr>
          </w:p>
        </w:tc>
      </w:tr>
    </w:tbl>
    <w:p w14:paraId="66696C98">
      <w:pPr>
        <w:spacing w:after="0"/>
        <w:rPr>
          <w:sz w:val="2"/>
          <w:szCs w:val="2"/>
        </w:rPr>
        <w:sectPr>
          <w:pgSz w:w="11910" w:h="16840"/>
          <w:pgMar w:top="1180" w:right="425" w:bottom="960" w:left="1559" w:header="0" w:footer="780" w:gutter="0"/>
          <w:cols w:space="720" w:num="1"/>
        </w:sect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3166"/>
        <w:gridCol w:w="1865"/>
        <w:gridCol w:w="1896"/>
        <w:gridCol w:w="1989"/>
      </w:tblGrid>
      <w:tr w14:paraId="4F8D4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566" w:type="dxa"/>
          </w:tcPr>
          <w:p w14:paraId="0871FC71">
            <w:pPr>
              <w:pStyle w:val="10"/>
              <w:spacing w:line="268" w:lineRule="exact"/>
              <w:ind w:left="9"/>
              <w:rPr>
                <w:sz w:val="24"/>
              </w:rPr>
            </w:pPr>
            <w:r>
              <w:rPr>
                <w:color w:val="000009"/>
                <w:spacing w:val="-10"/>
                <w:sz w:val="24"/>
              </w:rPr>
              <w:t>9</w:t>
            </w:r>
          </w:p>
        </w:tc>
        <w:tc>
          <w:tcPr>
            <w:tcW w:w="3166" w:type="dxa"/>
          </w:tcPr>
          <w:p w14:paraId="73D7CFC1">
            <w:pPr>
              <w:pStyle w:val="10"/>
              <w:spacing w:line="268" w:lineRule="exact"/>
              <w:ind w:left="9"/>
              <w:rPr>
                <w:sz w:val="24"/>
              </w:rPr>
            </w:pPr>
            <w:r>
              <w:rPr>
                <w:color w:val="000009"/>
                <w:spacing w:val="-2"/>
                <w:sz w:val="24"/>
              </w:rPr>
              <w:t>трубочек.</w:t>
            </w:r>
          </w:p>
          <w:p w14:paraId="685B1A51">
            <w:pPr>
              <w:pStyle w:val="10"/>
              <w:ind w:left="9" w:right="1150"/>
              <w:jc w:val="both"/>
              <w:rPr>
                <w:sz w:val="24"/>
              </w:rPr>
            </w:pPr>
            <w:r>
              <w:rPr>
                <w:color w:val="000009"/>
                <w:sz w:val="24"/>
              </w:rPr>
              <w:t>Что</w:t>
            </w:r>
            <w:r>
              <w:rPr>
                <w:color w:val="000009"/>
                <w:spacing w:val="-15"/>
                <w:sz w:val="24"/>
              </w:rPr>
              <w:t xml:space="preserve"> </w:t>
            </w:r>
            <w:r>
              <w:rPr>
                <w:color w:val="000009"/>
                <w:sz w:val="24"/>
              </w:rPr>
              <w:t>такое</w:t>
            </w:r>
            <w:r>
              <w:rPr>
                <w:color w:val="000009"/>
                <w:spacing w:val="-15"/>
                <w:sz w:val="24"/>
              </w:rPr>
              <w:t xml:space="preserve"> </w:t>
            </w:r>
            <w:r>
              <w:rPr>
                <w:color w:val="000009"/>
                <w:sz w:val="24"/>
              </w:rPr>
              <w:t xml:space="preserve">квилинг? Давайте поиграем! </w:t>
            </w:r>
            <w:r>
              <w:rPr>
                <w:color w:val="000009"/>
                <w:spacing w:val="-2"/>
                <w:sz w:val="24"/>
              </w:rPr>
              <w:t>Видеоурок.</w:t>
            </w:r>
          </w:p>
          <w:p w14:paraId="77B9A742">
            <w:pPr>
              <w:pStyle w:val="10"/>
              <w:spacing w:line="264" w:lineRule="exact"/>
              <w:ind w:left="9"/>
              <w:jc w:val="both"/>
              <w:rPr>
                <w:sz w:val="24"/>
              </w:rPr>
            </w:pPr>
            <w:r>
              <w:rPr>
                <w:color w:val="000009"/>
                <w:sz w:val="24"/>
              </w:rPr>
              <w:t>Первая</w:t>
            </w:r>
            <w:r>
              <w:rPr>
                <w:color w:val="000009"/>
                <w:spacing w:val="-4"/>
                <w:sz w:val="24"/>
              </w:rPr>
              <w:t xml:space="preserve"> </w:t>
            </w:r>
            <w:r>
              <w:rPr>
                <w:color w:val="000009"/>
                <w:spacing w:val="-2"/>
                <w:sz w:val="24"/>
              </w:rPr>
              <w:t>помощь.</w:t>
            </w:r>
          </w:p>
        </w:tc>
        <w:tc>
          <w:tcPr>
            <w:tcW w:w="1865" w:type="dxa"/>
          </w:tcPr>
          <w:p w14:paraId="55C9D5BC">
            <w:pPr>
              <w:pStyle w:val="10"/>
              <w:rPr>
                <w:sz w:val="24"/>
              </w:rPr>
            </w:pPr>
          </w:p>
        </w:tc>
        <w:tc>
          <w:tcPr>
            <w:tcW w:w="1896" w:type="dxa"/>
          </w:tcPr>
          <w:p w14:paraId="1001039D">
            <w:pPr>
              <w:pStyle w:val="10"/>
              <w:rPr>
                <w:sz w:val="24"/>
              </w:rPr>
            </w:pPr>
          </w:p>
        </w:tc>
        <w:tc>
          <w:tcPr>
            <w:tcW w:w="1989" w:type="dxa"/>
          </w:tcPr>
          <w:p w14:paraId="3DC75958">
            <w:pPr>
              <w:pStyle w:val="10"/>
              <w:rPr>
                <w:sz w:val="24"/>
              </w:rPr>
            </w:pPr>
          </w:p>
        </w:tc>
      </w:tr>
      <w:tr w14:paraId="62348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6" w:type="dxa"/>
            <w:tcBorders>
              <w:bottom w:val="nil"/>
            </w:tcBorders>
          </w:tcPr>
          <w:p w14:paraId="1A69F0FF">
            <w:pPr>
              <w:pStyle w:val="10"/>
              <w:rPr>
                <w:sz w:val="20"/>
              </w:rPr>
            </w:pPr>
          </w:p>
        </w:tc>
        <w:tc>
          <w:tcPr>
            <w:tcW w:w="3166" w:type="dxa"/>
            <w:tcBorders>
              <w:bottom w:val="nil"/>
            </w:tcBorders>
          </w:tcPr>
          <w:p w14:paraId="70686174">
            <w:pPr>
              <w:pStyle w:val="10"/>
              <w:spacing w:line="258" w:lineRule="exact"/>
              <w:ind w:left="9"/>
              <w:rPr>
                <w:b/>
                <w:sz w:val="24"/>
              </w:rPr>
            </w:pPr>
            <w:r>
              <w:rPr>
                <w:b/>
                <w:color w:val="000009"/>
                <w:sz w:val="24"/>
              </w:rPr>
              <w:t>Раздел:</w:t>
            </w:r>
            <w:r>
              <w:rPr>
                <w:b/>
                <w:color w:val="000009"/>
                <w:spacing w:val="-2"/>
                <w:sz w:val="24"/>
              </w:rPr>
              <w:t xml:space="preserve"> «Викторина»</w:t>
            </w:r>
          </w:p>
        </w:tc>
        <w:tc>
          <w:tcPr>
            <w:tcW w:w="1865" w:type="dxa"/>
            <w:tcBorders>
              <w:bottom w:val="nil"/>
            </w:tcBorders>
          </w:tcPr>
          <w:p w14:paraId="27D0BAF0">
            <w:pPr>
              <w:pStyle w:val="10"/>
              <w:spacing w:line="258" w:lineRule="exact"/>
              <w:ind w:left="10"/>
              <w:jc w:val="center"/>
              <w:rPr>
                <w:sz w:val="24"/>
              </w:rPr>
            </w:pPr>
            <w:r>
              <w:rPr>
                <w:color w:val="000009"/>
                <w:spacing w:val="-5"/>
                <w:sz w:val="24"/>
              </w:rPr>
              <w:t>9ч.</w:t>
            </w:r>
          </w:p>
        </w:tc>
        <w:tc>
          <w:tcPr>
            <w:tcW w:w="1896" w:type="dxa"/>
            <w:tcBorders>
              <w:bottom w:val="nil"/>
            </w:tcBorders>
          </w:tcPr>
          <w:p w14:paraId="3FA8D7DF">
            <w:pPr>
              <w:pStyle w:val="10"/>
              <w:spacing w:line="258" w:lineRule="exact"/>
              <w:ind w:left="9"/>
              <w:jc w:val="center"/>
              <w:rPr>
                <w:sz w:val="24"/>
              </w:rPr>
            </w:pPr>
            <w:r>
              <w:rPr>
                <w:color w:val="000009"/>
                <w:spacing w:val="-10"/>
                <w:sz w:val="24"/>
              </w:rPr>
              <w:t>-</w:t>
            </w:r>
          </w:p>
        </w:tc>
        <w:tc>
          <w:tcPr>
            <w:tcW w:w="1989" w:type="dxa"/>
            <w:tcBorders>
              <w:bottom w:val="nil"/>
            </w:tcBorders>
          </w:tcPr>
          <w:p w14:paraId="30EF5589">
            <w:pPr>
              <w:pStyle w:val="10"/>
              <w:spacing w:line="258" w:lineRule="exact"/>
              <w:ind w:right="831"/>
              <w:jc w:val="right"/>
              <w:rPr>
                <w:sz w:val="24"/>
              </w:rPr>
            </w:pPr>
            <w:r>
              <w:rPr>
                <w:color w:val="000009"/>
                <w:spacing w:val="-5"/>
                <w:sz w:val="24"/>
              </w:rPr>
              <w:t>9ч.</w:t>
            </w:r>
          </w:p>
        </w:tc>
      </w:tr>
      <w:tr w14:paraId="12696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6" w:type="dxa"/>
            <w:tcBorders>
              <w:top w:val="nil"/>
              <w:bottom w:val="nil"/>
            </w:tcBorders>
          </w:tcPr>
          <w:p w14:paraId="4C4FEB0A">
            <w:pPr>
              <w:pStyle w:val="10"/>
              <w:rPr>
                <w:sz w:val="20"/>
              </w:rPr>
            </w:pPr>
          </w:p>
        </w:tc>
        <w:tc>
          <w:tcPr>
            <w:tcW w:w="3166" w:type="dxa"/>
            <w:tcBorders>
              <w:top w:val="nil"/>
              <w:bottom w:val="nil"/>
            </w:tcBorders>
          </w:tcPr>
          <w:p w14:paraId="5B9F113A">
            <w:pPr>
              <w:pStyle w:val="10"/>
              <w:spacing w:line="254" w:lineRule="exact"/>
              <w:ind w:left="9"/>
              <w:rPr>
                <w:b/>
                <w:sz w:val="24"/>
              </w:rPr>
            </w:pPr>
            <w:r>
              <w:rPr>
                <w:b/>
                <w:color w:val="000009"/>
                <w:spacing w:val="-2"/>
                <w:sz w:val="24"/>
              </w:rPr>
              <w:t>Тема:</w:t>
            </w:r>
          </w:p>
        </w:tc>
        <w:tc>
          <w:tcPr>
            <w:tcW w:w="1865" w:type="dxa"/>
            <w:tcBorders>
              <w:top w:val="nil"/>
              <w:bottom w:val="nil"/>
            </w:tcBorders>
          </w:tcPr>
          <w:p w14:paraId="5E19C4E8">
            <w:pPr>
              <w:pStyle w:val="10"/>
              <w:rPr>
                <w:sz w:val="20"/>
              </w:rPr>
            </w:pPr>
          </w:p>
        </w:tc>
        <w:tc>
          <w:tcPr>
            <w:tcW w:w="1896" w:type="dxa"/>
            <w:tcBorders>
              <w:top w:val="nil"/>
              <w:bottom w:val="nil"/>
            </w:tcBorders>
          </w:tcPr>
          <w:p w14:paraId="09C7FD53">
            <w:pPr>
              <w:pStyle w:val="10"/>
              <w:rPr>
                <w:sz w:val="20"/>
              </w:rPr>
            </w:pPr>
          </w:p>
        </w:tc>
        <w:tc>
          <w:tcPr>
            <w:tcW w:w="1989" w:type="dxa"/>
            <w:tcBorders>
              <w:top w:val="nil"/>
              <w:bottom w:val="nil"/>
            </w:tcBorders>
          </w:tcPr>
          <w:p w14:paraId="2B265F04">
            <w:pPr>
              <w:pStyle w:val="10"/>
              <w:rPr>
                <w:sz w:val="20"/>
              </w:rPr>
            </w:pPr>
          </w:p>
        </w:tc>
      </w:tr>
      <w:tr w14:paraId="3694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66" w:type="dxa"/>
            <w:tcBorders>
              <w:top w:val="nil"/>
              <w:bottom w:val="nil"/>
            </w:tcBorders>
          </w:tcPr>
          <w:p w14:paraId="10BB1221">
            <w:pPr>
              <w:pStyle w:val="10"/>
              <w:spacing w:line="262" w:lineRule="exact"/>
              <w:ind w:left="9"/>
              <w:rPr>
                <w:sz w:val="24"/>
              </w:rPr>
            </w:pPr>
            <w:r>
              <w:rPr>
                <w:color w:val="000009"/>
                <w:spacing w:val="-10"/>
                <w:sz w:val="24"/>
              </w:rPr>
              <w:t>1</w:t>
            </w:r>
          </w:p>
        </w:tc>
        <w:tc>
          <w:tcPr>
            <w:tcW w:w="3166" w:type="dxa"/>
            <w:tcBorders>
              <w:top w:val="nil"/>
              <w:bottom w:val="nil"/>
            </w:tcBorders>
          </w:tcPr>
          <w:p w14:paraId="1C62DBB5">
            <w:pPr>
              <w:pStyle w:val="10"/>
              <w:spacing w:line="262" w:lineRule="exact"/>
              <w:ind w:left="9"/>
              <w:rPr>
                <w:sz w:val="24"/>
              </w:rPr>
            </w:pPr>
            <w:r>
              <w:rPr>
                <w:color w:val="000009"/>
                <w:spacing w:val="-2"/>
                <w:sz w:val="24"/>
              </w:rPr>
              <w:t>Город-фронт.</w:t>
            </w:r>
          </w:p>
        </w:tc>
        <w:tc>
          <w:tcPr>
            <w:tcW w:w="1865" w:type="dxa"/>
            <w:tcBorders>
              <w:top w:val="nil"/>
              <w:bottom w:val="nil"/>
            </w:tcBorders>
          </w:tcPr>
          <w:p w14:paraId="25F947E3">
            <w:pPr>
              <w:pStyle w:val="10"/>
              <w:rPr>
                <w:sz w:val="20"/>
              </w:rPr>
            </w:pPr>
          </w:p>
        </w:tc>
        <w:tc>
          <w:tcPr>
            <w:tcW w:w="1896" w:type="dxa"/>
            <w:tcBorders>
              <w:top w:val="nil"/>
              <w:bottom w:val="nil"/>
            </w:tcBorders>
          </w:tcPr>
          <w:p w14:paraId="5E8E5A05">
            <w:pPr>
              <w:pStyle w:val="10"/>
              <w:rPr>
                <w:sz w:val="20"/>
              </w:rPr>
            </w:pPr>
          </w:p>
        </w:tc>
        <w:tc>
          <w:tcPr>
            <w:tcW w:w="1989" w:type="dxa"/>
            <w:tcBorders>
              <w:top w:val="nil"/>
              <w:bottom w:val="nil"/>
            </w:tcBorders>
          </w:tcPr>
          <w:p w14:paraId="0BDC08A9">
            <w:pPr>
              <w:pStyle w:val="10"/>
              <w:spacing w:before="9" w:line="253" w:lineRule="exact"/>
              <w:ind w:right="831"/>
              <w:jc w:val="right"/>
              <w:rPr>
                <w:sz w:val="24"/>
              </w:rPr>
            </w:pPr>
            <w:r>
              <w:rPr>
                <w:color w:val="000009"/>
                <w:spacing w:val="-5"/>
                <w:sz w:val="24"/>
              </w:rPr>
              <w:t>1ч.</w:t>
            </w:r>
          </w:p>
        </w:tc>
      </w:tr>
      <w:tr w14:paraId="50F4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top w:val="nil"/>
              <w:bottom w:val="nil"/>
            </w:tcBorders>
          </w:tcPr>
          <w:p w14:paraId="69024B82">
            <w:pPr>
              <w:pStyle w:val="10"/>
              <w:spacing w:line="256" w:lineRule="exact"/>
              <w:ind w:left="9"/>
              <w:rPr>
                <w:sz w:val="24"/>
              </w:rPr>
            </w:pPr>
            <w:r>
              <w:rPr>
                <w:color w:val="000009"/>
                <w:spacing w:val="-10"/>
                <w:sz w:val="24"/>
              </w:rPr>
              <w:t>2</w:t>
            </w:r>
          </w:p>
        </w:tc>
        <w:tc>
          <w:tcPr>
            <w:tcW w:w="3166" w:type="dxa"/>
            <w:tcBorders>
              <w:top w:val="nil"/>
              <w:bottom w:val="nil"/>
            </w:tcBorders>
          </w:tcPr>
          <w:p w14:paraId="38D36668">
            <w:pPr>
              <w:pStyle w:val="10"/>
              <w:spacing w:line="256" w:lineRule="exact"/>
              <w:ind w:left="9"/>
              <w:rPr>
                <w:sz w:val="24"/>
              </w:rPr>
            </w:pPr>
            <w:r>
              <w:rPr>
                <w:color w:val="000009"/>
                <w:sz w:val="24"/>
              </w:rPr>
              <w:t xml:space="preserve">Мое </w:t>
            </w:r>
            <w:r>
              <w:rPr>
                <w:color w:val="000009"/>
                <w:spacing w:val="-2"/>
                <w:sz w:val="24"/>
              </w:rPr>
              <w:t>Отечество.</w:t>
            </w:r>
          </w:p>
        </w:tc>
        <w:tc>
          <w:tcPr>
            <w:tcW w:w="1865" w:type="dxa"/>
            <w:tcBorders>
              <w:top w:val="nil"/>
              <w:bottom w:val="nil"/>
            </w:tcBorders>
          </w:tcPr>
          <w:p w14:paraId="2EFF09E5">
            <w:pPr>
              <w:pStyle w:val="10"/>
              <w:rPr>
                <w:sz w:val="20"/>
              </w:rPr>
            </w:pPr>
          </w:p>
        </w:tc>
        <w:tc>
          <w:tcPr>
            <w:tcW w:w="1896" w:type="dxa"/>
            <w:tcBorders>
              <w:top w:val="nil"/>
              <w:bottom w:val="nil"/>
            </w:tcBorders>
          </w:tcPr>
          <w:p w14:paraId="7206F4BA">
            <w:pPr>
              <w:pStyle w:val="10"/>
              <w:rPr>
                <w:sz w:val="20"/>
              </w:rPr>
            </w:pPr>
          </w:p>
        </w:tc>
        <w:tc>
          <w:tcPr>
            <w:tcW w:w="1989" w:type="dxa"/>
            <w:tcBorders>
              <w:top w:val="nil"/>
              <w:bottom w:val="nil"/>
            </w:tcBorders>
          </w:tcPr>
          <w:p w14:paraId="20D800C5">
            <w:pPr>
              <w:pStyle w:val="10"/>
              <w:spacing w:before="3" w:line="253" w:lineRule="exact"/>
              <w:ind w:right="831"/>
              <w:jc w:val="right"/>
              <w:rPr>
                <w:sz w:val="24"/>
              </w:rPr>
            </w:pPr>
            <w:r>
              <w:rPr>
                <w:color w:val="000009"/>
                <w:spacing w:val="-5"/>
                <w:sz w:val="24"/>
              </w:rPr>
              <w:t>1ч.</w:t>
            </w:r>
          </w:p>
        </w:tc>
      </w:tr>
      <w:tr w14:paraId="1D18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top w:val="nil"/>
              <w:bottom w:val="nil"/>
            </w:tcBorders>
          </w:tcPr>
          <w:p w14:paraId="5261E683">
            <w:pPr>
              <w:pStyle w:val="10"/>
              <w:spacing w:line="256" w:lineRule="exact"/>
              <w:ind w:left="9"/>
              <w:rPr>
                <w:sz w:val="24"/>
              </w:rPr>
            </w:pPr>
            <w:r>
              <w:rPr>
                <w:color w:val="000009"/>
                <w:spacing w:val="-10"/>
                <w:sz w:val="24"/>
              </w:rPr>
              <w:t>3</w:t>
            </w:r>
          </w:p>
        </w:tc>
        <w:tc>
          <w:tcPr>
            <w:tcW w:w="3166" w:type="dxa"/>
            <w:tcBorders>
              <w:top w:val="nil"/>
              <w:bottom w:val="nil"/>
            </w:tcBorders>
          </w:tcPr>
          <w:p w14:paraId="386084F3">
            <w:pPr>
              <w:pStyle w:val="10"/>
              <w:spacing w:line="256" w:lineRule="exact"/>
              <w:ind w:left="9"/>
              <w:rPr>
                <w:sz w:val="24"/>
              </w:rPr>
            </w:pPr>
            <w:r>
              <w:rPr>
                <w:color w:val="000009"/>
                <w:sz w:val="24"/>
              </w:rPr>
              <w:t>Курить</w:t>
            </w:r>
            <w:r>
              <w:rPr>
                <w:color w:val="000009"/>
                <w:spacing w:val="-3"/>
                <w:sz w:val="24"/>
              </w:rPr>
              <w:t xml:space="preserve"> </w:t>
            </w:r>
            <w:r>
              <w:rPr>
                <w:color w:val="000009"/>
                <w:sz w:val="24"/>
              </w:rPr>
              <w:t>не</w:t>
            </w:r>
            <w:r>
              <w:rPr>
                <w:color w:val="000009"/>
                <w:spacing w:val="-2"/>
                <w:sz w:val="24"/>
              </w:rPr>
              <w:t xml:space="preserve"> модно!</w:t>
            </w:r>
          </w:p>
        </w:tc>
        <w:tc>
          <w:tcPr>
            <w:tcW w:w="1865" w:type="dxa"/>
            <w:tcBorders>
              <w:top w:val="nil"/>
              <w:bottom w:val="nil"/>
            </w:tcBorders>
          </w:tcPr>
          <w:p w14:paraId="0165E311">
            <w:pPr>
              <w:pStyle w:val="10"/>
              <w:rPr>
                <w:sz w:val="20"/>
              </w:rPr>
            </w:pPr>
          </w:p>
        </w:tc>
        <w:tc>
          <w:tcPr>
            <w:tcW w:w="1896" w:type="dxa"/>
            <w:tcBorders>
              <w:top w:val="nil"/>
              <w:bottom w:val="nil"/>
            </w:tcBorders>
          </w:tcPr>
          <w:p w14:paraId="56DB5211">
            <w:pPr>
              <w:pStyle w:val="10"/>
              <w:rPr>
                <w:sz w:val="20"/>
              </w:rPr>
            </w:pPr>
          </w:p>
        </w:tc>
        <w:tc>
          <w:tcPr>
            <w:tcW w:w="1989" w:type="dxa"/>
            <w:tcBorders>
              <w:top w:val="nil"/>
              <w:bottom w:val="nil"/>
            </w:tcBorders>
          </w:tcPr>
          <w:p w14:paraId="1977441B">
            <w:pPr>
              <w:pStyle w:val="10"/>
              <w:spacing w:before="3" w:line="253" w:lineRule="exact"/>
              <w:ind w:right="831"/>
              <w:jc w:val="right"/>
              <w:rPr>
                <w:sz w:val="24"/>
              </w:rPr>
            </w:pPr>
            <w:r>
              <w:rPr>
                <w:color w:val="000009"/>
                <w:spacing w:val="-5"/>
                <w:sz w:val="24"/>
              </w:rPr>
              <w:t>1ч.</w:t>
            </w:r>
          </w:p>
        </w:tc>
      </w:tr>
      <w:tr w14:paraId="4FB3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26368299">
            <w:pPr>
              <w:pStyle w:val="10"/>
              <w:spacing w:line="256" w:lineRule="exact"/>
              <w:ind w:left="9"/>
              <w:rPr>
                <w:sz w:val="24"/>
              </w:rPr>
            </w:pPr>
            <w:r>
              <w:rPr>
                <w:color w:val="000009"/>
                <w:spacing w:val="-10"/>
                <w:sz w:val="24"/>
              </w:rPr>
              <w:t>4</w:t>
            </w:r>
          </w:p>
        </w:tc>
        <w:tc>
          <w:tcPr>
            <w:tcW w:w="3166" w:type="dxa"/>
            <w:tcBorders>
              <w:top w:val="nil"/>
              <w:bottom w:val="nil"/>
            </w:tcBorders>
          </w:tcPr>
          <w:p w14:paraId="72245916">
            <w:pPr>
              <w:pStyle w:val="10"/>
              <w:spacing w:line="256" w:lineRule="exact"/>
              <w:ind w:left="9"/>
              <w:rPr>
                <w:sz w:val="24"/>
              </w:rPr>
            </w:pPr>
            <w:r>
              <w:rPr>
                <w:color w:val="000009"/>
                <w:sz w:val="24"/>
              </w:rPr>
              <w:t>Почему</w:t>
            </w:r>
            <w:r>
              <w:rPr>
                <w:color w:val="000009"/>
                <w:spacing w:val="-6"/>
                <w:sz w:val="24"/>
              </w:rPr>
              <w:t xml:space="preserve"> </w:t>
            </w:r>
            <w:r>
              <w:rPr>
                <w:color w:val="000009"/>
                <w:sz w:val="24"/>
              </w:rPr>
              <w:t>мы такие</w:t>
            </w:r>
            <w:r>
              <w:rPr>
                <w:color w:val="000009"/>
                <w:spacing w:val="-1"/>
                <w:sz w:val="24"/>
              </w:rPr>
              <w:t xml:space="preserve"> </w:t>
            </w:r>
            <w:r>
              <w:rPr>
                <w:color w:val="000009"/>
                <w:spacing w:val="-2"/>
                <w:sz w:val="24"/>
              </w:rPr>
              <w:t>разные.</w:t>
            </w:r>
          </w:p>
        </w:tc>
        <w:tc>
          <w:tcPr>
            <w:tcW w:w="1865" w:type="dxa"/>
            <w:tcBorders>
              <w:top w:val="nil"/>
              <w:bottom w:val="nil"/>
            </w:tcBorders>
          </w:tcPr>
          <w:p w14:paraId="65442C9B">
            <w:pPr>
              <w:pStyle w:val="10"/>
              <w:rPr>
                <w:sz w:val="20"/>
              </w:rPr>
            </w:pPr>
          </w:p>
        </w:tc>
        <w:tc>
          <w:tcPr>
            <w:tcW w:w="1896" w:type="dxa"/>
            <w:tcBorders>
              <w:top w:val="nil"/>
              <w:bottom w:val="nil"/>
            </w:tcBorders>
          </w:tcPr>
          <w:p w14:paraId="6D7D4C78">
            <w:pPr>
              <w:pStyle w:val="10"/>
              <w:rPr>
                <w:sz w:val="20"/>
              </w:rPr>
            </w:pPr>
          </w:p>
        </w:tc>
        <w:tc>
          <w:tcPr>
            <w:tcW w:w="1989" w:type="dxa"/>
            <w:tcBorders>
              <w:top w:val="nil"/>
              <w:bottom w:val="nil"/>
            </w:tcBorders>
          </w:tcPr>
          <w:p w14:paraId="54611292">
            <w:pPr>
              <w:pStyle w:val="10"/>
              <w:spacing w:before="3" w:line="253" w:lineRule="exact"/>
              <w:ind w:right="831"/>
              <w:jc w:val="right"/>
              <w:rPr>
                <w:sz w:val="24"/>
              </w:rPr>
            </w:pPr>
            <w:r>
              <w:rPr>
                <w:color w:val="000009"/>
                <w:spacing w:val="-5"/>
                <w:sz w:val="24"/>
              </w:rPr>
              <w:t>1ч.</w:t>
            </w:r>
          </w:p>
        </w:tc>
      </w:tr>
      <w:tr w14:paraId="3348A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6" w:type="dxa"/>
            <w:tcBorders>
              <w:top w:val="nil"/>
              <w:bottom w:val="nil"/>
            </w:tcBorders>
          </w:tcPr>
          <w:p w14:paraId="1E69F05F">
            <w:pPr>
              <w:pStyle w:val="10"/>
              <w:spacing w:line="256" w:lineRule="exact"/>
              <w:ind w:left="9"/>
              <w:rPr>
                <w:sz w:val="24"/>
              </w:rPr>
            </w:pPr>
            <w:r>
              <w:rPr>
                <w:color w:val="000009"/>
                <w:spacing w:val="-10"/>
                <w:sz w:val="24"/>
              </w:rPr>
              <w:t>5</w:t>
            </w:r>
          </w:p>
        </w:tc>
        <w:tc>
          <w:tcPr>
            <w:tcW w:w="3166" w:type="dxa"/>
            <w:tcBorders>
              <w:top w:val="nil"/>
              <w:bottom w:val="nil"/>
            </w:tcBorders>
          </w:tcPr>
          <w:p w14:paraId="3BBEEBBF">
            <w:pPr>
              <w:pStyle w:val="10"/>
              <w:spacing w:line="256" w:lineRule="exact"/>
              <w:ind w:left="9"/>
              <w:rPr>
                <w:sz w:val="24"/>
              </w:rPr>
            </w:pPr>
            <w:r>
              <w:rPr>
                <w:color w:val="000009"/>
                <w:sz w:val="24"/>
              </w:rPr>
              <w:t>Мой</w:t>
            </w:r>
            <w:r>
              <w:rPr>
                <w:color w:val="000009"/>
                <w:spacing w:val="-1"/>
                <w:sz w:val="24"/>
              </w:rPr>
              <w:t xml:space="preserve"> </w:t>
            </w:r>
            <w:r>
              <w:rPr>
                <w:color w:val="000009"/>
                <w:spacing w:val="-2"/>
                <w:sz w:val="24"/>
              </w:rPr>
              <w:t>город.</w:t>
            </w:r>
          </w:p>
        </w:tc>
        <w:tc>
          <w:tcPr>
            <w:tcW w:w="1865" w:type="dxa"/>
            <w:tcBorders>
              <w:top w:val="nil"/>
              <w:bottom w:val="nil"/>
            </w:tcBorders>
          </w:tcPr>
          <w:p w14:paraId="3E077E49">
            <w:pPr>
              <w:pStyle w:val="10"/>
              <w:rPr>
                <w:sz w:val="20"/>
              </w:rPr>
            </w:pPr>
          </w:p>
        </w:tc>
        <w:tc>
          <w:tcPr>
            <w:tcW w:w="1896" w:type="dxa"/>
            <w:tcBorders>
              <w:top w:val="nil"/>
              <w:bottom w:val="nil"/>
            </w:tcBorders>
          </w:tcPr>
          <w:p w14:paraId="78EBC6FD">
            <w:pPr>
              <w:pStyle w:val="10"/>
              <w:rPr>
                <w:sz w:val="20"/>
              </w:rPr>
            </w:pPr>
          </w:p>
        </w:tc>
        <w:tc>
          <w:tcPr>
            <w:tcW w:w="1989" w:type="dxa"/>
            <w:tcBorders>
              <w:top w:val="nil"/>
              <w:bottom w:val="nil"/>
            </w:tcBorders>
          </w:tcPr>
          <w:p w14:paraId="7BF2DD4C">
            <w:pPr>
              <w:pStyle w:val="10"/>
              <w:spacing w:before="3" w:line="253" w:lineRule="exact"/>
              <w:ind w:right="831"/>
              <w:jc w:val="right"/>
              <w:rPr>
                <w:sz w:val="24"/>
              </w:rPr>
            </w:pPr>
            <w:r>
              <w:rPr>
                <w:color w:val="000009"/>
                <w:spacing w:val="-5"/>
                <w:sz w:val="24"/>
              </w:rPr>
              <w:t>1ч.</w:t>
            </w:r>
          </w:p>
        </w:tc>
      </w:tr>
      <w:tr w14:paraId="0AB2D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top w:val="nil"/>
              <w:bottom w:val="nil"/>
            </w:tcBorders>
          </w:tcPr>
          <w:p w14:paraId="5014519F">
            <w:pPr>
              <w:pStyle w:val="10"/>
              <w:spacing w:line="256" w:lineRule="exact"/>
              <w:ind w:left="9"/>
              <w:rPr>
                <w:sz w:val="24"/>
              </w:rPr>
            </w:pPr>
            <w:r>
              <w:rPr>
                <w:color w:val="000009"/>
                <w:spacing w:val="-10"/>
                <w:sz w:val="24"/>
              </w:rPr>
              <w:t>6</w:t>
            </w:r>
          </w:p>
        </w:tc>
        <w:tc>
          <w:tcPr>
            <w:tcW w:w="3166" w:type="dxa"/>
            <w:tcBorders>
              <w:top w:val="nil"/>
              <w:bottom w:val="nil"/>
            </w:tcBorders>
          </w:tcPr>
          <w:p w14:paraId="02704BDF">
            <w:pPr>
              <w:pStyle w:val="10"/>
              <w:spacing w:line="256" w:lineRule="exact"/>
              <w:ind w:left="9"/>
              <w:rPr>
                <w:sz w:val="24"/>
              </w:rPr>
            </w:pPr>
            <w:r>
              <w:rPr>
                <w:color w:val="000009"/>
                <w:sz w:val="24"/>
              </w:rPr>
              <w:t>Наши</w:t>
            </w:r>
            <w:r>
              <w:rPr>
                <w:color w:val="000009"/>
                <w:spacing w:val="-3"/>
                <w:sz w:val="24"/>
              </w:rPr>
              <w:t xml:space="preserve"> </w:t>
            </w:r>
            <w:r>
              <w:rPr>
                <w:color w:val="000009"/>
                <w:spacing w:val="-2"/>
                <w:sz w:val="24"/>
              </w:rPr>
              <w:t>знания.</w:t>
            </w:r>
          </w:p>
        </w:tc>
        <w:tc>
          <w:tcPr>
            <w:tcW w:w="1865" w:type="dxa"/>
            <w:tcBorders>
              <w:top w:val="nil"/>
              <w:bottom w:val="nil"/>
            </w:tcBorders>
          </w:tcPr>
          <w:p w14:paraId="1C12EA2D">
            <w:pPr>
              <w:pStyle w:val="10"/>
              <w:rPr>
                <w:sz w:val="20"/>
              </w:rPr>
            </w:pPr>
          </w:p>
        </w:tc>
        <w:tc>
          <w:tcPr>
            <w:tcW w:w="1896" w:type="dxa"/>
            <w:tcBorders>
              <w:top w:val="nil"/>
              <w:bottom w:val="nil"/>
            </w:tcBorders>
          </w:tcPr>
          <w:p w14:paraId="59FC8424">
            <w:pPr>
              <w:pStyle w:val="10"/>
              <w:rPr>
                <w:sz w:val="20"/>
              </w:rPr>
            </w:pPr>
          </w:p>
        </w:tc>
        <w:tc>
          <w:tcPr>
            <w:tcW w:w="1989" w:type="dxa"/>
            <w:tcBorders>
              <w:top w:val="nil"/>
              <w:bottom w:val="nil"/>
            </w:tcBorders>
          </w:tcPr>
          <w:p w14:paraId="352F45E2">
            <w:pPr>
              <w:pStyle w:val="10"/>
              <w:spacing w:before="3" w:line="253" w:lineRule="exact"/>
              <w:ind w:right="831"/>
              <w:jc w:val="right"/>
              <w:rPr>
                <w:sz w:val="24"/>
              </w:rPr>
            </w:pPr>
            <w:r>
              <w:rPr>
                <w:color w:val="000009"/>
                <w:spacing w:val="-5"/>
                <w:sz w:val="24"/>
              </w:rPr>
              <w:t>1ч.</w:t>
            </w:r>
          </w:p>
        </w:tc>
      </w:tr>
      <w:tr w14:paraId="0007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top w:val="nil"/>
              <w:bottom w:val="nil"/>
            </w:tcBorders>
          </w:tcPr>
          <w:p w14:paraId="4C101F8D">
            <w:pPr>
              <w:pStyle w:val="10"/>
              <w:spacing w:line="256" w:lineRule="exact"/>
              <w:ind w:left="9"/>
              <w:rPr>
                <w:sz w:val="24"/>
              </w:rPr>
            </w:pPr>
            <w:r>
              <w:rPr>
                <w:color w:val="000009"/>
                <w:spacing w:val="-10"/>
                <w:sz w:val="24"/>
              </w:rPr>
              <w:t>7</w:t>
            </w:r>
          </w:p>
        </w:tc>
        <w:tc>
          <w:tcPr>
            <w:tcW w:w="3166" w:type="dxa"/>
            <w:tcBorders>
              <w:top w:val="nil"/>
              <w:bottom w:val="nil"/>
            </w:tcBorders>
          </w:tcPr>
          <w:p w14:paraId="301AA534">
            <w:pPr>
              <w:pStyle w:val="10"/>
              <w:spacing w:line="256" w:lineRule="exact"/>
              <w:ind w:left="9"/>
              <w:rPr>
                <w:sz w:val="24"/>
              </w:rPr>
            </w:pPr>
            <w:r>
              <w:rPr>
                <w:color w:val="000009"/>
                <w:sz w:val="24"/>
              </w:rPr>
              <w:t>Учимся</w:t>
            </w:r>
            <w:r>
              <w:rPr>
                <w:color w:val="000009"/>
                <w:spacing w:val="-4"/>
                <w:sz w:val="24"/>
              </w:rPr>
              <w:t xml:space="preserve"> </w:t>
            </w:r>
            <w:r>
              <w:rPr>
                <w:color w:val="000009"/>
                <w:sz w:val="24"/>
              </w:rPr>
              <w:t>говорить</w:t>
            </w:r>
            <w:r>
              <w:rPr>
                <w:color w:val="000009"/>
                <w:spacing w:val="-1"/>
                <w:sz w:val="24"/>
              </w:rPr>
              <w:t xml:space="preserve"> </w:t>
            </w:r>
            <w:r>
              <w:rPr>
                <w:color w:val="000009"/>
                <w:spacing w:val="-2"/>
                <w:sz w:val="24"/>
              </w:rPr>
              <w:t>правильно.</w:t>
            </w:r>
          </w:p>
        </w:tc>
        <w:tc>
          <w:tcPr>
            <w:tcW w:w="1865" w:type="dxa"/>
            <w:tcBorders>
              <w:top w:val="nil"/>
              <w:bottom w:val="nil"/>
            </w:tcBorders>
          </w:tcPr>
          <w:p w14:paraId="75F429E3">
            <w:pPr>
              <w:pStyle w:val="10"/>
              <w:rPr>
                <w:sz w:val="20"/>
              </w:rPr>
            </w:pPr>
          </w:p>
        </w:tc>
        <w:tc>
          <w:tcPr>
            <w:tcW w:w="1896" w:type="dxa"/>
            <w:tcBorders>
              <w:top w:val="nil"/>
              <w:bottom w:val="nil"/>
            </w:tcBorders>
          </w:tcPr>
          <w:p w14:paraId="77AC04B6">
            <w:pPr>
              <w:pStyle w:val="10"/>
              <w:rPr>
                <w:sz w:val="20"/>
              </w:rPr>
            </w:pPr>
          </w:p>
        </w:tc>
        <w:tc>
          <w:tcPr>
            <w:tcW w:w="1989" w:type="dxa"/>
            <w:tcBorders>
              <w:top w:val="nil"/>
              <w:bottom w:val="nil"/>
            </w:tcBorders>
          </w:tcPr>
          <w:p w14:paraId="1B6997AC">
            <w:pPr>
              <w:pStyle w:val="10"/>
              <w:spacing w:before="3" w:line="253" w:lineRule="exact"/>
              <w:ind w:right="831"/>
              <w:jc w:val="right"/>
              <w:rPr>
                <w:sz w:val="24"/>
              </w:rPr>
            </w:pPr>
            <w:r>
              <w:rPr>
                <w:color w:val="000009"/>
                <w:spacing w:val="-5"/>
                <w:sz w:val="24"/>
              </w:rPr>
              <w:t>1ч.</w:t>
            </w:r>
          </w:p>
        </w:tc>
      </w:tr>
      <w:tr w14:paraId="25072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Borders>
              <w:top w:val="nil"/>
              <w:bottom w:val="nil"/>
            </w:tcBorders>
          </w:tcPr>
          <w:p w14:paraId="6DF5087C">
            <w:pPr>
              <w:pStyle w:val="10"/>
              <w:spacing w:line="256" w:lineRule="exact"/>
              <w:ind w:left="9"/>
              <w:rPr>
                <w:sz w:val="24"/>
              </w:rPr>
            </w:pPr>
            <w:r>
              <w:rPr>
                <w:color w:val="000009"/>
                <w:spacing w:val="-10"/>
                <w:sz w:val="24"/>
              </w:rPr>
              <w:t>8</w:t>
            </w:r>
          </w:p>
        </w:tc>
        <w:tc>
          <w:tcPr>
            <w:tcW w:w="3166" w:type="dxa"/>
            <w:tcBorders>
              <w:top w:val="nil"/>
              <w:bottom w:val="nil"/>
            </w:tcBorders>
          </w:tcPr>
          <w:p w14:paraId="65C9C213">
            <w:pPr>
              <w:pStyle w:val="10"/>
              <w:spacing w:line="256" w:lineRule="exact"/>
              <w:ind w:left="9"/>
              <w:rPr>
                <w:sz w:val="24"/>
              </w:rPr>
            </w:pPr>
            <w:r>
              <w:rPr>
                <w:color w:val="000009"/>
                <w:sz w:val="24"/>
              </w:rPr>
              <w:t>Медицинская</w:t>
            </w:r>
            <w:r>
              <w:rPr>
                <w:color w:val="000009"/>
                <w:spacing w:val="-6"/>
                <w:sz w:val="24"/>
              </w:rPr>
              <w:t xml:space="preserve"> </w:t>
            </w:r>
            <w:r>
              <w:rPr>
                <w:color w:val="000009"/>
                <w:sz w:val="24"/>
              </w:rPr>
              <w:t>информация</w:t>
            </w:r>
            <w:r>
              <w:rPr>
                <w:color w:val="000009"/>
                <w:spacing w:val="-5"/>
                <w:sz w:val="24"/>
              </w:rPr>
              <w:t xml:space="preserve"> </w:t>
            </w:r>
            <w:r>
              <w:rPr>
                <w:color w:val="000009"/>
                <w:spacing w:val="-10"/>
                <w:sz w:val="24"/>
              </w:rPr>
              <w:t>в</w:t>
            </w:r>
          </w:p>
        </w:tc>
        <w:tc>
          <w:tcPr>
            <w:tcW w:w="1865" w:type="dxa"/>
            <w:tcBorders>
              <w:top w:val="nil"/>
              <w:bottom w:val="nil"/>
            </w:tcBorders>
          </w:tcPr>
          <w:p w14:paraId="2C914A2F">
            <w:pPr>
              <w:pStyle w:val="10"/>
              <w:rPr>
                <w:sz w:val="20"/>
              </w:rPr>
            </w:pPr>
          </w:p>
        </w:tc>
        <w:tc>
          <w:tcPr>
            <w:tcW w:w="1896" w:type="dxa"/>
            <w:tcBorders>
              <w:top w:val="nil"/>
              <w:bottom w:val="nil"/>
            </w:tcBorders>
          </w:tcPr>
          <w:p w14:paraId="2447CD2D">
            <w:pPr>
              <w:pStyle w:val="10"/>
              <w:rPr>
                <w:sz w:val="20"/>
              </w:rPr>
            </w:pPr>
          </w:p>
        </w:tc>
        <w:tc>
          <w:tcPr>
            <w:tcW w:w="1989" w:type="dxa"/>
            <w:tcBorders>
              <w:top w:val="nil"/>
              <w:bottom w:val="nil"/>
            </w:tcBorders>
          </w:tcPr>
          <w:p w14:paraId="1FF09969">
            <w:pPr>
              <w:pStyle w:val="10"/>
              <w:spacing w:before="3" w:line="253" w:lineRule="exact"/>
              <w:ind w:right="831"/>
              <w:jc w:val="right"/>
              <w:rPr>
                <w:sz w:val="24"/>
              </w:rPr>
            </w:pPr>
            <w:r>
              <w:rPr>
                <w:color w:val="000009"/>
                <w:spacing w:val="-5"/>
                <w:sz w:val="24"/>
              </w:rPr>
              <w:t>1ч.</w:t>
            </w:r>
          </w:p>
        </w:tc>
      </w:tr>
      <w:tr w14:paraId="41406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566" w:type="dxa"/>
            <w:tcBorders>
              <w:top w:val="nil"/>
            </w:tcBorders>
          </w:tcPr>
          <w:p w14:paraId="1F2006E8">
            <w:pPr>
              <w:pStyle w:val="10"/>
              <w:spacing w:line="262" w:lineRule="exact"/>
              <w:ind w:left="9"/>
              <w:rPr>
                <w:sz w:val="24"/>
              </w:rPr>
            </w:pPr>
            <w:r>
              <w:rPr>
                <w:color w:val="000009"/>
                <w:spacing w:val="-10"/>
                <w:sz w:val="24"/>
              </w:rPr>
              <w:t>9</w:t>
            </w:r>
          </w:p>
        </w:tc>
        <w:tc>
          <w:tcPr>
            <w:tcW w:w="3166" w:type="dxa"/>
            <w:tcBorders>
              <w:top w:val="nil"/>
            </w:tcBorders>
          </w:tcPr>
          <w:p w14:paraId="02754DC1">
            <w:pPr>
              <w:pStyle w:val="10"/>
              <w:spacing w:line="262" w:lineRule="exact"/>
              <w:ind w:left="9"/>
              <w:rPr>
                <w:sz w:val="24"/>
              </w:rPr>
            </w:pPr>
            <w:r>
              <w:rPr>
                <w:color w:val="000009"/>
                <w:spacing w:val="-4"/>
                <w:sz w:val="24"/>
              </w:rPr>
              <w:t>СМИ.</w:t>
            </w:r>
          </w:p>
          <w:p w14:paraId="0B11CEE3">
            <w:pPr>
              <w:pStyle w:val="10"/>
              <w:spacing w:line="264" w:lineRule="exact"/>
              <w:ind w:left="9"/>
              <w:rPr>
                <w:sz w:val="24"/>
              </w:rPr>
            </w:pPr>
            <w:r>
              <w:rPr>
                <w:color w:val="000009"/>
                <w:sz w:val="24"/>
              </w:rPr>
              <w:t>Тайны</w:t>
            </w:r>
            <w:r>
              <w:rPr>
                <w:color w:val="000009"/>
                <w:spacing w:val="56"/>
                <w:sz w:val="24"/>
              </w:rPr>
              <w:t xml:space="preserve"> </w:t>
            </w:r>
            <w:r>
              <w:rPr>
                <w:color w:val="000009"/>
                <w:sz w:val="24"/>
              </w:rPr>
              <w:t>Нового</w:t>
            </w:r>
            <w:r>
              <w:rPr>
                <w:color w:val="000009"/>
                <w:spacing w:val="-1"/>
                <w:sz w:val="24"/>
              </w:rPr>
              <w:t xml:space="preserve"> </w:t>
            </w:r>
            <w:r>
              <w:rPr>
                <w:color w:val="000009"/>
                <w:spacing w:val="-4"/>
                <w:sz w:val="24"/>
              </w:rPr>
              <w:t>года.</w:t>
            </w:r>
          </w:p>
        </w:tc>
        <w:tc>
          <w:tcPr>
            <w:tcW w:w="1865" w:type="dxa"/>
            <w:tcBorders>
              <w:top w:val="nil"/>
            </w:tcBorders>
          </w:tcPr>
          <w:p w14:paraId="29409E0C">
            <w:pPr>
              <w:pStyle w:val="10"/>
              <w:rPr>
                <w:sz w:val="24"/>
              </w:rPr>
            </w:pPr>
          </w:p>
        </w:tc>
        <w:tc>
          <w:tcPr>
            <w:tcW w:w="1896" w:type="dxa"/>
            <w:tcBorders>
              <w:top w:val="nil"/>
            </w:tcBorders>
          </w:tcPr>
          <w:p w14:paraId="4E13B6B5">
            <w:pPr>
              <w:pStyle w:val="10"/>
              <w:rPr>
                <w:sz w:val="24"/>
              </w:rPr>
            </w:pPr>
          </w:p>
        </w:tc>
        <w:tc>
          <w:tcPr>
            <w:tcW w:w="1989" w:type="dxa"/>
            <w:tcBorders>
              <w:top w:val="nil"/>
            </w:tcBorders>
          </w:tcPr>
          <w:p w14:paraId="2C21933C">
            <w:pPr>
              <w:pStyle w:val="10"/>
              <w:spacing w:before="3"/>
              <w:ind w:right="831"/>
              <w:jc w:val="right"/>
              <w:rPr>
                <w:sz w:val="24"/>
              </w:rPr>
            </w:pPr>
            <w:r>
              <w:rPr>
                <w:color w:val="000009"/>
                <w:spacing w:val="-5"/>
                <w:sz w:val="24"/>
              </w:rPr>
              <w:t>1ч.</w:t>
            </w:r>
          </w:p>
        </w:tc>
      </w:tr>
      <w:tr w14:paraId="08D84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6" w:type="dxa"/>
            <w:tcBorders>
              <w:bottom w:val="nil"/>
            </w:tcBorders>
          </w:tcPr>
          <w:p w14:paraId="4C058C44">
            <w:pPr>
              <w:pStyle w:val="10"/>
              <w:rPr>
                <w:sz w:val="20"/>
              </w:rPr>
            </w:pPr>
          </w:p>
        </w:tc>
        <w:tc>
          <w:tcPr>
            <w:tcW w:w="3166" w:type="dxa"/>
            <w:tcBorders>
              <w:bottom w:val="nil"/>
            </w:tcBorders>
          </w:tcPr>
          <w:p w14:paraId="1730EFB5">
            <w:pPr>
              <w:pStyle w:val="10"/>
              <w:spacing w:line="253" w:lineRule="exact"/>
              <w:ind w:left="9"/>
              <w:rPr>
                <w:b/>
                <w:sz w:val="24"/>
              </w:rPr>
            </w:pPr>
            <w:r>
              <w:rPr>
                <w:b/>
                <w:color w:val="000009"/>
                <w:sz w:val="24"/>
              </w:rPr>
              <w:t>Раздел:</w:t>
            </w:r>
            <w:r>
              <w:rPr>
                <w:b/>
                <w:color w:val="000009"/>
                <w:spacing w:val="-2"/>
                <w:sz w:val="24"/>
              </w:rPr>
              <w:t xml:space="preserve"> «Газета»</w:t>
            </w:r>
          </w:p>
        </w:tc>
        <w:tc>
          <w:tcPr>
            <w:tcW w:w="1865" w:type="dxa"/>
            <w:tcBorders>
              <w:bottom w:val="nil"/>
            </w:tcBorders>
          </w:tcPr>
          <w:p w14:paraId="2C52918B">
            <w:pPr>
              <w:pStyle w:val="10"/>
              <w:spacing w:line="253" w:lineRule="exact"/>
              <w:ind w:left="9"/>
              <w:rPr>
                <w:sz w:val="24"/>
              </w:rPr>
            </w:pPr>
            <w:r>
              <w:rPr>
                <w:color w:val="000009"/>
                <w:spacing w:val="-5"/>
                <w:sz w:val="24"/>
              </w:rPr>
              <w:t>9ч.</w:t>
            </w:r>
          </w:p>
        </w:tc>
        <w:tc>
          <w:tcPr>
            <w:tcW w:w="1896" w:type="dxa"/>
            <w:tcBorders>
              <w:bottom w:val="nil"/>
            </w:tcBorders>
          </w:tcPr>
          <w:p w14:paraId="3CF904F9">
            <w:pPr>
              <w:pStyle w:val="10"/>
              <w:spacing w:line="253" w:lineRule="exact"/>
              <w:ind w:left="10"/>
              <w:rPr>
                <w:sz w:val="24"/>
              </w:rPr>
            </w:pPr>
            <w:r>
              <w:rPr>
                <w:color w:val="000009"/>
                <w:spacing w:val="-5"/>
                <w:sz w:val="24"/>
              </w:rPr>
              <w:t>3ч.</w:t>
            </w:r>
          </w:p>
        </w:tc>
        <w:tc>
          <w:tcPr>
            <w:tcW w:w="1989" w:type="dxa"/>
            <w:vMerge w:val="restart"/>
          </w:tcPr>
          <w:p w14:paraId="6A225A84">
            <w:pPr>
              <w:pStyle w:val="10"/>
              <w:spacing w:line="268" w:lineRule="exact"/>
              <w:ind w:left="10"/>
              <w:rPr>
                <w:sz w:val="24"/>
              </w:rPr>
            </w:pPr>
            <w:r>
              <w:rPr>
                <w:color w:val="000009"/>
                <w:spacing w:val="-5"/>
                <w:sz w:val="24"/>
              </w:rPr>
              <w:t>6ч.</w:t>
            </w:r>
          </w:p>
          <w:p w14:paraId="13423283">
            <w:pPr>
              <w:pStyle w:val="10"/>
              <w:rPr>
                <w:b/>
                <w:sz w:val="24"/>
              </w:rPr>
            </w:pPr>
          </w:p>
          <w:p w14:paraId="5E13F6BD">
            <w:pPr>
              <w:pStyle w:val="10"/>
              <w:rPr>
                <w:b/>
                <w:sz w:val="24"/>
              </w:rPr>
            </w:pPr>
          </w:p>
          <w:p w14:paraId="4CC2299A">
            <w:pPr>
              <w:pStyle w:val="10"/>
              <w:spacing w:before="52"/>
              <w:rPr>
                <w:b/>
                <w:sz w:val="24"/>
              </w:rPr>
            </w:pPr>
          </w:p>
          <w:p w14:paraId="01145210">
            <w:pPr>
              <w:pStyle w:val="10"/>
              <w:spacing w:before="1"/>
              <w:ind w:left="10"/>
              <w:rPr>
                <w:sz w:val="24"/>
              </w:rPr>
            </w:pPr>
            <w:r>
              <w:rPr>
                <w:color w:val="000009"/>
                <w:spacing w:val="-5"/>
                <w:sz w:val="24"/>
              </w:rPr>
              <w:t>1ч.</w:t>
            </w:r>
          </w:p>
          <w:p w14:paraId="5B8B918E">
            <w:pPr>
              <w:pStyle w:val="10"/>
              <w:ind w:left="10"/>
              <w:rPr>
                <w:sz w:val="24"/>
              </w:rPr>
            </w:pPr>
            <w:r>
              <w:rPr>
                <w:color w:val="000009"/>
                <w:spacing w:val="-5"/>
                <w:sz w:val="24"/>
              </w:rPr>
              <w:t>1ч.</w:t>
            </w:r>
          </w:p>
          <w:p w14:paraId="306C90AF">
            <w:pPr>
              <w:pStyle w:val="10"/>
              <w:spacing w:before="16"/>
              <w:rPr>
                <w:b/>
                <w:sz w:val="24"/>
              </w:rPr>
            </w:pPr>
          </w:p>
          <w:p w14:paraId="09A43758">
            <w:pPr>
              <w:pStyle w:val="10"/>
              <w:ind w:left="10"/>
              <w:rPr>
                <w:sz w:val="24"/>
              </w:rPr>
            </w:pPr>
            <w:r>
              <w:rPr>
                <w:color w:val="000009"/>
                <w:spacing w:val="-5"/>
                <w:sz w:val="24"/>
              </w:rPr>
              <w:t>1ч.</w:t>
            </w:r>
          </w:p>
          <w:p w14:paraId="622159E9">
            <w:pPr>
              <w:pStyle w:val="10"/>
              <w:ind w:left="10"/>
              <w:rPr>
                <w:sz w:val="24"/>
              </w:rPr>
            </w:pPr>
            <w:r>
              <w:rPr>
                <w:color w:val="000009"/>
                <w:spacing w:val="-5"/>
                <w:sz w:val="24"/>
              </w:rPr>
              <w:t>1ч.</w:t>
            </w:r>
          </w:p>
          <w:p w14:paraId="62DF4BA8">
            <w:pPr>
              <w:pStyle w:val="10"/>
              <w:spacing w:before="1"/>
              <w:ind w:left="10"/>
              <w:rPr>
                <w:sz w:val="24"/>
              </w:rPr>
            </w:pPr>
            <w:r>
              <w:rPr>
                <w:color w:val="000009"/>
                <w:spacing w:val="-5"/>
                <w:sz w:val="24"/>
              </w:rPr>
              <w:t>1ч.</w:t>
            </w:r>
          </w:p>
          <w:p w14:paraId="6C8A332C">
            <w:pPr>
              <w:pStyle w:val="10"/>
              <w:ind w:left="10"/>
              <w:rPr>
                <w:sz w:val="24"/>
              </w:rPr>
            </w:pPr>
            <w:r>
              <w:rPr>
                <w:color w:val="000009"/>
                <w:spacing w:val="-5"/>
                <w:sz w:val="24"/>
              </w:rPr>
              <w:t>1ч.</w:t>
            </w:r>
          </w:p>
        </w:tc>
      </w:tr>
      <w:tr w14:paraId="03B46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566" w:type="dxa"/>
            <w:tcBorders>
              <w:top w:val="nil"/>
              <w:bottom w:val="nil"/>
            </w:tcBorders>
          </w:tcPr>
          <w:p w14:paraId="3CE5A634">
            <w:pPr>
              <w:pStyle w:val="10"/>
              <w:rPr>
                <w:sz w:val="18"/>
              </w:rPr>
            </w:pPr>
          </w:p>
        </w:tc>
        <w:tc>
          <w:tcPr>
            <w:tcW w:w="3166" w:type="dxa"/>
            <w:tcBorders>
              <w:top w:val="nil"/>
              <w:bottom w:val="nil"/>
            </w:tcBorders>
          </w:tcPr>
          <w:p w14:paraId="0A848399">
            <w:pPr>
              <w:pStyle w:val="10"/>
              <w:spacing w:line="244" w:lineRule="exact"/>
              <w:ind w:left="9"/>
              <w:rPr>
                <w:b/>
                <w:sz w:val="24"/>
              </w:rPr>
            </w:pPr>
            <w:r>
              <w:rPr>
                <w:b/>
                <w:color w:val="000009"/>
                <w:spacing w:val="-2"/>
                <w:sz w:val="24"/>
              </w:rPr>
              <w:t>Тема:</w:t>
            </w:r>
          </w:p>
        </w:tc>
        <w:tc>
          <w:tcPr>
            <w:tcW w:w="1865" w:type="dxa"/>
            <w:tcBorders>
              <w:top w:val="nil"/>
              <w:bottom w:val="nil"/>
            </w:tcBorders>
          </w:tcPr>
          <w:p w14:paraId="70C214F7">
            <w:pPr>
              <w:pStyle w:val="10"/>
              <w:rPr>
                <w:sz w:val="18"/>
              </w:rPr>
            </w:pPr>
          </w:p>
        </w:tc>
        <w:tc>
          <w:tcPr>
            <w:tcW w:w="1896" w:type="dxa"/>
            <w:tcBorders>
              <w:top w:val="nil"/>
              <w:bottom w:val="nil"/>
            </w:tcBorders>
          </w:tcPr>
          <w:p w14:paraId="42D16DEA">
            <w:pPr>
              <w:pStyle w:val="10"/>
              <w:rPr>
                <w:sz w:val="18"/>
              </w:rPr>
            </w:pPr>
          </w:p>
        </w:tc>
        <w:tc>
          <w:tcPr>
            <w:tcW w:w="1989" w:type="dxa"/>
            <w:vMerge w:val="continue"/>
            <w:tcBorders>
              <w:top w:val="nil"/>
            </w:tcBorders>
          </w:tcPr>
          <w:p w14:paraId="0043B8E5">
            <w:pPr>
              <w:rPr>
                <w:sz w:val="2"/>
                <w:szCs w:val="2"/>
              </w:rPr>
            </w:pPr>
          </w:p>
        </w:tc>
      </w:tr>
      <w:tr w14:paraId="7BC66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6" w:type="dxa"/>
            <w:tcBorders>
              <w:top w:val="nil"/>
              <w:bottom w:val="nil"/>
            </w:tcBorders>
          </w:tcPr>
          <w:p w14:paraId="063B2E36">
            <w:pPr>
              <w:pStyle w:val="10"/>
              <w:spacing w:line="252" w:lineRule="exact"/>
              <w:ind w:left="9"/>
              <w:rPr>
                <w:sz w:val="24"/>
              </w:rPr>
            </w:pPr>
            <w:r>
              <w:rPr>
                <w:color w:val="000009"/>
                <w:spacing w:val="-10"/>
                <w:sz w:val="24"/>
              </w:rPr>
              <w:t>1</w:t>
            </w:r>
          </w:p>
        </w:tc>
        <w:tc>
          <w:tcPr>
            <w:tcW w:w="3166" w:type="dxa"/>
            <w:tcBorders>
              <w:top w:val="nil"/>
              <w:bottom w:val="nil"/>
            </w:tcBorders>
          </w:tcPr>
          <w:p w14:paraId="2CF39B7F">
            <w:pPr>
              <w:pStyle w:val="10"/>
              <w:spacing w:line="252" w:lineRule="exact"/>
              <w:ind w:left="9"/>
              <w:rPr>
                <w:sz w:val="24"/>
              </w:rPr>
            </w:pPr>
            <w:r>
              <w:rPr>
                <w:color w:val="000009"/>
                <w:spacing w:val="-2"/>
                <w:sz w:val="24"/>
              </w:rPr>
              <w:t>Город-блокада.</w:t>
            </w:r>
          </w:p>
        </w:tc>
        <w:tc>
          <w:tcPr>
            <w:tcW w:w="1865" w:type="dxa"/>
            <w:tcBorders>
              <w:top w:val="nil"/>
              <w:bottom w:val="nil"/>
            </w:tcBorders>
          </w:tcPr>
          <w:p w14:paraId="3AFA1A88">
            <w:pPr>
              <w:pStyle w:val="10"/>
              <w:rPr>
                <w:sz w:val="20"/>
              </w:rPr>
            </w:pPr>
          </w:p>
        </w:tc>
        <w:tc>
          <w:tcPr>
            <w:tcW w:w="1896" w:type="dxa"/>
            <w:tcBorders>
              <w:top w:val="nil"/>
              <w:bottom w:val="nil"/>
            </w:tcBorders>
          </w:tcPr>
          <w:p w14:paraId="6CD25C27">
            <w:pPr>
              <w:pStyle w:val="10"/>
              <w:spacing w:before="4" w:line="248" w:lineRule="exact"/>
              <w:ind w:left="10"/>
              <w:rPr>
                <w:sz w:val="24"/>
              </w:rPr>
            </w:pPr>
            <w:r>
              <w:rPr>
                <w:color w:val="000009"/>
                <w:spacing w:val="-5"/>
                <w:sz w:val="24"/>
              </w:rPr>
              <w:t>1ч.</w:t>
            </w:r>
          </w:p>
        </w:tc>
        <w:tc>
          <w:tcPr>
            <w:tcW w:w="1989" w:type="dxa"/>
            <w:vMerge w:val="continue"/>
            <w:tcBorders>
              <w:top w:val="nil"/>
            </w:tcBorders>
          </w:tcPr>
          <w:p w14:paraId="49228D71">
            <w:pPr>
              <w:rPr>
                <w:sz w:val="2"/>
                <w:szCs w:val="2"/>
              </w:rPr>
            </w:pPr>
          </w:p>
        </w:tc>
      </w:tr>
      <w:tr w14:paraId="77FA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566" w:type="dxa"/>
            <w:tcBorders>
              <w:top w:val="nil"/>
              <w:bottom w:val="nil"/>
            </w:tcBorders>
          </w:tcPr>
          <w:p w14:paraId="0DA93181">
            <w:pPr>
              <w:pStyle w:val="10"/>
              <w:spacing w:line="257" w:lineRule="exact"/>
              <w:ind w:left="9"/>
              <w:rPr>
                <w:sz w:val="24"/>
              </w:rPr>
            </w:pPr>
            <w:r>
              <w:rPr>
                <w:color w:val="000009"/>
                <w:spacing w:val="-10"/>
                <w:sz w:val="24"/>
              </w:rPr>
              <w:t>2</w:t>
            </w:r>
          </w:p>
          <w:p w14:paraId="7016C372">
            <w:pPr>
              <w:pStyle w:val="10"/>
              <w:spacing w:line="256" w:lineRule="exact"/>
              <w:ind w:left="9"/>
              <w:rPr>
                <w:sz w:val="24"/>
              </w:rPr>
            </w:pPr>
            <w:r>
              <w:rPr>
                <w:color w:val="000009"/>
                <w:spacing w:val="-10"/>
                <w:sz w:val="24"/>
              </w:rPr>
              <w:t>3</w:t>
            </w:r>
          </w:p>
        </w:tc>
        <w:tc>
          <w:tcPr>
            <w:tcW w:w="3166" w:type="dxa"/>
            <w:tcBorders>
              <w:top w:val="nil"/>
              <w:bottom w:val="nil"/>
            </w:tcBorders>
          </w:tcPr>
          <w:p w14:paraId="19F4998C">
            <w:pPr>
              <w:pStyle w:val="10"/>
              <w:spacing w:line="257" w:lineRule="exact"/>
              <w:ind w:left="9"/>
              <w:rPr>
                <w:sz w:val="24"/>
              </w:rPr>
            </w:pPr>
            <w:r>
              <w:rPr>
                <w:color w:val="000009"/>
                <w:sz w:val="24"/>
              </w:rPr>
              <w:t>Наша</w:t>
            </w:r>
            <w:r>
              <w:rPr>
                <w:color w:val="000009"/>
                <w:spacing w:val="-5"/>
                <w:sz w:val="24"/>
              </w:rPr>
              <w:t xml:space="preserve"> </w:t>
            </w:r>
            <w:r>
              <w:rPr>
                <w:color w:val="000009"/>
                <w:spacing w:val="-2"/>
                <w:sz w:val="24"/>
              </w:rPr>
              <w:t>Армия.</w:t>
            </w:r>
          </w:p>
          <w:p w14:paraId="31A8ABC9">
            <w:pPr>
              <w:pStyle w:val="10"/>
              <w:spacing w:line="256" w:lineRule="exact"/>
              <w:ind w:left="9"/>
              <w:rPr>
                <w:sz w:val="24"/>
              </w:rPr>
            </w:pPr>
            <w:r>
              <w:rPr>
                <w:color w:val="000009"/>
                <w:sz w:val="24"/>
              </w:rPr>
              <w:t>Школьные</w:t>
            </w:r>
            <w:r>
              <w:rPr>
                <w:color w:val="000009"/>
                <w:spacing w:val="-5"/>
                <w:sz w:val="24"/>
              </w:rPr>
              <w:t xml:space="preserve"> </w:t>
            </w:r>
            <w:r>
              <w:rPr>
                <w:color w:val="000009"/>
                <w:spacing w:val="-2"/>
                <w:sz w:val="24"/>
              </w:rPr>
              <w:t>новости.</w:t>
            </w:r>
          </w:p>
        </w:tc>
        <w:tc>
          <w:tcPr>
            <w:tcW w:w="1865" w:type="dxa"/>
            <w:tcBorders>
              <w:top w:val="nil"/>
              <w:bottom w:val="nil"/>
            </w:tcBorders>
          </w:tcPr>
          <w:p w14:paraId="498D3F72">
            <w:pPr>
              <w:pStyle w:val="10"/>
              <w:rPr>
                <w:sz w:val="24"/>
              </w:rPr>
            </w:pPr>
          </w:p>
        </w:tc>
        <w:tc>
          <w:tcPr>
            <w:tcW w:w="1896" w:type="dxa"/>
            <w:tcBorders>
              <w:top w:val="nil"/>
              <w:bottom w:val="nil"/>
            </w:tcBorders>
          </w:tcPr>
          <w:p w14:paraId="5290AC85">
            <w:pPr>
              <w:pStyle w:val="10"/>
              <w:spacing w:line="274" w:lineRule="exact"/>
              <w:ind w:left="10"/>
              <w:rPr>
                <w:sz w:val="24"/>
              </w:rPr>
            </w:pPr>
            <w:r>
              <w:rPr>
                <w:color w:val="000009"/>
                <w:spacing w:val="-5"/>
                <w:sz w:val="24"/>
              </w:rPr>
              <w:t>1ч.</w:t>
            </w:r>
          </w:p>
        </w:tc>
        <w:tc>
          <w:tcPr>
            <w:tcW w:w="1989" w:type="dxa"/>
            <w:vMerge w:val="continue"/>
            <w:tcBorders>
              <w:top w:val="nil"/>
            </w:tcBorders>
          </w:tcPr>
          <w:p w14:paraId="40A144E3">
            <w:pPr>
              <w:rPr>
                <w:sz w:val="2"/>
                <w:szCs w:val="2"/>
              </w:rPr>
            </w:pPr>
          </w:p>
        </w:tc>
      </w:tr>
      <w:tr w14:paraId="332DA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66" w:type="dxa"/>
            <w:tcBorders>
              <w:top w:val="nil"/>
              <w:bottom w:val="nil"/>
            </w:tcBorders>
          </w:tcPr>
          <w:p w14:paraId="1B542A7F">
            <w:pPr>
              <w:pStyle w:val="10"/>
              <w:spacing w:line="246" w:lineRule="exact"/>
              <w:ind w:left="9"/>
              <w:rPr>
                <w:sz w:val="24"/>
              </w:rPr>
            </w:pPr>
            <w:r>
              <w:rPr>
                <w:color w:val="000009"/>
                <w:spacing w:val="-10"/>
                <w:sz w:val="24"/>
              </w:rPr>
              <w:t>4</w:t>
            </w:r>
          </w:p>
        </w:tc>
        <w:tc>
          <w:tcPr>
            <w:tcW w:w="3166" w:type="dxa"/>
            <w:tcBorders>
              <w:top w:val="nil"/>
              <w:bottom w:val="nil"/>
            </w:tcBorders>
          </w:tcPr>
          <w:p w14:paraId="0F976E31">
            <w:pPr>
              <w:pStyle w:val="10"/>
              <w:spacing w:line="246" w:lineRule="exact"/>
              <w:ind w:left="9"/>
              <w:rPr>
                <w:sz w:val="24"/>
              </w:rPr>
            </w:pPr>
            <w:r>
              <w:rPr>
                <w:color w:val="000009"/>
                <w:sz w:val="24"/>
              </w:rPr>
              <w:t>Весна</w:t>
            </w:r>
            <w:r>
              <w:rPr>
                <w:color w:val="000009"/>
                <w:spacing w:val="-3"/>
                <w:sz w:val="24"/>
              </w:rPr>
              <w:t xml:space="preserve"> </w:t>
            </w:r>
            <w:r>
              <w:rPr>
                <w:color w:val="000009"/>
                <w:sz w:val="24"/>
              </w:rPr>
              <w:t>идет</w:t>
            </w:r>
            <w:r>
              <w:rPr>
                <w:color w:val="000009"/>
                <w:spacing w:val="-1"/>
                <w:sz w:val="24"/>
              </w:rPr>
              <w:t xml:space="preserve"> </w:t>
            </w:r>
            <w:r>
              <w:rPr>
                <w:color w:val="000009"/>
                <w:sz w:val="24"/>
              </w:rPr>
              <w:t>–</w:t>
            </w:r>
            <w:r>
              <w:rPr>
                <w:color w:val="000009"/>
                <w:spacing w:val="-1"/>
                <w:sz w:val="24"/>
              </w:rPr>
              <w:t xml:space="preserve"> </w:t>
            </w:r>
            <w:r>
              <w:rPr>
                <w:color w:val="000009"/>
                <w:sz w:val="24"/>
              </w:rPr>
              <w:t>весне</w:t>
            </w:r>
            <w:r>
              <w:rPr>
                <w:color w:val="000009"/>
                <w:spacing w:val="-2"/>
                <w:sz w:val="24"/>
              </w:rPr>
              <w:t xml:space="preserve"> дорогу!</w:t>
            </w:r>
          </w:p>
        </w:tc>
        <w:tc>
          <w:tcPr>
            <w:tcW w:w="1865" w:type="dxa"/>
            <w:tcBorders>
              <w:top w:val="nil"/>
              <w:bottom w:val="nil"/>
            </w:tcBorders>
          </w:tcPr>
          <w:p w14:paraId="4456EE20">
            <w:pPr>
              <w:pStyle w:val="10"/>
              <w:rPr>
                <w:sz w:val="18"/>
              </w:rPr>
            </w:pPr>
          </w:p>
        </w:tc>
        <w:tc>
          <w:tcPr>
            <w:tcW w:w="1896" w:type="dxa"/>
            <w:tcBorders>
              <w:top w:val="nil"/>
              <w:bottom w:val="nil"/>
            </w:tcBorders>
          </w:tcPr>
          <w:p w14:paraId="14D3A8A8">
            <w:pPr>
              <w:pStyle w:val="10"/>
              <w:rPr>
                <w:sz w:val="18"/>
              </w:rPr>
            </w:pPr>
          </w:p>
        </w:tc>
        <w:tc>
          <w:tcPr>
            <w:tcW w:w="1989" w:type="dxa"/>
            <w:vMerge w:val="continue"/>
            <w:tcBorders>
              <w:top w:val="nil"/>
            </w:tcBorders>
          </w:tcPr>
          <w:p w14:paraId="57333D90">
            <w:pPr>
              <w:rPr>
                <w:sz w:val="2"/>
                <w:szCs w:val="2"/>
              </w:rPr>
            </w:pPr>
          </w:p>
        </w:tc>
      </w:tr>
      <w:tr w14:paraId="092B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66" w:type="dxa"/>
            <w:tcBorders>
              <w:top w:val="nil"/>
              <w:bottom w:val="nil"/>
            </w:tcBorders>
          </w:tcPr>
          <w:p w14:paraId="53B4FB95">
            <w:pPr>
              <w:pStyle w:val="10"/>
              <w:spacing w:line="266" w:lineRule="exact"/>
              <w:ind w:left="9"/>
              <w:rPr>
                <w:sz w:val="24"/>
              </w:rPr>
            </w:pPr>
            <w:r>
              <w:rPr>
                <w:color w:val="000009"/>
                <w:spacing w:val="-10"/>
                <w:sz w:val="24"/>
              </w:rPr>
              <w:t>5</w:t>
            </w:r>
          </w:p>
          <w:p w14:paraId="46FEB4EE">
            <w:pPr>
              <w:pStyle w:val="10"/>
              <w:spacing w:line="256" w:lineRule="exact"/>
              <w:ind w:left="9"/>
              <w:rPr>
                <w:sz w:val="24"/>
              </w:rPr>
            </w:pPr>
            <w:r>
              <w:rPr>
                <w:color w:val="000009"/>
                <w:spacing w:val="-10"/>
                <w:sz w:val="24"/>
              </w:rPr>
              <w:t>6</w:t>
            </w:r>
          </w:p>
        </w:tc>
        <w:tc>
          <w:tcPr>
            <w:tcW w:w="3166" w:type="dxa"/>
            <w:tcBorders>
              <w:top w:val="nil"/>
              <w:bottom w:val="nil"/>
            </w:tcBorders>
          </w:tcPr>
          <w:p w14:paraId="60326C3A">
            <w:pPr>
              <w:pStyle w:val="10"/>
              <w:spacing w:line="256" w:lineRule="exact"/>
              <w:ind w:left="9"/>
              <w:rPr>
                <w:color w:val="000009"/>
                <w:spacing w:val="-2"/>
                <w:sz w:val="24"/>
                <w:lang w:val="ru-RU"/>
              </w:rPr>
            </w:pPr>
            <w:r>
              <w:rPr>
                <w:color w:val="000009"/>
                <w:spacing w:val="-2"/>
                <w:sz w:val="24"/>
                <w:lang w:val="ru-RU"/>
              </w:rPr>
              <w:t>Таштагол</w:t>
            </w:r>
          </w:p>
          <w:p w14:paraId="4B407542">
            <w:pPr>
              <w:pStyle w:val="10"/>
              <w:spacing w:line="256" w:lineRule="exact"/>
              <w:ind w:left="9"/>
              <w:rPr>
                <w:sz w:val="24"/>
              </w:rPr>
            </w:pPr>
            <w:r>
              <w:rPr>
                <w:color w:val="000009"/>
                <w:sz w:val="24"/>
              </w:rPr>
              <w:t>Воспоминания</w:t>
            </w:r>
            <w:r>
              <w:rPr>
                <w:color w:val="000009"/>
                <w:spacing w:val="-5"/>
                <w:sz w:val="24"/>
              </w:rPr>
              <w:t xml:space="preserve"> </w:t>
            </w:r>
            <w:r>
              <w:rPr>
                <w:color w:val="000009"/>
                <w:sz w:val="24"/>
              </w:rPr>
              <w:t>о</w:t>
            </w:r>
            <w:r>
              <w:rPr>
                <w:color w:val="000009"/>
                <w:spacing w:val="-2"/>
                <w:sz w:val="24"/>
              </w:rPr>
              <w:t xml:space="preserve"> </w:t>
            </w:r>
            <w:r>
              <w:rPr>
                <w:color w:val="000009"/>
                <w:spacing w:val="-4"/>
                <w:sz w:val="24"/>
              </w:rPr>
              <w:t>лете.</w:t>
            </w:r>
          </w:p>
        </w:tc>
        <w:tc>
          <w:tcPr>
            <w:tcW w:w="1865" w:type="dxa"/>
            <w:tcBorders>
              <w:top w:val="nil"/>
              <w:bottom w:val="nil"/>
            </w:tcBorders>
          </w:tcPr>
          <w:p w14:paraId="18CBB153">
            <w:pPr>
              <w:pStyle w:val="10"/>
              <w:rPr>
                <w:sz w:val="24"/>
              </w:rPr>
            </w:pPr>
          </w:p>
        </w:tc>
        <w:tc>
          <w:tcPr>
            <w:tcW w:w="1896" w:type="dxa"/>
            <w:tcBorders>
              <w:top w:val="nil"/>
              <w:bottom w:val="nil"/>
            </w:tcBorders>
          </w:tcPr>
          <w:p w14:paraId="17BE2A53">
            <w:pPr>
              <w:pStyle w:val="10"/>
              <w:spacing w:before="42"/>
              <w:ind w:left="10"/>
              <w:rPr>
                <w:sz w:val="24"/>
              </w:rPr>
            </w:pPr>
            <w:r>
              <w:rPr>
                <w:color w:val="000009"/>
                <w:spacing w:val="-5"/>
                <w:sz w:val="24"/>
              </w:rPr>
              <w:t>1ч.</w:t>
            </w:r>
          </w:p>
        </w:tc>
        <w:tc>
          <w:tcPr>
            <w:tcW w:w="1989" w:type="dxa"/>
            <w:vMerge w:val="continue"/>
            <w:tcBorders>
              <w:top w:val="nil"/>
            </w:tcBorders>
          </w:tcPr>
          <w:p w14:paraId="2060B005">
            <w:pPr>
              <w:rPr>
                <w:sz w:val="2"/>
                <w:szCs w:val="2"/>
              </w:rPr>
            </w:pPr>
          </w:p>
        </w:tc>
      </w:tr>
      <w:tr w14:paraId="4F89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66" w:type="dxa"/>
            <w:tcBorders>
              <w:top w:val="nil"/>
              <w:bottom w:val="nil"/>
            </w:tcBorders>
          </w:tcPr>
          <w:p w14:paraId="1A07ADD5">
            <w:pPr>
              <w:pStyle w:val="10"/>
              <w:spacing w:line="246" w:lineRule="exact"/>
              <w:ind w:left="9"/>
              <w:rPr>
                <w:sz w:val="24"/>
              </w:rPr>
            </w:pPr>
            <w:r>
              <w:rPr>
                <w:color w:val="000009"/>
                <w:spacing w:val="-10"/>
                <w:sz w:val="24"/>
              </w:rPr>
              <w:t>7</w:t>
            </w:r>
          </w:p>
        </w:tc>
        <w:tc>
          <w:tcPr>
            <w:tcW w:w="3166" w:type="dxa"/>
            <w:tcBorders>
              <w:top w:val="nil"/>
              <w:bottom w:val="nil"/>
            </w:tcBorders>
          </w:tcPr>
          <w:p w14:paraId="09BF8B6D">
            <w:pPr>
              <w:pStyle w:val="10"/>
              <w:spacing w:line="246" w:lineRule="exact"/>
              <w:ind w:left="9"/>
              <w:rPr>
                <w:color w:val="000009"/>
                <w:spacing w:val="-2"/>
                <w:sz w:val="24"/>
              </w:rPr>
            </w:pPr>
            <w:r>
              <w:rPr>
                <w:color w:val="000009"/>
                <w:sz w:val="24"/>
              </w:rPr>
              <w:t>Что</w:t>
            </w:r>
            <w:r>
              <w:rPr>
                <w:color w:val="000009"/>
                <w:spacing w:val="-1"/>
                <w:sz w:val="24"/>
              </w:rPr>
              <w:t xml:space="preserve"> </w:t>
            </w:r>
            <w:r>
              <w:rPr>
                <w:color w:val="000009"/>
                <w:sz w:val="24"/>
              </w:rPr>
              <w:t>такое</w:t>
            </w:r>
            <w:r>
              <w:rPr>
                <w:color w:val="000009"/>
                <w:spacing w:val="-1"/>
                <w:sz w:val="24"/>
              </w:rPr>
              <w:t xml:space="preserve"> </w:t>
            </w:r>
            <w:r>
              <w:rPr>
                <w:color w:val="000009"/>
                <w:spacing w:val="-2"/>
                <w:sz w:val="24"/>
              </w:rPr>
              <w:t>осень?</w:t>
            </w:r>
          </w:p>
          <w:p w14:paraId="7B5E546B">
            <w:pPr>
              <w:pStyle w:val="10"/>
              <w:spacing w:line="246" w:lineRule="exact"/>
              <w:ind w:left="9"/>
              <w:rPr>
                <w:color w:val="000009"/>
                <w:spacing w:val="-2"/>
                <w:sz w:val="24"/>
              </w:rPr>
            </w:pPr>
          </w:p>
        </w:tc>
        <w:tc>
          <w:tcPr>
            <w:tcW w:w="1865" w:type="dxa"/>
            <w:tcBorders>
              <w:top w:val="nil"/>
              <w:bottom w:val="nil"/>
            </w:tcBorders>
          </w:tcPr>
          <w:p w14:paraId="0A19DCDE">
            <w:pPr>
              <w:pStyle w:val="10"/>
              <w:rPr>
                <w:sz w:val="18"/>
              </w:rPr>
            </w:pPr>
          </w:p>
        </w:tc>
        <w:tc>
          <w:tcPr>
            <w:tcW w:w="1896" w:type="dxa"/>
            <w:tcBorders>
              <w:top w:val="nil"/>
              <w:bottom w:val="nil"/>
            </w:tcBorders>
          </w:tcPr>
          <w:p w14:paraId="31449889">
            <w:pPr>
              <w:pStyle w:val="10"/>
              <w:rPr>
                <w:sz w:val="18"/>
              </w:rPr>
            </w:pPr>
          </w:p>
        </w:tc>
        <w:tc>
          <w:tcPr>
            <w:tcW w:w="1989" w:type="dxa"/>
            <w:vMerge w:val="continue"/>
            <w:tcBorders>
              <w:top w:val="nil"/>
            </w:tcBorders>
          </w:tcPr>
          <w:p w14:paraId="54D17DC5">
            <w:pPr>
              <w:rPr>
                <w:sz w:val="2"/>
                <w:szCs w:val="2"/>
              </w:rPr>
            </w:pPr>
          </w:p>
        </w:tc>
      </w:tr>
      <w:tr w14:paraId="1EE40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66" w:type="dxa"/>
            <w:tcBorders>
              <w:top w:val="nil"/>
              <w:bottom w:val="nil"/>
            </w:tcBorders>
          </w:tcPr>
          <w:p w14:paraId="5F2CCFA6">
            <w:pPr>
              <w:pStyle w:val="10"/>
              <w:spacing w:line="246" w:lineRule="exact"/>
              <w:ind w:left="9"/>
              <w:rPr>
                <w:sz w:val="24"/>
              </w:rPr>
            </w:pPr>
            <w:r>
              <w:rPr>
                <w:color w:val="000009"/>
                <w:spacing w:val="-10"/>
                <w:sz w:val="24"/>
              </w:rPr>
              <w:t>8</w:t>
            </w:r>
          </w:p>
        </w:tc>
        <w:tc>
          <w:tcPr>
            <w:tcW w:w="3166" w:type="dxa"/>
            <w:tcBorders>
              <w:top w:val="nil"/>
              <w:bottom w:val="nil"/>
            </w:tcBorders>
          </w:tcPr>
          <w:p w14:paraId="18E3FBA3">
            <w:pPr>
              <w:pStyle w:val="10"/>
              <w:spacing w:line="246" w:lineRule="exact"/>
              <w:ind w:left="9"/>
              <w:rPr>
                <w:sz w:val="24"/>
              </w:rPr>
            </w:pPr>
            <w:r>
              <w:rPr>
                <w:color w:val="000009"/>
                <w:sz w:val="24"/>
              </w:rPr>
              <w:t>Мир</w:t>
            </w:r>
            <w:r>
              <w:rPr>
                <w:color w:val="000009"/>
                <w:spacing w:val="-4"/>
                <w:sz w:val="24"/>
              </w:rPr>
              <w:t xml:space="preserve"> </w:t>
            </w:r>
            <w:r>
              <w:rPr>
                <w:color w:val="000009"/>
                <w:sz w:val="24"/>
              </w:rPr>
              <w:t>вокруг</w:t>
            </w:r>
            <w:r>
              <w:rPr>
                <w:color w:val="000009"/>
                <w:spacing w:val="-3"/>
                <w:sz w:val="24"/>
              </w:rPr>
              <w:t xml:space="preserve"> </w:t>
            </w:r>
            <w:r>
              <w:rPr>
                <w:color w:val="000009"/>
                <w:spacing w:val="-4"/>
                <w:sz w:val="24"/>
              </w:rPr>
              <w:t>нас.</w:t>
            </w:r>
          </w:p>
        </w:tc>
        <w:tc>
          <w:tcPr>
            <w:tcW w:w="1865" w:type="dxa"/>
            <w:tcBorders>
              <w:top w:val="nil"/>
              <w:bottom w:val="nil"/>
            </w:tcBorders>
          </w:tcPr>
          <w:p w14:paraId="41EA8B0D">
            <w:pPr>
              <w:pStyle w:val="10"/>
              <w:rPr>
                <w:sz w:val="18"/>
              </w:rPr>
            </w:pPr>
          </w:p>
        </w:tc>
        <w:tc>
          <w:tcPr>
            <w:tcW w:w="1896" w:type="dxa"/>
            <w:tcBorders>
              <w:top w:val="nil"/>
              <w:bottom w:val="nil"/>
            </w:tcBorders>
          </w:tcPr>
          <w:p w14:paraId="6A3154F9">
            <w:pPr>
              <w:pStyle w:val="10"/>
              <w:rPr>
                <w:sz w:val="18"/>
              </w:rPr>
            </w:pPr>
          </w:p>
        </w:tc>
        <w:tc>
          <w:tcPr>
            <w:tcW w:w="1989" w:type="dxa"/>
            <w:vMerge w:val="continue"/>
            <w:tcBorders>
              <w:top w:val="nil"/>
            </w:tcBorders>
          </w:tcPr>
          <w:p w14:paraId="7CB4EC83">
            <w:pPr>
              <w:rPr>
                <w:sz w:val="2"/>
                <w:szCs w:val="2"/>
              </w:rPr>
            </w:pPr>
          </w:p>
        </w:tc>
      </w:tr>
      <w:tr w14:paraId="4566F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66" w:type="dxa"/>
            <w:tcBorders>
              <w:top w:val="nil"/>
            </w:tcBorders>
          </w:tcPr>
          <w:p w14:paraId="4BD371D0">
            <w:pPr>
              <w:pStyle w:val="10"/>
              <w:spacing w:line="266" w:lineRule="exact"/>
              <w:ind w:left="9"/>
              <w:rPr>
                <w:sz w:val="24"/>
              </w:rPr>
            </w:pPr>
            <w:r>
              <w:rPr>
                <w:color w:val="000009"/>
                <w:spacing w:val="-10"/>
                <w:sz w:val="24"/>
              </w:rPr>
              <w:t>9</w:t>
            </w:r>
          </w:p>
        </w:tc>
        <w:tc>
          <w:tcPr>
            <w:tcW w:w="3166" w:type="dxa"/>
            <w:tcBorders>
              <w:top w:val="nil"/>
            </w:tcBorders>
          </w:tcPr>
          <w:p w14:paraId="60BA8416">
            <w:pPr>
              <w:pStyle w:val="10"/>
              <w:spacing w:line="266" w:lineRule="exact"/>
              <w:ind w:left="9"/>
              <w:rPr>
                <w:sz w:val="24"/>
              </w:rPr>
            </w:pPr>
            <w:r>
              <w:rPr>
                <w:color w:val="000009"/>
                <w:sz w:val="24"/>
              </w:rPr>
              <w:t>Военные</w:t>
            </w:r>
            <w:r>
              <w:rPr>
                <w:color w:val="000009"/>
                <w:spacing w:val="-5"/>
                <w:sz w:val="24"/>
              </w:rPr>
              <w:t xml:space="preserve"> </w:t>
            </w:r>
            <w:r>
              <w:rPr>
                <w:color w:val="000009"/>
                <w:spacing w:val="-2"/>
                <w:sz w:val="24"/>
              </w:rPr>
              <w:t>праздники.</w:t>
            </w:r>
          </w:p>
        </w:tc>
        <w:tc>
          <w:tcPr>
            <w:tcW w:w="1865" w:type="dxa"/>
            <w:tcBorders>
              <w:top w:val="nil"/>
            </w:tcBorders>
          </w:tcPr>
          <w:p w14:paraId="697B71E6">
            <w:pPr>
              <w:pStyle w:val="10"/>
              <w:rPr>
                <w:sz w:val="24"/>
              </w:rPr>
            </w:pPr>
          </w:p>
        </w:tc>
        <w:tc>
          <w:tcPr>
            <w:tcW w:w="1896" w:type="dxa"/>
            <w:tcBorders>
              <w:top w:val="nil"/>
            </w:tcBorders>
          </w:tcPr>
          <w:p w14:paraId="444C1D17">
            <w:pPr>
              <w:pStyle w:val="10"/>
              <w:rPr>
                <w:sz w:val="24"/>
              </w:rPr>
            </w:pPr>
          </w:p>
        </w:tc>
        <w:tc>
          <w:tcPr>
            <w:tcW w:w="1989" w:type="dxa"/>
            <w:vMerge w:val="continue"/>
            <w:tcBorders>
              <w:top w:val="nil"/>
            </w:tcBorders>
          </w:tcPr>
          <w:p w14:paraId="1A403E2A">
            <w:pPr>
              <w:rPr>
                <w:sz w:val="2"/>
                <w:szCs w:val="2"/>
              </w:rPr>
            </w:pPr>
          </w:p>
        </w:tc>
      </w:tr>
      <w:tr w14:paraId="6A82C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6" w:type="dxa"/>
            <w:tcBorders>
              <w:bottom w:val="nil"/>
            </w:tcBorders>
          </w:tcPr>
          <w:p w14:paraId="4E8F07A5">
            <w:pPr>
              <w:pStyle w:val="10"/>
              <w:rPr>
                <w:sz w:val="24"/>
              </w:rPr>
            </w:pPr>
          </w:p>
        </w:tc>
        <w:tc>
          <w:tcPr>
            <w:tcW w:w="3166" w:type="dxa"/>
            <w:vMerge w:val="restart"/>
          </w:tcPr>
          <w:p w14:paraId="617DCA32">
            <w:pPr>
              <w:pStyle w:val="10"/>
              <w:ind w:left="9" w:right="952"/>
              <w:rPr>
                <w:b/>
                <w:sz w:val="24"/>
              </w:rPr>
            </w:pPr>
            <w:r>
              <w:rPr>
                <w:b/>
                <w:color w:val="000009"/>
                <w:sz w:val="24"/>
              </w:rPr>
              <w:t>Раздел:</w:t>
            </w:r>
            <w:r>
              <w:rPr>
                <w:b/>
                <w:color w:val="000009"/>
                <w:spacing w:val="-15"/>
                <w:sz w:val="24"/>
              </w:rPr>
              <w:t xml:space="preserve"> </w:t>
            </w:r>
            <w:r>
              <w:rPr>
                <w:b/>
                <w:color w:val="000009"/>
                <w:sz w:val="24"/>
              </w:rPr>
              <w:t xml:space="preserve">«Киноклуб» </w:t>
            </w:r>
            <w:r>
              <w:rPr>
                <w:b/>
                <w:color w:val="000009"/>
                <w:spacing w:val="-2"/>
                <w:sz w:val="24"/>
              </w:rPr>
              <w:t>Тема:</w:t>
            </w:r>
          </w:p>
          <w:p w14:paraId="1B92F1EB">
            <w:pPr>
              <w:pStyle w:val="10"/>
              <w:spacing w:line="271" w:lineRule="exact"/>
              <w:ind w:left="69"/>
              <w:rPr>
                <w:sz w:val="24"/>
              </w:rPr>
            </w:pPr>
            <w:r>
              <w:rPr>
                <w:color w:val="000009"/>
                <w:spacing w:val="-2"/>
                <w:sz w:val="24"/>
              </w:rPr>
              <w:t>Наркотикам-</w:t>
            </w:r>
            <w:r>
              <w:rPr>
                <w:color w:val="000009"/>
                <w:spacing w:val="-4"/>
                <w:sz w:val="24"/>
              </w:rPr>
              <w:t>нет!</w:t>
            </w:r>
          </w:p>
          <w:p w14:paraId="4816EFA5">
            <w:pPr>
              <w:pStyle w:val="10"/>
              <w:ind w:left="9"/>
              <w:rPr>
                <w:sz w:val="24"/>
              </w:rPr>
            </w:pPr>
            <w:r>
              <w:rPr>
                <w:color w:val="000009"/>
                <w:sz w:val="24"/>
              </w:rPr>
              <w:t>Любовь</w:t>
            </w:r>
            <w:r>
              <w:rPr>
                <w:color w:val="000009"/>
                <w:spacing w:val="-13"/>
                <w:sz w:val="24"/>
              </w:rPr>
              <w:t xml:space="preserve"> </w:t>
            </w:r>
            <w:r>
              <w:rPr>
                <w:color w:val="000009"/>
                <w:sz w:val="24"/>
              </w:rPr>
              <w:t>в</w:t>
            </w:r>
            <w:r>
              <w:rPr>
                <w:color w:val="000009"/>
                <w:spacing w:val="-14"/>
                <w:sz w:val="24"/>
              </w:rPr>
              <w:t xml:space="preserve"> </w:t>
            </w:r>
            <w:r>
              <w:rPr>
                <w:color w:val="000009"/>
                <w:sz w:val="24"/>
              </w:rPr>
              <w:t>жизни</w:t>
            </w:r>
            <w:r>
              <w:rPr>
                <w:color w:val="000009"/>
                <w:spacing w:val="-14"/>
                <w:sz w:val="24"/>
              </w:rPr>
              <w:t xml:space="preserve"> </w:t>
            </w:r>
            <w:r>
              <w:rPr>
                <w:color w:val="000009"/>
                <w:sz w:val="24"/>
              </w:rPr>
              <w:t>подростка. Мы верим в чудеса.</w:t>
            </w:r>
          </w:p>
          <w:p w14:paraId="6F5C309B">
            <w:pPr>
              <w:pStyle w:val="10"/>
              <w:spacing w:before="1" w:line="237" w:lineRule="auto"/>
              <w:ind w:left="9" w:right="177"/>
              <w:rPr>
                <w:sz w:val="24"/>
              </w:rPr>
            </w:pPr>
            <w:r>
              <w:rPr>
                <w:color w:val="000009"/>
                <w:sz w:val="24"/>
              </w:rPr>
              <w:t>Подростковая</w:t>
            </w:r>
            <w:r>
              <w:rPr>
                <w:color w:val="000009"/>
                <w:spacing w:val="-15"/>
                <w:sz w:val="24"/>
              </w:rPr>
              <w:t xml:space="preserve"> </w:t>
            </w:r>
            <w:r>
              <w:rPr>
                <w:color w:val="000009"/>
                <w:sz w:val="24"/>
              </w:rPr>
              <w:t>беременность. Дети на войне.</w:t>
            </w:r>
          </w:p>
          <w:p w14:paraId="0EFED72D">
            <w:pPr>
              <w:pStyle w:val="10"/>
              <w:spacing w:before="1"/>
              <w:ind w:left="9"/>
              <w:rPr>
                <w:sz w:val="24"/>
              </w:rPr>
            </w:pPr>
            <w:r>
              <w:rPr>
                <w:color w:val="000009"/>
                <w:sz w:val="24"/>
              </w:rPr>
              <w:t>Воспоминания</w:t>
            </w:r>
            <w:r>
              <w:rPr>
                <w:color w:val="000009"/>
                <w:spacing w:val="-5"/>
                <w:sz w:val="24"/>
              </w:rPr>
              <w:t xml:space="preserve"> </w:t>
            </w:r>
            <w:r>
              <w:rPr>
                <w:color w:val="000009"/>
                <w:sz w:val="24"/>
              </w:rPr>
              <w:t>о</w:t>
            </w:r>
            <w:r>
              <w:rPr>
                <w:color w:val="000009"/>
                <w:spacing w:val="-2"/>
                <w:sz w:val="24"/>
              </w:rPr>
              <w:t xml:space="preserve"> </w:t>
            </w:r>
            <w:r>
              <w:rPr>
                <w:color w:val="000009"/>
                <w:spacing w:val="-4"/>
                <w:sz w:val="24"/>
              </w:rPr>
              <w:t>лете.</w:t>
            </w:r>
          </w:p>
          <w:p w14:paraId="159707C2">
            <w:pPr>
              <w:pStyle w:val="10"/>
              <w:ind w:left="9"/>
              <w:rPr>
                <w:sz w:val="24"/>
              </w:rPr>
            </w:pPr>
            <w:r>
              <w:rPr>
                <w:color w:val="000009"/>
                <w:sz w:val="24"/>
              </w:rPr>
              <w:t>Решение</w:t>
            </w:r>
            <w:r>
              <w:rPr>
                <w:color w:val="000009"/>
                <w:spacing w:val="-15"/>
                <w:sz w:val="24"/>
              </w:rPr>
              <w:t xml:space="preserve"> </w:t>
            </w:r>
            <w:r>
              <w:rPr>
                <w:color w:val="000009"/>
                <w:sz w:val="24"/>
              </w:rPr>
              <w:t>школьных</w:t>
            </w:r>
            <w:r>
              <w:rPr>
                <w:color w:val="000009"/>
                <w:spacing w:val="-15"/>
                <w:sz w:val="24"/>
              </w:rPr>
              <w:t xml:space="preserve"> </w:t>
            </w:r>
            <w:r>
              <w:rPr>
                <w:color w:val="000009"/>
                <w:sz w:val="24"/>
              </w:rPr>
              <w:t>проблем. Игры бывают разными.</w:t>
            </w:r>
          </w:p>
          <w:p w14:paraId="600F7008">
            <w:pPr>
              <w:pStyle w:val="10"/>
              <w:ind w:left="9"/>
              <w:rPr>
                <w:sz w:val="24"/>
              </w:rPr>
            </w:pPr>
            <w:r>
              <w:rPr>
                <w:color w:val="000009"/>
                <w:spacing w:val="-2"/>
                <w:sz w:val="24"/>
              </w:rPr>
              <w:t>Праздники.</w:t>
            </w:r>
          </w:p>
        </w:tc>
        <w:tc>
          <w:tcPr>
            <w:tcW w:w="1865" w:type="dxa"/>
            <w:tcBorders>
              <w:bottom w:val="nil"/>
            </w:tcBorders>
          </w:tcPr>
          <w:p w14:paraId="4394ED92">
            <w:pPr>
              <w:pStyle w:val="10"/>
              <w:spacing w:line="270" w:lineRule="exact"/>
              <w:ind w:left="9"/>
              <w:rPr>
                <w:sz w:val="24"/>
              </w:rPr>
            </w:pPr>
            <w:r>
              <w:rPr>
                <w:color w:val="000009"/>
                <w:spacing w:val="-4"/>
                <w:sz w:val="24"/>
              </w:rPr>
              <w:t>18ч.</w:t>
            </w:r>
          </w:p>
        </w:tc>
        <w:tc>
          <w:tcPr>
            <w:tcW w:w="1896" w:type="dxa"/>
            <w:tcBorders>
              <w:bottom w:val="nil"/>
            </w:tcBorders>
          </w:tcPr>
          <w:p w14:paraId="095E69B1">
            <w:pPr>
              <w:pStyle w:val="10"/>
              <w:spacing w:line="270" w:lineRule="exact"/>
              <w:ind w:left="10"/>
              <w:rPr>
                <w:sz w:val="24"/>
              </w:rPr>
            </w:pPr>
            <w:r>
              <w:rPr>
                <w:color w:val="000009"/>
                <w:spacing w:val="-2"/>
                <w:sz w:val="24"/>
              </w:rPr>
              <w:t>4,5ч.</w:t>
            </w:r>
          </w:p>
        </w:tc>
        <w:tc>
          <w:tcPr>
            <w:tcW w:w="1989" w:type="dxa"/>
            <w:tcBorders>
              <w:bottom w:val="nil"/>
            </w:tcBorders>
          </w:tcPr>
          <w:p w14:paraId="50E4BEA3">
            <w:pPr>
              <w:pStyle w:val="10"/>
              <w:spacing w:line="270" w:lineRule="exact"/>
              <w:ind w:left="10"/>
              <w:rPr>
                <w:sz w:val="24"/>
              </w:rPr>
            </w:pPr>
            <w:r>
              <w:rPr>
                <w:color w:val="000009"/>
                <w:spacing w:val="-2"/>
                <w:sz w:val="24"/>
              </w:rPr>
              <w:t>13,5ч.</w:t>
            </w:r>
          </w:p>
        </w:tc>
      </w:tr>
      <w:tr w14:paraId="67E40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66" w:type="dxa"/>
            <w:tcBorders>
              <w:top w:val="nil"/>
              <w:bottom w:val="nil"/>
            </w:tcBorders>
          </w:tcPr>
          <w:p w14:paraId="32ED8290">
            <w:pPr>
              <w:pStyle w:val="10"/>
              <w:spacing w:before="128" w:line="264" w:lineRule="exact"/>
              <w:ind w:left="9"/>
              <w:rPr>
                <w:sz w:val="24"/>
              </w:rPr>
            </w:pPr>
            <w:r>
              <w:rPr>
                <w:color w:val="000009"/>
                <w:spacing w:val="-10"/>
                <w:sz w:val="24"/>
              </w:rPr>
              <w:t>1</w:t>
            </w:r>
          </w:p>
        </w:tc>
        <w:tc>
          <w:tcPr>
            <w:tcW w:w="3166" w:type="dxa"/>
            <w:vMerge w:val="continue"/>
            <w:tcBorders>
              <w:top w:val="nil"/>
            </w:tcBorders>
          </w:tcPr>
          <w:p w14:paraId="38492C0D">
            <w:pPr>
              <w:rPr>
                <w:sz w:val="2"/>
                <w:szCs w:val="2"/>
              </w:rPr>
            </w:pPr>
          </w:p>
        </w:tc>
        <w:tc>
          <w:tcPr>
            <w:tcW w:w="1865" w:type="dxa"/>
            <w:tcBorders>
              <w:top w:val="nil"/>
              <w:bottom w:val="nil"/>
            </w:tcBorders>
          </w:tcPr>
          <w:p w14:paraId="506E88D6">
            <w:pPr>
              <w:pStyle w:val="10"/>
              <w:rPr>
                <w:sz w:val="24"/>
              </w:rPr>
            </w:pPr>
          </w:p>
        </w:tc>
        <w:tc>
          <w:tcPr>
            <w:tcW w:w="1896" w:type="dxa"/>
            <w:tcBorders>
              <w:top w:val="nil"/>
              <w:bottom w:val="nil"/>
            </w:tcBorders>
          </w:tcPr>
          <w:p w14:paraId="054A1784">
            <w:pPr>
              <w:pStyle w:val="10"/>
              <w:spacing w:before="144" w:line="248" w:lineRule="exact"/>
              <w:ind w:left="10"/>
              <w:rPr>
                <w:sz w:val="24"/>
              </w:rPr>
            </w:pPr>
            <w:r>
              <w:rPr>
                <w:color w:val="000009"/>
                <w:spacing w:val="-2"/>
                <w:sz w:val="24"/>
              </w:rPr>
              <w:t>0,5ч.</w:t>
            </w:r>
          </w:p>
        </w:tc>
        <w:tc>
          <w:tcPr>
            <w:tcW w:w="1989" w:type="dxa"/>
            <w:tcBorders>
              <w:top w:val="nil"/>
              <w:bottom w:val="nil"/>
            </w:tcBorders>
          </w:tcPr>
          <w:p w14:paraId="45852C8F">
            <w:pPr>
              <w:pStyle w:val="10"/>
              <w:spacing w:before="144" w:line="248" w:lineRule="exact"/>
              <w:ind w:left="10"/>
              <w:rPr>
                <w:sz w:val="24"/>
              </w:rPr>
            </w:pPr>
            <w:r>
              <w:rPr>
                <w:color w:val="000009"/>
                <w:spacing w:val="-2"/>
                <w:sz w:val="24"/>
              </w:rPr>
              <w:t>1,5ч.</w:t>
            </w:r>
          </w:p>
        </w:tc>
      </w:tr>
      <w:tr w14:paraId="6CE0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66" w:type="dxa"/>
            <w:tcBorders>
              <w:top w:val="nil"/>
              <w:bottom w:val="nil"/>
            </w:tcBorders>
          </w:tcPr>
          <w:p w14:paraId="766FE037">
            <w:pPr>
              <w:pStyle w:val="10"/>
              <w:spacing w:line="246" w:lineRule="exact"/>
              <w:ind w:left="9"/>
              <w:rPr>
                <w:sz w:val="24"/>
              </w:rPr>
            </w:pPr>
            <w:r>
              <w:rPr>
                <w:color w:val="000009"/>
                <w:spacing w:val="-10"/>
                <w:sz w:val="24"/>
              </w:rPr>
              <w:t>2</w:t>
            </w:r>
          </w:p>
        </w:tc>
        <w:tc>
          <w:tcPr>
            <w:tcW w:w="3166" w:type="dxa"/>
            <w:vMerge w:val="continue"/>
            <w:tcBorders>
              <w:top w:val="nil"/>
            </w:tcBorders>
          </w:tcPr>
          <w:p w14:paraId="3DDAF2AF">
            <w:pPr>
              <w:rPr>
                <w:sz w:val="2"/>
                <w:szCs w:val="2"/>
              </w:rPr>
            </w:pPr>
          </w:p>
        </w:tc>
        <w:tc>
          <w:tcPr>
            <w:tcW w:w="1865" w:type="dxa"/>
            <w:tcBorders>
              <w:top w:val="nil"/>
              <w:bottom w:val="nil"/>
            </w:tcBorders>
          </w:tcPr>
          <w:p w14:paraId="6BAB7FC3">
            <w:pPr>
              <w:pStyle w:val="10"/>
              <w:rPr>
                <w:sz w:val="18"/>
              </w:rPr>
            </w:pPr>
          </w:p>
        </w:tc>
        <w:tc>
          <w:tcPr>
            <w:tcW w:w="1896" w:type="dxa"/>
            <w:tcBorders>
              <w:top w:val="nil"/>
              <w:bottom w:val="nil"/>
            </w:tcBorders>
          </w:tcPr>
          <w:p w14:paraId="60343883">
            <w:pPr>
              <w:pStyle w:val="10"/>
              <w:spacing w:line="246" w:lineRule="exact"/>
              <w:ind w:left="10"/>
              <w:rPr>
                <w:sz w:val="24"/>
              </w:rPr>
            </w:pPr>
            <w:r>
              <w:rPr>
                <w:color w:val="000009"/>
                <w:spacing w:val="-2"/>
                <w:sz w:val="24"/>
              </w:rPr>
              <w:t>0,5ч.</w:t>
            </w:r>
          </w:p>
        </w:tc>
        <w:tc>
          <w:tcPr>
            <w:tcW w:w="1989" w:type="dxa"/>
            <w:tcBorders>
              <w:top w:val="nil"/>
              <w:bottom w:val="nil"/>
            </w:tcBorders>
          </w:tcPr>
          <w:p w14:paraId="162F8020">
            <w:pPr>
              <w:pStyle w:val="10"/>
              <w:spacing w:line="246" w:lineRule="exact"/>
              <w:ind w:left="10"/>
              <w:rPr>
                <w:sz w:val="24"/>
              </w:rPr>
            </w:pPr>
            <w:r>
              <w:rPr>
                <w:color w:val="000009"/>
                <w:spacing w:val="-2"/>
                <w:sz w:val="24"/>
              </w:rPr>
              <w:t>1,5ч.</w:t>
            </w:r>
          </w:p>
        </w:tc>
      </w:tr>
      <w:tr w14:paraId="019F8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66" w:type="dxa"/>
            <w:tcBorders>
              <w:top w:val="nil"/>
              <w:bottom w:val="nil"/>
            </w:tcBorders>
          </w:tcPr>
          <w:p w14:paraId="5797D886">
            <w:pPr>
              <w:pStyle w:val="10"/>
              <w:spacing w:line="246" w:lineRule="exact"/>
              <w:ind w:left="9"/>
              <w:rPr>
                <w:sz w:val="24"/>
              </w:rPr>
            </w:pPr>
            <w:r>
              <w:rPr>
                <w:color w:val="000009"/>
                <w:spacing w:val="-10"/>
                <w:sz w:val="24"/>
              </w:rPr>
              <w:t>3</w:t>
            </w:r>
          </w:p>
        </w:tc>
        <w:tc>
          <w:tcPr>
            <w:tcW w:w="3166" w:type="dxa"/>
            <w:vMerge w:val="continue"/>
            <w:tcBorders>
              <w:top w:val="nil"/>
            </w:tcBorders>
          </w:tcPr>
          <w:p w14:paraId="66545EF6">
            <w:pPr>
              <w:rPr>
                <w:sz w:val="2"/>
                <w:szCs w:val="2"/>
              </w:rPr>
            </w:pPr>
          </w:p>
        </w:tc>
        <w:tc>
          <w:tcPr>
            <w:tcW w:w="1865" w:type="dxa"/>
            <w:tcBorders>
              <w:top w:val="nil"/>
              <w:bottom w:val="nil"/>
            </w:tcBorders>
          </w:tcPr>
          <w:p w14:paraId="025F2FC7">
            <w:pPr>
              <w:pStyle w:val="10"/>
              <w:rPr>
                <w:sz w:val="18"/>
              </w:rPr>
            </w:pPr>
          </w:p>
        </w:tc>
        <w:tc>
          <w:tcPr>
            <w:tcW w:w="1896" w:type="dxa"/>
            <w:tcBorders>
              <w:top w:val="nil"/>
              <w:bottom w:val="nil"/>
            </w:tcBorders>
          </w:tcPr>
          <w:p w14:paraId="190622A2">
            <w:pPr>
              <w:pStyle w:val="10"/>
              <w:spacing w:line="246" w:lineRule="exact"/>
              <w:ind w:left="10"/>
              <w:rPr>
                <w:sz w:val="24"/>
              </w:rPr>
            </w:pPr>
            <w:r>
              <w:rPr>
                <w:color w:val="000009"/>
                <w:spacing w:val="-2"/>
                <w:sz w:val="24"/>
              </w:rPr>
              <w:t>0,5ч.</w:t>
            </w:r>
          </w:p>
        </w:tc>
        <w:tc>
          <w:tcPr>
            <w:tcW w:w="1989" w:type="dxa"/>
            <w:tcBorders>
              <w:top w:val="nil"/>
              <w:bottom w:val="nil"/>
            </w:tcBorders>
          </w:tcPr>
          <w:p w14:paraId="7C119C64">
            <w:pPr>
              <w:pStyle w:val="10"/>
              <w:spacing w:line="246" w:lineRule="exact"/>
              <w:ind w:left="10"/>
              <w:rPr>
                <w:sz w:val="24"/>
              </w:rPr>
            </w:pPr>
            <w:r>
              <w:rPr>
                <w:color w:val="000009"/>
                <w:spacing w:val="-2"/>
                <w:sz w:val="24"/>
              </w:rPr>
              <w:t>1,5ч.</w:t>
            </w:r>
          </w:p>
        </w:tc>
      </w:tr>
      <w:tr w14:paraId="3958F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566" w:type="dxa"/>
            <w:tcBorders>
              <w:top w:val="nil"/>
              <w:bottom w:val="nil"/>
            </w:tcBorders>
          </w:tcPr>
          <w:p w14:paraId="53ADA3CA">
            <w:pPr>
              <w:pStyle w:val="10"/>
              <w:spacing w:line="245" w:lineRule="exact"/>
              <w:ind w:left="9"/>
              <w:rPr>
                <w:sz w:val="24"/>
              </w:rPr>
            </w:pPr>
            <w:r>
              <w:rPr>
                <w:color w:val="000009"/>
                <w:spacing w:val="-10"/>
                <w:sz w:val="24"/>
              </w:rPr>
              <w:t>4</w:t>
            </w:r>
          </w:p>
        </w:tc>
        <w:tc>
          <w:tcPr>
            <w:tcW w:w="3166" w:type="dxa"/>
            <w:vMerge w:val="continue"/>
            <w:tcBorders>
              <w:top w:val="nil"/>
            </w:tcBorders>
          </w:tcPr>
          <w:p w14:paraId="5DDB4011">
            <w:pPr>
              <w:rPr>
                <w:sz w:val="2"/>
                <w:szCs w:val="2"/>
              </w:rPr>
            </w:pPr>
          </w:p>
        </w:tc>
        <w:tc>
          <w:tcPr>
            <w:tcW w:w="1865" w:type="dxa"/>
            <w:tcBorders>
              <w:top w:val="nil"/>
              <w:bottom w:val="nil"/>
            </w:tcBorders>
          </w:tcPr>
          <w:p w14:paraId="6212782E">
            <w:pPr>
              <w:pStyle w:val="10"/>
              <w:rPr>
                <w:sz w:val="18"/>
              </w:rPr>
            </w:pPr>
          </w:p>
        </w:tc>
        <w:tc>
          <w:tcPr>
            <w:tcW w:w="1896" w:type="dxa"/>
            <w:tcBorders>
              <w:top w:val="nil"/>
              <w:bottom w:val="nil"/>
            </w:tcBorders>
          </w:tcPr>
          <w:p w14:paraId="73F0AA19">
            <w:pPr>
              <w:pStyle w:val="10"/>
              <w:spacing w:line="245" w:lineRule="exact"/>
              <w:ind w:left="10"/>
              <w:rPr>
                <w:sz w:val="24"/>
              </w:rPr>
            </w:pPr>
            <w:r>
              <w:rPr>
                <w:color w:val="000009"/>
                <w:spacing w:val="-2"/>
                <w:sz w:val="24"/>
              </w:rPr>
              <w:t>0,5ч.</w:t>
            </w:r>
          </w:p>
        </w:tc>
        <w:tc>
          <w:tcPr>
            <w:tcW w:w="1989" w:type="dxa"/>
            <w:tcBorders>
              <w:top w:val="nil"/>
              <w:bottom w:val="nil"/>
            </w:tcBorders>
          </w:tcPr>
          <w:p w14:paraId="3D55FF76">
            <w:pPr>
              <w:pStyle w:val="10"/>
              <w:spacing w:line="245" w:lineRule="exact"/>
              <w:ind w:left="10"/>
              <w:rPr>
                <w:sz w:val="24"/>
              </w:rPr>
            </w:pPr>
            <w:r>
              <w:rPr>
                <w:color w:val="000009"/>
                <w:spacing w:val="-2"/>
                <w:sz w:val="24"/>
              </w:rPr>
              <w:t>1,5ч.</w:t>
            </w:r>
          </w:p>
        </w:tc>
      </w:tr>
      <w:tr w14:paraId="7BD9A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66" w:type="dxa"/>
            <w:tcBorders>
              <w:top w:val="nil"/>
              <w:bottom w:val="nil"/>
            </w:tcBorders>
          </w:tcPr>
          <w:p w14:paraId="43497B9C">
            <w:pPr>
              <w:pStyle w:val="10"/>
              <w:spacing w:line="246" w:lineRule="exact"/>
              <w:ind w:left="9"/>
              <w:rPr>
                <w:sz w:val="24"/>
              </w:rPr>
            </w:pPr>
            <w:r>
              <w:rPr>
                <w:color w:val="000009"/>
                <w:spacing w:val="-10"/>
                <w:sz w:val="24"/>
              </w:rPr>
              <w:t>5</w:t>
            </w:r>
          </w:p>
        </w:tc>
        <w:tc>
          <w:tcPr>
            <w:tcW w:w="3166" w:type="dxa"/>
            <w:vMerge w:val="continue"/>
            <w:tcBorders>
              <w:top w:val="nil"/>
            </w:tcBorders>
          </w:tcPr>
          <w:p w14:paraId="3B6D2CAC">
            <w:pPr>
              <w:rPr>
                <w:sz w:val="2"/>
                <w:szCs w:val="2"/>
              </w:rPr>
            </w:pPr>
          </w:p>
        </w:tc>
        <w:tc>
          <w:tcPr>
            <w:tcW w:w="1865" w:type="dxa"/>
            <w:tcBorders>
              <w:top w:val="nil"/>
              <w:bottom w:val="nil"/>
            </w:tcBorders>
          </w:tcPr>
          <w:p w14:paraId="3FD28532">
            <w:pPr>
              <w:pStyle w:val="10"/>
              <w:rPr>
                <w:sz w:val="18"/>
              </w:rPr>
            </w:pPr>
          </w:p>
        </w:tc>
        <w:tc>
          <w:tcPr>
            <w:tcW w:w="1896" w:type="dxa"/>
            <w:tcBorders>
              <w:top w:val="nil"/>
              <w:bottom w:val="nil"/>
            </w:tcBorders>
          </w:tcPr>
          <w:p w14:paraId="659D5BBD">
            <w:pPr>
              <w:pStyle w:val="10"/>
              <w:spacing w:line="246" w:lineRule="exact"/>
              <w:ind w:left="10"/>
              <w:rPr>
                <w:sz w:val="24"/>
              </w:rPr>
            </w:pPr>
            <w:r>
              <w:rPr>
                <w:color w:val="000009"/>
                <w:spacing w:val="-2"/>
                <w:sz w:val="24"/>
              </w:rPr>
              <w:t>0,5ч.</w:t>
            </w:r>
          </w:p>
        </w:tc>
        <w:tc>
          <w:tcPr>
            <w:tcW w:w="1989" w:type="dxa"/>
            <w:tcBorders>
              <w:top w:val="nil"/>
              <w:bottom w:val="nil"/>
            </w:tcBorders>
          </w:tcPr>
          <w:p w14:paraId="2571C718">
            <w:pPr>
              <w:pStyle w:val="10"/>
              <w:spacing w:line="246" w:lineRule="exact"/>
              <w:ind w:left="10"/>
              <w:rPr>
                <w:sz w:val="24"/>
              </w:rPr>
            </w:pPr>
            <w:r>
              <w:rPr>
                <w:color w:val="000009"/>
                <w:spacing w:val="-2"/>
                <w:sz w:val="24"/>
              </w:rPr>
              <w:t>1,5ч.</w:t>
            </w:r>
          </w:p>
        </w:tc>
      </w:tr>
      <w:tr w14:paraId="0B67F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66" w:type="dxa"/>
            <w:tcBorders>
              <w:top w:val="nil"/>
              <w:bottom w:val="nil"/>
            </w:tcBorders>
          </w:tcPr>
          <w:p w14:paraId="3D21806B">
            <w:pPr>
              <w:pStyle w:val="10"/>
              <w:spacing w:line="246" w:lineRule="exact"/>
              <w:ind w:left="9"/>
              <w:rPr>
                <w:sz w:val="24"/>
              </w:rPr>
            </w:pPr>
            <w:r>
              <w:rPr>
                <w:color w:val="000009"/>
                <w:spacing w:val="-10"/>
                <w:sz w:val="24"/>
              </w:rPr>
              <w:t>6</w:t>
            </w:r>
          </w:p>
        </w:tc>
        <w:tc>
          <w:tcPr>
            <w:tcW w:w="3166" w:type="dxa"/>
            <w:vMerge w:val="continue"/>
            <w:tcBorders>
              <w:top w:val="nil"/>
            </w:tcBorders>
          </w:tcPr>
          <w:p w14:paraId="7389D140">
            <w:pPr>
              <w:rPr>
                <w:sz w:val="2"/>
                <w:szCs w:val="2"/>
              </w:rPr>
            </w:pPr>
          </w:p>
        </w:tc>
        <w:tc>
          <w:tcPr>
            <w:tcW w:w="1865" w:type="dxa"/>
            <w:tcBorders>
              <w:top w:val="nil"/>
              <w:bottom w:val="nil"/>
            </w:tcBorders>
          </w:tcPr>
          <w:p w14:paraId="451F9733">
            <w:pPr>
              <w:pStyle w:val="10"/>
              <w:rPr>
                <w:sz w:val="18"/>
              </w:rPr>
            </w:pPr>
          </w:p>
        </w:tc>
        <w:tc>
          <w:tcPr>
            <w:tcW w:w="1896" w:type="dxa"/>
            <w:tcBorders>
              <w:top w:val="nil"/>
              <w:bottom w:val="nil"/>
            </w:tcBorders>
          </w:tcPr>
          <w:p w14:paraId="6E15133B">
            <w:pPr>
              <w:pStyle w:val="10"/>
              <w:spacing w:line="246" w:lineRule="exact"/>
              <w:ind w:left="10"/>
              <w:rPr>
                <w:sz w:val="24"/>
              </w:rPr>
            </w:pPr>
            <w:r>
              <w:rPr>
                <w:color w:val="000009"/>
                <w:spacing w:val="-2"/>
                <w:sz w:val="24"/>
              </w:rPr>
              <w:t>0,5ч.</w:t>
            </w:r>
          </w:p>
        </w:tc>
        <w:tc>
          <w:tcPr>
            <w:tcW w:w="1989" w:type="dxa"/>
            <w:tcBorders>
              <w:top w:val="nil"/>
              <w:bottom w:val="nil"/>
            </w:tcBorders>
          </w:tcPr>
          <w:p w14:paraId="05DA4E5B">
            <w:pPr>
              <w:pStyle w:val="10"/>
              <w:spacing w:line="246" w:lineRule="exact"/>
              <w:ind w:left="10"/>
              <w:rPr>
                <w:sz w:val="24"/>
              </w:rPr>
            </w:pPr>
            <w:r>
              <w:rPr>
                <w:color w:val="000009"/>
                <w:spacing w:val="-2"/>
                <w:sz w:val="24"/>
              </w:rPr>
              <w:t>1,5ч.</w:t>
            </w:r>
          </w:p>
        </w:tc>
      </w:tr>
      <w:tr w14:paraId="50BA6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66" w:type="dxa"/>
            <w:tcBorders>
              <w:top w:val="nil"/>
              <w:bottom w:val="nil"/>
            </w:tcBorders>
          </w:tcPr>
          <w:p w14:paraId="4629A599">
            <w:pPr>
              <w:pStyle w:val="10"/>
              <w:spacing w:line="246" w:lineRule="exact"/>
              <w:ind w:left="9"/>
              <w:rPr>
                <w:sz w:val="24"/>
              </w:rPr>
            </w:pPr>
            <w:r>
              <w:rPr>
                <w:color w:val="000009"/>
                <w:spacing w:val="-10"/>
                <w:sz w:val="24"/>
              </w:rPr>
              <w:t>7</w:t>
            </w:r>
          </w:p>
        </w:tc>
        <w:tc>
          <w:tcPr>
            <w:tcW w:w="3166" w:type="dxa"/>
            <w:vMerge w:val="continue"/>
            <w:tcBorders>
              <w:top w:val="nil"/>
            </w:tcBorders>
          </w:tcPr>
          <w:p w14:paraId="0424405F">
            <w:pPr>
              <w:rPr>
                <w:sz w:val="2"/>
                <w:szCs w:val="2"/>
              </w:rPr>
            </w:pPr>
          </w:p>
        </w:tc>
        <w:tc>
          <w:tcPr>
            <w:tcW w:w="1865" w:type="dxa"/>
            <w:tcBorders>
              <w:top w:val="nil"/>
              <w:bottom w:val="nil"/>
            </w:tcBorders>
          </w:tcPr>
          <w:p w14:paraId="67667A3E">
            <w:pPr>
              <w:pStyle w:val="10"/>
              <w:rPr>
                <w:sz w:val="18"/>
              </w:rPr>
            </w:pPr>
          </w:p>
        </w:tc>
        <w:tc>
          <w:tcPr>
            <w:tcW w:w="1896" w:type="dxa"/>
            <w:tcBorders>
              <w:top w:val="nil"/>
              <w:bottom w:val="nil"/>
            </w:tcBorders>
          </w:tcPr>
          <w:p w14:paraId="0CC03087">
            <w:pPr>
              <w:pStyle w:val="10"/>
              <w:spacing w:line="246" w:lineRule="exact"/>
              <w:ind w:left="10"/>
              <w:rPr>
                <w:sz w:val="24"/>
              </w:rPr>
            </w:pPr>
            <w:r>
              <w:rPr>
                <w:color w:val="000009"/>
                <w:spacing w:val="-2"/>
                <w:sz w:val="24"/>
              </w:rPr>
              <w:t>0,5ч.</w:t>
            </w:r>
          </w:p>
        </w:tc>
        <w:tc>
          <w:tcPr>
            <w:tcW w:w="1989" w:type="dxa"/>
            <w:tcBorders>
              <w:top w:val="nil"/>
              <w:bottom w:val="nil"/>
            </w:tcBorders>
          </w:tcPr>
          <w:p w14:paraId="6E799BB1">
            <w:pPr>
              <w:pStyle w:val="10"/>
              <w:spacing w:line="246" w:lineRule="exact"/>
              <w:ind w:left="10"/>
              <w:rPr>
                <w:sz w:val="24"/>
              </w:rPr>
            </w:pPr>
            <w:r>
              <w:rPr>
                <w:color w:val="000009"/>
                <w:spacing w:val="-2"/>
                <w:sz w:val="24"/>
              </w:rPr>
              <w:t>1,5ч.</w:t>
            </w:r>
          </w:p>
        </w:tc>
      </w:tr>
      <w:tr w14:paraId="46FB5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66" w:type="dxa"/>
            <w:tcBorders>
              <w:top w:val="nil"/>
              <w:bottom w:val="nil"/>
            </w:tcBorders>
          </w:tcPr>
          <w:p w14:paraId="41E92163">
            <w:pPr>
              <w:pStyle w:val="10"/>
              <w:spacing w:line="246" w:lineRule="exact"/>
              <w:ind w:left="9"/>
              <w:rPr>
                <w:sz w:val="24"/>
              </w:rPr>
            </w:pPr>
            <w:r>
              <w:rPr>
                <w:color w:val="000009"/>
                <w:spacing w:val="-10"/>
                <w:sz w:val="24"/>
              </w:rPr>
              <w:t>8</w:t>
            </w:r>
          </w:p>
        </w:tc>
        <w:tc>
          <w:tcPr>
            <w:tcW w:w="3166" w:type="dxa"/>
            <w:vMerge w:val="continue"/>
            <w:tcBorders>
              <w:top w:val="nil"/>
            </w:tcBorders>
          </w:tcPr>
          <w:p w14:paraId="02E1D613">
            <w:pPr>
              <w:rPr>
                <w:sz w:val="2"/>
                <w:szCs w:val="2"/>
              </w:rPr>
            </w:pPr>
          </w:p>
        </w:tc>
        <w:tc>
          <w:tcPr>
            <w:tcW w:w="1865" w:type="dxa"/>
            <w:tcBorders>
              <w:top w:val="nil"/>
              <w:bottom w:val="nil"/>
            </w:tcBorders>
          </w:tcPr>
          <w:p w14:paraId="36CDCC38">
            <w:pPr>
              <w:pStyle w:val="10"/>
              <w:rPr>
                <w:sz w:val="18"/>
              </w:rPr>
            </w:pPr>
          </w:p>
        </w:tc>
        <w:tc>
          <w:tcPr>
            <w:tcW w:w="1896" w:type="dxa"/>
            <w:tcBorders>
              <w:top w:val="nil"/>
              <w:bottom w:val="nil"/>
            </w:tcBorders>
          </w:tcPr>
          <w:p w14:paraId="50968947">
            <w:pPr>
              <w:pStyle w:val="10"/>
              <w:spacing w:line="246" w:lineRule="exact"/>
              <w:ind w:left="10"/>
              <w:rPr>
                <w:sz w:val="24"/>
              </w:rPr>
            </w:pPr>
            <w:r>
              <w:rPr>
                <w:color w:val="000009"/>
                <w:spacing w:val="-2"/>
                <w:sz w:val="24"/>
              </w:rPr>
              <w:t>0,5ч.</w:t>
            </w:r>
          </w:p>
        </w:tc>
        <w:tc>
          <w:tcPr>
            <w:tcW w:w="1989" w:type="dxa"/>
            <w:tcBorders>
              <w:top w:val="nil"/>
              <w:bottom w:val="nil"/>
            </w:tcBorders>
          </w:tcPr>
          <w:p w14:paraId="3E7959DE">
            <w:pPr>
              <w:pStyle w:val="10"/>
              <w:spacing w:line="246" w:lineRule="exact"/>
              <w:ind w:left="10"/>
              <w:rPr>
                <w:sz w:val="24"/>
              </w:rPr>
            </w:pPr>
            <w:r>
              <w:rPr>
                <w:color w:val="000009"/>
                <w:spacing w:val="-2"/>
                <w:sz w:val="24"/>
              </w:rPr>
              <w:t>1,5ч.</w:t>
            </w:r>
          </w:p>
        </w:tc>
      </w:tr>
      <w:tr w14:paraId="3780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66" w:type="dxa"/>
            <w:tcBorders>
              <w:top w:val="nil"/>
            </w:tcBorders>
          </w:tcPr>
          <w:p w14:paraId="3C767A6D">
            <w:pPr>
              <w:pStyle w:val="10"/>
              <w:spacing w:line="256" w:lineRule="exact"/>
              <w:ind w:left="9"/>
              <w:rPr>
                <w:sz w:val="24"/>
              </w:rPr>
            </w:pPr>
            <w:r>
              <w:rPr>
                <w:color w:val="000009"/>
                <w:spacing w:val="-10"/>
                <w:sz w:val="24"/>
              </w:rPr>
              <w:t>9</w:t>
            </w:r>
          </w:p>
        </w:tc>
        <w:tc>
          <w:tcPr>
            <w:tcW w:w="3166" w:type="dxa"/>
            <w:vMerge w:val="continue"/>
            <w:tcBorders>
              <w:top w:val="nil"/>
            </w:tcBorders>
          </w:tcPr>
          <w:p w14:paraId="284A3EF2">
            <w:pPr>
              <w:rPr>
                <w:sz w:val="2"/>
                <w:szCs w:val="2"/>
              </w:rPr>
            </w:pPr>
          </w:p>
        </w:tc>
        <w:tc>
          <w:tcPr>
            <w:tcW w:w="1865" w:type="dxa"/>
            <w:tcBorders>
              <w:top w:val="nil"/>
            </w:tcBorders>
          </w:tcPr>
          <w:p w14:paraId="78C6B615">
            <w:pPr>
              <w:pStyle w:val="10"/>
              <w:rPr>
                <w:sz w:val="24"/>
              </w:rPr>
            </w:pPr>
          </w:p>
        </w:tc>
        <w:tc>
          <w:tcPr>
            <w:tcW w:w="1896" w:type="dxa"/>
            <w:tcBorders>
              <w:top w:val="nil"/>
            </w:tcBorders>
          </w:tcPr>
          <w:p w14:paraId="6233B6AC">
            <w:pPr>
              <w:pStyle w:val="10"/>
              <w:spacing w:line="275" w:lineRule="exact"/>
              <w:ind w:left="10"/>
              <w:rPr>
                <w:sz w:val="24"/>
              </w:rPr>
            </w:pPr>
            <w:r>
              <w:rPr>
                <w:color w:val="000009"/>
                <w:spacing w:val="-2"/>
                <w:sz w:val="24"/>
              </w:rPr>
              <w:t>0,5ч.</w:t>
            </w:r>
          </w:p>
        </w:tc>
        <w:tc>
          <w:tcPr>
            <w:tcW w:w="1989" w:type="dxa"/>
            <w:tcBorders>
              <w:top w:val="nil"/>
            </w:tcBorders>
          </w:tcPr>
          <w:p w14:paraId="69EAFDE4">
            <w:pPr>
              <w:pStyle w:val="10"/>
              <w:spacing w:line="275" w:lineRule="exact"/>
              <w:ind w:left="10"/>
              <w:rPr>
                <w:sz w:val="24"/>
              </w:rPr>
            </w:pPr>
            <w:r>
              <w:rPr>
                <w:color w:val="000009"/>
                <w:spacing w:val="-2"/>
                <w:sz w:val="24"/>
              </w:rPr>
              <w:t>1,5ч.</w:t>
            </w:r>
          </w:p>
        </w:tc>
      </w:tr>
    </w:tbl>
    <w:p w14:paraId="75964FC8">
      <w:pPr>
        <w:pStyle w:val="10"/>
        <w:spacing w:after="0" w:line="270" w:lineRule="exact"/>
        <w:rPr>
          <w:sz w:val="24"/>
        </w:rPr>
        <w:sectPr>
          <w:type w:val="continuous"/>
          <w:pgSz w:w="11910" w:h="16840"/>
          <w:pgMar w:top="1200" w:right="425" w:bottom="1054" w:left="1559" w:header="0" w:footer="780" w:gutter="0"/>
          <w:cols w:space="720" w:num="1"/>
        </w:sect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3166"/>
        <w:gridCol w:w="1865"/>
        <w:gridCol w:w="1896"/>
        <w:gridCol w:w="1989"/>
      </w:tblGrid>
      <w:tr w14:paraId="42CEB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tcPr>
          <w:p w14:paraId="1B92A64B">
            <w:pPr>
              <w:pStyle w:val="10"/>
              <w:rPr>
                <w:sz w:val="20"/>
              </w:rPr>
            </w:pPr>
          </w:p>
        </w:tc>
        <w:tc>
          <w:tcPr>
            <w:tcW w:w="3166" w:type="dxa"/>
          </w:tcPr>
          <w:p w14:paraId="7EB4BED5">
            <w:pPr>
              <w:pStyle w:val="10"/>
              <w:spacing w:line="256" w:lineRule="exact"/>
              <w:ind w:left="9"/>
              <w:rPr>
                <w:sz w:val="24"/>
              </w:rPr>
            </w:pPr>
          </w:p>
        </w:tc>
        <w:tc>
          <w:tcPr>
            <w:tcW w:w="1865" w:type="dxa"/>
          </w:tcPr>
          <w:p w14:paraId="593828A6">
            <w:pPr>
              <w:pStyle w:val="10"/>
              <w:rPr>
                <w:sz w:val="20"/>
              </w:rPr>
            </w:pPr>
          </w:p>
        </w:tc>
        <w:tc>
          <w:tcPr>
            <w:tcW w:w="1896" w:type="dxa"/>
          </w:tcPr>
          <w:p w14:paraId="64255F85">
            <w:pPr>
              <w:pStyle w:val="10"/>
              <w:spacing w:line="256" w:lineRule="exact"/>
              <w:ind w:left="10"/>
              <w:rPr>
                <w:sz w:val="24"/>
              </w:rPr>
            </w:pPr>
          </w:p>
        </w:tc>
        <w:tc>
          <w:tcPr>
            <w:tcW w:w="1989" w:type="dxa"/>
          </w:tcPr>
          <w:p w14:paraId="5ADD995E">
            <w:pPr>
              <w:pStyle w:val="10"/>
              <w:rPr>
                <w:sz w:val="20"/>
              </w:rPr>
            </w:pPr>
          </w:p>
        </w:tc>
      </w:tr>
      <w:tr w14:paraId="6866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566" w:type="dxa"/>
          </w:tcPr>
          <w:p w14:paraId="7B327F4D">
            <w:pPr>
              <w:pStyle w:val="10"/>
              <w:spacing w:line="268" w:lineRule="exact"/>
              <w:ind w:left="9"/>
              <w:rPr>
                <w:rFonts w:hint="default"/>
                <w:sz w:val="24"/>
                <w:lang w:val="ru-RU"/>
              </w:rPr>
            </w:pPr>
            <w:r>
              <w:rPr>
                <w:rFonts w:hint="default"/>
                <w:sz w:val="24"/>
                <w:lang w:val="ru-RU"/>
              </w:rPr>
              <w:t>6</w:t>
            </w:r>
          </w:p>
        </w:tc>
        <w:tc>
          <w:tcPr>
            <w:tcW w:w="3166" w:type="dxa"/>
          </w:tcPr>
          <w:p w14:paraId="72011F62">
            <w:pPr>
              <w:pStyle w:val="10"/>
              <w:ind w:left="9" w:right="458"/>
              <w:rPr>
                <w:b/>
                <w:sz w:val="24"/>
              </w:rPr>
            </w:pPr>
            <w:r>
              <w:rPr>
                <w:b/>
                <w:color w:val="000009"/>
                <w:sz w:val="24"/>
              </w:rPr>
              <w:t>Раздел:</w:t>
            </w:r>
            <w:r>
              <w:rPr>
                <w:b/>
                <w:color w:val="000009"/>
                <w:spacing w:val="-15"/>
                <w:sz w:val="24"/>
              </w:rPr>
              <w:t xml:space="preserve"> </w:t>
            </w:r>
            <w:r>
              <w:rPr>
                <w:b/>
                <w:color w:val="000009"/>
                <w:sz w:val="24"/>
              </w:rPr>
              <w:t xml:space="preserve">«Фотопрогулка» </w:t>
            </w:r>
            <w:r>
              <w:rPr>
                <w:b/>
                <w:color w:val="000009"/>
                <w:spacing w:val="-2"/>
                <w:sz w:val="24"/>
              </w:rPr>
              <w:t>Тема:</w:t>
            </w:r>
          </w:p>
          <w:p w14:paraId="735BA016">
            <w:pPr>
              <w:pStyle w:val="10"/>
              <w:spacing w:line="264" w:lineRule="exact"/>
              <w:ind w:left="9"/>
              <w:rPr>
                <w:rFonts w:hint="default"/>
                <w:sz w:val="24"/>
                <w:lang w:val="ru-RU"/>
              </w:rPr>
            </w:pPr>
            <w:r>
              <w:rPr>
                <w:color w:val="000009"/>
                <w:sz w:val="24"/>
                <w:lang w:val="ru-RU"/>
              </w:rPr>
              <w:t>Памятники</w:t>
            </w:r>
            <w:r>
              <w:rPr>
                <w:rFonts w:hint="default"/>
                <w:color w:val="000009"/>
                <w:sz w:val="24"/>
                <w:lang w:val="ru-RU"/>
              </w:rPr>
              <w:t>,скульптуры и обелиски города</w:t>
            </w:r>
          </w:p>
        </w:tc>
        <w:tc>
          <w:tcPr>
            <w:tcW w:w="1865" w:type="dxa"/>
          </w:tcPr>
          <w:p w14:paraId="57D55D68">
            <w:pPr>
              <w:pStyle w:val="10"/>
              <w:spacing w:line="268" w:lineRule="exact"/>
              <w:ind w:left="9"/>
              <w:rPr>
                <w:sz w:val="24"/>
              </w:rPr>
            </w:pPr>
            <w:r>
              <w:rPr>
                <w:color w:val="000009"/>
                <w:spacing w:val="-5"/>
                <w:sz w:val="24"/>
              </w:rPr>
              <w:t>9ч.</w:t>
            </w:r>
          </w:p>
        </w:tc>
        <w:tc>
          <w:tcPr>
            <w:tcW w:w="1896" w:type="dxa"/>
          </w:tcPr>
          <w:p w14:paraId="77FC8F7D">
            <w:pPr>
              <w:pStyle w:val="10"/>
              <w:spacing w:line="268" w:lineRule="exact"/>
              <w:ind w:left="10"/>
              <w:rPr>
                <w:rFonts w:hint="default"/>
                <w:sz w:val="24"/>
                <w:lang w:val="ru-RU"/>
              </w:rPr>
            </w:pPr>
            <w:r>
              <w:rPr>
                <w:rFonts w:hint="default"/>
                <w:sz w:val="24"/>
                <w:lang w:val="ru-RU"/>
              </w:rPr>
              <w:t>9</w:t>
            </w:r>
          </w:p>
        </w:tc>
        <w:tc>
          <w:tcPr>
            <w:tcW w:w="1989" w:type="dxa"/>
          </w:tcPr>
          <w:p w14:paraId="75823300">
            <w:pPr>
              <w:pStyle w:val="10"/>
              <w:ind w:left="10"/>
              <w:rPr>
                <w:rFonts w:hint="default"/>
                <w:sz w:val="24"/>
                <w:lang w:val="ru-RU"/>
              </w:rPr>
            </w:pPr>
            <w:r>
              <w:rPr>
                <w:rFonts w:hint="default"/>
                <w:sz w:val="24"/>
                <w:lang w:val="ru-RU"/>
              </w:rPr>
              <w:t>9</w:t>
            </w:r>
          </w:p>
        </w:tc>
      </w:tr>
      <w:tr w14:paraId="2CD5E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566" w:type="dxa"/>
          </w:tcPr>
          <w:p w14:paraId="1791304B">
            <w:pPr>
              <w:pStyle w:val="10"/>
              <w:rPr>
                <w:sz w:val="22"/>
              </w:rPr>
            </w:pPr>
          </w:p>
        </w:tc>
        <w:tc>
          <w:tcPr>
            <w:tcW w:w="3166" w:type="dxa"/>
          </w:tcPr>
          <w:p w14:paraId="2D7801A7">
            <w:pPr>
              <w:pStyle w:val="10"/>
              <w:spacing w:line="273" w:lineRule="exact"/>
              <w:ind w:left="9"/>
              <w:rPr>
                <w:b/>
                <w:sz w:val="24"/>
              </w:rPr>
            </w:pPr>
            <w:r>
              <w:rPr>
                <w:b/>
                <w:color w:val="000009"/>
                <w:spacing w:val="-2"/>
                <w:sz w:val="24"/>
              </w:rPr>
              <w:t>ВСЕГО:</w:t>
            </w:r>
          </w:p>
        </w:tc>
        <w:tc>
          <w:tcPr>
            <w:tcW w:w="1865" w:type="dxa"/>
          </w:tcPr>
          <w:p w14:paraId="4926D4F4">
            <w:pPr>
              <w:pStyle w:val="10"/>
              <w:spacing w:line="273" w:lineRule="exact"/>
              <w:ind w:left="9"/>
              <w:rPr>
                <w:b/>
                <w:sz w:val="24"/>
              </w:rPr>
            </w:pPr>
            <w:r>
              <w:rPr>
                <w:b/>
                <w:color w:val="000009"/>
                <w:spacing w:val="-4"/>
                <w:sz w:val="24"/>
              </w:rPr>
              <w:t>72ч.</w:t>
            </w:r>
          </w:p>
        </w:tc>
        <w:tc>
          <w:tcPr>
            <w:tcW w:w="1896" w:type="dxa"/>
          </w:tcPr>
          <w:p w14:paraId="488B4FF6">
            <w:pPr>
              <w:pStyle w:val="10"/>
              <w:spacing w:line="273" w:lineRule="exact"/>
              <w:ind w:left="10"/>
              <w:rPr>
                <w:b/>
                <w:sz w:val="24"/>
              </w:rPr>
            </w:pPr>
            <w:r>
              <w:rPr>
                <w:b/>
                <w:color w:val="000009"/>
                <w:spacing w:val="-4"/>
                <w:sz w:val="24"/>
              </w:rPr>
              <w:t>19ч.</w:t>
            </w:r>
          </w:p>
        </w:tc>
        <w:tc>
          <w:tcPr>
            <w:tcW w:w="1989" w:type="dxa"/>
          </w:tcPr>
          <w:p w14:paraId="6AE4D24B">
            <w:pPr>
              <w:pStyle w:val="10"/>
              <w:spacing w:line="273" w:lineRule="exact"/>
              <w:ind w:left="10"/>
              <w:rPr>
                <w:b/>
                <w:sz w:val="24"/>
              </w:rPr>
            </w:pPr>
            <w:r>
              <w:rPr>
                <w:b/>
                <w:color w:val="000009"/>
                <w:spacing w:val="-4"/>
                <w:sz w:val="24"/>
              </w:rPr>
              <w:t>53ч.</w:t>
            </w:r>
          </w:p>
        </w:tc>
      </w:tr>
    </w:tbl>
    <w:p w14:paraId="1B39FEAA">
      <w:pPr>
        <w:pStyle w:val="6"/>
        <w:tabs>
          <w:tab w:val="left" w:pos="1478"/>
          <w:tab w:val="left" w:pos="2896"/>
          <w:tab w:val="left" w:pos="5508"/>
          <w:tab w:val="left" w:pos="6568"/>
          <w:tab w:val="left" w:pos="7539"/>
        </w:tabs>
        <w:spacing w:before="297"/>
        <w:ind w:right="706"/>
      </w:pPr>
      <w:r>
        <w:rPr>
          <w:b/>
          <w:color w:val="000009"/>
          <w:spacing w:val="-2"/>
        </w:rPr>
        <w:t>Способы</w:t>
      </w:r>
      <w:r>
        <w:rPr>
          <w:b/>
          <w:color w:val="000009"/>
        </w:rPr>
        <w:tab/>
      </w:r>
      <w:r>
        <w:rPr>
          <w:b/>
          <w:color w:val="000009"/>
          <w:spacing w:val="-2"/>
        </w:rPr>
        <w:t>проверки</w:t>
      </w:r>
      <w:r>
        <w:rPr>
          <w:b/>
          <w:color w:val="000009"/>
        </w:rPr>
        <w:tab/>
      </w:r>
      <w:r>
        <w:rPr>
          <w:color w:val="000009"/>
          <w:spacing w:val="-2"/>
        </w:rPr>
        <w:t>результативности:</w:t>
      </w:r>
      <w:r>
        <w:rPr>
          <w:color w:val="000009"/>
        </w:rPr>
        <w:tab/>
      </w:r>
      <w:r>
        <w:rPr>
          <w:color w:val="000009"/>
          <w:spacing w:val="-2"/>
        </w:rPr>
        <w:t>беседа,</w:t>
      </w:r>
      <w:r>
        <w:rPr>
          <w:color w:val="000009"/>
        </w:rPr>
        <w:tab/>
      </w:r>
      <w:r>
        <w:rPr>
          <w:color w:val="000009"/>
          <w:spacing w:val="-2"/>
        </w:rPr>
        <w:t>опрос,</w:t>
      </w:r>
      <w:r>
        <w:rPr>
          <w:color w:val="000009"/>
        </w:rPr>
        <w:tab/>
      </w:r>
      <w:r>
        <w:rPr>
          <w:color w:val="000009"/>
          <w:spacing w:val="-2"/>
        </w:rPr>
        <w:t xml:space="preserve">тестирование, </w:t>
      </w:r>
      <w:r>
        <w:rPr>
          <w:color w:val="000009"/>
        </w:rPr>
        <w:t>самооценка, анализ, анкетирование.</w:t>
      </w:r>
    </w:p>
    <w:p w14:paraId="7FCA78C3">
      <w:pPr>
        <w:pStyle w:val="6"/>
        <w:tabs>
          <w:tab w:val="left" w:pos="1340"/>
          <w:tab w:val="left" w:pos="2876"/>
          <w:tab w:val="left" w:pos="4301"/>
          <w:tab w:val="left" w:pos="6291"/>
          <w:tab w:val="left" w:pos="7219"/>
          <w:tab w:val="left" w:pos="7619"/>
        </w:tabs>
        <w:ind w:right="705"/>
      </w:pPr>
      <w:r>
        <w:rPr>
          <w:b/>
          <w:color w:val="000009"/>
          <w:spacing w:val="-2"/>
        </w:rPr>
        <w:t>Формы</w:t>
      </w:r>
      <w:r>
        <w:rPr>
          <w:b/>
          <w:color w:val="000009"/>
        </w:rPr>
        <w:tab/>
      </w:r>
      <w:r>
        <w:rPr>
          <w:b/>
          <w:color w:val="000009"/>
          <w:spacing w:val="-2"/>
        </w:rPr>
        <w:t>проверки</w:t>
      </w:r>
      <w:r>
        <w:rPr>
          <w:color w:val="000009"/>
          <w:spacing w:val="-2"/>
        </w:rPr>
        <w:t>:</w:t>
      </w:r>
      <w:r>
        <w:rPr>
          <w:color w:val="000009"/>
        </w:rPr>
        <w:tab/>
      </w:r>
      <w:r>
        <w:rPr>
          <w:color w:val="000009"/>
          <w:spacing w:val="-2"/>
        </w:rPr>
        <w:t>выставки,</w:t>
      </w:r>
      <w:r>
        <w:rPr>
          <w:color w:val="000009"/>
        </w:rPr>
        <w:tab/>
      </w:r>
      <w:r>
        <w:rPr>
          <w:color w:val="000009"/>
          <w:spacing w:val="-2"/>
        </w:rPr>
        <w:t>демонстрация,</w:t>
      </w:r>
      <w:r>
        <w:rPr>
          <w:color w:val="000009"/>
        </w:rPr>
        <w:tab/>
      </w:r>
      <w:r>
        <w:rPr>
          <w:color w:val="000009"/>
          <w:spacing w:val="-2"/>
        </w:rPr>
        <w:t>фото-</w:t>
      </w:r>
      <w:r>
        <w:rPr>
          <w:color w:val="000009"/>
        </w:rPr>
        <w:tab/>
      </w:r>
      <w:r>
        <w:rPr>
          <w:color w:val="000009"/>
          <w:spacing w:val="-10"/>
        </w:rPr>
        <w:t>и</w:t>
      </w:r>
      <w:r>
        <w:rPr>
          <w:color w:val="000009"/>
        </w:rPr>
        <w:tab/>
      </w:r>
      <w:r>
        <w:rPr>
          <w:color w:val="000009"/>
          <w:spacing w:val="-2"/>
        </w:rPr>
        <w:t xml:space="preserve">видеоотчеты, </w:t>
      </w:r>
      <w:r>
        <w:rPr>
          <w:color w:val="000009"/>
        </w:rPr>
        <w:t>портфолио,</w:t>
      </w:r>
      <w:r>
        <w:rPr>
          <w:color w:val="000009"/>
          <w:spacing w:val="40"/>
        </w:rPr>
        <w:t xml:space="preserve"> </w:t>
      </w:r>
      <w:r>
        <w:rPr>
          <w:color w:val="000009"/>
        </w:rPr>
        <w:t>презентации.</w:t>
      </w:r>
    </w:p>
    <w:p w14:paraId="6F998523">
      <w:pPr>
        <w:pStyle w:val="2"/>
        <w:spacing w:before="4"/>
        <w:jc w:val="left"/>
      </w:pPr>
      <w:r>
        <w:t>Система</w:t>
      </w:r>
      <w:r>
        <w:rPr>
          <w:spacing w:val="58"/>
        </w:rPr>
        <w:t xml:space="preserve"> </w:t>
      </w:r>
      <w:r>
        <w:t>оценки</w:t>
      </w:r>
      <w:r>
        <w:rPr>
          <w:spacing w:val="-7"/>
        </w:rPr>
        <w:t xml:space="preserve"> </w:t>
      </w:r>
      <w:r>
        <w:t>получаемых</w:t>
      </w:r>
      <w:r>
        <w:rPr>
          <w:spacing w:val="-4"/>
        </w:rPr>
        <w:t xml:space="preserve"> </w:t>
      </w:r>
      <w:r>
        <w:rPr>
          <w:spacing w:val="-2"/>
        </w:rPr>
        <w:t>результатов</w:t>
      </w:r>
    </w:p>
    <w:p w14:paraId="45231941">
      <w:pPr>
        <w:pStyle w:val="6"/>
        <w:ind w:right="703" w:firstLine="347"/>
        <w:jc w:val="both"/>
      </w:pPr>
      <w:r>
        <w:t>При оценке знаний и умений</w:t>
      </w:r>
      <w:r>
        <w:rPr>
          <w:spacing w:val="40"/>
        </w:rPr>
        <w:t xml:space="preserve"> </w:t>
      </w:r>
      <w:r>
        <w:t>педагог обращает основное внимание на правильность и качество выполненных работ, поощряет творческую активность детей, учитывая индивидуальные особенности, психофизические качества каждого ребенка. Обращается внимание на малейшие проявления инициативы, самостоятельности и творческого мышления каждого учащегося.</w:t>
      </w:r>
    </w:p>
    <w:p w14:paraId="6D9FB33E">
      <w:pPr>
        <w:pStyle w:val="6"/>
        <w:spacing w:line="242" w:lineRule="auto"/>
        <w:ind w:right="712" w:firstLine="347"/>
        <w:jc w:val="both"/>
      </w:pPr>
      <w:r>
        <w:t>При индивидуальной оценке работ делается акцент на те моменты, которые давались ребенку с трудом, но он</w:t>
      </w:r>
      <w:r>
        <w:rPr>
          <w:spacing w:val="40"/>
        </w:rPr>
        <w:t xml:space="preserve"> </w:t>
      </w:r>
      <w:r>
        <w:t>смог выполнить задание.</w:t>
      </w:r>
    </w:p>
    <w:p w14:paraId="63ED8600">
      <w:pPr>
        <w:pStyle w:val="6"/>
        <w:ind w:right="711" w:firstLine="347"/>
        <w:jc w:val="both"/>
      </w:pPr>
      <w:r>
        <w:t>Лучшие работы демонстрируются на выставках, конкурсах, фестивалях и награждаются грамотами, дипломами, призами, благодарностями.</w:t>
      </w:r>
    </w:p>
    <w:p w14:paraId="52690B99">
      <w:pPr>
        <w:pStyle w:val="6"/>
        <w:ind w:right="708" w:firstLine="707"/>
        <w:jc w:val="both"/>
      </w:pPr>
      <w:r>
        <w:t>Дополнительным способом диагностики развития личности является мониторинг, проводимый совместно с психологами по следующим направлениям: познавательная направленность личности, стиль взаимодействия, мотивационная направленность.</w:t>
      </w:r>
    </w:p>
    <w:p w14:paraId="21FEF023">
      <w:pPr>
        <w:pStyle w:val="2"/>
        <w:spacing w:before="320" w:line="240" w:lineRule="auto"/>
        <w:ind w:left="254" w:right="817"/>
        <w:jc w:val="center"/>
      </w:pPr>
      <w:r>
        <w:t>Художественно-эстетическое</w:t>
      </w:r>
      <w:r>
        <w:rPr>
          <w:spacing w:val="-10"/>
        </w:rPr>
        <w:t xml:space="preserve"> </w:t>
      </w:r>
      <w:r>
        <w:t>направление</w:t>
      </w:r>
      <w:r>
        <w:rPr>
          <w:spacing w:val="-10"/>
        </w:rPr>
        <w:t xml:space="preserve"> </w:t>
      </w:r>
      <w:r>
        <w:t>«Мое</w:t>
      </w:r>
      <w:r>
        <w:rPr>
          <w:spacing w:val="-13"/>
        </w:rPr>
        <w:t xml:space="preserve"> </w:t>
      </w:r>
      <w:r>
        <w:t>творчество» Учебный план программы «Создаем прекрасное»</w:t>
      </w:r>
    </w:p>
    <w:p w14:paraId="68C55261">
      <w:pPr>
        <w:pStyle w:val="6"/>
        <w:spacing w:line="316" w:lineRule="exact"/>
        <w:ind w:left="-1" w:right="557"/>
        <w:jc w:val="center"/>
      </w:pPr>
      <w:r>
        <w:t>для</w:t>
      </w:r>
      <w:r>
        <w:rPr>
          <w:spacing w:val="-2"/>
        </w:rPr>
        <w:t xml:space="preserve"> </w:t>
      </w:r>
      <w:r>
        <w:t>детей</w:t>
      </w:r>
      <w:r>
        <w:rPr>
          <w:spacing w:val="66"/>
        </w:rPr>
        <w:t xml:space="preserve"> </w:t>
      </w:r>
      <w:r>
        <w:t>3-</w:t>
      </w:r>
      <w:r>
        <w:rPr>
          <w:spacing w:val="-4"/>
        </w:rPr>
        <w:t>4лет.</w:t>
      </w:r>
    </w:p>
    <w:p w14:paraId="795FB7FB">
      <w:pPr>
        <w:pStyle w:val="6"/>
        <w:spacing w:before="52"/>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5451"/>
        <w:gridCol w:w="1063"/>
        <w:gridCol w:w="1179"/>
        <w:gridCol w:w="934"/>
      </w:tblGrid>
      <w:tr w14:paraId="0C278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8" w:type="dxa"/>
            <w:vMerge w:val="restart"/>
          </w:tcPr>
          <w:p w14:paraId="07D53155">
            <w:pPr>
              <w:pStyle w:val="10"/>
              <w:rPr>
                <w:sz w:val="26"/>
              </w:rPr>
            </w:pPr>
          </w:p>
        </w:tc>
        <w:tc>
          <w:tcPr>
            <w:tcW w:w="5451" w:type="dxa"/>
            <w:vMerge w:val="restart"/>
          </w:tcPr>
          <w:p w14:paraId="30FE0093">
            <w:pPr>
              <w:pStyle w:val="10"/>
              <w:spacing w:before="46"/>
              <w:ind w:left="55"/>
              <w:rPr>
                <w:sz w:val="24"/>
              </w:rPr>
            </w:pPr>
            <w:r>
              <w:rPr>
                <w:spacing w:val="-4"/>
                <w:sz w:val="24"/>
              </w:rPr>
              <w:t>Тема</w:t>
            </w:r>
          </w:p>
        </w:tc>
        <w:tc>
          <w:tcPr>
            <w:tcW w:w="3176" w:type="dxa"/>
            <w:gridSpan w:val="3"/>
          </w:tcPr>
          <w:p w14:paraId="52F13CE3">
            <w:pPr>
              <w:pStyle w:val="10"/>
              <w:spacing w:before="46"/>
              <w:ind w:left="53"/>
              <w:rPr>
                <w:sz w:val="24"/>
              </w:rPr>
            </w:pPr>
            <w:r>
              <w:rPr>
                <w:spacing w:val="-2"/>
                <w:sz w:val="24"/>
              </w:rPr>
              <w:t>Количество</w:t>
            </w:r>
            <w:r>
              <w:rPr>
                <w:spacing w:val="3"/>
                <w:sz w:val="24"/>
              </w:rPr>
              <w:t xml:space="preserve"> </w:t>
            </w:r>
            <w:r>
              <w:rPr>
                <w:spacing w:val="-4"/>
                <w:sz w:val="24"/>
              </w:rPr>
              <w:t>часов</w:t>
            </w:r>
          </w:p>
        </w:tc>
      </w:tr>
      <w:tr w14:paraId="7FA4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88" w:type="dxa"/>
            <w:vMerge w:val="continue"/>
            <w:tcBorders>
              <w:top w:val="nil"/>
            </w:tcBorders>
          </w:tcPr>
          <w:p w14:paraId="02E809BF">
            <w:pPr>
              <w:rPr>
                <w:sz w:val="2"/>
                <w:szCs w:val="2"/>
              </w:rPr>
            </w:pPr>
          </w:p>
        </w:tc>
        <w:tc>
          <w:tcPr>
            <w:tcW w:w="5451" w:type="dxa"/>
            <w:vMerge w:val="continue"/>
            <w:tcBorders>
              <w:top w:val="nil"/>
            </w:tcBorders>
          </w:tcPr>
          <w:p w14:paraId="058D66F5">
            <w:pPr>
              <w:rPr>
                <w:sz w:val="2"/>
                <w:szCs w:val="2"/>
              </w:rPr>
            </w:pPr>
          </w:p>
        </w:tc>
        <w:tc>
          <w:tcPr>
            <w:tcW w:w="1063" w:type="dxa"/>
          </w:tcPr>
          <w:p w14:paraId="480F5A15">
            <w:pPr>
              <w:pStyle w:val="10"/>
              <w:spacing w:before="46"/>
              <w:ind w:left="53"/>
              <w:rPr>
                <w:sz w:val="24"/>
              </w:rPr>
            </w:pPr>
            <w:r>
              <w:rPr>
                <w:spacing w:val="-2"/>
                <w:sz w:val="24"/>
              </w:rPr>
              <w:t>Всего</w:t>
            </w:r>
          </w:p>
        </w:tc>
        <w:tc>
          <w:tcPr>
            <w:tcW w:w="1179" w:type="dxa"/>
          </w:tcPr>
          <w:p w14:paraId="0A15CA4E">
            <w:pPr>
              <w:pStyle w:val="10"/>
              <w:spacing w:before="46"/>
              <w:ind w:left="55"/>
              <w:rPr>
                <w:sz w:val="24"/>
              </w:rPr>
            </w:pPr>
            <w:r>
              <w:rPr>
                <w:spacing w:val="-2"/>
                <w:sz w:val="24"/>
              </w:rPr>
              <w:t>Теория</w:t>
            </w:r>
          </w:p>
        </w:tc>
        <w:tc>
          <w:tcPr>
            <w:tcW w:w="934" w:type="dxa"/>
          </w:tcPr>
          <w:p w14:paraId="63C372C4">
            <w:pPr>
              <w:pStyle w:val="10"/>
              <w:spacing w:before="46"/>
              <w:ind w:left="55" w:right="116"/>
              <w:rPr>
                <w:sz w:val="24"/>
              </w:rPr>
            </w:pPr>
            <w:r>
              <w:rPr>
                <w:spacing w:val="-2"/>
                <w:sz w:val="24"/>
              </w:rPr>
              <w:t xml:space="preserve">Практи </w:t>
            </w:r>
            <w:r>
              <w:rPr>
                <w:spacing w:val="-6"/>
                <w:sz w:val="24"/>
              </w:rPr>
              <w:t>ка</w:t>
            </w:r>
          </w:p>
        </w:tc>
      </w:tr>
      <w:tr w14:paraId="30877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88" w:type="dxa"/>
          </w:tcPr>
          <w:p w14:paraId="750E260A">
            <w:pPr>
              <w:pStyle w:val="10"/>
              <w:spacing w:before="41"/>
              <w:ind w:left="55"/>
              <w:rPr>
                <w:sz w:val="24"/>
              </w:rPr>
            </w:pPr>
            <w:r>
              <w:rPr>
                <w:spacing w:val="-10"/>
                <w:sz w:val="24"/>
              </w:rPr>
              <w:t>1</w:t>
            </w:r>
          </w:p>
        </w:tc>
        <w:tc>
          <w:tcPr>
            <w:tcW w:w="5451" w:type="dxa"/>
          </w:tcPr>
          <w:p w14:paraId="73927186">
            <w:pPr>
              <w:pStyle w:val="10"/>
              <w:spacing w:before="41"/>
              <w:ind w:left="55"/>
              <w:rPr>
                <w:sz w:val="24"/>
              </w:rPr>
            </w:pPr>
            <w:r>
              <w:rPr>
                <w:spacing w:val="-2"/>
                <w:sz w:val="24"/>
              </w:rPr>
              <w:t>Рисование</w:t>
            </w:r>
          </w:p>
          <w:p w14:paraId="2511D626">
            <w:pPr>
              <w:pStyle w:val="10"/>
              <w:numPr>
                <w:ilvl w:val="0"/>
                <w:numId w:val="42"/>
              </w:numPr>
              <w:tabs>
                <w:tab w:val="left" w:pos="774"/>
              </w:tabs>
              <w:spacing w:before="2" w:after="0" w:line="240" w:lineRule="auto"/>
              <w:ind w:left="774" w:right="0" w:hanging="359"/>
              <w:jc w:val="left"/>
              <w:rPr>
                <w:sz w:val="24"/>
              </w:rPr>
            </w:pPr>
            <w:r>
              <w:rPr>
                <w:sz w:val="24"/>
              </w:rPr>
              <w:t>проводить</w:t>
            </w:r>
            <w:r>
              <w:rPr>
                <w:spacing w:val="-5"/>
                <w:sz w:val="24"/>
              </w:rPr>
              <w:t xml:space="preserve"> </w:t>
            </w:r>
            <w:r>
              <w:rPr>
                <w:sz w:val="24"/>
              </w:rPr>
              <w:t>узкие</w:t>
            </w:r>
            <w:r>
              <w:rPr>
                <w:spacing w:val="-7"/>
                <w:sz w:val="24"/>
              </w:rPr>
              <w:t xml:space="preserve"> </w:t>
            </w:r>
            <w:r>
              <w:rPr>
                <w:sz w:val="24"/>
              </w:rPr>
              <w:t>и</w:t>
            </w:r>
            <w:r>
              <w:rPr>
                <w:spacing w:val="-6"/>
                <w:sz w:val="24"/>
              </w:rPr>
              <w:t xml:space="preserve"> </w:t>
            </w:r>
            <w:r>
              <w:rPr>
                <w:sz w:val="24"/>
              </w:rPr>
              <w:t>широкие</w:t>
            </w:r>
            <w:r>
              <w:rPr>
                <w:spacing w:val="-7"/>
                <w:sz w:val="24"/>
              </w:rPr>
              <w:t xml:space="preserve"> </w:t>
            </w:r>
            <w:r>
              <w:rPr>
                <w:spacing w:val="-4"/>
                <w:sz w:val="24"/>
              </w:rPr>
              <w:t>линии</w:t>
            </w:r>
          </w:p>
          <w:p w14:paraId="516495EF">
            <w:pPr>
              <w:pStyle w:val="10"/>
              <w:numPr>
                <w:ilvl w:val="0"/>
                <w:numId w:val="42"/>
              </w:numPr>
              <w:tabs>
                <w:tab w:val="left" w:pos="775"/>
              </w:tabs>
              <w:spacing w:before="3" w:after="0" w:line="237" w:lineRule="auto"/>
              <w:ind w:left="775" w:right="956" w:hanging="360"/>
              <w:jc w:val="left"/>
              <w:rPr>
                <w:sz w:val="24"/>
              </w:rPr>
            </w:pPr>
            <w:r>
              <w:rPr>
                <w:sz w:val="24"/>
              </w:rPr>
              <w:t>рисовать</w:t>
            </w:r>
            <w:r>
              <w:rPr>
                <w:spacing w:val="-15"/>
                <w:sz w:val="24"/>
              </w:rPr>
              <w:t xml:space="preserve"> </w:t>
            </w:r>
            <w:r>
              <w:rPr>
                <w:sz w:val="24"/>
              </w:rPr>
              <w:t>точки,</w:t>
            </w:r>
            <w:r>
              <w:rPr>
                <w:spacing w:val="-15"/>
                <w:sz w:val="24"/>
              </w:rPr>
              <w:t xml:space="preserve"> </w:t>
            </w:r>
            <w:r>
              <w:rPr>
                <w:sz w:val="24"/>
              </w:rPr>
              <w:t>кольца,</w:t>
            </w:r>
            <w:r>
              <w:rPr>
                <w:spacing w:val="-15"/>
                <w:sz w:val="24"/>
              </w:rPr>
              <w:t xml:space="preserve"> </w:t>
            </w:r>
            <w:r>
              <w:rPr>
                <w:sz w:val="24"/>
              </w:rPr>
              <w:t>дуги,</w:t>
            </w:r>
            <w:r>
              <w:rPr>
                <w:spacing w:val="-15"/>
                <w:sz w:val="24"/>
              </w:rPr>
              <w:t xml:space="preserve"> </w:t>
            </w:r>
            <w:r>
              <w:rPr>
                <w:sz w:val="24"/>
              </w:rPr>
              <w:t xml:space="preserve">мазки, </w:t>
            </w:r>
            <w:r>
              <w:rPr>
                <w:spacing w:val="-2"/>
                <w:sz w:val="24"/>
              </w:rPr>
              <w:t>трилистник</w:t>
            </w:r>
          </w:p>
        </w:tc>
        <w:tc>
          <w:tcPr>
            <w:tcW w:w="1063" w:type="dxa"/>
          </w:tcPr>
          <w:p w14:paraId="765F4AD4">
            <w:pPr>
              <w:pStyle w:val="10"/>
              <w:spacing w:before="41"/>
              <w:ind w:left="53"/>
              <w:rPr>
                <w:sz w:val="24"/>
              </w:rPr>
            </w:pPr>
            <w:r>
              <w:rPr>
                <w:spacing w:val="-5"/>
                <w:sz w:val="24"/>
              </w:rPr>
              <w:t>18</w:t>
            </w:r>
          </w:p>
        </w:tc>
        <w:tc>
          <w:tcPr>
            <w:tcW w:w="1179" w:type="dxa"/>
          </w:tcPr>
          <w:p w14:paraId="0462141C">
            <w:pPr>
              <w:pStyle w:val="10"/>
              <w:spacing w:before="41"/>
              <w:ind w:left="55"/>
              <w:rPr>
                <w:sz w:val="24"/>
              </w:rPr>
            </w:pPr>
            <w:r>
              <w:rPr>
                <w:spacing w:val="-10"/>
                <w:sz w:val="24"/>
              </w:rPr>
              <w:t>4</w:t>
            </w:r>
          </w:p>
        </w:tc>
        <w:tc>
          <w:tcPr>
            <w:tcW w:w="934" w:type="dxa"/>
          </w:tcPr>
          <w:p w14:paraId="3F2AB49D">
            <w:pPr>
              <w:pStyle w:val="10"/>
              <w:spacing w:before="41"/>
              <w:ind w:left="55"/>
              <w:rPr>
                <w:sz w:val="24"/>
              </w:rPr>
            </w:pPr>
            <w:r>
              <w:rPr>
                <w:spacing w:val="-5"/>
                <w:sz w:val="24"/>
              </w:rPr>
              <w:t>14</w:t>
            </w:r>
          </w:p>
        </w:tc>
      </w:tr>
    </w:tbl>
    <w:p w14:paraId="23C69B5D">
      <w:pPr>
        <w:pStyle w:val="6"/>
        <w:spacing w:before="6"/>
        <w:ind w:left="0"/>
        <w:rPr>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5451"/>
        <w:gridCol w:w="1063"/>
        <w:gridCol w:w="1179"/>
        <w:gridCol w:w="934"/>
      </w:tblGrid>
      <w:tr w14:paraId="0824C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5" w:hRule="atLeast"/>
        </w:trPr>
        <w:tc>
          <w:tcPr>
            <w:tcW w:w="588" w:type="dxa"/>
            <w:tcBorders>
              <w:top w:val="nil"/>
            </w:tcBorders>
          </w:tcPr>
          <w:p w14:paraId="4C82FE82">
            <w:pPr>
              <w:pStyle w:val="10"/>
              <w:rPr>
                <w:sz w:val="24"/>
              </w:rPr>
            </w:pPr>
          </w:p>
        </w:tc>
        <w:tc>
          <w:tcPr>
            <w:tcW w:w="5451" w:type="dxa"/>
            <w:tcBorders>
              <w:top w:val="nil"/>
            </w:tcBorders>
          </w:tcPr>
          <w:p w14:paraId="4380B7F2">
            <w:pPr>
              <w:pStyle w:val="10"/>
              <w:numPr>
                <w:ilvl w:val="0"/>
                <w:numId w:val="43"/>
              </w:numPr>
              <w:tabs>
                <w:tab w:val="left" w:pos="774"/>
              </w:tabs>
              <w:spacing w:before="49" w:after="0" w:line="293" w:lineRule="exact"/>
              <w:ind w:left="774" w:right="0" w:hanging="359"/>
              <w:jc w:val="left"/>
              <w:rPr>
                <w:sz w:val="24"/>
              </w:rPr>
            </w:pPr>
            <w:r>
              <w:rPr>
                <w:sz w:val="24"/>
              </w:rPr>
              <w:t>правильно</w:t>
            </w:r>
            <w:r>
              <w:rPr>
                <w:spacing w:val="-13"/>
                <w:sz w:val="24"/>
              </w:rPr>
              <w:t xml:space="preserve"> </w:t>
            </w:r>
            <w:r>
              <w:rPr>
                <w:sz w:val="24"/>
              </w:rPr>
              <w:t>удерживать</w:t>
            </w:r>
            <w:r>
              <w:rPr>
                <w:spacing w:val="-13"/>
                <w:sz w:val="24"/>
              </w:rPr>
              <w:t xml:space="preserve"> </w:t>
            </w:r>
            <w:r>
              <w:rPr>
                <w:sz w:val="24"/>
              </w:rPr>
              <w:t>кисть,</w:t>
            </w:r>
            <w:r>
              <w:rPr>
                <w:spacing w:val="-13"/>
                <w:sz w:val="24"/>
              </w:rPr>
              <w:t xml:space="preserve"> </w:t>
            </w:r>
            <w:r>
              <w:rPr>
                <w:spacing w:val="-2"/>
                <w:sz w:val="24"/>
              </w:rPr>
              <w:t>карандаш</w:t>
            </w:r>
          </w:p>
          <w:p w14:paraId="7861D164">
            <w:pPr>
              <w:pStyle w:val="10"/>
              <w:numPr>
                <w:ilvl w:val="0"/>
                <w:numId w:val="43"/>
              </w:numPr>
              <w:tabs>
                <w:tab w:val="left" w:pos="775"/>
              </w:tabs>
              <w:spacing w:before="2" w:after="0" w:line="237" w:lineRule="auto"/>
              <w:ind w:left="775" w:right="538" w:hanging="360"/>
              <w:jc w:val="left"/>
              <w:rPr>
                <w:sz w:val="24"/>
              </w:rPr>
            </w:pPr>
            <w:r>
              <w:rPr>
                <w:sz w:val="24"/>
              </w:rPr>
              <w:t>закрашивать</w:t>
            </w:r>
            <w:r>
              <w:rPr>
                <w:spacing w:val="-15"/>
                <w:sz w:val="24"/>
              </w:rPr>
              <w:t xml:space="preserve"> </w:t>
            </w:r>
            <w:r>
              <w:rPr>
                <w:sz w:val="24"/>
              </w:rPr>
              <w:t>рисунки</w:t>
            </w:r>
            <w:r>
              <w:rPr>
                <w:spacing w:val="-15"/>
                <w:sz w:val="24"/>
              </w:rPr>
              <w:t xml:space="preserve"> </w:t>
            </w:r>
            <w:r>
              <w:rPr>
                <w:sz w:val="24"/>
              </w:rPr>
              <w:t>кистью,</w:t>
            </w:r>
            <w:r>
              <w:rPr>
                <w:spacing w:val="-15"/>
                <w:sz w:val="24"/>
              </w:rPr>
              <w:t xml:space="preserve"> </w:t>
            </w:r>
            <w:r>
              <w:rPr>
                <w:sz w:val="24"/>
              </w:rPr>
              <w:t xml:space="preserve">цветными </w:t>
            </w:r>
            <w:r>
              <w:rPr>
                <w:spacing w:val="-2"/>
                <w:sz w:val="24"/>
              </w:rPr>
              <w:t>карандащами</w:t>
            </w:r>
          </w:p>
          <w:p w14:paraId="7534A9EE">
            <w:pPr>
              <w:pStyle w:val="10"/>
              <w:numPr>
                <w:ilvl w:val="0"/>
                <w:numId w:val="43"/>
              </w:numPr>
              <w:tabs>
                <w:tab w:val="left" w:pos="774"/>
              </w:tabs>
              <w:spacing w:before="2" w:after="0" w:line="293" w:lineRule="exact"/>
              <w:ind w:left="774" w:right="0" w:hanging="359"/>
              <w:jc w:val="left"/>
              <w:rPr>
                <w:sz w:val="24"/>
              </w:rPr>
            </w:pPr>
            <w:r>
              <w:rPr>
                <w:sz w:val="24"/>
              </w:rPr>
              <w:t>проводить</w:t>
            </w:r>
            <w:r>
              <w:rPr>
                <w:spacing w:val="-9"/>
                <w:sz w:val="24"/>
              </w:rPr>
              <w:t xml:space="preserve"> </w:t>
            </w:r>
            <w:r>
              <w:rPr>
                <w:sz w:val="24"/>
              </w:rPr>
              <w:t>линии</w:t>
            </w:r>
            <w:r>
              <w:rPr>
                <w:spacing w:val="-8"/>
                <w:sz w:val="24"/>
              </w:rPr>
              <w:t xml:space="preserve"> </w:t>
            </w:r>
            <w:r>
              <w:rPr>
                <w:sz w:val="24"/>
              </w:rPr>
              <w:t>в</w:t>
            </w:r>
            <w:r>
              <w:rPr>
                <w:spacing w:val="-9"/>
                <w:sz w:val="24"/>
              </w:rPr>
              <w:t xml:space="preserve"> </w:t>
            </w:r>
            <w:r>
              <w:rPr>
                <w:sz w:val="24"/>
              </w:rPr>
              <w:t>одном</w:t>
            </w:r>
            <w:r>
              <w:rPr>
                <w:spacing w:val="-9"/>
                <w:sz w:val="24"/>
              </w:rPr>
              <w:t xml:space="preserve"> </w:t>
            </w:r>
            <w:r>
              <w:rPr>
                <w:spacing w:val="-2"/>
                <w:sz w:val="24"/>
              </w:rPr>
              <w:t>направлении</w:t>
            </w:r>
          </w:p>
          <w:p w14:paraId="2D6E1527">
            <w:pPr>
              <w:pStyle w:val="10"/>
              <w:numPr>
                <w:ilvl w:val="0"/>
                <w:numId w:val="43"/>
              </w:numPr>
              <w:tabs>
                <w:tab w:val="left" w:pos="774"/>
              </w:tabs>
              <w:spacing w:before="0" w:after="0" w:line="293" w:lineRule="exact"/>
              <w:ind w:left="774" w:right="0" w:hanging="359"/>
              <w:jc w:val="left"/>
              <w:rPr>
                <w:sz w:val="24"/>
              </w:rPr>
            </w:pPr>
            <w:r>
              <w:rPr>
                <w:sz w:val="24"/>
              </w:rPr>
              <w:t>штризовать,</w:t>
            </w:r>
            <w:r>
              <w:rPr>
                <w:spacing w:val="-8"/>
                <w:sz w:val="24"/>
              </w:rPr>
              <w:t xml:space="preserve"> </w:t>
            </w:r>
            <w:r>
              <w:rPr>
                <w:sz w:val="24"/>
              </w:rPr>
              <w:t>не</w:t>
            </w:r>
            <w:r>
              <w:rPr>
                <w:spacing w:val="-8"/>
                <w:sz w:val="24"/>
              </w:rPr>
              <w:t xml:space="preserve"> </w:t>
            </w:r>
            <w:r>
              <w:rPr>
                <w:sz w:val="24"/>
              </w:rPr>
              <w:t>выходя</w:t>
            </w:r>
            <w:r>
              <w:rPr>
                <w:spacing w:val="-10"/>
                <w:sz w:val="24"/>
              </w:rPr>
              <w:t xml:space="preserve"> </w:t>
            </w:r>
            <w:r>
              <w:rPr>
                <w:sz w:val="24"/>
              </w:rPr>
              <w:t>за</w:t>
            </w:r>
            <w:r>
              <w:rPr>
                <w:spacing w:val="-8"/>
                <w:sz w:val="24"/>
              </w:rPr>
              <w:t xml:space="preserve"> </w:t>
            </w:r>
            <w:r>
              <w:rPr>
                <w:sz w:val="24"/>
              </w:rPr>
              <w:t>предел</w:t>
            </w:r>
            <w:r>
              <w:rPr>
                <w:spacing w:val="-7"/>
                <w:sz w:val="24"/>
              </w:rPr>
              <w:t xml:space="preserve"> </w:t>
            </w:r>
            <w:r>
              <w:rPr>
                <w:spacing w:val="-2"/>
                <w:sz w:val="24"/>
              </w:rPr>
              <w:t>контура</w:t>
            </w:r>
          </w:p>
          <w:p w14:paraId="3CB2DCD5">
            <w:pPr>
              <w:pStyle w:val="10"/>
              <w:numPr>
                <w:ilvl w:val="0"/>
                <w:numId w:val="43"/>
              </w:numPr>
              <w:tabs>
                <w:tab w:val="left" w:pos="775"/>
              </w:tabs>
              <w:spacing w:before="4" w:after="0" w:line="237" w:lineRule="auto"/>
              <w:ind w:left="775" w:right="694" w:hanging="360"/>
              <w:jc w:val="left"/>
              <w:rPr>
                <w:sz w:val="24"/>
              </w:rPr>
            </w:pPr>
            <w:r>
              <w:rPr>
                <w:sz w:val="24"/>
              </w:rPr>
              <w:t>знакомство</w:t>
            </w:r>
            <w:r>
              <w:rPr>
                <w:spacing w:val="-15"/>
                <w:sz w:val="24"/>
              </w:rPr>
              <w:t xml:space="preserve"> </w:t>
            </w:r>
            <w:r>
              <w:rPr>
                <w:sz w:val="24"/>
              </w:rPr>
              <w:t>со</w:t>
            </w:r>
            <w:r>
              <w:rPr>
                <w:spacing w:val="-15"/>
                <w:sz w:val="24"/>
              </w:rPr>
              <w:t xml:space="preserve"> </w:t>
            </w:r>
            <w:r>
              <w:rPr>
                <w:sz w:val="24"/>
              </w:rPr>
              <w:t>способами</w:t>
            </w:r>
            <w:r>
              <w:rPr>
                <w:spacing w:val="-15"/>
                <w:sz w:val="24"/>
              </w:rPr>
              <w:t xml:space="preserve"> </w:t>
            </w:r>
            <w:r>
              <w:rPr>
                <w:sz w:val="24"/>
              </w:rPr>
              <w:t>изображения простых предметов разной формы</w:t>
            </w:r>
          </w:p>
          <w:p w14:paraId="0B728186">
            <w:pPr>
              <w:pStyle w:val="10"/>
              <w:numPr>
                <w:ilvl w:val="0"/>
                <w:numId w:val="43"/>
              </w:numPr>
              <w:tabs>
                <w:tab w:val="left" w:pos="775"/>
              </w:tabs>
              <w:spacing w:before="4" w:after="0" w:line="237" w:lineRule="auto"/>
              <w:ind w:left="775" w:right="451" w:hanging="360"/>
              <w:jc w:val="left"/>
              <w:rPr>
                <w:sz w:val="24"/>
              </w:rPr>
            </w:pPr>
            <w:r>
              <w:rPr>
                <w:sz w:val="24"/>
              </w:rPr>
              <w:t>знакомство</w:t>
            </w:r>
            <w:r>
              <w:rPr>
                <w:spacing w:val="-15"/>
                <w:sz w:val="24"/>
              </w:rPr>
              <w:t xml:space="preserve"> </w:t>
            </w:r>
            <w:r>
              <w:rPr>
                <w:sz w:val="24"/>
              </w:rPr>
              <w:t>с</w:t>
            </w:r>
            <w:r>
              <w:rPr>
                <w:spacing w:val="-15"/>
                <w:sz w:val="24"/>
              </w:rPr>
              <w:t xml:space="preserve"> </w:t>
            </w:r>
            <w:r>
              <w:rPr>
                <w:sz w:val="24"/>
              </w:rPr>
              <w:t>оттенками</w:t>
            </w:r>
            <w:r>
              <w:rPr>
                <w:spacing w:val="-15"/>
                <w:sz w:val="24"/>
              </w:rPr>
              <w:t xml:space="preserve"> </w:t>
            </w:r>
            <w:r>
              <w:rPr>
                <w:sz w:val="24"/>
              </w:rPr>
              <w:t>цветов:</w:t>
            </w:r>
            <w:r>
              <w:rPr>
                <w:spacing w:val="-15"/>
                <w:sz w:val="24"/>
              </w:rPr>
              <w:t xml:space="preserve"> </w:t>
            </w:r>
            <w:r>
              <w:rPr>
                <w:sz w:val="24"/>
              </w:rPr>
              <w:t>розовый, голубой, серый</w:t>
            </w:r>
          </w:p>
          <w:p w14:paraId="7C49311A">
            <w:pPr>
              <w:pStyle w:val="10"/>
              <w:numPr>
                <w:ilvl w:val="0"/>
                <w:numId w:val="43"/>
              </w:numPr>
              <w:tabs>
                <w:tab w:val="left" w:pos="775"/>
              </w:tabs>
              <w:spacing w:before="5" w:after="0" w:line="237" w:lineRule="auto"/>
              <w:ind w:left="775" w:right="434" w:hanging="360"/>
              <w:jc w:val="left"/>
              <w:rPr>
                <w:sz w:val="24"/>
              </w:rPr>
            </w:pPr>
            <w:r>
              <w:rPr>
                <w:sz w:val="24"/>
              </w:rPr>
              <w:t>создавать</w:t>
            </w:r>
            <w:r>
              <w:rPr>
                <w:spacing w:val="-15"/>
                <w:sz w:val="24"/>
              </w:rPr>
              <w:t xml:space="preserve"> </w:t>
            </w:r>
            <w:r>
              <w:rPr>
                <w:sz w:val="24"/>
              </w:rPr>
              <w:t>изображение</w:t>
            </w:r>
            <w:r>
              <w:rPr>
                <w:spacing w:val="-15"/>
                <w:sz w:val="24"/>
              </w:rPr>
              <w:t xml:space="preserve"> </w:t>
            </w:r>
            <w:r>
              <w:rPr>
                <w:sz w:val="24"/>
              </w:rPr>
              <w:t>с</w:t>
            </w:r>
            <w:r>
              <w:rPr>
                <w:spacing w:val="-15"/>
                <w:sz w:val="24"/>
              </w:rPr>
              <w:t xml:space="preserve"> </w:t>
            </w:r>
            <w:r>
              <w:rPr>
                <w:sz w:val="24"/>
              </w:rPr>
              <w:t>использованием нескольких цветов</w:t>
            </w:r>
          </w:p>
        </w:tc>
        <w:tc>
          <w:tcPr>
            <w:tcW w:w="1063" w:type="dxa"/>
            <w:tcBorders>
              <w:top w:val="nil"/>
            </w:tcBorders>
          </w:tcPr>
          <w:p w14:paraId="747FF00F">
            <w:pPr>
              <w:pStyle w:val="10"/>
              <w:rPr>
                <w:sz w:val="24"/>
              </w:rPr>
            </w:pPr>
          </w:p>
        </w:tc>
        <w:tc>
          <w:tcPr>
            <w:tcW w:w="1179" w:type="dxa"/>
            <w:tcBorders>
              <w:top w:val="nil"/>
            </w:tcBorders>
          </w:tcPr>
          <w:p w14:paraId="1588E4B5">
            <w:pPr>
              <w:pStyle w:val="10"/>
              <w:rPr>
                <w:sz w:val="24"/>
              </w:rPr>
            </w:pPr>
          </w:p>
        </w:tc>
        <w:tc>
          <w:tcPr>
            <w:tcW w:w="934" w:type="dxa"/>
            <w:tcBorders>
              <w:top w:val="nil"/>
            </w:tcBorders>
          </w:tcPr>
          <w:p w14:paraId="521A26B3">
            <w:pPr>
              <w:pStyle w:val="10"/>
              <w:rPr>
                <w:sz w:val="24"/>
              </w:rPr>
            </w:pPr>
          </w:p>
        </w:tc>
      </w:tr>
      <w:tr w14:paraId="442F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9" w:hRule="atLeast"/>
        </w:trPr>
        <w:tc>
          <w:tcPr>
            <w:tcW w:w="588" w:type="dxa"/>
          </w:tcPr>
          <w:p w14:paraId="4FF53209">
            <w:pPr>
              <w:pStyle w:val="10"/>
              <w:spacing w:before="43"/>
              <w:ind w:left="55"/>
              <w:rPr>
                <w:sz w:val="24"/>
              </w:rPr>
            </w:pPr>
            <w:r>
              <w:rPr>
                <w:spacing w:val="-10"/>
                <w:sz w:val="24"/>
              </w:rPr>
              <w:t>2</w:t>
            </w:r>
          </w:p>
        </w:tc>
        <w:tc>
          <w:tcPr>
            <w:tcW w:w="5451" w:type="dxa"/>
          </w:tcPr>
          <w:p w14:paraId="0F99B251">
            <w:pPr>
              <w:pStyle w:val="10"/>
              <w:spacing w:before="43"/>
              <w:ind w:left="55"/>
              <w:rPr>
                <w:sz w:val="24"/>
              </w:rPr>
            </w:pPr>
            <w:r>
              <w:rPr>
                <w:spacing w:val="-2"/>
                <w:sz w:val="24"/>
              </w:rPr>
              <w:t>Аппликация</w:t>
            </w:r>
          </w:p>
          <w:p w14:paraId="7760343B">
            <w:pPr>
              <w:pStyle w:val="10"/>
              <w:numPr>
                <w:ilvl w:val="0"/>
                <w:numId w:val="44"/>
              </w:numPr>
              <w:tabs>
                <w:tab w:val="left" w:pos="775"/>
              </w:tabs>
              <w:spacing w:before="6" w:after="0" w:line="235" w:lineRule="auto"/>
              <w:ind w:left="775" w:right="125" w:hanging="360"/>
              <w:jc w:val="left"/>
              <w:rPr>
                <w:sz w:val="24"/>
              </w:rPr>
            </w:pPr>
            <w:r>
              <w:rPr>
                <w:sz w:val="24"/>
              </w:rPr>
              <w:t>знакомство со свойствами бумаги: цветная, тонкая,</w:t>
            </w:r>
            <w:r>
              <w:rPr>
                <w:spacing w:val="-14"/>
                <w:sz w:val="24"/>
              </w:rPr>
              <w:t xml:space="preserve"> </w:t>
            </w:r>
            <w:r>
              <w:rPr>
                <w:sz w:val="24"/>
              </w:rPr>
              <w:t>красивая,</w:t>
            </w:r>
            <w:r>
              <w:rPr>
                <w:spacing w:val="-14"/>
                <w:sz w:val="24"/>
              </w:rPr>
              <w:t xml:space="preserve"> </w:t>
            </w:r>
            <w:r>
              <w:rPr>
                <w:sz w:val="24"/>
              </w:rPr>
              <w:t>рвётся</w:t>
            </w:r>
            <w:r>
              <w:rPr>
                <w:spacing w:val="-14"/>
                <w:sz w:val="24"/>
              </w:rPr>
              <w:t xml:space="preserve"> </w:t>
            </w:r>
            <w:r>
              <w:rPr>
                <w:sz w:val="24"/>
              </w:rPr>
              <w:t>и</w:t>
            </w:r>
            <w:r>
              <w:rPr>
                <w:spacing w:val="-14"/>
                <w:sz w:val="24"/>
              </w:rPr>
              <w:t xml:space="preserve"> </w:t>
            </w:r>
            <w:r>
              <w:rPr>
                <w:sz w:val="24"/>
              </w:rPr>
              <w:t>мнётся,</w:t>
            </w:r>
            <w:r>
              <w:rPr>
                <w:spacing w:val="-14"/>
                <w:sz w:val="24"/>
              </w:rPr>
              <w:t xml:space="preserve"> </w:t>
            </w:r>
            <w:r>
              <w:rPr>
                <w:sz w:val="24"/>
              </w:rPr>
              <w:t xml:space="preserve">намокает, </w:t>
            </w:r>
            <w:r>
              <w:rPr>
                <w:spacing w:val="-2"/>
                <w:sz w:val="24"/>
              </w:rPr>
              <w:t>приклеивается</w:t>
            </w:r>
          </w:p>
          <w:p w14:paraId="501DF2A4">
            <w:pPr>
              <w:pStyle w:val="10"/>
              <w:numPr>
                <w:ilvl w:val="0"/>
                <w:numId w:val="44"/>
              </w:numPr>
              <w:tabs>
                <w:tab w:val="left" w:pos="775"/>
              </w:tabs>
              <w:spacing w:before="11" w:after="0" w:line="232" w:lineRule="auto"/>
              <w:ind w:left="775" w:right="393" w:hanging="360"/>
              <w:jc w:val="left"/>
              <w:rPr>
                <w:sz w:val="24"/>
              </w:rPr>
            </w:pPr>
            <w:r>
              <w:rPr>
                <w:spacing w:val="-2"/>
                <w:sz w:val="24"/>
              </w:rPr>
              <w:t>создавать</w:t>
            </w:r>
            <w:r>
              <w:rPr>
                <w:spacing w:val="-7"/>
                <w:sz w:val="24"/>
              </w:rPr>
              <w:t xml:space="preserve"> </w:t>
            </w:r>
            <w:r>
              <w:rPr>
                <w:spacing w:val="-2"/>
                <w:sz w:val="24"/>
              </w:rPr>
              <w:t>композиции,</w:t>
            </w:r>
            <w:r>
              <w:rPr>
                <w:spacing w:val="-10"/>
                <w:sz w:val="24"/>
              </w:rPr>
              <w:t xml:space="preserve"> </w:t>
            </w:r>
            <w:r>
              <w:rPr>
                <w:spacing w:val="-2"/>
                <w:sz w:val="24"/>
              </w:rPr>
              <w:t>используя</w:t>
            </w:r>
            <w:r>
              <w:rPr>
                <w:spacing w:val="-7"/>
                <w:sz w:val="24"/>
              </w:rPr>
              <w:t xml:space="preserve"> </w:t>
            </w:r>
            <w:r>
              <w:rPr>
                <w:spacing w:val="-2"/>
                <w:sz w:val="24"/>
              </w:rPr>
              <w:t>готовые формы</w:t>
            </w:r>
          </w:p>
          <w:p w14:paraId="4EDAF8EA">
            <w:pPr>
              <w:pStyle w:val="10"/>
              <w:numPr>
                <w:ilvl w:val="0"/>
                <w:numId w:val="44"/>
              </w:numPr>
              <w:tabs>
                <w:tab w:val="left" w:pos="775"/>
              </w:tabs>
              <w:spacing w:before="9" w:after="0" w:line="235" w:lineRule="auto"/>
              <w:ind w:left="775" w:right="122" w:hanging="360"/>
              <w:jc w:val="left"/>
              <w:rPr>
                <w:sz w:val="24"/>
              </w:rPr>
            </w:pPr>
            <w:r>
              <w:rPr>
                <w:sz w:val="24"/>
              </w:rPr>
              <w:t>учить последовательности выполнения аппликации:</w:t>
            </w:r>
            <w:r>
              <w:rPr>
                <w:spacing w:val="-15"/>
                <w:sz w:val="24"/>
              </w:rPr>
              <w:t xml:space="preserve"> </w:t>
            </w:r>
            <w:r>
              <w:rPr>
                <w:sz w:val="24"/>
              </w:rPr>
              <w:t>разложить</w:t>
            </w:r>
            <w:r>
              <w:rPr>
                <w:spacing w:val="-15"/>
                <w:sz w:val="24"/>
              </w:rPr>
              <w:t xml:space="preserve"> </w:t>
            </w:r>
            <w:r>
              <w:rPr>
                <w:sz w:val="24"/>
              </w:rPr>
              <w:t>формы,</w:t>
            </w:r>
            <w:r>
              <w:rPr>
                <w:spacing w:val="-15"/>
                <w:sz w:val="24"/>
              </w:rPr>
              <w:t xml:space="preserve"> </w:t>
            </w:r>
            <w:r>
              <w:rPr>
                <w:sz w:val="24"/>
              </w:rPr>
              <w:t>перевернуть на тыльную сторону, аккуратно намазать</w:t>
            </w:r>
          </w:p>
          <w:p w14:paraId="41AF86C3">
            <w:pPr>
              <w:pStyle w:val="10"/>
              <w:spacing w:before="1"/>
              <w:ind w:left="775"/>
              <w:rPr>
                <w:sz w:val="24"/>
              </w:rPr>
            </w:pPr>
            <w:r>
              <w:rPr>
                <w:sz w:val="24"/>
              </w:rPr>
              <w:t>клеем</w:t>
            </w:r>
            <w:r>
              <w:rPr>
                <w:spacing w:val="-10"/>
                <w:sz w:val="24"/>
              </w:rPr>
              <w:t xml:space="preserve"> </w:t>
            </w:r>
            <w:r>
              <w:rPr>
                <w:sz w:val="24"/>
              </w:rPr>
              <w:t>на</w:t>
            </w:r>
            <w:r>
              <w:rPr>
                <w:spacing w:val="-10"/>
                <w:sz w:val="24"/>
              </w:rPr>
              <w:t xml:space="preserve"> </w:t>
            </w:r>
            <w:r>
              <w:rPr>
                <w:sz w:val="24"/>
              </w:rPr>
              <w:t>салфетке,</w:t>
            </w:r>
            <w:r>
              <w:rPr>
                <w:spacing w:val="-9"/>
                <w:sz w:val="24"/>
              </w:rPr>
              <w:t xml:space="preserve"> </w:t>
            </w:r>
            <w:r>
              <w:rPr>
                <w:sz w:val="24"/>
              </w:rPr>
              <w:t>положить</w:t>
            </w:r>
            <w:r>
              <w:rPr>
                <w:spacing w:val="-9"/>
                <w:sz w:val="24"/>
              </w:rPr>
              <w:t xml:space="preserve"> </w:t>
            </w:r>
            <w:r>
              <w:rPr>
                <w:sz w:val="24"/>
              </w:rPr>
              <w:t>на</w:t>
            </w:r>
            <w:r>
              <w:rPr>
                <w:spacing w:val="-10"/>
                <w:sz w:val="24"/>
              </w:rPr>
              <w:t xml:space="preserve"> </w:t>
            </w:r>
            <w:r>
              <w:rPr>
                <w:sz w:val="24"/>
              </w:rPr>
              <w:t>прежнее место, прижать салфеткой</w:t>
            </w:r>
          </w:p>
          <w:p w14:paraId="37FF4AD5">
            <w:pPr>
              <w:pStyle w:val="10"/>
              <w:numPr>
                <w:ilvl w:val="0"/>
                <w:numId w:val="44"/>
              </w:numPr>
              <w:tabs>
                <w:tab w:val="left" w:pos="775"/>
              </w:tabs>
              <w:spacing w:before="4" w:after="0" w:line="237" w:lineRule="auto"/>
              <w:ind w:left="775" w:right="591" w:hanging="360"/>
              <w:jc w:val="left"/>
              <w:rPr>
                <w:sz w:val="24"/>
              </w:rPr>
            </w:pPr>
            <w:r>
              <w:rPr>
                <w:sz w:val="24"/>
              </w:rPr>
              <w:t>знакомство с нетрадиционными материалами:</w:t>
            </w:r>
            <w:r>
              <w:rPr>
                <w:spacing w:val="-15"/>
                <w:sz w:val="24"/>
              </w:rPr>
              <w:t xml:space="preserve"> </w:t>
            </w:r>
            <w:r>
              <w:rPr>
                <w:sz w:val="24"/>
              </w:rPr>
              <w:t>опилки,</w:t>
            </w:r>
            <w:r>
              <w:rPr>
                <w:spacing w:val="-15"/>
                <w:sz w:val="24"/>
              </w:rPr>
              <w:t xml:space="preserve"> </w:t>
            </w:r>
            <w:r>
              <w:rPr>
                <w:sz w:val="24"/>
              </w:rPr>
              <w:t>соль,</w:t>
            </w:r>
            <w:r>
              <w:rPr>
                <w:spacing w:val="-15"/>
                <w:sz w:val="24"/>
              </w:rPr>
              <w:t xml:space="preserve"> </w:t>
            </w:r>
            <w:r>
              <w:rPr>
                <w:sz w:val="24"/>
              </w:rPr>
              <w:t>вата,</w:t>
            </w:r>
            <w:r>
              <w:rPr>
                <w:spacing w:val="-15"/>
                <w:sz w:val="24"/>
              </w:rPr>
              <w:t xml:space="preserve"> </w:t>
            </w:r>
            <w:r>
              <w:rPr>
                <w:sz w:val="24"/>
              </w:rPr>
              <w:t>крупа, рваная бумага</w:t>
            </w:r>
          </w:p>
        </w:tc>
        <w:tc>
          <w:tcPr>
            <w:tcW w:w="1063" w:type="dxa"/>
          </w:tcPr>
          <w:p w14:paraId="4D1DDE73">
            <w:pPr>
              <w:pStyle w:val="10"/>
              <w:spacing w:before="43"/>
              <w:ind w:left="53"/>
              <w:rPr>
                <w:sz w:val="24"/>
              </w:rPr>
            </w:pPr>
            <w:r>
              <w:rPr>
                <w:spacing w:val="-5"/>
                <w:sz w:val="24"/>
              </w:rPr>
              <w:t>18</w:t>
            </w:r>
          </w:p>
        </w:tc>
        <w:tc>
          <w:tcPr>
            <w:tcW w:w="1179" w:type="dxa"/>
          </w:tcPr>
          <w:p w14:paraId="645D778A">
            <w:pPr>
              <w:pStyle w:val="10"/>
              <w:spacing w:before="43"/>
              <w:ind w:left="55"/>
              <w:rPr>
                <w:sz w:val="24"/>
              </w:rPr>
            </w:pPr>
            <w:r>
              <w:rPr>
                <w:spacing w:val="-10"/>
                <w:sz w:val="24"/>
              </w:rPr>
              <w:t>4</w:t>
            </w:r>
          </w:p>
        </w:tc>
        <w:tc>
          <w:tcPr>
            <w:tcW w:w="934" w:type="dxa"/>
          </w:tcPr>
          <w:p w14:paraId="5CEBB984">
            <w:pPr>
              <w:pStyle w:val="10"/>
              <w:spacing w:before="43"/>
              <w:ind w:left="55"/>
              <w:rPr>
                <w:sz w:val="24"/>
              </w:rPr>
            </w:pPr>
            <w:r>
              <w:rPr>
                <w:spacing w:val="-5"/>
                <w:sz w:val="24"/>
              </w:rPr>
              <w:t>14</w:t>
            </w:r>
          </w:p>
        </w:tc>
      </w:tr>
      <w:tr w14:paraId="51B5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0" w:hRule="atLeast"/>
        </w:trPr>
        <w:tc>
          <w:tcPr>
            <w:tcW w:w="588" w:type="dxa"/>
          </w:tcPr>
          <w:p w14:paraId="4C760DBB">
            <w:pPr>
              <w:pStyle w:val="10"/>
              <w:spacing w:before="43"/>
              <w:ind w:left="55"/>
              <w:rPr>
                <w:sz w:val="24"/>
              </w:rPr>
            </w:pPr>
            <w:r>
              <w:rPr>
                <w:spacing w:val="-10"/>
                <w:sz w:val="24"/>
              </w:rPr>
              <w:t>3</w:t>
            </w:r>
          </w:p>
        </w:tc>
        <w:tc>
          <w:tcPr>
            <w:tcW w:w="5451" w:type="dxa"/>
          </w:tcPr>
          <w:p w14:paraId="43C248C7">
            <w:pPr>
              <w:pStyle w:val="10"/>
              <w:spacing w:before="43"/>
              <w:ind w:left="55"/>
              <w:rPr>
                <w:sz w:val="24"/>
              </w:rPr>
            </w:pPr>
            <w:r>
              <w:rPr>
                <w:spacing w:val="-2"/>
                <w:sz w:val="24"/>
              </w:rPr>
              <w:t>Лепка</w:t>
            </w:r>
          </w:p>
          <w:p w14:paraId="00EAD80D">
            <w:pPr>
              <w:pStyle w:val="10"/>
              <w:numPr>
                <w:ilvl w:val="0"/>
                <w:numId w:val="45"/>
              </w:numPr>
              <w:tabs>
                <w:tab w:val="left" w:pos="775"/>
              </w:tabs>
              <w:spacing w:before="12" w:after="0" w:line="230" w:lineRule="auto"/>
              <w:ind w:left="775" w:right="834" w:hanging="360"/>
              <w:jc w:val="left"/>
              <w:rPr>
                <w:sz w:val="24"/>
              </w:rPr>
            </w:pPr>
            <w:r>
              <w:rPr>
                <w:sz w:val="24"/>
              </w:rPr>
              <w:t>знакомство</w:t>
            </w:r>
            <w:r>
              <w:rPr>
                <w:spacing w:val="-15"/>
                <w:sz w:val="24"/>
              </w:rPr>
              <w:t xml:space="preserve"> </w:t>
            </w:r>
            <w:r>
              <w:rPr>
                <w:sz w:val="24"/>
              </w:rPr>
              <w:t>с</w:t>
            </w:r>
            <w:r>
              <w:rPr>
                <w:spacing w:val="-15"/>
                <w:sz w:val="24"/>
              </w:rPr>
              <w:t xml:space="preserve"> </w:t>
            </w:r>
            <w:r>
              <w:rPr>
                <w:sz w:val="24"/>
              </w:rPr>
              <w:t>материалами</w:t>
            </w:r>
            <w:r>
              <w:rPr>
                <w:spacing w:val="-15"/>
                <w:sz w:val="24"/>
              </w:rPr>
              <w:t xml:space="preserve"> </w:t>
            </w:r>
            <w:r>
              <w:rPr>
                <w:sz w:val="24"/>
              </w:rPr>
              <w:t>для</w:t>
            </w:r>
            <w:r>
              <w:rPr>
                <w:spacing w:val="-15"/>
                <w:sz w:val="24"/>
              </w:rPr>
              <w:t xml:space="preserve"> </w:t>
            </w:r>
            <w:r>
              <w:rPr>
                <w:sz w:val="24"/>
              </w:rPr>
              <w:t>лепки: пластилин, солёное тесто, снег</w:t>
            </w:r>
          </w:p>
          <w:p w14:paraId="6AB32F13">
            <w:pPr>
              <w:pStyle w:val="10"/>
              <w:numPr>
                <w:ilvl w:val="0"/>
                <w:numId w:val="45"/>
              </w:numPr>
              <w:tabs>
                <w:tab w:val="left" w:pos="775"/>
              </w:tabs>
              <w:spacing w:before="12" w:after="0" w:line="232" w:lineRule="auto"/>
              <w:ind w:left="775" w:right="697" w:hanging="360"/>
              <w:jc w:val="left"/>
              <w:rPr>
                <w:sz w:val="24"/>
              </w:rPr>
            </w:pPr>
            <w:r>
              <w:rPr>
                <w:sz w:val="24"/>
              </w:rPr>
              <w:t>скатывание простейших форм: шар, цилиндр,</w:t>
            </w:r>
            <w:r>
              <w:rPr>
                <w:spacing w:val="-15"/>
                <w:sz w:val="24"/>
              </w:rPr>
              <w:t xml:space="preserve"> </w:t>
            </w:r>
            <w:r>
              <w:rPr>
                <w:sz w:val="24"/>
              </w:rPr>
              <w:t>«колбаска»,</w:t>
            </w:r>
            <w:r>
              <w:rPr>
                <w:spacing w:val="-15"/>
                <w:sz w:val="24"/>
              </w:rPr>
              <w:t xml:space="preserve"> </w:t>
            </w:r>
            <w:r>
              <w:rPr>
                <w:sz w:val="24"/>
              </w:rPr>
              <w:t>видоизменять</w:t>
            </w:r>
            <w:r>
              <w:rPr>
                <w:spacing w:val="-15"/>
                <w:sz w:val="24"/>
              </w:rPr>
              <w:t xml:space="preserve"> </w:t>
            </w:r>
            <w:r>
              <w:rPr>
                <w:sz w:val="24"/>
              </w:rPr>
              <w:t>их</w:t>
            </w:r>
          </w:p>
          <w:p w14:paraId="33138A1C">
            <w:pPr>
              <w:pStyle w:val="10"/>
              <w:numPr>
                <w:ilvl w:val="0"/>
                <w:numId w:val="45"/>
              </w:numPr>
              <w:tabs>
                <w:tab w:val="left" w:pos="774"/>
              </w:tabs>
              <w:spacing w:before="3" w:after="0" w:line="314" w:lineRule="exact"/>
              <w:ind w:left="774" w:right="0" w:hanging="359"/>
              <w:jc w:val="left"/>
              <w:rPr>
                <w:sz w:val="24"/>
              </w:rPr>
            </w:pPr>
            <w:r>
              <w:rPr>
                <w:sz w:val="24"/>
              </w:rPr>
              <w:t>соединение</w:t>
            </w:r>
            <w:r>
              <w:rPr>
                <w:spacing w:val="-5"/>
                <w:sz w:val="24"/>
              </w:rPr>
              <w:t xml:space="preserve"> </w:t>
            </w:r>
            <w:r>
              <w:rPr>
                <w:sz w:val="24"/>
              </w:rPr>
              <w:t>частей:</w:t>
            </w:r>
            <w:r>
              <w:rPr>
                <w:spacing w:val="-4"/>
                <w:sz w:val="24"/>
              </w:rPr>
              <w:t xml:space="preserve"> </w:t>
            </w:r>
            <w:r>
              <w:rPr>
                <w:spacing w:val="-2"/>
                <w:sz w:val="24"/>
              </w:rPr>
              <w:t>примазывание</w:t>
            </w:r>
          </w:p>
          <w:p w14:paraId="55F7887F">
            <w:pPr>
              <w:pStyle w:val="10"/>
              <w:numPr>
                <w:ilvl w:val="0"/>
                <w:numId w:val="45"/>
              </w:numPr>
              <w:tabs>
                <w:tab w:val="left" w:pos="774"/>
              </w:tabs>
              <w:spacing w:before="0" w:after="0" w:line="311" w:lineRule="exact"/>
              <w:ind w:left="774" w:right="0" w:hanging="359"/>
              <w:jc w:val="left"/>
              <w:rPr>
                <w:sz w:val="24"/>
              </w:rPr>
            </w:pPr>
            <w:r>
              <w:rPr>
                <w:sz w:val="24"/>
              </w:rPr>
              <w:t>вдавливание</w:t>
            </w:r>
            <w:r>
              <w:rPr>
                <w:spacing w:val="-15"/>
                <w:sz w:val="24"/>
              </w:rPr>
              <w:t xml:space="preserve"> </w:t>
            </w:r>
            <w:r>
              <w:rPr>
                <w:spacing w:val="-2"/>
                <w:sz w:val="24"/>
              </w:rPr>
              <w:t>пальцами</w:t>
            </w:r>
          </w:p>
          <w:p w14:paraId="58F9B7AD">
            <w:pPr>
              <w:pStyle w:val="10"/>
              <w:numPr>
                <w:ilvl w:val="0"/>
                <w:numId w:val="45"/>
              </w:numPr>
              <w:tabs>
                <w:tab w:val="left" w:pos="775"/>
              </w:tabs>
              <w:spacing w:before="1" w:after="0" w:line="235" w:lineRule="auto"/>
              <w:ind w:left="775" w:right="263" w:hanging="360"/>
              <w:jc w:val="left"/>
              <w:rPr>
                <w:sz w:val="24"/>
              </w:rPr>
            </w:pPr>
            <w:r>
              <w:rPr>
                <w:sz w:val="24"/>
              </w:rPr>
              <w:t>умение</w:t>
            </w:r>
            <w:r>
              <w:rPr>
                <w:spacing w:val="-10"/>
                <w:sz w:val="24"/>
              </w:rPr>
              <w:t xml:space="preserve"> </w:t>
            </w:r>
            <w:r>
              <w:rPr>
                <w:sz w:val="24"/>
              </w:rPr>
              <w:t>украшать</w:t>
            </w:r>
            <w:r>
              <w:rPr>
                <w:spacing w:val="-12"/>
                <w:sz w:val="24"/>
              </w:rPr>
              <w:t xml:space="preserve"> </w:t>
            </w:r>
            <w:r>
              <w:rPr>
                <w:sz w:val="24"/>
              </w:rPr>
              <w:t>работу</w:t>
            </w:r>
            <w:r>
              <w:rPr>
                <w:spacing w:val="-15"/>
                <w:sz w:val="24"/>
              </w:rPr>
              <w:t xml:space="preserve"> </w:t>
            </w:r>
            <w:r>
              <w:rPr>
                <w:sz w:val="24"/>
              </w:rPr>
              <w:t>с</w:t>
            </w:r>
            <w:r>
              <w:rPr>
                <w:spacing w:val="-13"/>
                <w:sz w:val="24"/>
              </w:rPr>
              <w:t xml:space="preserve"> </w:t>
            </w:r>
            <w:r>
              <w:rPr>
                <w:sz w:val="24"/>
              </w:rPr>
              <w:t>помощью</w:t>
            </w:r>
            <w:r>
              <w:rPr>
                <w:spacing w:val="-12"/>
                <w:sz w:val="24"/>
              </w:rPr>
              <w:t xml:space="preserve"> </w:t>
            </w:r>
            <w:r>
              <w:rPr>
                <w:sz w:val="24"/>
              </w:rPr>
              <w:t>стеки, палочки, нетрадиционных материалов: горох, фасоль, греча</w:t>
            </w:r>
          </w:p>
          <w:p w14:paraId="615DB0B2">
            <w:pPr>
              <w:pStyle w:val="10"/>
              <w:numPr>
                <w:ilvl w:val="0"/>
                <w:numId w:val="45"/>
              </w:numPr>
              <w:tabs>
                <w:tab w:val="left" w:pos="774"/>
              </w:tabs>
              <w:spacing w:before="3" w:after="0" w:line="316" w:lineRule="exact"/>
              <w:ind w:left="774" w:right="0" w:hanging="359"/>
              <w:jc w:val="left"/>
              <w:rPr>
                <w:sz w:val="24"/>
              </w:rPr>
            </w:pPr>
            <w:r>
              <w:rPr>
                <w:sz w:val="24"/>
              </w:rPr>
              <w:t>обыгрывание</w:t>
            </w:r>
            <w:r>
              <w:rPr>
                <w:spacing w:val="-6"/>
                <w:sz w:val="24"/>
              </w:rPr>
              <w:t xml:space="preserve"> </w:t>
            </w:r>
            <w:r>
              <w:rPr>
                <w:spacing w:val="-2"/>
                <w:sz w:val="24"/>
              </w:rPr>
              <w:t>поделок</w:t>
            </w:r>
          </w:p>
          <w:p w14:paraId="668740AC">
            <w:pPr>
              <w:pStyle w:val="10"/>
              <w:numPr>
                <w:ilvl w:val="0"/>
                <w:numId w:val="45"/>
              </w:numPr>
              <w:tabs>
                <w:tab w:val="left" w:pos="774"/>
              </w:tabs>
              <w:spacing w:before="0" w:after="0" w:line="316" w:lineRule="exact"/>
              <w:ind w:left="774" w:right="0" w:hanging="359"/>
              <w:jc w:val="left"/>
              <w:rPr>
                <w:sz w:val="24"/>
              </w:rPr>
            </w:pPr>
            <w:r>
              <w:rPr>
                <w:sz w:val="24"/>
              </w:rPr>
              <w:t>создание</w:t>
            </w:r>
            <w:r>
              <w:rPr>
                <w:spacing w:val="-6"/>
                <w:sz w:val="24"/>
              </w:rPr>
              <w:t xml:space="preserve"> </w:t>
            </w:r>
            <w:r>
              <w:rPr>
                <w:sz w:val="24"/>
              </w:rPr>
              <w:t>общих</w:t>
            </w:r>
            <w:r>
              <w:rPr>
                <w:spacing w:val="-3"/>
                <w:sz w:val="24"/>
              </w:rPr>
              <w:t xml:space="preserve"> </w:t>
            </w:r>
            <w:r>
              <w:rPr>
                <w:spacing w:val="-2"/>
                <w:sz w:val="24"/>
              </w:rPr>
              <w:t>композиций</w:t>
            </w:r>
          </w:p>
        </w:tc>
        <w:tc>
          <w:tcPr>
            <w:tcW w:w="1063" w:type="dxa"/>
          </w:tcPr>
          <w:p w14:paraId="6F87730A">
            <w:pPr>
              <w:pStyle w:val="10"/>
              <w:spacing w:before="43"/>
              <w:ind w:left="53"/>
              <w:rPr>
                <w:sz w:val="24"/>
              </w:rPr>
            </w:pPr>
            <w:r>
              <w:rPr>
                <w:spacing w:val="-5"/>
                <w:sz w:val="24"/>
              </w:rPr>
              <w:t>18</w:t>
            </w:r>
          </w:p>
        </w:tc>
        <w:tc>
          <w:tcPr>
            <w:tcW w:w="1179" w:type="dxa"/>
          </w:tcPr>
          <w:p w14:paraId="75FC4DC3">
            <w:pPr>
              <w:pStyle w:val="10"/>
              <w:spacing w:before="43"/>
              <w:ind w:left="55"/>
              <w:rPr>
                <w:sz w:val="24"/>
              </w:rPr>
            </w:pPr>
            <w:r>
              <w:rPr>
                <w:spacing w:val="-10"/>
                <w:sz w:val="24"/>
              </w:rPr>
              <w:t>4</w:t>
            </w:r>
          </w:p>
        </w:tc>
        <w:tc>
          <w:tcPr>
            <w:tcW w:w="934" w:type="dxa"/>
          </w:tcPr>
          <w:p w14:paraId="2DAD7195">
            <w:pPr>
              <w:pStyle w:val="10"/>
              <w:spacing w:before="43"/>
              <w:ind w:left="55"/>
              <w:rPr>
                <w:sz w:val="24"/>
              </w:rPr>
            </w:pPr>
            <w:r>
              <w:rPr>
                <w:spacing w:val="-5"/>
                <w:sz w:val="24"/>
              </w:rPr>
              <w:t>14</w:t>
            </w:r>
          </w:p>
        </w:tc>
      </w:tr>
      <w:tr w14:paraId="76224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trPr>
        <w:tc>
          <w:tcPr>
            <w:tcW w:w="588" w:type="dxa"/>
          </w:tcPr>
          <w:p w14:paraId="0BAB3604">
            <w:pPr>
              <w:pStyle w:val="10"/>
              <w:spacing w:before="43"/>
              <w:ind w:left="55"/>
              <w:rPr>
                <w:sz w:val="24"/>
              </w:rPr>
            </w:pPr>
            <w:r>
              <w:rPr>
                <w:spacing w:val="-10"/>
                <w:sz w:val="24"/>
              </w:rPr>
              <w:t>4</w:t>
            </w:r>
          </w:p>
        </w:tc>
        <w:tc>
          <w:tcPr>
            <w:tcW w:w="5451" w:type="dxa"/>
          </w:tcPr>
          <w:p w14:paraId="401556AE">
            <w:pPr>
              <w:pStyle w:val="10"/>
              <w:spacing w:before="43"/>
              <w:ind w:left="55"/>
              <w:rPr>
                <w:sz w:val="24"/>
              </w:rPr>
            </w:pPr>
            <w:r>
              <w:rPr>
                <w:spacing w:val="-2"/>
                <w:sz w:val="24"/>
              </w:rPr>
              <w:t>Конструирование</w:t>
            </w:r>
          </w:p>
          <w:p w14:paraId="6EE71BE2">
            <w:pPr>
              <w:pStyle w:val="10"/>
              <w:numPr>
                <w:ilvl w:val="0"/>
                <w:numId w:val="46"/>
              </w:numPr>
              <w:tabs>
                <w:tab w:val="left" w:pos="775"/>
              </w:tabs>
              <w:spacing w:before="4" w:after="0" w:line="237" w:lineRule="auto"/>
              <w:ind w:left="775" w:right="596" w:hanging="360"/>
              <w:jc w:val="left"/>
              <w:rPr>
                <w:sz w:val="24"/>
              </w:rPr>
            </w:pPr>
            <w:r>
              <w:rPr>
                <w:sz w:val="24"/>
              </w:rPr>
              <w:t>развивать</w:t>
            </w:r>
            <w:r>
              <w:rPr>
                <w:spacing w:val="-15"/>
                <w:sz w:val="24"/>
              </w:rPr>
              <w:t xml:space="preserve"> </w:t>
            </w:r>
            <w:r>
              <w:rPr>
                <w:sz w:val="24"/>
              </w:rPr>
              <w:t>умение</w:t>
            </w:r>
            <w:r>
              <w:rPr>
                <w:spacing w:val="-15"/>
                <w:sz w:val="24"/>
              </w:rPr>
              <w:t xml:space="preserve"> </w:t>
            </w:r>
            <w:r>
              <w:rPr>
                <w:sz w:val="24"/>
              </w:rPr>
              <w:t>различать,</w:t>
            </w:r>
            <w:r>
              <w:rPr>
                <w:spacing w:val="-15"/>
                <w:sz w:val="24"/>
              </w:rPr>
              <w:t xml:space="preserve"> </w:t>
            </w:r>
            <w:r>
              <w:rPr>
                <w:sz w:val="24"/>
              </w:rPr>
              <w:t>называть</w:t>
            </w:r>
            <w:r>
              <w:rPr>
                <w:spacing w:val="-15"/>
                <w:sz w:val="24"/>
              </w:rPr>
              <w:t xml:space="preserve"> </w:t>
            </w:r>
            <w:r>
              <w:rPr>
                <w:sz w:val="24"/>
              </w:rPr>
              <w:t xml:space="preserve">и правильно использовать строительный </w:t>
            </w:r>
            <w:r>
              <w:rPr>
                <w:spacing w:val="-2"/>
                <w:sz w:val="24"/>
              </w:rPr>
              <w:t>материалами</w:t>
            </w:r>
          </w:p>
          <w:p w14:paraId="381D6570">
            <w:pPr>
              <w:pStyle w:val="10"/>
              <w:numPr>
                <w:ilvl w:val="0"/>
                <w:numId w:val="46"/>
              </w:numPr>
              <w:tabs>
                <w:tab w:val="left" w:pos="775"/>
              </w:tabs>
              <w:spacing w:before="5" w:after="0" w:line="235" w:lineRule="auto"/>
              <w:ind w:left="775" w:right="514" w:hanging="360"/>
              <w:jc w:val="left"/>
              <w:rPr>
                <w:sz w:val="24"/>
              </w:rPr>
            </w:pPr>
            <w:r>
              <w:rPr>
                <w:sz w:val="24"/>
              </w:rPr>
              <w:t>знакомить со способами расположения кирпичиков</w:t>
            </w:r>
            <w:r>
              <w:rPr>
                <w:spacing w:val="-15"/>
                <w:sz w:val="24"/>
              </w:rPr>
              <w:t xml:space="preserve"> </w:t>
            </w:r>
            <w:r>
              <w:rPr>
                <w:sz w:val="24"/>
              </w:rPr>
              <w:t>вертикально,</w:t>
            </w:r>
            <w:r>
              <w:rPr>
                <w:spacing w:val="-15"/>
                <w:sz w:val="24"/>
              </w:rPr>
              <w:t xml:space="preserve"> </w:t>
            </w:r>
            <w:r>
              <w:rPr>
                <w:sz w:val="24"/>
              </w:rPr>
              <w:t>по</w:t>
            </w:r>
            <w:r>
              <w:rPr>
                <w:spacing w:val="-15"/>
                <w:sz w:val="24"/>
              </w:rPr>
              <w:t xml:space="preserve"> </w:t>
            </w:r>
            <w:r>
              <w:rPr>
                <w:sz w:val="24"/>
              </w:rPr>
              <w:t>кругу,</w:t>
            </w:r>
            <w:r>
              <w:rPr>
                <w:spacing w:val="-15"/>
                <w:sz w:val="24"/>
              </w:rPr>
              <w:t xml:space="preserve"> </w:t>
            </w:r>
            <w:r>
              <w:rPr>
                <w:sz w:val="24"/>
              </w:rPr>
              <w:t>в</w:t>
            </w:r>
            <w:r>
              <w:rPr>
                <w:spacing w:val="-15"/>
                <w:sz w:val="24"/>
              </w:rPr>
              <w:t xml:space="preserve"> </w:t>
            </w:r>
            <w:r>
              <w:rPr>
                <w:sz w:val="24"/>
              </w:rPr>
              <w:t>ряд плотно друг к другу, на расстоянии</w:t>
            </w:r>
          </w:p>
          <w:p w14:paraId="605B930D">
            <w:pPr>
              <w:pStyle w:val="10"/>
              <w:numPr>
                <w:ilvl w:val="0"/>
                <w:numId w:val="46"/>
              </w:numPr>
              <w:tabs>
                <w:tab w:val="left" w:pos="774"/>
              </w:tabs>
              <w:spacing w:before="2" w:after="0" w:line="316" w:lineRule="exact"/>
              <w:ind w:left="774" w:right="0" w:hanging="359"/>
              <w:jc w:val="left"/>
              <w:rPr>
                <w:sz w:val="24"/>
              </w:rPr>
            </w:pPr>
            <w:r>
              <w:rPr>
                <w:sz w:val="24"/>
              </w:rPr>
              <w:t>обыгрывание</w:t>
            </w:r>
            <w:r>
              <w:rPr>
                <w:spacing w:val="-6"/>
                <w:sz w:val="24"/>
              </w:rPr>
              <w:t xml:space="preserve"> </w:t>
            </w:r>
            <w:r>
              <w:rPr>
                <w:spacing w:val="-2"/>
                <w:sz w:val="24"/>
              </w:rPr>
              <w:t>построек</w:t>
            </w:r>
          </w:p>
          <w:p w14:paraId="0D5CD04D">
            <w:pPr>
              <w:pStyle w:val="10"/>
              <w:numPr>
                <w:ilvl w:val="0"/>
                <w:numId w:val="46"/>
              </w:numPr>
              <w:tabs>
                <w:tab w:val="left" w:pos="775"/>
              </w:tabs>
              <w:spacing w:before="7" w:after="0" w:line="230" w:lineRule="auto"/>
              <w:ind w:left="775" w:right="633" w:hanging="360"/>
              <w:jc w:val="left"/>
              <w:rPr>
                <w:sz w:val="24"/>
              </w:rPr>
            </w:pPr>
            <w:r>
              <w:rPr>
                <w:sz w:val="24"/>
              </w:rPr>
              <w:t>называть</w:t>
            </w:r>
            <w:r>
              <w:rPr>
                <w:spacing w:val="-13"/>
                <w:sz w:val="24"/>
              </w:rPr>
              <w:t xml:space="preserve"> </w:t>
            </w:r>
            <w:r>
              <w:rPr>
                <w:sz w:val="24"/>
              </w:rPr>
              <w:t>цвета</w:t>
            </w:r>
            <w:r>
              <w:rPr>
                <w:spacing w:val="-14"/>
                <w:sz w:val="24"/>
              </w:rPr>
              <w:t xml:space="preserve"> </w:t>
            </w:r>
            <w:r>
              <w:rPr>
                <w:sz w:val="24"/>
              </w:rPr>
              <w:t>и</w:t>
            </w:r>
            <w:r>
              <w:rPr>
                <w:spacing w:val="-13"/>
                <w:sz w:val="24"/>
              </w:rPr>
              <w:t xml:space="preserve"> </w:t>
            </w:r>
            <w:r>
              <w:rPr>
                <w:sz w:val="24"/>
              </w:rPr>
              <w:t>формы</w:t>
            </w:r>
            <w:r>
              <w:rPr>
                <w:spacing w:val="-13"/>
                <w:sz w:val="24"/>
              </w:rPr>
              <w:t xml:space="preserve"> </w:t>
            </w:r>
            <w:r>
              <w:rPr>
                <w:sz w:val="24"/>
              </w:rPr>
              <w:t xml:space="preserve">строительного </w:t>
            </w:r>
            <w:r>
              <w:rPr>
                <w:spacing w:val="-2"/>
                <w:sz w:val="24"/>
              </w:rPr>
              <w:t>материала</w:t>
            </w:r>
          </w:p>
        </w:tc>
        <w:tc>
          <w:tcPr>
            <w:tcW w:w="1063" w:type="dxa"/>
          </w:tcPr>
          <w:p w14:paraId="7456AB17">
            <w:pPr>
              <w:pStyle w:val="10"/>
              <w:spacing w:before="43"/>
              <w:ind w:left="53"/>
              <w:rPr>
                <w:sz w:val="24"/>
              </w:rPr>
            </w:pPr>
            <w:r>
              <w:rPr>
                <w:spacing w:val="-5"/>
                <w:sz w:val="24"/>
              </w:rPr>
              <w:t>18</w:t>
            </w:r>
          </w:p>
        </w:tc>
        <w:tc>
          <w:tcPr>
            <w:tcW w:w="1179" w:type="dxa"/>
          </w:tcPr>
          <w:p w14:paraId="64245246">
            <w:pPr>
              <w:pStyle w:val="10"/>
              <w:spacing w:before="43"/>
              <w:ind w:left="55"/>
              <w:rPr>
                <w:sz w:val="24"/>
              </w:rPr>
            </w:pPr>
            <w:r>
              <w:rPr>
                <w:spacing w:val="-10"/>
                <w:sz w:val="24"/>
              </w:rPr>
              <w:t>4</w:t>
            </w:r>
          </w:p>
        </w:tc>
        <w:tc>
          <w:tcPr>
            <w:tcW w:w="934" w:type="dxa"/>
          </w:tcPr>
          <w:p w14:paraId="5DF2E29E">
            <w:pPr>
              <w:pStyle w:val="10"/>
              <w:spacing w:before="43"/>
              <w:ind w:left="55"/>
              <w:rPr>
                <w:sz w:val="24"/>
              </w:rPr>
            </w:pPr>
            <w:r>
              <w:rPr>
                <w:spacing w:val="-5"/>
                <w:sz w:val="24"/>
              </w:rPr>
              <w:t>14</w:t>
            </w:r>
          </w:p>
        </w:tc>
      </w:tr>
      <w:tr w14:paraId="5B7D0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88" w:type="dxa"/>
          </w:tcPr>
          <w:p w14:paraId="3447CF76">
            <w:pPr>
              <w:pStyle w:val="10"/>
              <w:spacing w:before="43"/>
              <w:ind w:left="55"/>
              <w:rPr>
                <w:sz w:val="24"/>
              </w:rPr>
            </w:pPr>
            <w:r>
              <w:rPr>
                <w:spacing w:val="-10"/>
                <w:sz w:val="24"/>
              </w:rPr>
              <w:t>5</w:t>
            </w:r>
          </w:p>
        </w:tc>
        <w:tc>
          <w:tcPr>
            <w:tcW w:w="5451" w:type="dxa"/>
          </w:tcPr>
          <w:p w14:paraId="2E16D3D5">
            <w:pPr>
              <w:pStyle w:val="10"/>
              <w:spacing w:before="43"/>
              <w:ind w:left="55"/>
              <w:rPr>
                <w:sz w:val="24"/>
              </w:rPr>
            </w:pPr>
            <w:r>
              <w:rPr>
                <w:spacing w:val="-2"/>
                <w:sz w:val="24"/>
              </w:rPr>
              <w:t>Всего</w:t>
            </w:r>
          </w:p>
        </w:tc>
        <w:tc>
          <w:tcPr>
            <w:tcW w:w="1063" w:type="dxa"/>
          </w:tcPr>
          <w:p w14:paraId="01D9818F">
            <w:pPr>
              <w:pStyle w:val="10"/>
              <w:spacing w:before="43"/>
              <w:ind w:left="53"/>
              <w:rPr>
                <w:sz w:val="24"/>
              </w:rPr>
            </w:pPr>
            <w:r>
              <w:rPr>
                <w:spacing w:val="-5"/>
                <w:sz w:val="24"/>
              </w:rPr>
              <w:t>72</w:t>
            </w:r>
          </w:p>
        </w:tc>
        <w:tc>
          <w:tcPr>
            <w:tcW w:w="1179" w:type="dxa"/>
          </w:tcPr>
          <w:p w14:paraId="18B3020B">
            <w:pPr>
              <w:pStyle w:val="10"/>
              <w:spacing w:before="43"/>
              <w:ind w:left="55"/>
              <w:rPr>
                <w:sz w:val="24"/>
              </w:rPr>
            </w:pPr>
            <w:r>
              <w:rPr>
                <w:spacing w:val="-5"/>
                <w:sz w:val="24"/>
              </w:rPr>
              <w:t>16</w:t>
            </w:r>
          </w:p>
        </w:tc>
        <w:tc>
          <w:tcPr>
            <w:tcW w:w="934" w:type="dxa"/>
          </w:tcPr>
          <w:p w14:paraId="4434CE16">
            <w:pPr>
              <w:pStyle w:val="10"/>
              <w:spacing w:before="43"/>
              <w:ind w:left="55"/>
              <w:rPr>
                <w:sz w:val="24"/>
              </w:rPr>
            </w:pPr>
            <w:r>
              <w:rPr>
                <w:spacing w:val="-5"/>
                <w:sz w:val="24"/>
              </w:rPr>
              <w:t>56</w:t>
            </w:r>
          </w:p>
        </w:tc>
      </w:tr>
    </w:tbl>
    <w:p w14:paraId="0A151174">
      <w:pPr>
        <w:pStyle w:val="10"/>
        <w:spacing w:after="0"/>
        <w:rPr>
          <w:sz w:val="24"/>
        </w:rPr>
        <w:sectPr>
          <w:pgSz w:w="11910" w:h="16840"/>
          <w:pgMar w:top="1180" w:right="425" w:bottom="960" w:left="1559" w:header="0" w:footer="780" w:gutter="0"/>
          <w:cols w:space="720" w:num="1"/>
        </w:sectPr>
      </w:pPr>
    </w:p>
    <w:p w14:paraId="68F52A66">
      <w:pPr>
        <w:pStyle w:val="6"/>
        <w:spacing w:before="61"/>
        <w:ind w:left="-1" w:right="560"/>
        <w:jc w:val="center"/>
      </w:pPr>
      <w:r>
        <w:t>для</w:t>
      </w:r>
      <w:r>
        <w:rPr>
          <w:spacing w:val="-1"/>
        </w:rPr>
        <w:t xml:space="preserve"> </w:t>
      </w:r>
      <w:r>
        <w:t>детей</w:t>
      </w:r>
      <w:r>
        <w:rPr>
          <w:spacing w:val="66"/>
        </w:rPr>
        <w:t xml:space="preserve"> </w:t>
      </w:r>
      <w:r>
        <w:t xml:space="preserve">5-6 </w:t>
      </w:r>
      <w:r>
        <w:rPr>
          <w:spacing w:val="-5"/>
        </w:rPr>
        <w:t>лет</w:t>
      </w:r>
    </w:p>
    <w:p w14:paraId="50C9674D">
      <w:pPr>
        <w:pStyle w:val="6"/>
        <w:spacing w:before="53"/>
        <w:ind w:left="0"/>
        <w:rPr>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5451"/>
        <w:gridCol w:w="1063"/>
        <w:gridCol w:w="1179"/>
        <w:gridCol w:w="934"/>
      </w:tblGrid>
      <w:tr w14:paraId="1981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88" w:type="dxa"/>
            <w:vMerge w:val="restart"/>
          </w:tcPr>
          <w:p w14:paraId="7D5206B1">
            <w:pPr>
              <w:pStyle w:val="10"/>
              <w:rPr>
                <w:sz w:val="24"/>
              </w:rPr>
            </w:pPr>
          </w:p>
        </w:tc>
        <w:tc>
          <w:tcPr>
            <w:tcW w:w="5451" w:type="dxa"/>
            <w:vMerge w:val="restart"/>
          </w:tcPr>
          <w:p w14:paraId="1A212D74">
            <w:pPr>
              <w:pStyle w:val="10"/>
              <w:spacing w:before="46"/>
              <w:ind w:left="55"/>
              <w:rPr>
                <w:sz w:val="24"/>
              </w:rPr>
            </w:pPr>
            <w:r>
              <w:rPr>
                <w:spacing w:val="-4"/>
                <w:sz w:val="24"/>
              </w:rPr>
              <w:t>Тема</w:t>
            </w:r>
          </w:p>
        </w:tc>
        <w:tc>
          <w:tcPr>
            <w:tcW w:w="3176" w:type="dxa"/>
            <w:gridSpan w:val="3"/>
          </w:tcPr>
          <w:p w14:paraId="6B17B328">
            <w:pPr>
              <w:pStyle w:val="10"/>
              <w:spacing w:before="46"/>
              <w:ind w:left="53"/>
              <w:rPr>
                <w:sz w:val="24"/>
              </w:rPr>
            </w:pPr>
            <w:r>
              <w:rPr>
                <w:spacing w:val="-2"/>
                <w:sz w:val="24"/>
              </w:rPr>
              <w:t>Количество</w:t>
            </w:r>
            <w:r>
              <w:rPr>
                <w:spacing w:val="3"/>
                <w:sz w:val="24"/>
              </w:rPr>
              <w:t xml:space="preserve"> </w:t>
            </w:r>
            <w:r>
              <w:rPr>
                <w:spacing w:val="-4"/>
                <w:sz w:val="24"/>
              </w:rPr>
              <w:t>часов</w:t>
            </w:r>
          </w:p>
        </w:tc>
      </w:tr>
      <w:tr w14:paraId="7EB9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88" w:type="dxa"/>
            <w:vMerge w:val="continue"/>
            <w:tcBorders>
              <w:top w:val="nil"/>
            </w:tcBorders>
          </w:tcPr>
          <w:p w14:paraId="3F62B8F7">
            <w:pPr>
              <w:rPr>
                <w:sz w:val="2"/>
                <w:szCs w:val="2"/>
              </w:rPr>
            </w:pPr>
          </w:p>
        </w:tc>
        <w:tc>
          <w:tcPr>
            <w:tcW w:w="5451" w:type="dxa"/>
            <w:vMerge w:val="continue"/>
            <w:tcBorders>
              <w:top w:val="nil"/>
            </w:tcBorders>
          </w:tcPr>
          <w:p w14:paraId="58788BDA">
            <w:pPr>
              <w:rPr>
                <w:sz w:val="2"/>
                <w:szCs w:val="2"/>
              </w:rPr>
            </w:pPr>
          </w:p>
        </w:tc>
        <w:tc>
          <w:tcPr>
            <w:tcW w:w="1063" w:type="dxa"/>
          </w:tcPr>
          <w:p w14:paraId="7C2DCDB8">
            <w:pPr>
              <w:pStyle w:val="10"/>
              <w:spacing w:before="46"/>
              <w:ind w:left="53"/>
              <w:rPr>
                <w:sz w:val="24"/>
              </w:rPr>
            </w:pPr>
            <w:r>
              <w:rPr>
                <w:spacing w:val="-2"/>
                <w:sz w:val="24"/>
              </w:rPr>
              <w:t>Всего</w:t>
            </w:r>
          </w:p>
        </w:tc>
        <w:tc>
          <w:tcPr>
            <w:tcW w:w="1179" w:type="dxa"/>
          </w:tcPr>
          <w:p w14:paraId="35E0B930">
            <w:pPr>
              <w:pStyle w:val="10"/>
              <w:spacing w:before="46"/>
              <w:ind w:left="55"/>
              <w:rPr>
                <w:sz w:val="24"/>
              </w:rPr>
            </w:pPr>
            <w:r>
              <w:rPr>
                <w:spacing w:val="-2"/>
                <w:sz w:val="24"/>
              </w:rPr>
              <w:t>Теория</w:t>
            </w:r>
          </w:p>
        </w:tc>
        <w:tc>
          <w:tcPr>
            <w:tcW w:w="934" w:type="dxa"/>
          </w:tcPr>
          <w:p w14:paraId="345F004F">
            <w:pPr>
              <w:pStyle w:val="10"/>
              <w:spacing w:before="46"/>
              <w:ind w:left="55" w:right="116"/>
              <w:rPr>
                <w:sz w:val="24"/>
              </w:rPr>
            </w:pPr>
            <w:r>
              <w:rPr>
                <w:spacing w:val="-2"/>
                <w:sz w:val="24"/>
              </w:rPr>
              <w:t xml:space="preserve">Практи </w:t>
            </w:r>
            <w:r>
              <w:rPr>
                <w:spacing w:val="-6"/>
                <w:sz w:val="24"/>
              </w:rPr>
              <w:t>ка</w:t>
            </w:r>
          </w:p>
        </w:tc>
      </w:tr>
      <w:tr w14:paraId="125D3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5" w:hRule="atLeast"/>
        </w:trPr>
        <w:tc>
          <w:tcPr>
            <w:tcW w:w="588" w:type="dxa"/>
          </w:tcPr>
          <w:p w14:paraId="187041C3">
            <w:pPr>
              <w:pStyle w:val="10"/>
              <w:spacing w:before="43"/>
              <w:ind w:left="55"/>
              <w:rPr>
                <w:sz w:val="24"/>
              </w:rPr>
            </w:pPr>
            <w:r>
              <w:rPr>
                <w:spacing w:val="-10"/>
                <w:sz w:val="24"/>
              </w:rPr>
              <w:t>1</w:t>
            </w:r>
          </w:p>
        </w:tc>
        <w:tc>
          <w:tcPr>
            <w:tcW w:w="5451" w:type="dxa"/>
          </w:tcPr>
          <w:p w14:paraId="42A4C023">
            <w:pPr>
              <w:pStyle w:val="10"/>
              <w:spacing w:before="43"/>
              <w:ind w:left="55"/>
              <w:rPr>
                <w:sz w:val="24"/>
              </w:rPr>
            </w:pPr>
            <w:r>
              <w:rPr>
                <w:spacing w:val="-2"/>
                <w:sz w:val="24"/>
              </w:rPr>
              <w:t>Рисование</w:t>
            </w:r>
          </w:p>
          <w:p w14:paraId="5DFBA341">
            <w:pPr>
              <w:pStyle w:val="10"/>
              <w:numPr>
                <w:ilvl w:val="0"/>
                <w:numId w:val="47"/>
              </w:numPr>
              <w:tabs>
                <w:tab w:val="left" w:pos="774"/>
              </w:tabs>
              <w:spacing w:before="2" w:after="0" w:line="293" w:lineRule="exact"/>
              <w:ind w:left="774" w:right="0" w:hanging="359"/>
              <w:jc w:val="left"/>
              <w:rPr>
                <w:sz w:val="24"/>
              </w:rPr>
            </w:pPr>
            <w:r>
              <w:rPr>
                <w:sz w:val="24"/>
              </w:rPr>
              <w:t>правильно</w:t>
            </w:r>
            <w:r>
              <w:rPr>
                <w:spacing w:val="-6"/>
                <w:sz w:val="24"/>
              </w:rPr>
              <w:t xml:space="preserve"> </w:t>
            </w:r>
            <w:r>
              <w:rPr>
                <w:sz w:val="24"/>
              </w:rPr>
              <w:t>держать</w:t>
            </w:r>
            <w:r>
              <w:rPr>
                <w:spacing w:val="-5"/>
                <w:sz w:val="24"/>
              </w:rPr>
              <w:t xml:space="preserve"> </w:t>
            </w:r>
            <w:r>
              <w:rPr>
                <w:sz w:val="24"/>
              </w:rPr>
              <w:t>кисть,</w:t>
            </w:r>
            <w:r>
              <w:rPr>
                <w:spacing w:val="-5"/>
                <w:sz w:val="24"/>
              </w:rPr>
              <w:t xml:space="preserve"> </w:t>
            </w:r>
            <w:r>
              <w:rPr>
                <w:spacing w:val="-2"/>
                <w:sz w:val="24"/>
              </w:rPr>
              <w:t>карандаш</w:t>
            </w:r>
          </w:p>
          <w:p w14:paraId="1BEA8F2E">
            <w:pPr>
              <w:pStyle w:val="10"/>
              <w:numPr>
                <w:ilvl w:val="0"/>
                <w:numId w:val="47"/>
              </w:numPr>
              <w:tabs>
                <w:tab w:val="left" w:pos="774"/>
              </w:tabs>
              <w:spacing w:before="0" w:after="0" w:line="293" w:lineRule="exact"/>
              <w:ind w:left="774" w:right="0" w:hanging="359"/>
              <w:jc w:val="left"/>
              <w:rPr>
                <w:sz w:val="24"/>
              </w:rPr>
            </w:pPr>
            <w:r>
              <w:rPr>
                <w:sz w:val="24"/>
              </w:rPr>
              <w:t>смешивать</w:t>
            </w:r>
            <w:r>
              <w:rPr>
                <w:spacing w:val="-7"/>
                <w:sz w:val="24"/>
              </w:rPr>
              <w:t xml:space="preserve"> </w:t>
            </w:r>
            <w:r>
              <w:rPr>
                <w:sz w:val="24"/>
              </w:rPr>
              <w:t>на</w:t>
            </w:r>
            <w:r>
              <w:rPr>
                <w:spacing w:val="-5"/>
                <w:sz w:val="24"/>
              </w:rPr>
              <w:t xml:space="preserve"> </w:t>
            </w:r>
            <w:r>
              <w:rPr>
                <w:sz w:val="24"/>
              </w:rPr>
              <w:t>палитре</w:t>
            </w:r>
            <w:r>
              <w:rPr>
                <w:spacing w:val="-5"/>
                <w:sz w:val="24"/>
              </w:rPr>
              <w:t xml:space="preserve"> </w:t>
            </w:r>
            <w:r>
              <w:rPr>
                <w:spacing w:val="-2"/>
                <w:sz w:val="24"/>
              </w:rPr>
              <w:t>краски</w:t>
            </w:r>
          </w:p>
          <w:p w14:paraId="22979FE9">
            <w:pPr>
              <w:pStyle w:val="10"/>
              <w:numPr>
                <w:ilvl w:val="0"/>
                <w:numId w:val="47"/>
              </w:numPr>
              <w:tabs>
                <w:tab w:val="left" w:pos="774"/>
              </w:tabs>
              <w:spacing w:before="0" w:after="0" w:line="293" w:lineRule="exact"/>
              <w:ind w:left="774" w:right="0" w:hanging="359"/>
              <w:jc w:val="left"/>
              <w:rPr>
                <w:sz w:val="24"/>
              </w:rPr>
            </w:pPr>
            <w:r>
              <w:rPr>
                <w:sz w:val="24"/>
              </w:rPr>
              <w:t>знакомить</w:t>
            </w:r>
            <w:r>
              <w:rPr>
                <w:spacing w:val="-11"/>
                <w:sz w:val="24"/>
              </w:rPr>
              <w:t xml:space="preserve"> </w:t>
            </w:r>
            <w:r>
              <w:rPr>
                <w:sz w:val="24"/>
              </w:rPr>
              <w:t>с</w:t>
            </w:r>
            <w:r>
              <w:rPr>
                <w:spacing w:val="-12"/>
                <w:sz w:val="24"/>
              </w:rPr>
              <w:t xml:space="preserve"> </w:t>
            </w:r>
            <w:r>
              <w:rPr>
                <w:sz w:val="24"/>
              </w:rPr>
              <w:t>восковыми</w:t>
            </w:r>
            <w:r>
              <w:rPr>
                <w:spacing w:val="-8"/>
                <w:sz w:val="24"/>
              </w:rPr>
              <w:t xml:space="preserve"> </w:t>
            </w:r>
            <w:r>
              <w:rPr>
                <w:spacing w:val="-2"/>
                <w:sz w:val="24"/>
              </w:rPr>
              <w:t>мелками</w:t>
            </w:r>
          </w:p>
          <w:p w14:paraId="53901C8E">
            <w:pPr>
              <w:pStyle w:val="10"/>
              <w:numPr>
                <w:ilvl w:val="0"/>
                <w:numId w:val="47"/>
              </w:numPr>
              <w:tabs>
                <w:tab w:val="left" w:pos="774"/>
              </w:tabs>
              <w:spacing w:before="0" w:after="0" w:line="293" w:lineRule="exact"/>
              <w:ind w:left="774" w:right="0" w:hanging="359"/>
              <w:jc w:val="left"/>
              <w:rPr>
                <w:sz w:val="24"/>
              </w:rPr>
            </w:pPr>
            <w:r>
              <w:rPr>
                <w:sz w:val="24"/>
              </w:rPr>
              <w:t>правильно</w:t>
            </w:r>
            <w:r>
              <w:rPr>
                <w:spacing w:val="-13"/>
                <w:sz w:val="24"/>
              </w:rPr>
              <w:t xml:space="preserve"> </w:t>
            </w:r>
            <w:r>
              <w:rPr>
                <w:sz w:val="24"/>
              </w:rPr>
              <w:t>удерживать</w:t>
            </w:r>
            <w:r>
              <w:rPr>
                <w:spacing w:val="-13"/>
                <w:sz w:val="24"/>
              </w:rPr>
              <w:t xml:space="preserve"> </w:t>
            </w:r>
            <w:r>
              <w:rPr>
                <w:sz w:val="24"/>
              </w:rPr>
              <w:t>кисть,</w:t>
            </w:r>
            <w:r>
              <w:rPr>
                <w:spacing w:val="-13"/>
                <w:sz w:val="24"/>
              </w:rPr>
              <w:t xml:space="preserve"> </w:t>
            </w:r>
            <w:r>
              <w:rPr>
                <w:spacing w:val="-2"/>
                <w:sz w:val="24"/>
              </w:rPr>
              <w:t>карандаш</w:t>
            </w:r>
          </w:p>
          <w:p w14:paraId="1737435C">
            <w:pPr>
              <w:pStyle w:val="10"/>
              <w:numPr>
                <w:ilvl w:val="0"/>
                <w:numId w:val="47"/>
              </w:numPr>
              <w:tabs>
                <w:tab w:val="left" w:pos="774"/>
              </w:tabs>
              <w:spacing w:before="0" w:after="0" w:line="292" w:lineRule="exact"/>
              <w:ind w:left="774" w:right="0" w:hanging="359"/>
              <w:jc w:val="left"/>
              <w:rPr>
                <w:sz w:val="24"/>
              </w:rPr>
            </w:pPr>
            <w:r>
              <w:rPr>
                <w:sz w:val="24"/>
              </w:rPr>
              <w:t>знакомить</w:t>
            </w:r>
            <w:r>
              <w:rPr>
                <w:spacing w:val="-9"/>
                <w:sz w:val="24"/>
              </w:rPr>
              <w:t xml:space="preserve"> </w:t>
            </w:r>
            <w:r>
              <w:rPr>
                <w:sz w:val="24"/>
              </w:rPr>
              <w:t>с</w:t>
            </w:r>
            <w:r>
              <w:rPr>
                <w:spacing w:val="-10"/>
                <w:sz w:val="24"/>
              </w:rPr>
              <w:t xml:space="preserve"> </w:t>
            </w:r>
            <w:r>
              <w:rPr>
                <w:sz w:val="24"/>
              </w:rPr>
              <w:t>традиционными</w:t>
            </w:r>
            <w:r>
              <w:rPr>
                <w:spacing w:val="-8"/>
                <w:sz w:val="24"/>
              </w:rPr>
              <w:t xml:space="preserve"> </w:t>
            </w:r>
            <w:r>
              <w:rPr>
                <w:spacing w:val="-10"/>
                <w:sz w:val="24"/>
              </w:rPr>
              <w:t>и</w:t>
            </w:r>
          </w:p>
          <w:p w14:paraId="61D8581E">
            <w:pPr>
              <w:pStyle w:val="10"/>
              <w:spacing w:line="274" w:lineRule="exact"/>
              <w:ind w:left="775"/>
              <w:rPr>
                <w:sz w:val="24"/>
              </w:rPr>
            </w:pPr>
            <w:r>
              <w:rPr>
                <w:sz w:val="24"/>
              </w:rPr>
              <w:t>нетрадиционными</w:t>
            </w:r>
            <w:r>
              <w:rPr>
                <w:spacing w:val="-11"/>
                <w:sz w:val="24"/>
              </w:rPr>
              <w:t xml:space="preserve"> </w:t>
            </w:r>
            <w:r>
              <w:rPr>
                <w:sz w:val="24"/>
              </w:rPr>
              <w:t>методами</w:t>
            </w:r>
            <w:r>
              <w:rPr>
                <w:spacing w:val="-10"/>
                <w:sz w:val="24"/>
              </w:rPr>
              <w:t xml:space="preserve"> </w:t>
            </w:r>
            <w:r>
              <w:rPr>
                <w:spacing w:val="-2"/>
                <w:sz w:val="24"/>
              </w:rPr>
              <w:t>рисования</w:t>
            </w:r>
          </w:p>
          <w:p w14:paraId="5DF0F183">
            <w:pPr>
              <w:pStyle w:val="10"/>
              <w:numPr>
                <w:ilvl w:val="0"/>
                <w:numId w:val="47"/>
              </w:numPr>
              <w:tabs>
                <w:tab w:val="left" w:pos="774"/>
              </w:tabs>
              <w:spacing w:before="3" w:after="0" w:line="240" w:lineRule="auto"/>
              <w:ind w:left="774" w:right="0" w:hanging="359"/>
              <w:jc w:val="left"/>
              <w:rPr>
                <w:sz w:val="24"/>
              </w:rPr>
            </w:pPr>
            <w:r>
              <w:rPr>
                <w:sz w:val="24"/>
              </w:rPr>
              <w:t>штриховать,</w:t>
            </w:r>
            <w:r>
              <w:rPr>
                <w:spacing w:val="-12"/>
                <w:sz w:val="24"/>
              </w:rPr>
              <w:t xml:space="preserve"> </w:t>
            </w:r>
            <w:r>
              <w:rPr>
                <w:sz w:val="24"/>
              </w:rPr>
              <w:t>не</w:t>
            </w:r>
            <w:r>
              <w:rPr>
                <w:spacing w:val="-9"/>
                <w:sz w:val="24"/>
              </w:rPr>
              <w:t xml:space="preserve"> </w:t>
            </w:r>
            <w:r>
              <w:rPr>
                <w:sz w:val="24"/>
              </w:rPr>
              <w:t>выходя</w:t>
            </w:r>
            <w:r>
              <w:rPr>
                <w:spacing w:val="-11"/>
                <w:sz w:val="24"/>
              </w:rPr>
              <w:t xml:space="preserve"> </w:t>
            </w:r>
            <w:r>
              <w:rPr>
                <w:sz w:val="24"/>
              </w:rPr>
              <w:t>за</w:t>
            </w:r>
            <w:r>
              <w:rPr>
                <w:spacing w:val="-10"/>
                <w:sz w:val="24"/>
              </w:rPr>
              <w:t xml:space="preserve"> </w:t>
            </w:r>
            <w:r>
              <w:rPr>
                <w:sz w:val="24"/>
              </w:rPr>
              <w:t>предел</w:t>
            </w:r>
            <w:r>
              <w:rPr>
                <w:spacing w:val="-8"/>
                <w:sz w:val="24"/>
              </w:rPr>
              <w:t xml:space="preserve"> </w:t>
            </w:r>
            <w:r>
              <w:rPr>
                <w:spacing w:val="-2"/>
                <w:sz w:val="24"/>
              </w:rPr>
              <w:t>контура</w:t>
            </w:r>
          </w:p>
          <w:p w14:paraId="71F497B2">
            <w:pPr>
              <w:pStyle w:val="10"/>
              <w:numPr>
                <w:ilvl w:val="0"/>
                <w:numId w:val="47"/>
              </w:numPr>
              <w:tabs>
                <w:tab w:val="left" w:pos="774"/>
              </w:tabs>
              <w:spacing w:before="1" w:after="0" w:line="293" w:lineRule="exact"/>
              <w:ind w:left="774" w:right="0" w:hanging="359"/>
              <w:jc w:val="left"/>
              <w:rPr>
                <w:sz w:val="24"/>
              </w:rPr>
            </w:pPr>
            <w:r>
              <w:rPr>
                <w:sz w:val="24"/>
              </w:rPr>
              <w:t>знакомство</w:t>
            </w:r>
            <w:r>
              <w:rPr>
                <w:spacing w:val="-9"/>
                <w:sz w:val="24"/>
              </w:rPr>
              <w:t xml:space="preserve"> </w:t>
            </w:r>
            <w:r>
              <w:rPr>
                <w:sz w:val="24"/>
              </w:rPr>
              <w:t>с</w:t>
            </w:r>
            <w:r>
              <w:rPr>
                <w:spacing w:val="-11"/>
                <w:sz w:val="24"/>
              </w:rPr>
              <w:t xml:space="preserve"> </w:t>
            </w:r>
            <w:r>
              <w:rPr>
                <w:sz w:val="24"/>
              </w:rPr>
              <w:t>цветовым</w:t>
            </w:r>
            <w:r>
              <w:rPr>
                <w:spacing w:val="-8"/>
                <w:sz w:val="24"/>
              </w:rPr>
              <w:t xml:space="preserve"> </w:t>
            </w:r>
            <w:r>
              <w:rPr>
                <w:spacing w:val="-2"/>
                <w:sz w:val="24"/>
              </w:rPr>
              <w:t>спектром</w:t>
            </w:r>
          </w:p>
          <w:p w14:paraId="46A5CCD5">
            <w:pPr>
              <w:pStyle w:val="10"/>
              <w:numPr>
                <w:ilvl w:val="0"/>
                <w:numId w:val="47"/>
              </w:numPr>
              <w:tabs>
                <w:tab w:val="left" w:pos="775"/>
              </w:tabs>
              <w:spacing w:before="2" w:after="0" w:line="237" w:lineRule="auto"/>
              <w:ind w:left="775" w:right="316" w:hanging="360"/>
              <w:jc w:val="left"/>
              <w:rPr>
                <w:sz w:val="24"/>
              </w:rPr>
            </w:pPr>
            <w:r>
              <w:rPr>
                <w:sz w:val="24"/>
              </w:rPr>
              <w:t>передавать</w:t>
            </w:r>
            <w:r>
              <w:rPr>
                <w:spacing w:val="31"/>
                <w:sz w:val="24"/>
              </w:rPr>
              <w:t xml:space="preserve"> </w:t>
            </w:r>
            <w:r>
              <w:rPr>
                <w:sz w:val="24"/>
              </w:rPr>
              <w:t>в</w:t>
            </w:r>
            <w:r>
              <w:rPr>
                <w:spacing w:val="-15"/>
                <w:sz w:val="24"/>
              </w:rPr>
              <w:t xml:space="preserve"> </w:t>
            </w:r>
            <w:r>
              <w:rPr>
                <w:sz w:val="24"/>
              </w:rPr>
              <w:t>рисунке</w:t>
            </w:r>
            <w:r>
              <w:rPr>
                <w:spacing w:val="-15"/>
                <w:sz w:val="24"/>
              </w:rPr>
              <w:t xml:space="preserve"> </w:t>
            </w:r>
            <w:r>
              <w:rPr>
                <w:sz w:val="24"/>
              </w:rPr>
              <w:t>форму,</w:t>
            </w:r>
            <w:r>
              <w:rPr>
                <w:spacing w:val="-15"/>
                <w:sz w:val="24"/>
              </w:rPr>
              <w:t xml:space="preserve"> </w:t>
            </w:r>
            <w:r>
              <w:rPr>
                <w:sz w:val="24"/>
              </w:rPr>
              <w:t>пропорции</w:t>
            </w:r>
            <w:r>
              <w:rPr>
                <w:spacing w:val="-15"/>
                <w:sz w:val="24"/>
              </w:rPr>
              <w:t xml:space="preserve"> </w:t>
            </w:r>
            <w:r>
              <w:rPr>
                <w:sz w:val="24"/>
              </w:rPr>
              <w:t>и цвет предметов.</w:t>
            </w:r>
          </w:p>
          <w:p w14:paraId="227C39E0">
            <w:pPr>
              <w:pStyle w:val="10"/>
              <w:numPr>
                <w:ilvl w:val="0"/>
                <w:numId w:val="47"/>
              </w:numPr>
              <w:tabs>
                <w:tab w:val="left" w:pos="775"/>
              </w:tabs>
              <w:spacing w:before="4" w:after="0" w:line="237" w:lineRule="auto"/>
              <w:ind w:left="775" w:right="434" w:hanging="360"/>
              <w:jc w:val="left"/>
              <w:rPr>
                <w:sz w:val="24"/>
              </w:rPr>
            </w:pPr>
            <w:r>
              <w:rPr>
                <w:sz w:val="24"/>
              </w:rPr>
              <w:t>создавать</w:t>
            </w:r>
            <w:r>
              <w:rPr>
                <w:spacing w:val="-15"/>
                <w:sz w:val="24"/>
              </w:rPr>
              <w:t xml:space="preserve"> </w:t>
            </w:r>
            <w:r>
              <w:rPr>
                <w:sz w:val="24"/>
              </w:rPr>
              <w:t>изображение</w:t>
            </w:r>
            <w:r>
              <w:rPr>
                <w:spacing w:val="-15"/>
                <w:sz w:val="24"/>
              </w:rPr>
              <w:t xml:space="preserve"> </w:t>
            </w:r>
            <w:r>
              <w:rPr>
                <w:sz w:val="24"/>
              </w:rPr>
              <w:t>с</w:t>
            </w:r>
            <w:r>
              <w:rPr>
                <w:spacing w:val="-15"/>
                <w:sz w:val="24"/>
              </w:rPr>
              <w:t xml:space="preserve"> </w:t>
            </w:r>
            <w:r>
              <w:rPr>
                <w:sz w:val="24"/>
              </w:rPr>
              <w:t>использованием нескольких цветов</w:t>
            </w:r>
          </w:p>
          <w:p w14:paraId="1EAFF101">
            <w:pPr>
              <w:pStyle w:val="10"/>
              <w:numPr>
                <w:ilvl w:val="0"/>
                <w:numId w:val="47"/>
              </w:numPr>
              <w:tabs>
                <w:tab w:val="left" w:pos="774"/>
              </w:tabs>
              <w:spacing w:before="2" w:after="0" w:line="292" w:lineRule="exact"/>
              <w:ind w:left="774" w:right="0" w:hanging="359"/>
              <w:jc w:val="left"/>
              <w:rPr>
                <w:sz w:val="24"/>
              </w:rPr>
            </w:pPr>
            <w:r>
              <w:rPr>
                <w:sz w:val="24"/>
              </w:rPr>
              <w:t>знакомство</w:t>
            </w:r>
            <w:r>
              <w:rPr>
                <w:spacing w:val="-7"/>
                <w:sz w:val="24"/>
              </w:rPr>
              <w:t xml:space="preserve"> </w:t>
            </w:r>
            <w:r>
              <w:rPr>
                <w:sz w:val="24"/>
              </w:rPr>
              <w:t>с</w:t>
            </w:r>
            <w:r>
              <w:rPr>
                <w:spacing w:val="-7"/>
                <w:sz w:val="24"/>
              </w:rPr>
              <w:t xml:space="preserve"> </w:t>
            </w:r>
            <w:r>
              <w:rPr>
                <w:sz w:val="24"/>
              </w:rPr>
              <w:t>понятием</w:t>
            </w:r>
            <w:r>
              <w:rPr>
                <w:spacing w:val="-11"/>
                <w:sz w:val="24"/>
              </w:rPr>
              <w:t xml:space="preserve"> </w:t>
            </w:r>
            <w:r>
              <w:rPr>
                <w:sz w:val="24"/>
              </w:rPr>
              <w:t>«тёплые»</w:t>
            </w:r>
            <w:r>
              <w:rPr>
                <w:spacing w:val="-11"/>
                <w:sz w:val="24"/>
              </w:rPr>
              <w:t xml:space="preserve"> </w:t>
            </w:r>
            <w:r>
              <w:rPr>
                <w:spacing w:val="-10"/>
                <w:sz w:val="24"/>
              </w:rPr>
              <w:t>и</w:t>
            </w:r>
          </w:p>
          <w:p w14:paraId="3D437461">
            <w:pPr>
              <w:pStyle w:val="10"/>
              <w:spacing w:line="274" w:lineRule="exact"/>
              <w:ind w:left="775"/>
              <w:rPr>
                <w:sz w:val="24"/>
              </w:rPr>
            </w:pPr>
            <w:r>
              <w:rPr>
                <w:spacing w:val="-2"/>
                <w:sz w:val="24"/>
              </w:rPr>
              <w:t>«холодные»</w:t>
            </w:r>
            <w:r>
              <w:rPr>
                <w:spacing w:val="-10"/>
                <w:sz w:val="24"/>
              </w:rPr>
              <w:t xml:space="preserve"> </w:t>
            </w:r>
            <w:r>
              <w:rPr>
                <w:spacing w:val="-4"/>
                <w:sz w:val="24"/>
              </w:rPr>
              <w:t>тона</w:t>
            </w:r>
          </w:p>
          <w:p w14:paraId="2C5353A2">
            <w:pPr>
              <w:pStyle w:val="10"/>
              <w:numPr>
                <w:ilvl w:val="0"/>
                <w:numId w:val="47"/>
              </w:numPr>
              <w:tabs>
                <w:tab w:val="left" w:pos="775"/>
              </w:tabs>
              <w:spacing w:before="5" w:after="0" w:line="237" w:lineRule="auto"/>
              <w:ind w:left="775" w:right="143" w:hanging="360"/>
              <w:jc w:val="left"/>
              <w:rPr>
                <w:sz w:val="24"/>
              </w:rPr>
            </w:pPr>
            <w:r>
              <w:rPr>
                <w:sz w:val="24"/>
              </w:rPr>
              <w:t>передавать</w:t>
            </w:r>
            <w:r>
              <w:rPr>
                <w:spacing w:val="-15"/>
                <w:sz w:val="24"/>
              </w:rPr>
              <w:t xml:space="preserve"> </w:t>
            </w:r>
            <w:r>
              <w:rPr>
                <w:sz w:val="24"/>
              </w:rPr>
              <w:t>несложные</w:t>
            </w:r>
            <w:r>
              <w:rPr>
                <w:spacing w:val="-15"/>
                <w:sz w:val="24"/>
              </w:rPr>
              <w:t xml:space="preserve"> </w:t>
            </w:r>
            <w:r>
              <w:rPr>
                <w:sz w:val="24"/>
              </w:rPr>
              <w:t>движения</w:t>
            </w:r>
            <w:r>
              <w:rPr>
                <w:spacing w:val="-15"/>
                <w:sz w:val="24"/>
              </w:rPr>
              <w:t xml:space="preserve"> </w:t>
            </w:r>
            <w:r>
              <w:rPr>
                <w:sz w:val="24"/>
              </w:rPr>
              <w:t>человека</w:t>
            </w:r>
            <w:r>
              <w:rPr>
                <w:spacing w:val="-15"/>
                <w:sz w:val="24"/>
              </w:rPr>
              <w:t xml:space="preserve"> </w:t>
            </w:r>
            <w:r>
              <w:rPr>
                <w:sz w:val="24"/>
              </w:rPr>
              <w:t xml:space="preserve">и </w:t>
            </w:r>
            <w:r>
              <w:rPr>
                <w:spacing w:val="-2"/>
                <w:sz w:val="24"/>
              </w:rPr>
              <w:t>животных</w:t>
            </w:r>
          </w:p>
        </w:tc>
        <w:tc>
          <w:tcPr>
            <w:tcW w:w="1063" w:type="dxa"/>
          </w:tcPr>
          <w:p w14:paraId="437CEB45">
            <w:pPr>
              <w:pStyle w:val="10"/>
              <w:spacing w:before="43"/>
              <w:ind w:left="53"/>
              <w:rPr>
                <w:sz w:val="24"/>
              </w:rPr>
            </w:pPr>
            <w:r>
              <w:rPr>
                <w:spacing w:val="-5"/>
                <w:sz w:val="24"/>
              </w:rPr>
              <w:t>18</w:t>
            </w:r>
          </w:p>
        </w:tc>
        <w:tc>
          <w:tcPr>
            <w:tcW w:w="1179" w:type="dxa"/>
          </w:tcPr>
          <w:p w14:paraId="6D854FA6">
            <w:pPr>
              <w:pStyle w:val="10"/>
              <w:spacing w:before="43"/>
              <w:ind w:left="55"/>
              <w:rPr>
                <w:sz w:val="24"/>
              </w:rPr>
            </w:pPr>
            <w:r>
              <w:rPr>
                <w:spacing w:val="-10"/>
                <w:sz w:val="24"/>
              </w:rPr>
              <w:t>4</w:t>
            </w:r>
          </w:p>
        </w:tc>
        <w:tc>
          <w:tcPr>
            <w:tcW w:w="934" w:type="dxa"/>
          </w:tcPr>
          <w:p w14:paraId="7A6C18E9">
            <w:pPr>
              <w:pStyle w:val="10"/>
              <w:spacing w:before="43"/>
              <w:ind w:left="55"/>
              <w:rPr>
                <w:sz w:val="24"/>
              </w:rPr>
            </w:pPr>
            <w:r>
              <w:rPr>
                <w:spacing w:val="-5"/>
                <w:sz w:val="24"/>
              </w:rPr>
              <w:t>14</w:t>
            </w:r>
          </w:p>
        </w:tc>
      </w:tr>
      <w:tr w14:paraId="01F3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3" w:hRule="atLeast"/>
        </w:trPr>
        <w:tc>
          <w:tcPr>
            <w:tcW w:w="588" w:type="dxa"/>
          </w:tcPr>
          <w:p w14:paraId="43E6C5DC">
            <w:pPr>
              <w:pStyle w:val="10"/>
              <w:spacing w:before="43"/>
              <w:ind w:left="55"/>
              <w:rPr>
                <w:sz w:val="24"/>
              </w:rPr>
            </w:pPr>
            <w:r>
              <w:rPr>
                <w:spacing w:val="-10"/>
                <w:sz w:val="24"/>
              </w:rPr>
              <w:t>2</w:t>
            </w:r>
          </w:p>
        </w:tc>
        <w:tc>
          <w:tcPr>
            <w:tcW w:w="5451" w:type="dxa"/>
          </w:tcPr>
          <w:p w14:paraId="3F709E41">
            <w:pPr>
              <w:pStyle w:val="10"/>
              <w:spacing w:before="43"/>
              <w:ind w:left="55"/>
              <w:rPr>
                <w:sz w:val="24"/>
              </w:rPr>
            </w:pPr>
            <w:r>
              <w:rPr>
                <w:spacing w:val="-2"/>
                <w:sz w:val="24"/>
              </w:rPr>
              <w:t>Аппликация</w:t>
            </w:r>
          </w:p>
          <w:p w14:paraId="5C9FD6BC">
            <w:pPr>
              <w:pStyle w:val="10"/>
              <w:numPr>
                <w:ilvl w:val="0"/>
                <w:numId w:val="48"/>
              </w:numPr>
              <w:tabs>
                <w:tab w:val="left" w:pos="775"/>
              </w:tabs>
              <w:spacing w:before="9" w:after="0" w:line="232" w:lineRule="auto"/>
              <w:ind w:left="775" w:right="240" w:hanging="360"/>
              <w:jc w:val="left"/>
              <w:rPr>
                <w:sz w:val="24"/>
              </w:rPr>
            </w:pPr>
            <w:r>
              <w:rPr>
                <w:sz w:val="24"/>
              </w:rPr>
              <w:t>знакомство</w:t>
            </w:r>
            <w:r>
              <w:rPr>
                <w:spacing w:val="-15"/>
                <w:sz w:val="24"/>
              </w:rPr>
              <w:t xml:space="preserve"> </w:t>
            </w:r>
            <w:r>
              <w:rPr>
                <w:sz w:val="24"/>
              </w:rPr>
              <w:t>со</w:t>
            </w:r>
            <w:r>
              <w:rPr>
                <w:spacing w:val="-15"/>
                <w:sz w:val="24"/>
              </w:rPr>
              <w:t xml:space="preserve"> </w:t>
            </w:r>
            <w:r>
              <w:rPr>
                <w:sz w:val="24"/>
              </w:rPr>
              <w:t>свойствами</w:t>
            </w:r>
            <w:r>
              <w:rPr>
                <w:spacing w:val="-15"/>
                <w:sz w:val="24"/>
              </w:rPr>
              <w:t xml:space="preserve"> </w:t>
            </w:r>
            <w:r>
              <w:rPr>
                <w:sz w:val="24"/>
              </w:rPr>
              <w:t>бумаги:</w:t>
            </w:r>
            <w:r>
              <w:rPr>
                <w:spacing w:val="-15"/>
                <w:sz w:val="24"/>
              </w:rPr>
              <w:t xml:space="preserve"> </w:t>
            </w:r>
            <w:r>
              <w:rPr>
                <w:sz w:val="24"/>
              </w:rPr>
              <w:t>(разного качества и свойств)</w:t>
            </w:r>
          </w:p>
          <w:p w14:paraId="374271EF">
            <w:pPr>
              <w:pStyle w:val="10"/>
              <w:numPr>
                <w:ilvl w:val="0"/>
                <w:numId w:val="48"/>
              </w:numPr>
              <w:tabs>
                <w:tab w:val="left" w:pos="775"/>
              </w:tabs>
              <w:spacing w:before="14" w:after="0" w:line="230" w:lineRule="auto"/>
              <w:ind w:left="775" w:right="822" w:hanging="360"/>
              <w:jc w:val="left"/>
              <w:rPr>
                <w:sz w:val="24"/>
              </w:rPr>
            </w:pPr>
            <w:r>
              <w:rPr>
                <w:sz w:val="24"/>
              </w:rPr>
              <w:t>знакомить</w:t>
            </w:r>
            <w:r>
              <w:rPr>
                <w:spacing w:val="-15"/>
                <w:sz w:val="24"/>
              </w:rPr>
              <w:t xml:space="preserve"> </w:t>
            </w:r>
            <w:r>
              <w:rPr>
                <w:sz w:val="24"/>
              </w:rPr>
              <w:t>с</w:t>
            </w:r>
            <w:r>
              <w:rPr>
                <w:spacing w:val="-15"/>
                <w:sz w:val="24"/>
              </w:rPr>
              <w:t xml:space="preserve"> </w:t>
            </w:r>
            <w:r>
              <w:rPr>
                <w:sz w:val="24"/>
              </w:rPr>
              <w:t>техниками</w:t>
            </w:r>
            <w:r>
              <w:rPr>
                <w:spacing w:val="-15"/>
                <w:sz w:val="24"/>
              </w:rPr>
              <w:t xml:space="preserve"> </w:t>
            </w:r>
            <w:r>
              <w:rPr>
                <w:sz w:val="24"/>
              </w:rPr>
              <w:t xml:space="preserve">симетричного </w:t>
            </w:r>
            <w:r>
              <w:rPr>
                <w:spacing w:val="-2"/>
                <w:sz w:val="24"/>
              </w:rPr>
              <w:t>вырезания</w:t>
            </w:r>
          </w:p>
          <w:p w14:paraId="72B8C662">
            <w:pPr>
              <w:pStyle w:val="10"/>
              <w:numPr>
                <w:ilvl w:val="0"/>
                <w:numId w:val="48"/>
              </w:numPr>
              <w:tabs>
                <w:tab w:val="left" w:pos="775"/>
              </w:tabs>
              <w:spacing w:before="11" w:after="0" w:line="232" w:lineRule="auto"/>
              <w:ind w:left="775" w:right="604" w:hanging="360"/>
              <w:jc w:val="left"/>
              <w:rPr>
                <w:sz w:val="24"/>
              </w:rPr>
            </w:pPr>
            <w:r>
              <w:rPr>
                <w:sz w:val="24"/>
              </w:rPr>
              <w:t>формировать</w:t>
            </w:r>
            <w:r>
              <w:rPr>
                <w:spacing w:val="-15"/>
                <w:sz w:val="24"/>
              </w:rPr>
              <w:t xml:space="preserve"> </w:t>
            </w:r>
            <w:r>
              <w:rPr>
                <w:sz w:val="24"/>
              </w:rPr>
              <w:t>навыки</w:t>
            </w:r>
            <w:r>
              <w:rPr>
                <w:spacing w:val="-15"/>
                <w:sz w:val="24"/>
              </w:rPr>
              <w:t xml:space="preserve"> </w:t>
            </w:r>
            <w:r>
              <w:rPr>
                <w:sz w:val="24"/>
              </w:rPr>
              <w:t>последовательной работы над сюжетной аппликацией</w:t>
            </w:r>
          </w:p>
          <w:p w14:paraId="01FB5622">
            <w:pPr>
              <w:pStyle w:val="10"/>
              <w:numPr>
                <w:ilvl w:val="0"/>
                <w:numId w:val="48"/>
              </w:numPr>
              <w:tabs>
                <w:tab w:val="left" w:pos="775"/>
              </w:tabs>
              <w:spacing w:before="8" w:after="0" w:line="235" w:lineRule="auto"/>
              <w:ind w:left="775" w:right="594" w:hanging="360"/>
              <w:jc w:val="left"/>
              <w:rPr>
                <w:sz w:val="24"/>
              </w:rPr>
            </w:pPr>
            <w:r>
              <w:rPr>
                <w:sz w:val="24"/>
              </w:rPr>
              <w:t>знакомство с нетрадиционными материалами:</w:t>
            </w:r>
            <w:r>
              <w:rPr>
                <w:spacing w:val="-15"/>
                <w:sz w:val="24"/>
              </w:rPr>
              <w:t xml:space="preserve"> </w:t>
            </w:r>
            <w:r>
              <w:rPr>
                <w:sz w:val="24"/>
              </w:rPr>
              <w:t>опилки,</w:t>
            </w:r>
            <w:r>
              <w:rPr>
                <w:spacing w:val="-15"/>
                <w:sz w:val="24"/>
              </w:rPr>
              <w:t xml:space="preserve"> </w:t>
            </w:r>
            <w:r>
              <w:rPr>
                <w:sz w:val="24"/>
              </w:rPr>
              <w:t>соль,</w:t>
            </w:r>
            <w:r>
              <w:rPr>
                <w:spacing w:val="-15"/>
                <w:sz w:val="24"/>
              </w:rPr>
              <w:t xml:space="preserve"> </w:t>
            </w:r>
            <w:r>
              <w:rPr>
                <w:sz w:val="24"/>
              </w:rPr>
              <w:t>вата,</w:t>
            </w:r>
            <w:r>
              <w:rPr>
                <w:spacing w:val="-15"/>
                <w:sz w:val="24"/>
              </w:rPr>
              <w:t xml:space="preserve"> </w:t>
            </w:r>
            <w:r>
              <w:rPr>
                <w:sz w:val="24"/>
              </w:rPr>
              <w:t>крупа, рваная бумага</w:t>
            </w:r>
          </w:p>
          <w:p w14:paraId="5ABEE1B5">
            <w:pPr>
              <w:pStyle w:val="10"/>
              <w:numPr>
                <w:ilvl w:val="0"/>
                <w:numId w:val="48"/>
              </w:numPr>
              <w:tabs>
                <w:tab w:val="left" w:pos="775"/>
              </w:tabs>
              <w:spacing w:before="11" w:after="0" w:line="232" w:lineRule="auto"/>
              <w:ind w:left="775" w:right="259" w:hanging="360"/>
              <w:jc w:val="left"/>
              <w:rPr>
                <w:sz w:val="24"/>
              </w:rPr>
            </w:pPr>
            <w:r>
              <w:rPr>
                <w:sz w:val="24"/>
              </w:rPr>
              <w:t>знакомство</w:t>
            </w:r>
            <w:r>
              <w:rPr>
                <w:spacing w:val="-15"/>
                <w:sz w:val="24"/>
              </w:rPr>
              <w:t xml:space="preserve"> </w:t>
            </w:r>
            <w:r>
              <w:rPr>
                <w:sz w:val="24"/>
              </w:rPr>
              <w:t>с</w:t>
            </w:r>
            <w:r>
              <w:rPr>
                <w:spacing w:val="-15"/>
                <w:sz w:val="24"/>
              </w:rPr>
              <w:t xml:space="preserve"> </w:t>
            </w:r>
            <w:r>
              <w:rPr>
                <w:sz w:val="24"/>
              </w:rPr>
              <w:t>нетрадиционными</w:t>
            </w:r>
            <w:r>
              <w:rPr>
                <w:spacing w:val="-15"/>
                <w:sz w:val="24"/>
              </w:rPr>
              <w:t xml:space="preserve"> </w:t>
            </w:r>
            <w:r>
              <w:rPr>
                <w:sz w:val="24"/>
              </w:rPr>
              <w:t>техниками выполнения аппликации</w:t>
            </w:r>
          </w:p>
        </w:tc>
        <w:tc>
          <w:tcPr>
            <w:tcW w:w="1063" w:type="dxa"/>
          </w:tcPr>
          <w:p w14:paraId="76B02C74">
            <w:pPr>
              <w:pStyle w:val="10"/>
              <w:spacing w:before="43"/>
              <w:ind w:left="53"/>
              <w:rPr>
                <w:sz w:val="24"/>
              </w:rPr>
            </w:pPr>
            <w:r>
              <w:rPr>
                <w:spacing w:val="-5"/>
                <w:sz w:val="24"/>
              </w:rPr>
              <w:t>18</w:t>
            </w:r>
          </w:p>
        </w:tc>
        <w:tc>
          <w:tcPr>
            <w:tcW w:w="1179" w:type="dxa"/>
          </w:tcPr>
          <w:p w14:paraId="2613B7BF">
            <w:pPr>
              <w:pStyle w:val="10"/>
              <w:spacing w:before="43"/>
              <w:ind w:left="55"/>
              <w:rPr>
                <w:sz w:val="24"/>
              </w:rPr>
            </w:pPr>
            <w:r>
              <w:rPr>
                <w:spacing w:val="-10"/>
                <w:sz w:val="24"/>
              </w:rPr>
              <w:t>4</w:t>
            </w:r>
          </w:p>
        </w:tc>
        <w:tc>
          <w:tcPr>
            <w:tcW w:w="934" w:type="dxa"/>
          </w:tcPr>
          <w:p w14:paraId="3E6165C4">
            <w:pPr>
              <w:pStyle w:val="10"/>
              <w:spacing w:before="43"/>
              <w:ind w:left="55"/>
              <w:rPr>
                <w:sz w:val="24"/>
              </w:rPr>
            </w:pPr>
            <w:r>
              <w:rPr>
                <w:spacing w:val="-5"/>
                <w:sz w:val="24"/>
              </w:rPr>
              <w:t>14</w:t>
            </w:r>
          </w:p>
        </w:tc>
      </w:tr>
      <w:tr w14:paraId="3FECF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0" w:hRule="atLeast"/>
        </w:trPr>
        <w:tc>
          <w:tcPr>
            <w:tcW w:w="588" w:type="dxa"/>
          </w:tcPr>
          <w:p w14:paraId="645454C2">
            <w:pPr>
              <w:pStyle w:val="10"/>
              <w:spacing w:before="43"/>
              <w:ind w:left="55"/>
              <w:rPr>
                <w:sz w:val="24"/>
              </w:rPr>
            </w:pPr>
            <w:r>
              <w:rPr>
                <w:spacing w:val="-10"/>
                <w:sz w:val="24"/>
              </w:rPr>
              <w:t>3</w:t>
            </w:r>
          </w:p>
        </w:tc>
        <w:tc>
          <w:tcPr>
            <w:tcW w:w="5451" w:type="dxa"/>
          </w:tcPr>
          <w:p w14:paraId="144E10AB">
            <w:pPr>
              <w:pStyle w:val="10"/>
              <w:spacing w:before="43"/>
              <w:ind w:left="55"/>
              <w:rPr>
                <w:sz w:val="24"/>
              </w:rPr>
            </w:pPr>
            <w:r>
              <w:rPr>
                <w:spacing w:val="-2"/>
                <w:sz w:val="24"/>
              </w:rPr>
              <w:t>Лепка</w:t>
            </w:r>
          </w:p>
          <w:p w14:paraId="54A7AA85">
            <w:pPr>
              <w:pStyle w:val="10"/>
              <w:numPr>
                <w:ilvl w:val="0"/>
                <w:numId w:val="49"/>
              </w:numPr>
              <w:tabs>
                <w:tab w:val="left" w:pos="775"/>
              </w:tabs>
              <w:spacing w:before="12" w:after="0" w:line="230" w:lineRule="auto"/>
              <w:ind w:left="775" w:right="259" w:hanging="360"/>
              <w:jc w:val="left"/>
              <w:rPr>
                <w:sz w:val="24"/>
              </w:rPr>
            </w:pPr>
            <w:r>
              <w:rPr>
                <w:sz w:val="24"/>
              </w:rPr>
              <w:t>знакомство</w:t>
            </w:r>
            <w:r>
              <w:rPr>
                <w:spacing w:val="-15"/>
                <w:sz w:val="24"/>
              </w:rPr>
              <w:t xml:space="preserve"> </w:t>
            </w:r>
            <w:r>
              <w:rPr>
                <w:sz w:val="24"/>
              </w:rPr>
              <w:t>с</w:t>
            </w:r>
            <w:r>
              <w:rPr>
                <w:spacing w:val="-15"/>
                <w:sz w:val="24"/>
              </w:rPr>
              <w:t xml:space="preserve"> </w:t>
            </w:r>
            <w:r>
              <w:rPr>
                <w:sz w:val="24"/>
              </w:rPr>
              <w:t>нетрадиционными</w:t>
            </w:r>
            <w:r>
              <w:rPr>
                <w:spacing w:val="-15"/>
                <w:sz w:val="24"/>
              </w:rPr>
              <w:t xml:space="preserve"> </w:t>
            </w:r>
            <w:r>
              <w:rPr>
                <w:sz w:val="24"/>
              </w:rPr>
              <w:t>техниками работы с пластелином</w:t>
            </w:r>
          </w:p>
          <w:p w14:paraId="08269B42">
            <w:pPr>
              <w:pStyle w:val="10"/>
              <w:numPr>
                <w:ilvl w:val="0"/>
                <w:numId w:val="49"/>
              </w:numPr>
              <w:tabs>
                <w:tab w:val="left" w:pos="774"/>
              </w:tabs>
              <w:spacing w:before="4" w:after="0" w:line="316" w:lineRule="exact"/>
              <w:ind w:left="774" w:right="0" w:hanging="359"/>
              <w:jc w:val="left"/>
              <w:rPr>
                <w:sz w:val="24"/>
              </w:rPr>
            </w:pPr>
            <w:r>
              <w:rPr>
                <w:sz w:val="24"/>
              </w:rPr>
              <w:t>соединение</w:t>
            </w:r>
            <w:r>
              <w:rPr>
                <w:spacing w:val="-5"/>
                <w:sz w:val="24"/>
              </w:rPr>
              <w:t xml:space="preserve"> </w:t>
            </w:r>
            <w:r>
              <w:rPr>
                <w:sz w:val="24"/>
              </w:rPr>
              <w:t>частей:</w:t>
            </w:r>
            <w:r>
              <w:rPr>
                <w:spacing w:val="-4"/>
                <w:sz w:val="24"/>
              </w:rPr>
              <w:t xml:space="preserve"> </w:t>
            </w:r>
            <w:r>
              <w:rPr>
                <w:spacing w:val="-2"/>
                <w:sz w:val="24"/>
              </w:rPr>
              <w:t>примазывание</w:t>
            </w:r>
          </w:p>
          <w:p w14:paraId="0FA0E6D9">
            <w:pPr>
              <w:pStyle w:val="10"/>
              <w:numPr>
                <w:ilvl w:val="0"/>
                <w:numId w:val="49"/>
              </w:numPr>
              <w:tabs>
                <w:tab w:val="left" w:pos="774"/>
              </w:tabs>
              <w:spacing w:before="0" w:after="0" w:line="311" w:lineRule="exact"/>
              <w:ind w:left="774" w:right="0" w:hanging="359"/>
              <w:jc w:val="left"/>
              <w:rPr>
                <w:sz w:val="24"/>
              </w:rPr>
            </w:pPr>
            <w:r>
              <w:rPr>
                <w:sz w:val="24"/>
              </w:rPr>
              <w:t>вдавливание</w:t>
            </w:r>
            <w:r>
              <w:rPr>
                <w:spacing w:val="-15"/>
                <w:sz w:val="24"/>
              </w:rPr>
              <w:t xml:space="preserve"> </w:t>
            </w:r>
            <w:r>
              <w:rPr>
                <w:spacing w:val="-2"/>
                <w:sz w:val="24"/>
              </w:rPr>
              <w:t>пальцами</w:t>
            </w:r>
          </w:p>
          <w:p w14:paraId="4D7DF053">
            <w:pPr>
              <w:pStyle w:val="10"/>
              <w:numPr>
                <w:ilvl w:val="0"/>
                <w:numId w:val="49"/>
              </w:numPr>
              <w:tabs>
                <w:tab w:val="left" w:pos="775"/>
              </w:tabs>
              <w:spacing w:before="0" w:after="0" w:line="237" w:lineRule="auto"/>
              <w:ind w:left="775" w:right="201" w:hanging="360"/>
              <w:jc w:val="left"/>
              <w:rPr>
                <w:sz w:val="24"/>
              </w:rPr>
            </w:pPr>
            <w:r>
              <w:rPr>
                <w:sz w:val="24"/>
              </w:rPr>
              <w:t>умение украшать работу</w:t>
            </w:r>
            <w:r>
              <w:rPr>
                <w:spacing w:val="-3"/>
                <w:sz w:val="24"/>
              </w:rPr>
              <w:t xml:space="preserve"> </w:t>
            </w:r>
            <w:r>
              <w:rPr>
                <w:sz w:val="24"/>
              </w:rPr>
              <w:t>с</w:t>
            </w:r>
            <w:r>
              <w:rPr>
                <w:spacing w:val="-1"/>
                <w:sz w:val="24"/>
              </w:rPr>
              <w:t xml:space="preserve"> </w:t>
            </w:r>
            <w:r>
              <w:rPr>
                <w:sz w:val="24"/>
              </w:rPr>
              <w:t>помощью стеки, палочки, нетрадиционных материалов: горох,</w:t>
            </w:r>
            <w:r>
              <w:rPr>
                <w:spacing w:val="-15"/>
                <w:sz w:val="24"/>
              </w:rPr>
              <w:t xml:space="preserve"> </w:t>
            </w:r>
            <w:r>
              <w:rPr>
                <w:sz w:val="24"/>
              </w:rPr>
              <w:t>фасоль,</w:t>
            </w:r>
            <w:r>
              <w:rPr>
                <w:spacing w:val="-15"/>
                <w:sz w:val="24"/>
              </w:rPr>
              <w:t xml:space="preserve"> </w:t>
            </w:r>
            <w:r>
              <w:rPr>
                <w:sz w:val="24"/>
              </w:rPr>
              <w:t>гречка</w:t>
            </w:r>
            <w:r>
              <w:rPr>
                <w:spacing w:val="-15"/>
                <w:sz w:val="24"/>
              </w:rPr>
              <w:t xml:space="preserve"> </w:t>
            </w:r>
            <w:r>
              <w:rPr>
                <w:sz w:val="24"/>
              </w:rPr>
              <w:t>и</w:t>
            </w:r>
            <w:r>
              <w:rPr>
                <w:spacing w:val="-15"/>
                <w:sz w:val="24"/>
              </w:rPr>
              <w:t xml:space="preserve"> </w:t>
            </w:r>
            <w:r>
              <w:rPr>
                <w:sz w:val="24"/>
              </w:rPr>
              <w:t>другого</w:t>
            </w:r>
            <w:r>
              <w:rPr>
                <w:spacing w:val="-15"/>
                <w:sz w:val="24"/>
              </w:rPr>
              <w:t xml:space="preserve"> </w:t>
            </w:r>
            <w:r>
              <w:rPr>
                <w:sz w:val="24"/>
              </w:rPr>
              <w:t xml:space="preserve">природного </w:t>
            </w:r>
            <w:r>
              <w:rPr>
                <w:spacing w:val="-2"/>
                <w:sz w:val="24"/>
              </w:rPr>
              <w:t>материала</w:t>
            </w:r>
          </w:p>
          <w:p w14:paraId="7BFA9BA0">
            <w:pPr>
              <w:pStyle w:val="10"/>
              <w:numPr>
                <w:ilvl w:val="0"/>
                <w:numId w:val="49"/>
              </w:numPr>
              <w:tabs>
                <w:tab w:val="left" w:pos="774"/>
              </w:tabs>
              <w:spacing w:before="0" w:after="0" w:line="314" w:lineRule="exact"/>
              <w:ind w:left="774" w:right="0" w:hanging="359"/>
              <w:jc w:val="left"/>
              <w:rPr>
                <w:sz w:val="24"/>
              </w:rPr>
            </w:pPr>
            <w:r>
              <w:rPr>
                <w:sz w:val="24"/>
              </w:rPr>
              <w:t>обыгрывание</w:t>
            </w:r>
            <w:r>
              <w:rPr>
                <w:spacing w:val="-6"/>
                <w:sz w:val="24"/>
              </w:rPr>
              <w:t xml:space="preserve"> </w:t>
            </w:r>
            <w:r>
              <w:rPr>
                <w:spacing w:val="-2"/>
                <w:sz w:val="24"/>
              </w:rPr>
              <w:t>поделок</w:t>
            </w:r>
          </w:p>
          <w:p w14:paraId="11F81D3C">
            <w:pPr>
              <w:pStyle w:val="10"/>
              <w:numPr>
                <w:ilvl w:val="0"/>
                <w:numId w:val="49"/>
              </w:numPr>
              <w:tabs>
                <w:tab w:val="left" w:pos="774"/>
              </w:tabs>
              <w:spacing w:before="0" w:after="0" w:line="314" w:lineRule="exact"/>
              <w:ind w:left="774" w:right="0" w:hanging="359"/>
              <w:jc w:val="left"/>
              <w:rPr>
                <w:sz w:val="24"/>
              </w:rPr>
            </w:pPr>
            <w:r>
              <w:rPr>
                <w:sz w:val="24"/>
              </w:rPr>
              <w:t>создание</w:t>
            </w:r>
            <w:r>
              <w:rPr>
                <w:spacing w:val="-6"/>
                <w:sz w:val="24"/>
              </w:rPr>
              <w:t xml:space="preserve"> </w:t>
            </w:r>
            <w:r>
              <w:rPr>
                <w:sz w:val="24"/>
              </w:rPr>
              <w:t>общих</w:t>
            </w:r>
            <w:r>
              <w:rPr>
                <w:spacing w:val="-3"/>
                <w:sz w:val="24"/>
              </w:rPr>
              <w:t xml:space="preserve"> </w:t>
            </w:r>
            <w:r>
              <w:rPr>
                <w:spacing w:val="-2"/>
                <w:sz w:val="24"/>
              </w:rPr>
              <w:t>композиций</w:t>
            </w:r>
          </w:p>
        </w:tc>
        <w:tc>
          <w:tcPr>
            <w:tcW w:w="1063" w:type="dxa"/>
          </w:tcPr>
          <w:p w14:paraId="5E7721EE">
            <w:pPr>
              <w:pStyle w:val="10"/>
              <w:spacing w:before="43"/>
              <w:ind w:left="53"/>
              <w:rPr>
                <w:sz w:val="24"/>
              </w:rPr>
            </w:pPr>
            <w:r>
              <w:rPr>
                <w:spacing w:val="-5"/>
                <w:sz w:val="24"/>
              </w:rPr>
              <w:t>18</w:t>
            </w:r>
          </w:p>
        </w:tc>
        <w:tc>
          <w:tcPr>
            <w:tcW w:w="1179" w:type="dxa"/>
          </w:tcPr>
          <w:p w14:paraId="615FBAD1">
            <w:pPr>
              <w:pStyle w:val="10"/>
              <w:spacing w:before="43"/>
              <w:ind w:left="55"/>
              <w:rPr>
                <w:sz w:val="24"/>
              </w:rPr>
            </w:pPr>
            <w:r>
              <w:rPr>
                <w:spacing w:val="-10"/>
                <w:sz w:val="24"/>
              </w:rPr>
              <w:t>4</w:t>
            </w:r>
          </w:p>
        </w:tc>
        <w:tc>
          <w:tcPr>
            <w:tcW w:w="934" w:type="dxa"/>
          </w:tcPr>
          <w:p w14:paraId="68DDFF71">
            <w:pPr>
              <w:pStyle w:val="10"/>
              <w:spacing w:before="43"/>
              <w:ind w:left="55"/>
              <w:rPr>
                <w:sz w:val="24"/>
              </w:rPr>
            </w:pPr>
            <w:r>
              <w:rPr>
                <w:spacing w:val="-5"/>
                <w:sz w:val="24"/>
              </w:rPr>
              <w:t>14</w:t>
            </w:r>
          </w:p>
        </w:tc>
      </w:tr>
    </w:tbl>
    <w:p w14:paraId="4626BFB5">
      <w:pPr>
        <w:pStyle w:val="10"/>
        <w:spacing w:after="0"/>
        <w:rPr>
          <w:sz w:val="24"/>
        </w:rPr>
        <w:sectPr>
          <w:pgSz w:w="11910" w:h="16840"/>
          <w:pgMar w:top="1740" w:right="425" w:bottom="960" w:left="1559" w:header="0" w:footer="780" w:gutter="0"/>
          <w:cols w:space="720" w:num="1"/>
        </w:sectPr>
      </w:pPr>
    </w:p>
    <w:p w14:paraId="6A0F6B7B">
      <w:pPr>
        <w:pStyle w:val="6"/>
        <w:spacing w:before="6"/>
        <w:ind w:left="0"/>
        <w:rPr>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5451"/>
        <w:gridCol w:w="1063"/>
        <w:gridCol w:w="1179"/>
        <w:gridCol w:w="934"/>
      </w:tblGrid>
      <w:tr w14:paraId="24E8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8" w:hRule="atLeast"/>
        </w:trPr>
        <w:tc>
          <w:tcPr>
            <w:tcW w:w="588" w:type="dxa"/>
            <w:tcBorders>
              <w:top w:val="nil"/>
            </w:tcBorders>
          </w:tcPr>
          <w:p w14:paraId="520F55EA">
            <w:pPr>
              <w:pStyle w:val="10"/>
              <w:spacing w:before="47"/>
              <w:ind w:left="55"/>
              <w:rPr>
                <w:sz w:val="24"/>
              </w:rPr>
            </w:pPr>
            <w:r>
              <w:rPr>
                <w:spacing w:val="-10"/>
                <w:sz w:val="24"/>
              </w:rPr>
              <w:t>4</w:t>
            </w:r>
          </w:p>
        </w:tc>
        <w:tc>
          <w:tcPr>
            <w:tcW w:w="5451" w:type="dxa"/>
            <w:tcBorders>
              <w:top w:val="nil"/>
            </w:tcBorders>
          </w:tcPr>
          <w:p w14:paraId="3991C776">
            <w:pPr>
              <w:pStyle w:val="10"/>
              <w:spacing w:before="47"/>
              <w:ind w:left="55"/>
              <w:rPr>
                <w:sz w:val="24"/>
              </w:rPr>
            </w:pPr>
            <w:r>
              <w:rPr>
                <w:spacing w:val="-2"/>
                <w:sz w:val="24"/>
              </w:rPr>
              <w:t>Конструирование</w:t>
            </w:r>
          </w:p>
          <w:p w14:paraId="32F3D642">
            <w:pPr>
              <w:pStyle w:val="10"/>
              <w:numPr>
                <w:ilvl w:val="0"/>
                <w:numId w:val="50"/>
              </w:numPr>
              <w:tabs>
                <w:tab w:val="left" w:pos="775"/>
              </w:tabs>
              <w:spacing w:before="6" w:after="0" w:line="235" w:lineRule="auto"/>
              <w:ind w:left="775" w:right="596" w:hanging="360"/>
              <w:jc w:val="left"/>
              <w:rPr>
                <w:sz w:val="24"/>
              </w:rPr>
            </w:pPr>
            <w:r>
              <w:rPr>
                <w:sz w:val="24"/>
              </w:rPr>
              <w:t>развивать</w:t>
            </w:r>
            <w:r>
              <w:rPr>
                <w:spacing w:val="-15"/>
                <w:sz w:val="24"/>
              </w:rPr>
              <w:t xml:space="preserve"> </w:t>
            </w:r>
            <w:r>
              <w:rPr>
                <w:sz w:val="24"/>
              </w:rPr>
              <w:t>умение</w:t>
            </w:r>
            <w:r>
              <w:rPr>
                <w:spacing w:val="-15"/>
                <w:sz w:val="24"/>
              </w:rPr>
              <w:t xml:space="preserve"> </w:t>
            </w:r>
            <w:r>
              <w:rPr>
                <w:sz w:val="24"/>
              </w:rPr>
              <w:t>различать,</w:t>
            </w:r>
            <w:r>
              <w:rPr>
                <w:spacing w:val="-15"/>
                <w:sz w:val="24"/>
              </w:rPr>
              <w:t xml:space="preserve"> </w:t>
            </w:r>
            <w:r>
              <w:rPr>
                <w:sz w:val="24"/>
              </w:rPr>
              <w:t>называть</w:t>
            </w:r>
            <w:r>
              <w:rPr>
                <w:spacing w:val="-15"/>
                <w:sz w:val="24"/>
              </w:rPr>
              <w:t xml:space="preserve"> </w:t>
            </w:r>
            <w:r>
              <w:rPr>
                <w:sz w:val="24"/>
              </w:rPr>
              <w:t xml:space="preserve">и правильно использовать строительный </w:t>
            </w:r>
            <w:r>
              <w:rPr>
                <w:spacing w:val="-2"/>
                <w:sz w:val="24"/>
              </w:rPr>
              <w:t>материалами</w:t>
            </w:r>
          </w:p>
          <w:p w14:paraId="3F787F5B">
            <w:pPr>
              <w:pStyle w:val="10"/>
              <w:numPr>
                <w:ilvl w:val="0"/>
                <w:numId w:val="50"/>
              </w:numPr>
              <w:tabs>
                <w:tab w:val="left" w:pos="775"/>
              </w:tabs>
              <w:spacing w:before="6" w:after="0" w:line="237" w:lineRule="auto"/>
              <w:ind w:left="775" w:right="73" w:hanging="360"/>
              <w:jc w:val="left"/>
              <w:rPr>
                <w:sz w:val="24"/>
              </w:rPr>
            </w:pPr>
            <w:r>
              <w:rPr>
                <w:sz w:val="24"/>
              </w:rPr>
              <w:t>развивать умение анализировать постройку; умение</w:t>
            </w:r>
            <w:r>
              <w:rPr>
                <w:spacing w:val="-9"/>
                <w:sz w:val="24"/>
              </w:rPr>
              <w:t xml:space="preserve"> </w:t>
            </w:r>
            <w:r>
              <w:rPr>
                <w:sz w:val="24"/>
              </w:rPr>
              <w:t>выделять</w:t>
            </w:r>
            <w:r>
              <w:rPr>
                <w:spacing w:val="-8"/>
                <w:sz w:val="24"/>
              </w:rPr>
              <w:t xml:space="preserve"> </w:t>
            </w:r>
            <w:r>
              <w:rPr>
                <w:sz w:val="24"/>
              </w:rPr>
              <w:t>крупные</w:t>
            </w:r>
            <w:r>
              <w:rPr>
                <w:spacing w:val="-9"/>
                <w:sz w:val="24"/>
              </w:rPr>
              <w:t xml:space="preserve"> </w:t>
            </w:r>
            <w:r>
              <w:rPr>
                <w:sz w:val="24"/>
              </w:rPr>
              <w:t>и</w:t>
            </w:r>
            <w:r>
              <w:rPr>
                <w:spacing w:val="-8"/>
                <w:sz w:val="24"/>
              </w:rPr>
              <w:t xml:space="preserve"> </w:t>
            </w:r>
            <w:r>
              <w:rPr>
                <w:sz w:val="24"/>
              </w:rPr>
              <w:t>мелкие</w:t>
            </w:r>
            <w:r>
              <w:rPr>
                <w:spacing w:val="-9"/>
                <w:sz w:val="24"/>
              </w:rPr>
              <w:t xml:space="preserve"> </w:t>
            </w:r>
            <w:r>
              <w:rPr>
                <w:sz w:val="24"/>
              </w:rPr>
              <w:t>части</w:t>
            </w:r>
            <w:r>
              <w:rPr>
                <w:spacing w:val="-8"/>
                <w:sz w:val="24"/>
              </w:rPr>
              <w:t xml:space="preserve"> </w:t>
            </w:r>
            <w:r>
              <w:rPr>
                <w:sz w:val="24"/>
              </w:rPr>
              <w:t>их пропорциональное соотношение</w:t>
            </w:r>
          </w:p>
          <w:p w14:paraId="6D859175">
            <w:pPr>
              <w:pStyle w:val="10"/>
              <w:numPr>
                <w:ilvl w:val="0"/>
                <w:numId w:val="50"/>
              </w:numPr>
              <w:tabs>
                <w:tab w:val="left" w:pos="774"/>
              </w:tabs>
              <w:spacing w:before="0" w:after="0" w:line="315" w:lineRule="exact"/>
              <w:ind w:left="774" w:right="0" w:hanging="359"/>
              <w:jc w:val="left"/>
              <w:rPr>
                <w:sz w:val="24"/>
              </w:rPr>
            </w:pPr>
            <w:r>
              <w:rPr>
                <w:sz w:val="24"/>
              </w:rPr>
              <w:t>освоение</w:t>
            </w:r>
            <w:r>
              <w:rPr>
                <w:spacing w:val="-6"/>
                <w:sz w:val="24"/>
              </w:rPr>
              <w:t xml:space="preserve"> </w:t>
            </w:r>
            <w:r>
              <w:rPr>
                <w:sz w:val="24"/>
              </w:rPr>
              <w:t>конструирования</w:t>
            </w:r>
            <w:r>
              <w:rPr>
                <w:spacing w:val="-5"/>
                <w:sz w:val="24"/>
              </w:rPr>
              <w:t xml:space="preserve"> </w:t>
            </w:r>
            <w:r>
              <w:rPr>
                <w:sz w:val="24"/>
              </w:rPr>
              <w:t>по</w:t>
            </w:r>
            <w:r>
              <w:rPr>
                <w:spacing w:val="-8"/>
                <w:sz w:val="24"/>
              </w:rPr>
              <w:t xml:space="preserve"> </w:t>
            </w:r>
            <w:r>
              <w:rPr>
                <w:sz w:val="24"/>
              </w:rPr>
              <w:t>типу</w:t>
            </w:r>
            <w:r>
              <w:rPr>
                <w:spacing w:val="-12"/>
                <w:sz w:val="24"/>
              </w:rPr>
              <w:t xml:space="preserve"> </w:t>
            </w:r>
            <w:r>
              <w:rPr>
                <w:spacing w:val="-2"/>
                <w:sz w:val="24"/>
              </w:rPr>
              <w:t>оригами</w:t>
            </w:r>
          </w:p>
          <w:p w14:paraId="2B659FA0">
            <w:pPr>
              <w:pStyle w:val="10"/>
              <w:numPr>
                <w:ilvl w:val="0"/>
                <w:numId w:val="50"/>
              </w:numPr>
              <w:tabs>
                <w:tab w:val="left" w:pos="774"/>
              </w:tabs>
              <w:spacing w:before="0" w:after="0" w:line="311" w:lineRule="exact"/>
              <w:ind w:left="774" w:right="0" w:hanging="359"/>
              <w:jc w:val="left"/>
              <w:rPr>
                <w:sz w:val="24"/>
              </w:rPr>
            </w:pPr>
            <w:r>
              <w:rPr>
                <w:sz w:val="24"/>
              </w:rPr>
              <w:t>обыгрывание</w:t>
            </w:r>
            <w:r>
              <w:rPr>
                <w:spacing w:val="-6"/>
                <w:sz w:val="24"/>
              </w:rPr>
              <w:t xml:space="preserve"> </w:t>
            </w:r>
            <w:r>
              <w:rPr>
                <w:spacing w:val="-2"/>
                <w:sz w:val="24"/>
              </w:rPr>
              <w:t>построек</w:t>
            </w:r>
          </w:p>
          <w:p w14:paraId="729377FA">
            <w:pPr>
              <w:pStyle w:val="10"/>
              <w:numPr>
                <w:ilvl w:val="0"/>
                <w:numId w:val="50"/>
              </w:numPr>
              <w:tabs>
                <w:tab w:val="left" w:pos="775"/>
              </w:tabs>
              <w:spacing w:before="3" w:after="0" w:line="232" w:lineRule="auto"/>
              <w:ind w:left="775" w:right="542" w:hanging="360"/>
              <w:jc w:val="left"/>
              <w:rPr>
                <w:sz w:val="24"/>
              </w:rPr>
            </w:pPr>
            <w:r>
              <w:rPr>
                <w:sz w:val="24"/>
              </w:rPr>
              <w:t>развивать</w:t>
            </w:r>
            <w:r>
              <w:rPr>
                <w:spacing w:val="-14"/>
                <w:sz w:val="24"/>
              </w:rPr>
              <w:t xml:space="preserve"> </w:t>
            </w:r>
            <w:r>
              <w:rPr>
                <w:sz w:val="24"/>
              </w:rPr>
              <w:t>умение</w:t>
            </w:r>
            <w:r>
              <w:rPr>
                <w:spacing w:val="-15"/>
                <w:sz w:val="24"/>
              </w:rPr>
              <w:t xml:space="preserve"> </w:t>
            </w:r>
            <w:r>
              <w:rPr>
                <w:sz w:val="24"/>
              </w:rPr>
              <w:t>работать</w:t>
            </w:r>
            <w:r>
              <w:rPr>
                <w:spacing w:val="-15"/>
                <w:sz w:val="24"/>
              </w:rPr>
              <w:t xml:space="preserve"> </w:t>
            </w:r>
            <w:r>
              <w:rPr>
                <w:sz w:val="24"/>
              </w:rPr>
              <w:t>со</w:t>
            </w:r>
            <w:r>
              <w:rPr>
                <w:spacing w:val="-15"/>
                <w:sz w:val="24"/>
              </w:rPr>
              <w:t xml:space="preserve"> </w:t>
            </w:r>
            <w:r>
              <w:rPr>
                <w:sz w:val="24"/>
              </w:rPr>
              <w:t>схемами</w:t>
            </w:r>
            <w:r>
              <w:rPr>
                <w:spacing w:val="-15"/>
                <w:sz w:val="24"/>
              </w:rPr>
              <w:t xml:space="preserve"> </w:t>
            </w:r>
            <w:r>
              <w:rPr>
                <w:sz w:val="24"/>
              </w:rPr>
              <w:t>и словесными инструкциями</w:t>
            </w:r>
          </w:p>
        </w:tc>
        <w:tc>
          <w:tcPr>
            <w:tcW w:w="1063" w:type="dxa"/>
            <w:tcBorders>
              <w:top w:val="nil"/>
            </w:tcBorders>
          </w:tcPr>
          <w:p w14:paraId="627981EB">
            <w:pPr>
              <w:pStyle w:val="10"/>
              <w:spacing w:before="47"/>
              <w:ind w:left="53"/>
              <w:rPr>
                <w:sz w:val="24"/>
              </w:rPr>
            </w:pPr>
            <w:r>
              <w:rPr>
                <w:spacing w:val="-5"/>
                <w:sz w:val="24"/>
              </w:rPr>
              <w:t>18</w:t>
            </w:r>
          </w:p>
        </w:tc>
        <w:tc>
          <w:tcPr>
            <w:tcW w:w="1179" w:type="dxa"/>
            <w:tcBorders>
              <w:top w:val="nil"/>
            </w:tcBorders>
          </w:tcPr>
          <w:p w14:paraId="0B2DA182">
            <w:pPr>
              <w:pStyle w:val="10"/>
              <w:spacing w:before="47"/>
              <w:ind w:left="55"/>
              <w:rPr>
                <w:sz w:val="24"/>
              </w:rPr>
            </w:pPr>
            <w:r>
              <w:rPr>
                <w:spacing w:val="-10"/>
                <w:sz w:val="24"/>
              </w:rPr>
              <w:t>4</w:t>
            </w:r>
          </w:p>
        </w:tc>
        <w:tc>
          <w:tcPr>
            <w:tcW w:w="934" w:type="dxa"/>
            <w:tcBorders>
              <w:top w:val="nil"/>
            </w:tcBorders>
          </w:tcPr>
          <w:p w14:paraId="1E1BFA30">
            <w:pPr>
              <w:pStyle w:val="10"/>
              <w:spacing w:before="47"/>
              <w:ind w:left="55"/>
              <w:rPr>
                <w:sz w:val="24"/>
              </w:rPr>
            </w:pPr>
            <w:r>
              <w:rPr>
                <w:spacing w:val="-5"/>
                <w:sz w:val="24"/>
              </w:rPr>
              <w:t>14</w:t>
            </w:r>
          </w:p>
        </w:tc>
      </w:tr>
      <w:tr w14:paraId="38E46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88" w:type="dxa"/>
          </w:tcPr>
          <w:p w14:paraId="36509072">
            <w:pPr>
              <w:pStyle w:val="10"/>
              <w:spacing w:before="43"/>
              <w:ind w:left="55"/>
              <w:rPr>
                <w:sz w:val="24"/>
              </w:rPr>
            </w:pPr>
            <w:r>
              <w:rPr>
                <w:spacing w:val="-10"/>
                <w:sz w:val="24"/>
              </w:rPr>
              <w:t>5</w:t>
            </w:r>
          </w:p>
        </w:tc>
        <w:tc>
          <w:tcPr>
            <w:tcW w:w="5451" w:type="dxa"/>
          </w:tcPr>
          <w:p w14:paraId="4B6B4962">
            <w:pPr>
              <w:pStyle w:val="10"/>
              <w:spacing w:before="43"/>
              <w:ind w:left="55"/>
              <w:rPr>
                <w:sz w:val="24"/>
              </w:rPr>
            </w:pPr>
            <w:r>
              <w:rPr>
                <w:spacing w:val="-2"/>
                <w:sz w:val="24"/>
              </w:rPr>
              <w:t>Всего</w:t>
            </w:r>
          </w:p>
        </w:tc>
        <w:tc>
          <w:tcPr>
            <w:tcW w:w="1063" w:type="dxa"/>
          </w:tcPr>
          <w:p w14:paraId="0BB8D807">
            <w:pPr>
              <w:pStyle w:val="10"/>
              <w:spacing w:before="43"/>
              <w:ind w:left="53"/>
              <w:rPr>
                <w:sz w:val="24"/>
              </w:rPr>
            </w:pPr>
            <w:r>
              <w:rPr>
                <w:spacing w:val="-5"/>
                <w:sz w:val="24"/>
              </w:rPr>
              <w:t>72</w:t>
            </w:r>
          </w:p>
        </w:tc>
        <w:tc>
          <w:tcPr>
            <w:tcW w:w="1179" w:type="dxa"/>
          </w:tcPr>
          <w:p w14:paraId="14865BFE">
            <w:pPr>
              <w:pStyle w:val="10"/>
              <w:spacing w:before="43"/>
              <w:ind w:left="55"/>
              <w:rPr>
                <w:sz w:val="24"/>
              </w:rPr>
            </w:pPr>
            <w:r>
              <w:rPr>
                <w:spacing w:val="-5"/>
                <w:sz w:val="24"/>
              </w:rPr>
              <w:t>16</w:t>
            </w:r>
          </w:p>
        </w:tc>
        <w:tc>
          <w:tcPr>
            <w:tcW w:w="934" w:type="dxa"/>
          </w:tcPr>
          <w:p w14:paraId="2E28C101">
            <w:pPr>
              <w:pStyle w:val="10"/>
              <w:spacing w:before="43"/>
              <w:ind w:left="55"/>
              <w:rPr>
                <w:sz w:val="24"/>
              </w:rPr>
            </w:pPr>
            <w:r>
              <w:rPr>
                <w:spacing w:val="-5"/>
                <w:sz w:val="24"/>
              </w:rPr>
              <w:t>56</w:t>
            </w:r>
          </w:p>
        </w:tc>
      </w:tr>
    </w:tbl>
    <w:p w14:paraId="7841802E">
      <w:pPr>
        <w:pStyle w:val="2"/>
        <w:spacing w:before="274" w:line="320" w:lineRule="exact"/>
        <w:jc w:val="left"/>
      </w:pPr>
      <w:r>
        <w:t>Способы</w:t>
      </w:r>
      <w:r>
        <w:rPr>
          <w:spacing w:val="-11"/>
        </w:rPr>
        <w:t xml:space="preserve"> </w:t>
      </w:r>
      <w:r>
        <w:t>определения</w:t>
      </w:r>
      <w:r>
        <w:rPr>
          <w:spacing w:val="-10"/>
        </w:rPr>
        <w:t xml:space="preserve"> </w:t>
      </w:r>
      <w:r>
        <w:rPr>
          <w:spacing w:val="-2"/>
        </w:rPr>
        <w:t>результативности.</w:t>
      </w:r>
    </w:p>
    <w:p w14:paraId="6F05A892">
      <w:pPr>
        <w:pStyle w:val="9"/>
        <w:numPr>
          <w:ilvl w:val="0"/>
          <w:numId w:val="51"/>
        </w:numPr>
        <w:tabs>
          <w:tab w:val="left" w:pos="422"/>
        </w:tabs>
        <w:spacing w:before="0" w:after="0" w:line="320" w:lineRule="exact"/>
        <w:ind w:left="422" w:right="0" w:hanging="279"/>
        <w:jc w:val="left"/>
        <w:rPr>
          <w:sz w:val="28"/>
        </w:rPr>
      </w:pPr>
      <w:r>
        <w:rPr>
          <w:sz w:val="28"/>
        </w:rPr>
        <w:t>Беседы</w:t>
      </w:r>
      <w:r>
        <w:rPr>
          <w:spacing w:val="1"/>
          <w:sz w:val="28"/>
        </w:rPr>
        <w:t xml:space="preserve"> </w:t>
      </w:r>
      <w:r>
        <w:rPr>
          <w:sz w:val="28"/>
        </w:rPr>
        <w:t>с</w:t>
      </w:r>
      <w:r>
        <w:rPr>
          <w:spacing w:val="-2"/>
          <w:sz w:val="28"/>
        </w:rPr>
        <w:t xml:space="preserve"> детьми</w:t>
      </w:r>
    </w:p>
    <w:p w14:paraId="3C37A134">
      <w:pPr>
        <w:pStyle w:val="9"/>
        <w:numPr>
          <w:ilvl w:val="0"/>
          <w:numId w:val="51"/>
        </w:numPr>
        <w:tabs>
          <w:tab w:val="left" w:pos="422"/>
        </w:tabs>
        <w:spacing w:before="0" w:after="0" w:line="240" w:lineRule="auto"/>
        <w:ind w:left="422" w:right="0" w:hanging="279"/>
        <w:jc w:val="left"/>
        <w:rPr>
          <w:sz w:val="28"/>
        </w:rPr>
      </w:pPr>
      <w:r>
        <w:rPr>
          <w:sz w:val="28"/>
        </w:rPr>
        <w:t>Наблюдения</w:t>
      </w:r>
      <w:r>
        <w:rPr>
          <w:spacing w:val="-8"/>
          <w:sz w:val="28"/>
        </w:rPr>
        <w:t xml:space="preserve"> </w:t>
      </w:r>
      <w:r>
        <w:rPr>
          <w:sz w:val="28"/>
        </w:rPr>
        <w:t>за</w:t>
      </w:r>
      <w:r>
        <w:rPr>
          <w:spacing w:val="-9"/>
          <w:sz w:val="28"/>
        </w:rPr>
        <w:t xml:space="preserve"> </w:t>
      </w:r>
      <w:r>
        <w:rPr>
          <w:sz w:val="28"/>
        </w:rPr>
        <w:t>детьми</w:t>
      </w:r>
      <w:r>
        <w:rPr>
          <w:spacing w:val="-8"/>
          <w:sz w:val="28"/>
        </w:rPr>
        <w:t xml:space="preserve"> </w:t>
      </w:r>
      <w:r>
        <w:rPr>
          <w:sz w:val="28"/>
        </w:rPr>
        <w:t>в</w:t>
      </w:r>
      <w:r>
        <w:rPr>
          <w:spacing w:val="-9"/>
          <w:sz w:val="28"/>
        </w:rPr>
        <w:t xml:space="preserve"> </w:t>
      </w:r>
      <w:r>
        <w:rPr>
          <w:sz w:val="28"/>
        </w:rPr>
        <w:t>разных</w:t>
      </w:r>
      <w:r>
        <w:rPr>
          <w:spacing w:val="-7"/>
          <w:sz w:val="28"/>
        </w:rPr>
        <w:t xml:space="preserve"> </w:t>
      </w:r>
      <w:r>
        <w:rPr>
          <w:sz w:val="28"/>
        </w:rPr>
        <w:t>видах</w:t>
      </w:r>
      <w:r>
        <w:rPr>
          <w:spacing w:val="-6"/>
          <w:sz w:val="28"/>
        </w:rPr>
        <w:t xml:space="preserve"> </w:t>
      </w:r>
      <w:r>
        <w:rPr>
          <w:spacing w:val="-2"/>
          <w:sz w:val="28"/>
        </w:rPr>
        <w:t>деятельности.</w:t>
      </w:r>
    </w:p>
    <w:p w14:paraId="586357DC">
      <w:pPr>
        <w:pStyle w:val="9"/>
        <w:numPr>
          <w:ilvl w:val="0"/>
          <w:numId w:val="51"/>
        </w:numPr>
        <w:tabs>
          <w:tab w:val="left" w:pos="422"/>
        </w:tabs>
        <w:spacing w:before="2" w:after="0" w:line="322" w:lineRule="exact"/>
        <w:ind w:left="422" w:right="0" w:hanging="279"/>
        <w:jc w:val="left"/>
        <w:rPr>
          <w:sz w:val="28"/>
        </w:rPr>
      </w:pPr>
      <w:r>
        <w:rPr>
          <w:sz w:val="28"/>
        </w:rPr>
        <w:t>Выставки</w:t>
      </w:r>
      <w:r>
        <w:rPr>
          <w:spacing w:val="-3"/>
          <w:sz w:val="28"/>
        </w:rPr>
        <w:t xml:space="preserve"> </w:t>
      </w:r>
      <w:r>
        <w:rPr>
          <w:sz w:val="28"/>
        </w:rPr>
        <w:t>детских</w:t>
      </w:r>
      <w:r>
        <w:rPr>
          <w:spacing w:val="-2"/>
          <w:sz w:val="28"/>
        </w:rPr>
        <w:t xml:space="preserve"> работ:</w:t>
      </w:r>
    </w:p>
    <w:p w14:paraId="3D762B75">
      <w:pPr>
        <w:pStyle w:val="6"/>
        <w:spacing w:line="322" w:lineRule="exact"/>
      </w:pPr>
      <w:r>
        <w:t>по</w:t>
      </w:r>
      <w:r>
        <w:rPr>
          <w:spacing w:val="1"/>
        </w:rPr>
        <w:t xml:space="preserve"> </w:t>
      </w:r>
      <w:r>
        <w:rPr>
          <w:spacing w:val="-2"/>
        </w:rPr>
        <w:t>лепке</w:t>
      </w:r>
    </w:p>
    <w:p w14:paraId="59A4BF44">
      <w:pPr>
        <w:pStyle w:val="6"/>
        <w:ind w:right="7997"/>
      </w:pPr>
      <w:r>
        <w:t>по</w:t>
      </w:r>
      <w:r>
        <w:rPr>
          <w:spacing w:val="-18"/>
        </w:rPr>
        <w:t xml:space="preserve"> </w:t>
      </w:r>
      <w:r>
        <w:t>аппликации по рисованию</w:t>
      </w:r>
    </w:p>
    <w:p w14:paraId="3389E1D4">
      <w:pPr>
        <w:pStyle w:val="6"/>
        <w:spacing w:line="321" w:lineRule="exact"/>
      </w:pPr>
      <w:r>
        <w:t>по</w:t>
      </w:r>
      <w:r>
        <w:rPr>
          <w:spacing w:val="-16"/>
        </w:rPr>
        <w:t xml:space="preserve"> </w:t>
      </w:r>
      <w:r>
        <w:t>ручному</w:t>
      </w:r>
      <w:r>
        <w:rPr>
          <w:spacing w:val="-18"/>
        </w:rPr>
        <w:t xml:space="preserve"> </w:t>
      </w:r>
      <w:r>
        <w:t>труду</w:t>
      </w:r>
      <w:r>
        <w:rPr>
          <w:spacing w:val="-17"/>
        </w:rPr>
        <w:t xml:space="preserve"> </w:t>
      </w:r>
      <w:r>
        <w:t>из</w:t>
      </w:r>
      <w:r>
        <w:rPr>
          <w:spacing w:val="-15"/>
        </w:rPr>
        <w:t xml:space="preserve"> </w:t>
      </w:r>
      <w:r>
        <w:t>бумаги,</w:t>
      </w:r>
      <w:r>
        <w:rPr>
          <w:spacing w:val="-15"/>
        </w:rPr>
        <w:t xml:space="preserve"> </w:t>
      </w:r>
      <w:r>
        <w:t>природного</w:t>
      </w:r>
      <w:r>
        <w:rPr>
          <w:spacing w:val="-16"/>
        </w:rPr>
        <w:t xml:space="preserve"> </w:t>
      </w:r>
      <w:r>
        <w:t>материала,</w:t>
      </w:r>
      <w:r>
        <w:rPr>
          <w:spacing w:val="-15"/>
        </w:rPr>
        <w:t xml:space="preserve"> </w:t>
      </w:r>
      <w:r>
        <w:t>солёного</w:t>
      </w:r>
      <w:r>
        <w:rPr>
          <w:spacing w:val="-13"/>
        </w:rPr>
        <w:t xml:space="preserve"> </w:t>
      </w:r>
      <w:r>
        <w:rPr>
          <w:spacing w:val="-2"/>
        </w:rPr>
        <w:t>теста.</w:t>
      </w:r>
    </w:p>
    <w:p w14:paraId="1B3B28EE">
      <w:pPr>
        <w:pStyle w:val="9"/>
        <w:numPr>
          <w:ilvl w:val="0"/>
          <w:numId w:val="51"/>
        </w:numPr>
        <w:tabs>
          <w:tab w:val="left" w:pos="491"/>
        </w:tabs>
        <w:spacing w:before="0" w:after="0" w:line="240" w:lineRule="auto"/>
        <w:ind w:left="491" w:right="0" w:hanging="279"/>
        <w:jc w:val="left"/>
        <w:rPr>
          <w:sz w:val="28"/>
        </w:rPr>
      </w:pPr>
      <w:r>
        <w:rPr>
          <w:sz w:val="28"/>
        </w:rPr>
        <w:t>Диагностика:</w:t>
      </w:r>
      <w:r>
        <w:rPr>
          <w:spacing w:val="43"/>
          <w:sz w:val="28"/>
        </w:rPr>
        <w:t xml:space="preserve"> </w:t>
      </w:r>
      <w:r>
        <w:rPr>
          <w:sz w:val="28"/>
        </w:rPr>
        <w:t>начальная,</w:t>
      </w:r>
      <w:r>
        <w:rPr>
          <w:spacing w:val="-12"/>
          <w:sz w:val="28"/>
        </w:rPr>
        <w:t xml:space="preserve"> </w:t>
      </w:r>
      <w:r>
        <w:rPr>
          <w:sz w:val="28"/>
        </w:rPr>
        <w:t>промежуточная,</w:t>
      </w:r>
      <w:r>
        <w:rPr>
          <w:spacing w:val="-13"/>
          <w:sz w:val="28"/>
        </w:rPr>
        <w:t xml:space="preserve"> </w:t>
      </w:r>
      <w:r>
        <w:rPr>
          <w:spacing w:val="-2"/>
          <w:sz w:val="28"/>
        </w:rPr>
        <w:t>итоговая.</w:t>
      </w:r>
    </w:p>
    <w:p w14:paraId="7D1C1F8F">
      <w:pPr>
        <w:pStyle w:val="9"/>
        <w:numPr>
          <w:ilvl w:val="0"/>
          <w:numId w:val="51"/>
        </w:numPr>
        <w:tabs>
          <w:tab w:val="left" w:pos="422"/>
        </w:tabs>
        <w:spacing w:before="2" w:after="0" w:line="322" w:lineRule="exact"/>
        <w:ind w:left="422" w:right="0" w:hanging="279"/>
        <w:jc w:val="left"/>
        <w:rPr>
          <w:sz w:val="28"/>
        </w:rPr>
      </w:pPr>
      <w:r>
        <w:rPr>
          <w:sz w:val="28"/>
        </w:rPr>
        <w:t>Тематические</w:t>
      </w:r>
      <w:r>
        <w:rPr>
          <w:spacing w:val="-11"/>
          <w:sz w:val="28"/>
        </w:rPr>
        <w:t xml:space="preserve"> </w:t>
      </w:r>
      <w:r>
        <w:rPr>
          <w:sz w:val="28"/>
        </w:rPr>
        <w:t>дни</w:t>
      </w:r>
      <w:r>
        <w:rPr>
          <w:spacing w:val="-9"/>
          <w:sz w:val="28"/>
        </w:rPr>
        <w:t xml:space="preserve"> </w:t>
      </w:r>
      <w:r>
        <w:rPr>
          <w:sz w:val="28"/>
        </w:rPr>
        <w:t>и</w:t>
      </w:r>
      <w:r>
        <w:rPr>
          <w:spacing w:val="-7"/>
          <w:sz w:val="28"/>
        </w:rPr>
        <w:t xml:space="preserve"> </w:t>
      </w:r>
      <w:r>
        <w:rPr>
          <w:spacing w:val="-2"/>
          <w:sz w:val="28"/>
        </w:rPr>
        <w:t>праздники.</w:t>
      </w:r>
    </w:p>
    <w:p w14:paraId="46B93905">
      <w:pPr>
        <w:pStyle w:val="9"/>
        <w:numPr>
          <w:ilvl w:val="0"/>
          <w:numId w:val="51"/>
        </w:numPr>
        <w:tabs>
          <w:tab w:val="left" w:pos="422"/>
        </w:tabs>
        <w:spacing w:before="0" w:after="0" w:line="322" w:lineRule="exact"/>
        <w:ind w:left="422" w:right="0" w:hanging="279"/>
        <w:jc w:val="left"/>
        <w:rPr>
          <w:sz w:val="28"/>
        </w:rPr>
      </w:pPr>
      <w:r>
        <w:rPr>
          <w:spacing w:val="-2"/>
          <w:sz w:val="28"/>
        </w:rPr>
        <w:t>Спектакли.</w:t>
      </w:r>
    </w:p>
    <w:p w14:paraId="5E3D3B4D">
      <w:pPr>
        <w:pStyle w:val="9"/>
        <w:numPr>
          <w:ilvl w:val="0"/>
          <w:numId w:val="51"/>
        </w:numPr>
        <w:tabs>
          <w:tab w:val="left" w:pos="422"/>
        </w:tabs>
        <w:spacing w:before="0" w:after="0" w:line="240" w:lineRule="auto"/>
        <w:ind w:left="422" w:right="0" w:hanging="279"/>
        <w:jc w:val="left"/>
        <w:rPr>
          <w:sz w:val="28"/>
        </w:rPr>
      </w:pPr>
      <w:r>
        <w:rPr>
          <w:spacing w:val="-2"/>
          <w:sz w:val="28"/>
        </w:rPr>
        <w:t>Презентации.</w:t>
      </w:r>
    </w:p>
    <w:p w14:paraId="1B2D9672">
      <w:pPr>
        <w:pStyle w:val="6"/>
        <w:spacing w:before="4"/>
        <w:ind w:left="0"/>
      </w:pPr>
    </w:p>
    <w:p w14:paraId="697B3168">
      <w:pPr>
        <w:pStyle w:val="2"/>
        <w:spacing w:line="240" w:lineRule="auto"/>
        <w:ind w:left="0" w:right="565"/>
        <w:jc w:val="center"/>
      </w:pPr>
      <w:r>
        <w:t>Учебный</w:t>
      </w:r>
      <w:r>
        <w:rPr>
          <w:spacing w:val="-6"/>
        </w:rPr>
        <w:t xml:space="preserve"> </w:t>
      </w:r>
      <w:r>
        <w:t>план</w:t>
      </w:r>
      <w:r>
        <w:rPr>
          <w:spacing w:val="-5"/>
        </w:rPr>
        <w:t xml:space="preserve"> </w:t>
      </w:r>
      <w:r>
        <w:t>программы</w:t>
      </w:r>
      <w:r>
        <w:rPr>
          <w:spacing w:val="-6"/>
        </w:rPr>
        <w:t xml:space="preserve"> </w:t>
      </w:r>
      <w:r>
        <w:t>«Музыка</w:t>
      </w:r>
      <w:r>
        <w:rPr>
          <w:spacing w:val="-7"/>
        </w:rPr>
        <w:t xml:space="preserve"> </w:t>
      </w:r>
      <w:r>
        <w:t>массовых</w:t>
      </w:r>
      <w:r>
        <w:rPr>
          <w:spacing w:val="-3"/>
        </w:rPr>
        <w:t xml:space="preserve"> </w:t>
      </w:r>
      <w:r>
        <w:rPr>
          <w:spacing w:val="-2"/>
        </w:rPr>
        <w:t>жанров»</w:t>
      </w:r>
    </w:p>
    <w:p w14:paraId="06621846">
      <w:pPr>
        <w:pStyle w:val="6"/>
        <w:spacing w:before="93" w:after="1"/>
        <w:ind w:left="0"/>
        <w:rPr>
          <w:b/>
          <w:sz w:val="20"/>
        </w:rPr>
      </w:pPr>
    </w:p>
    <w:tbl>
      <w:tblPr>
        <w:tblStyle w:val="5"/>
        <w:tblW w:w="0" w:type="auto"/>
        <w:tblInd w:w="40" w:type="dxa"/>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Layout w:type="fixed"/>
        <w:tblCellMar>
          <w:top w:w="0" w:type="dxa"/>
          <w:left w:w="0" w:type="dxa"/>
          <w:bottom w:w="0" w:type="dxa"/>
          <w:right w:w="0" w:type="dxa"/>
        </w:tblCellMar>
      </w:tblPr>
      <w:tblGrid>
        <w:gridCol w:w="924"/>
        <w:gridCol w:w="4191"/>
        <w:gridCol w:w="1665"/>
        <w:gridCol w:w="1550"/>
        <w:gridCol w:w="957"/>
      </w:tblGrid>
      <w:tr w14:paraId="01440FD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482" w:hRule="atLeast"/>
        </w:trPr>
        <w:tc>
          <w:tcPr>
            <w:tcW w:w="924" w:type="dxa"/>
            <w:vMerge w:val="restart"/>
          </w:tcPr>
          <w:p w14:paraId="080E4F07">
            <w:pPr>
              <w:pStyle w:val="10"/>
              <w:rPr>
                <w:sz w:val="24"/>
              </w:rPr>
            </w:pPr>
          </w:p>
        </w:tc>
        <w:tc>
          <w:tcPr>
            <w:tcW w:w="4191" w:type="dxa"/>
            <w:vMerge w:val="restart"/>
          </w:tcPr>
          <w:p w14:paraId="62AC95CC">
            <w:pPr>
              <w:pStyle w:val="10"/>
              <w:spacing w:line="275" w:lineRule="exact"/>
              <w:ind w:left="52"/>
              <w:rPr>
                <w:b/>
                <w:sz w:val="24"/>
              </w:rPr>
            </w:pPr>
            <w:r>
              <w:rPr>
                <w:b/>
                <w:sz w:val="24"/>
              </w:rPr>
              <w:t>Наименование</w:t>
            </w:r>
            <w:r>
              <w:rPr>
                <w:b/>
                <w:spacing w:val="-5"/>
                <w:sz w:val="24"/>
              </w:rPr>
              <w:t xml:space="preserve"> </w:t>
            </w:r>
            <w:r>
              <w:rPr>
                <w:b/>
                <w:sz w:val="24"/>
              </w:rPr>
              <w:t>разделов</w:t>
            </w:r>
            <w:r>
              <w:rPr>
                <w:b/>
                <w:spacing w:val="-3"/>
                <w:sz w:val="24"/>
              </w:rPr>
              <w:t xml:space="preserve"> </w:t>
            </w:r>
            <w:r>
              <w:rPr>
                <w:b/>
                <w:sz w:val="24"/>
              </w:rPr>
              <w:t>и</w:t>
            </w:r>
            <w:r>
              <w:rPr>
                <w:b/>
                <w:spacing w:val="-3"/>
                <w:sz w:val="24"/>
              </w:rPr>
              <w:t xml:space="preserve"> </w:t>
            </w:r>
            <w:r>
              <w:rPr>
                <w:b/>
                <w:spacing w:val="-5"/>
                <w:sz w:val="24"/>
              </w:rPr>
              <w:t>тем</w:t>
            </w:r>
          </w:p>
        </w:tc>
        <w:tc>
          <w:tcPr>
            <w:tcW w:w="4172" w:type="dxa"/>
            <w:gridSpan w:val="3"/>
          </w:tcPr>
          <w:p w14:paraId="1E9FC4BB">
            <w:pPr>
              <w:pStyle w:val="10"/>
              <w:spacing w:line="275" w:lineRule="exact"/>
              <w:ind w:left="1192"/>
              <w:rPr>
                <w:b/>
                <w:sz w:val="24"/>
              </w:rPr>
            </w:pPr>
            <w:r>
              <w:rPr>
                <w:b/>
                <w:sz w:val="24"/>
              </w:rPr>
              <w:t>Количество</w:t>
            </w:r>
            <w:r>
              <w:rPr>
                <w:b/>
                <w:spacing w:val="-6"/>
                <w:sz w:val="24"/>
              </w:rPr>
              <w:t xml:space="preserve"> </w:t>
            </w:r>
            <w:r>
              <w:rPr>
                <w:b/>
                <w:spacing w:val="-4"/>
                <w:sz w:val="24"/>
              </w:rPr>
              <w:t>часов</w:t>
            </w:r>
          </w:p>
        </w:tc>
      </w:tr>
      <w:tr w14:paraId="2F28087F">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479" w:hRule="atLeast"/>
        </w:trPr>
        <w:tc>
          <w:tcPr>
            <w:tcW w:w="924" w:type="dxa"/>
            <w:vMerge w:val="continue"/>
            <w:tcBorders>
              <w:top w:val="nil"/>
            </w:tcBorders>
          </w:tcPr>
          <w:p w14:paraId="2645F405">
            <w:pPr>
              <w:rPr>
                <w:sz w:val="2"/>
                <w:szCs w:val="2"/>
              </w:rPr>
            </w:pPr>
          </w:p>
        </w:tc>
        <w:tc>
          <w:tcPr>
            <w:tcW w:w="4191" w:type="dxa"/>
            <w:vMerge w:val="continue"/>
            <w:tcBorders>
              <w:top w:val="nil"/>
            </w:tcBorders>
          </w:tcPr>
          <w:p w14:paraId="64DE93D6">
            <w:pPr>
              <w:rPr>
                <w:sz w:val="2"/>
                <w:szCs w:val="2"/>
              </w:rPr>
            </w:pPr>
          </w:p>
        </w:tc>
        <w:tc>
          <w:tcPr>
            <w:tcW w:w="1665" w:type="dxa"/>
          </w:tcPr>
          <w:p w14:paraId="031CA774">
            <w:pPr>
              <w:pStyle w:val="10"/>
              <w:spacing w:line="273" w:lineRule="exact"/>
              <w:ind w:left="52"/>
              <w:rPr>
                <w:b/>
                <w:sz w:val="24"/>
              </w:rPr>
            </w:pPr>
            <w:r>
              <w:rPr>
                <w:b/>
                <w:spacing w:val="-2"/>
                <w:sz w:val="24"/>
              </w:rPr>
              <w:t>Теория</w:t>
            </w:r>
          </w:p>
        </w:tc>
        <w:tc>
          <w:tcPr>
            <w:tcW w:w="1550" w:type="dxa"/>
          </w:tcPr>
          <w:p w14:paraId="0C721A2F">
            <w:pPr>
              <w:pStyle w:val="10"/>
              <w:spacing w:line="273" w:lineRule="exact"/>
              <w:ind w:left="51"/>
              <w:rPr>
                <w:b/>
                <w:sz w:val="24"/>
              </w:rPr>
            </w:pPr>
            <w:r>
              <w:rPr>
                <w:b/>
                <w:spacing w:val="-2"/>
                <w:sz w:val="24"/>
              </w:rPr>
              <w:t>Практика</w:t>
            </w:r>
          </w:p>
        </w:tc>
        <w:tc>
          <w:tcPr>
            <w:tcW w:w="957" w:type="dxa"/>
          </w:tcPr>
          <w:p w14:paraId="3B7F32E1">
            <w:pPr>
              <w:pStyle w:val="10"/>
              <w:spacing w:line="273" w:lineRule="exact"/>
              <w:ind w:left="54"/>
              <w:rPr>
                <w:b/>
                <w:sz w:val="24"/>
              </w:rPr>
            </w:pPr>
            <w:r>
              <w:rPr>
                <w:b/>
                <w:spacing w:val="-2"/>
                <w:sz w:val="24"/>
              </w:rPr>
              <w:t>Всего</w:t>
            </w:r>
          </w:p>
        </w:tc>
      </w:tr>
      <w:tr w14:paraId="1829A246">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24" w:type="dxa"/>
          </w:tcPr>
          <w:p w14:paraId="0707931E">
            <w:pPr>
              <w:pStyle w:val="10"/>
              <w:spacing w:line="273" w:lineRule="exact"/>
              <w:ind w:left="52"/>
              <w:rPr>
                <w:b/>
                <w:sz w:val="24"/>
              </w:rPr>
            </w:pPr>
            <w:r>
              <w:rPr>
                <w:b/>
                <w:spacing w:val="-10"/>
                <w:sz w:val="24"/>
              </w:rPr>
              <w:t>1</w:t>
            </w:r>
          </w:p>
        </w:tc>
        <w:tc>
          <w:tcPr>
            <w:tcW w:w="4191" w:type="dxa"/>
          </w:tcPr>
          <w:p w14:paraId="45FB1689">
            <w:pPr>
              <w:pStyle w:val="10"/>
              <w:spacing w:line="273" w:lineRule="exact"/>
              <w:ind w:left="52"/>
              <w:rPr>
                <w:b/>
                <w:sz w:val="24"/>
              </w:rPr>
            </w:pPr>
            <w:r>
              <w:rPr>
                <w:b/>
                <w:sz w:val="24"/>
              </w:rPr>
              <w:t>Вводные</w:t>
            </w:r>
            <w:r>
              <w:rPr>
                <w:b/>
                <w:spacing w:val="-1"/>
                <w:sz w:val="24"/>
              </w:rPr>
              <w:t xml:space="preserve"> </w:t>
            </w:r>
            <w:r>
              <w:rPr>
                <w:b/>
                <w:spacing w:val="-2"/>
                <w:sz w:val="24"/>
              </w:rPr>
              <w:t>занятия</w:t>
            </w:r>
          </w:p>
        </w:tc>
        <w:tc>
          <w:tcPr>
            <w:tcW w:w="1665" w:type="dxa"/>
          </w:tcPr>
          <w:p w14:paraId="5254179C">
            <w:pPr>
              <w:pStyle w:val="10"/>
              <w:spacing w:line="273" w:lineRule="exact"/>
              <w:ind w:left="52"/>
              <w:rPr>
                <w:b/>
                <w:sz w:val="24"/>
              </w:rPr>
            </w:pPr>
            <w:r>
              <w:rPr>
                <w:b/>
                <w:spacing w:val="-10"/>
                <w:sz w:val="24"/>
              </w:rPr>
              <w:t>2</w:t>
            </w:r>
          </w:p>
        </w:tc>
        <w:tc>
          <w:tcPr>
            <w:tcW w:w="1550" w:type="dxa"/>
          </w:tcPr>
          <w:p w14:paraId="7B9402DA">
            <w:pPr>
              <w:pStyle w:val="10"/>
              <w:spacing w:line="273" w:lineRule="exact"/>
              <w:ind w:left="51"/>
              <w:rPr>
                <w:b/>
                <w:sz w:val="24"/>
              </w:rPr>
            </w:pPr>
            <w:r>
              <w:rPr>
                <w:b/>
                <w:spacing w:val="-10"/>
                <w:sz w:val="24"/>
              </w:rPr>
              <w:t>4</w:t>
            </w:r>
          </w:p>
        </w:tc>
        <w:tc>
          <w:tcPr>
            <w:tcW w:w="957" w:type="dxa"/>
          </w:tcPr>
          <w:p w14:paraId="1D64CD52">
            <w:pPr>
              <w:pStyle w:val="10"/>
              <w:spacing w:line="273" w:lineRule="exact"/>
              <w:ind w:left="54"/>
              <w:rPr>
                <w:b/>
                <w:sz w:val="24"/>
              </w:rPr>
            </w:pPr>
            <w:r>
              <w:rPr>
                <w:b/>
                <w:spacing w:val="-10"/>
                <w:sz w:val="24"/>
              </w:rPr>
              <w:t>6</w:t>
            </w:r>
          </w:p>
        </w:tc>
      </w:tr>
      <w:tr w14:paraId="757EAD1F">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47919541">
            <w:pPr>
              <w:pStyle w:val="10"/>
              <w:spacing w:line="256" w:lineRule="exact"/>
              <w:ind w:left="52"/>
              <w:rPr>
                <w:sz w:val="24"/>
              </w:rPr>
            </w:pPr>
            <w:r>
              <w:rPr>
                <w:spacing w:val="-5"/>
                <w:sz w:val="24"/>
              </w:rPr>
              <w:t>1.1</w:t>
            </w:r>
          </w:p>
        </w:tc>
        <w:tc>
          <w:tcPr>
            <w:tcW w:w="4191" w:type="dxa"/>
          </w:tcPr>
          <w:p w14:paraId="3F919339">
            <w:pPr>
              <w:pStyle w:val="10"/>
              <w:spacing w:line="256" w:lineRule="exact"/>
              <w:ind w:left="52"/>
              <w:rPr>
                <w:sz w:val="24"/>
              </w:rPr>
            </w:pPr>
            <w:r>
              <w:rPr>
                <w:sz w:val="24"/>
              </w:rPr>
              <w:t>Любимые</w:t>
            </w:r>
            <w:r>
              <w:rPr>
                <w:spacing w:val="-4"/>
                <w:sz w:val="24"/>
              </w:rPr>
              <w:t xml:space="preserve"> </w:t>
            </w:r>
            <w:r>
              <w:rPr>
                <w:spacing w:val="-2"/>
                <w:sz w:val="24"/>
              </w:rPr>
              <w:t>мелодии</w:t>
            </w:r>
          </w:p>
        </w:tc>
        <w:tc>
          <w:tcPr>
            <w:tcW w:w="1665" w:type="dxa"/>
          </w:tcPr>
          <w:p w14:paraId="4DDD7E76">
            <w:pPr>
              <w:pStyle w:val="10"/>
              <w:spacing w:line="256" w:lineRule="exact"/>
              <w:ind w:left="52"/>
              <w:rPr>
                <w:sz w:val="24"/>
              </w:rPr>
            </w:pPr>
            <w:r>
              <w:rPr>
                <w:spacing w:val="-10"/>
                <w:sz w:val="24"/>
              </w:rPr>
              <w:t>1</w:t>
            </w:r>
          </w:p>
        </w:tc>
        <w:tc>
          <w:tcPr>
            <w:tcW w:w="1550" w:type="dxa"/>
          </w:tcPr>
          <w:p w14:paraId="4D7E9713">
            <w:pPr>
              <w:pStyle w:val="10"/>
              <w:spacing w:line="256" w:lineRule="exact"/>
              <w:ind w:left="51"/>
              <w:rPr>
                <w:sz w:val="24"/>
              </w:rPr>
            </w:pPr>
            <w:r>
              <w:rPr>
                <w:spacing w:val="-10"/>
                <w:sz w:val="24"/>
              </w:rPr>
              <w:t>2</w:t>
            </w:r>
          </w:p>
        </w:tc>
        <w:tc>
          <w:tcPr>
            <w:tcW w:w="957" w:type="dxa"/>
          </w:tcPr>
          <w:p w14:paraId="0904EE12">
            <w:pPr>
              <w:pStyle w:val="10"/>
              <w:spacing w:line="256" w:lineRule="exact"/>
              <w:ind w:left="54"/>
              <w:rPr>
                <w:sz w:val="24"/>
              </w:rPr>
            </w:pPr>
            <w:r>
              <w:rPr>
                <w:spacing w:val="-10"/>
                <w:sz w:val="24"/>
              </w:rPr>
              <w:t>3</w:t>
            </w:r>
          </w:p>
        </w:tc>
      </w:tr>
      <w:tr w14:paraId="06B01A23">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3A81E1EF">
            <w:pPr>
              <w:pStyle w:val="10"/>
              <w:spacing w:line="256" w:lineRule="exact"/>
              <w:ind w:left="52"/>
              <w:rPr>
                <w:sz w:val="24"/>
              </w:rPr>
            </w:pPr>
            <w:r>
              <w:rPr>
                <w:spacing w:val="-5"/>
                <w:sz w:val="24"/>
              </w:rPr>
              <w:t>1.2</w:t>
            </w:r>
          </w:p>
        </w:tc>
        <w:tc>
          <w:tcPr>
            <w:tcW w:w="4191" w:type="dxa"/>
          </w:tcPr>
          <w:p w14:paraId="53AC2E51">
            <w:pPr>
              <w:pStyle w:val="10"/>
              <w:spacing w:line="256" w:lineRule="exact"/>
              <w:ind w:left="52"/>
              <w:rPr>
                <w:sz w:val="24"/>
              </w:rPr>
            </w:pPr>
            <w:r>
              <w:rPr>
                <w:sz w:val="24"/>
              </w:rPr>
              <w:t>Музыка</w:t>
            </w:r>
            <w:r>
              <w:rPr>
                <w:spacing w:val="-4"/>
                <w:sz w:val="24"/>
              </w:rPr>
              <w:t xml:space="preserve"> </w:t>
            </w:r>
            <w:r>
              <w:rPr>
                <w:sz w:val="24"/>
              </w:rPr>
              <w:t>массовых</w:t>
            </w:r>
            <w:r>
              <w:rPr>
                <w:spacing w:val="-1"/>
                <w:sz w:val="24"/>
              </w:rPr>
              <w:t xml:space="preserve"> </w:t>
            </w:r>
            <w:r>
              <w:rPr>
                <w:spacing w:val="-2"/>
                <w:sz w:val="24"/>
              </w:rPr>
              <w:t>жанров</w:t>
            </w:r>
          </w:p>
        </w:tc>
        <w:tc>
          <w:tcPr>
            <w:tcW w:w="1665" w:type="dxa"/>
          </w:tcPr>
          <w:p w14:paraId="44D2BAB7">
            <w:pPr>
              <w:pStyle w:val="10"/>
              <w:spacing w:line="256" w:lineRule="exact"/>
              <w:ind w:left="52"/>
              <w:rPr>
                <w:sz w:val="24"/>
              </w:rPr>
            </w:pPr>
            <w:r>
              <w:rPr>
                <w:spacing w:val="-10"/>
                <w:sz w:val="24"/>
              </w:rPr>
              <w:t>1</w:t>
            </w:r>
          </w:p>
        </w:tc>
        <w:tc>
          <w:tcPr>
            <w:tcW w:w="1550" w:type="dxa"/>
          </w:tcPr>
          <w:p w14:paraId="2F01C6D5">
            <w:pPr>
              <w:pStyle w:val="10"/>
              <w:spacing w:line="256" w:lineRule="exact"/>
              <w:ind w:left="51"/>
              <w:rPr>
                <w:sz w:val="24"/>
              </w:rPr>
            </w:pPr>
            <w:r>
              <w:rPr>
                <w:spacing w:val="-10"/>
                <w:sz w:val="24"/>
              </w:rPr>
              <w:t>2</w:t>
            </w:r>
          </w:p>
        </w:tc>
        <w:tc>
          <w:tcPr>
            <w:tcW w:w="957" w:type="dxa"/>
          </w:tcPr>
          <w:p w14:paraId="385E5488">
            <w:pPr>
              <w:pStyle w:val="10"/>
              <w:spacing w:line="256" w:lineRule="exact"/>
              <w:ind w:left="54"/>
              <w:rPr>
                <w:sz w:val="24"/>
              </w:rPr>
            </w:pPr>
            <w:r>
              <w:rPr>
                <w:spacing w:val="-10"/>
                <w:sz w:val="24"/>
              </w:rPr>
              <w:t>3</w:t>
            </w:r>
          </w:p>
        </w:tc>
      </w:tr>
      <w:tr w14:paraId="40084B6D">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36C1BA75">
            <w:pPr>
              <w:pStyle w:val="10"/>
              <w:spacing w:line="256" w:lineRule="exact"/>
              <w:ind w:left="52"/>
              <w:rPr>
                <w:b/>
                <w:sz w:val="24"/>
              </w:rPr>
            </w:pPr>
            <w:r>
              <w:rPr>
                <w:b/>
                <w:spacing w:val="-10"/>
                <w:sz w:val="24"/>
              </w:rPr>
              <w:t>2</w:t>
            </w:r>
          </w:p>
        </w:tc>
        <w:tc>
          <w:tcPr>
            <w:tcW w:w="4191" w:type="dxa"/>
          </w:tcPr>
          <w:p w14:paraId="3F66F09C">
            <w:pPr>
              <w:pStyle w:val="10"/>
              <w:spacing w:line="256" w:lineRule="exact"/>
              <w:ind w:left="52"/>
              <w:rPr>
                <w:b/>
                <w:sz w:val="24"/>
              </w:rPr>
            </w:pPr>
            <w:r>
              <w:rPr>
                <w:b/>
                <w:sz w:val="24"/>
              </w:rPr>
              <w:t>Эстрадная</w:t>
            </w:r>
            <w:r>
              <w:rPr>
                <w:b/>
                <w:spacing w:val="-3"/>
                <w:sz w:val="24"/>
              </w:rPr>
              <w:t xml:space="preserve"> </w:t>
            </w:r>
            <w:r>
              <w:rPr>
                <w:b/>
                <w:spacing w:val="-2"/>
                <w:sz w:val="24"/>
              </w:rPr>
              <w:t>музыка</w:t>
            </w:r>
          </w:p>
        </w:tc>
        <w:tc>
          <w:tcPr>
            <w:tcW w:w="1665" w:type="dxa"/>
          </w:tcPr>
          <w:p w14:paraId="2073F317">
            <w:pPr>
              <w:pStyle w:val="10"/>
              <w:spacing w:line="256" w:lineRule="exact"/>
              <w:ind w:left="52"/>
              <w:rPr>
                <w:b/>
                <w:sz w:val="24"/>
              </w:rPr>
            </w:pPr>
            <w:r>
              <w:rPr>
                <w:b/>
                <w:spacing w:val="-10"/>
                <w:sz w:val="24"/>
              </w:rPr>
              <w:t>4</w:t>
            </w:r>
          </w:p>
        </w:tc>
        <w:tc>
          <w:tcPr>
            <w:tcW w:w="1550" w:type="dxa"/>
          </w:tcPr>
          <w:p w14:paraId="522B2EC8">
            <w:pPr>
              <w:pStyle w:val="10"/>
              <w:spacing w:line="256" w:lineRule="exact"/>
              <w:ind w:left="51"/>
              <w:rPr>
                <w:b/>
                <w:sz w:val="24"/>
              </w:rPr>
            </w:pPr>
            <w:r>
              <w:rPr>
                <w:b/>
                <w:spacing w:val="-10"/>
                <w:sz w:val="24"/>
              </w:rPr>
              <w:t>5</w:t>
            </w:r>
          </w:p>
        </w:tc>
        <w:tc>
          <w:tcPr>
            <w:tcW w:w="957" w:type="dxa"/>
          </w:tcPr>
          <w:p w14:paraId="1BC0B572">
            <w:pPr>
              <w:pStyle w:val="10"/>
              <w:spacing w:line="256" w:lineRule="exact"/>
              <w:ind w:left="54"/>
              <w:rPr>
                <w:b/>
                <w:sz w:val="24"/>
              </w:rPr>
            </w:pPr>
            <w:r>
              <w:rPr>
                <w:b/>
                <w:spacing w:val="-10"/>
                <w:sz w:val="24"/>
              </w:rPr>
              <w:t>9</w:t>
            </w:r>
          </w:p>
        </w:tc>
      </w:tr>
      <w:tr w14:paraId="5EDE9919">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8" w:hRule="atLeast"/>
        </w:trPr>
        <w:tc>
          <w:tcPr>
            <w:tcW w:w="924" w:type="dxa"/>
          </w:tcPr>
          <w:p w14:paraId="72824D5F">
            <w:pPr>
              <w:pStyle w:val="10"/>
              <w:spacing w:line="258" w:lineRule="exact"/>
              <w:ind w:left="52"/>
              <w:rPr>
                <w:sz w:val="24"/>
              </w:rPr>
            </w:pPr>
            <w:r>
              <w:rPr>
                <w:spacing w:val="-5"/>
                <w:sz w:val="24"/>
              </w:rPr>
              <w:t>2.1</w:t>
            </w:r>
          </w:p>
        </w:tc>
        <w:tc>
          <w:tcPr>
            <w:tcW w:w="4191" w:type="dxa"/>
          </w:tcPr>
          <w:p w14:paraId="3F76D44C">
            <w:pPr>
              <w:pStyle w:val="10"/>
              <w:spacing w:line="258" w:lineRule="exact"/>
              <w:ind w:left="52"/>
              <w:rPr>
                <w:sz w:val="24"/>
              </w:rPr>
            </w:pPr>
            <w:r>
              <w:rPr>
                <w:sz w:val="24"/>
              </w:rPr>
              <w:t>Понятие</w:t>
            </w:r>
            <w:r>
              <w:rPr>
                <w:spacing w:val="-4"/>
                <w:sz w:val="24"/>
              </w:rPr>
              <w:t xml:space="preserve"> </w:t>
            </w:r>
            <w:r>
              <w:rPr>
                <w:sz w:val="24"/>
              </w:rPr>
              <w:t>эстрадной</w:t>
            </w:r>
            <w:r>
              <w:rPr>
                <w:spacing w:val="-2"/>
                <w:sz w:val="24"/>
              </w:rPr>
              <w:t xml:space="preserve"> музыки</w:t>
            </w:r>
          </w:p>
        </w:tc>
        <w:tc>
          <w:tcPr>
            <w:tcW w:w="1665" w:type="dxa"/>
          </w:tcPr>
          <w:p w14:paraId="4A0BB8A1">
            <w:pPr>
              <w:pStyle w:val="10"/>
              <w:spacing w:line="258" w:lineRule="exact"/>
              <w:ind w:left="52"/>
              <w:rPr>
                <w:sz w:val="24"/>
              </w:rPr>
            </w:pPr>
            <w:r>
              <w:rPr>
                <w:spacing w:val="-10"/>
                <w:sz w:val="24"/>
              </w:rPr>
              <w:t>1</w:t>
            </w:r>
          </w:p>
        </w:tc>
        <w:tc>
          <w:tcPr>
            <w:tcW w:w="1550" w:type="dxa"/>
          </w:tcPr>
          <w:p w14:paraId="045A734B">
            <w:pPr>
              <w:pStyle w:val="10"/>
              <w:spacing w:line="258" w:lineRule="exact"/>
              <w:ind w:left="51"/>
              <w:rPr>
                <w:sz w:val="24"/>
              </w:rPr>
            </w:pPr>
            <w:r>
              <w:rPr>
                <w:spacing w:val="-10"/>
                <w:sz w:val="24"/>
              </w:rPr>
              <w:t>-</w:t>
            </w:r>
          </w:p>
        </w:tc>
        <w:tc>
          <w:tcPr>
            <w:tcW w:w="957" w:type="dxa"/>
          </w:tcPr>
          <w:p w14:paraId="1F8AD109">
            <w:pPr>
              <w:pStyle w:val="10"/>
              <w:spacing w:line="258" w:lineRule="exact"/>
              <w:ind w:left="54"/>
              <w:rPr>
                <w:sz w:val="24"/>
              </w:rPr>
            </w:pPr>
            <w:r>
              <w:rPr>
                <w:spacing w:val="-10"/>
                <w:sz w:val="24"/>
              </w:rPr>
              <w:t>1</w:t>
            </w:r>
          </w:p>
        </w:tc>
      </w:tr>
      <w:tr w14:paraId="3D6F646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PrEx>
        <w:trPr>
          <w:trHeight w:val="275" w:hRule="atLeast"/>
        </w:trPr>
        <w:tc>
          <w:tcPr>
            <w:tcW w:w="924" w:type="dxa"/>
          </w:tcPr>
          <w:p w14:paraId="177F8636">
            <w:pPr>
              <w:pStyle w:val="10"/>
              <w:spacing w:line="256" w:lineRule="exact"/>
              <w:ind w:left="52"/>
              <w:rPr>
                <w:sz w:val="24"/>
              </w:rPr>
            </w:pPr>
            <w:r>
              <w:rPr>
                <w:spacing w:val="-5"/>
                <w:sz w:val="24"/>
              </w:rPr>
              <w:t>2.2</w:t>
            </w:r>
          </w:p>
        </w:tc>
        <w:tc>
          <w:tcPr>
            <w:tcW w:w="4191" w:type="dxa"/>
          </w:tcPr>
          <w:p w14:paraId="7D35244A">
            <w:pPr>
              <w:pStyle w:val="10"/>
              <w:spacing w:line="256" w:lineRule="exact"/>
              <w:ind w:left="52"/>
              <w:rPr>
                <w:sz w:val="24"/>
              </w:rPr>
            </w:pPr>
            <w:r>
              <w:rPr>
                <w:sz w:val="24"/>
              </w:rPr>
              <w:t>Виды</w:t>
            </w:r>
            <w:r>
              <w:rPr>
                <w:spacing w:val="-3"/>
                <w:sz w:val="24"/>
              </w:rPr>
              <w:t xml:space="preserve"> </w:t>
            </w:r>
            <w:r>
              <w:rPr>
                <w:sz w:val="24"/>
              </w:rPr>
              <w:t>эстрадной</w:t>
            </w:r>
            <w:r>
              <w:rPr>
                <w:spacing w:val="-2"/>
                <w:sz w:val="24"/>
              </w:rPr>
              <w:t xml:space="preserve"> музыки</w:t>
            </w:r>
          </w:p>
        </w:tc>
        <w:tc>
          <w:tcPr>
            <w:tcW w:w="1665" w:type="dxa"/>
          </w:tcPr>
          <w:p w14:paraId="0F577A16">
            <w:pPr>
              <w:pStyle w:val="10"/>
              <w:spacing w:line="256" w:lineRule="exact"/>
              <w:ind w:left="52"/>
              <w:rPr>
                <w:sz w:val="24"/>
              </w:rPr>
            </w:pPr>
            <w:r>
              <w:rPr>
                <w:spacing w:val="-10"/>
                <w:sz w:val="24"/>
              </w:rPr>
              <w:t>1</w:t>
            </w:r>
          </w:p>
        </w:tc>
        <w:tc>
          <w:tcPr>
            <w:tcW w:w="1550" w:type="dxa"/>
          </w:tcPr>
          <w:p w14:paraId="18AF3CD9">
            <w:pPr>
              <w:pStyle w:val="10"/>
              <w:spacing w:line="256" w:lineRule="exact"/>
              <w:ind w:left="51"/>
              <w:rPr>
                <w:sz w:val="24"/>
              </w:rPr>
            </w:pPr>
            <w:r>
              <w:rPr>
                <w:spacing w:val="-10"/>
                <w:sz w:val="24"/>
              </w:rPr>
              <w:t>2</w:t>
            </w:r>
          </w:p>
        </w:tc>
        <w:tc>
          <w:tcPr>
            <w:tcW w:w="957" w:type="dxa"/>
          </w:tcPr>
          <w:p w14:paraId="5213B380">
            <w:pPr>
              <w:pStyle w:val="10"/>
              <w:spacing w:line="256" w:lineRule="exact"/>
              <w:ind w:left="54"/>
              <w:rPr>
                <w:sz w:val="24"/>
              </w:rPr>
            </w:pPr>
            <w:r>
              <w:rPr>
                <w:spacing w:val="-10"/>
                <w:sz w:val="24"/>
              </w:rPr>
              <w:t>3</w:t>
            </w:r>
          </w:p>
        </w:tc>
      </w:tr>
      <w:tr w14:paraId="4626FFA2">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6" w:hRule="atLeast"/>
        </w:trPr>
        <w:tc>
          <w:tcPr>
            <w:tcW w:w="924" w:type="dxa"/>
          </w:tcPr>
          <w:p w14:paraId="244D70FC">
            <w:pPr>
              <w:pStyle w:val="10"/>
              <w:spacing w:line="256" w:lineRule="exact"/>
              <w:ind w:left="52"/>
              <w:rPr>
                <w:sz w:val="24"/>
              </w:rPr>
            </w:pPr>
            <w:r>
              <w:rPr>
                <w:spacing w:val="-5"/>
                <w:sz w:val="24"/>
              </w:rPr>
              <w:t>2.3</w:t>
            </w:r>
          </w:p>
        </w:tc>
        <w:tc>
          <w:tcPr>
            <w:tcW w:w="4191" w:type="dxa"/>
          </w:tcPr>
          <w:p w14:paraId="6184264B">
            <w:pPr>
              <w:pStyle w:val="10"/>
              <w:spacing w:line="256" w:lineRule="exact"/>
              <w:ind w:left="52"/>
              <w:rPr>
                <w:sz w:val="24"/>
              </w:rPr>
            </w:pPr>
            <w:r>
              <w:rPr>
                <w:sz w:val="24"/>
              </w:rPr>
              <w:t>Термин</w:t>
            </w:r>
            <w:r>
              <w:rPr>
                <w:spacing w:val="2"/>
                <w:sz w:val="24"/>
              </w:rPr>
              <w:t xml:space="preserve"> </w:t>
            </w:r>
            <w:r>
              <w:rPr>
                <w:spacing w:val="-2"/>
                <w:sz w:val="24"/>
              </w:rPr>
              <w:t>«шоу»</w:t>
            </w:r>
          </w:p>
        </w:tc>
        <w:tc>
          <w:tcPr>
            <w:tcW w:w="1665" w:type="dxa"/>
          </w:tcPr>
          <w:p w14:paraId="77282092">
            <w:pPr>
              <w:pStyle w:val="10"/>
              <w:spacing w:line="256" w:lineRule="exact"/>
              <w:ind w:left="52"/>
              <w:rPr>
                <w:sz w:val="24"/>
              </w:rPr>
            </w:pPr>
            <w:r>
              <w:rPr>
                <w:spacing w:val="-10"/>
                <w:sz w:val="24"/>
              </w:rPr>
              <w:t>1</w:t>
            </w:r>
          </w:p>
        </w:tc>
        <w:tc>
          <w:tcPr>
            <w:tcW w:w="1550" w:type="dxa"/>
          </w:tcPr>
          <w:p w14:paraId="63E655AD">
            <w:pPr>
              <w:pStyle w:val="10"/>
              <w:spacing w:line="256" w:lineRule="exact"/>
              <w:ind w:left="51"/>
              <w:rPr>
                <w:sz w:val="24"/>
              </w:rPr>
            </w:pPr>
            <w:r>
              <w:rPr>
                <w:spacing w:val="-10"/>
                <w:sz w:val="24"/>
              </w:rPr>
              <w:t>1</w:t>
            </w:r>
          </w:p>
        </w:tc>
        <w:tc>
          <w:tcPr>
            <w:tcW w:w="957" w:type="dxa"/>
          </w:tcPr>
          <w:p w14:paraId="0152D929">
            <w:pPr>
              <w:pStyle w:val="10"/>
              <w:spacing w:line="256" w:lineRule="exact"/>
              <w:ind w:left="54"/>
              <w:rPr>
                <w:sz w:val="24"/>
              </w:rPr>
            </w:pPr>
            <w:r>
              <w:rPr>
                <w:spacing w:val="-10"/>
                <w:sz w:val="24"/>
              </w:rPr>
              <w:t>2</w:t>
            </w:r>
          </w:p>
        </w:tc>
      </w:tr>
      <w:tr w14:paraId="04B5CCBA">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5A3A1EE4">
            <w:pPr>
              <w:pStyle w:val="10"/>
              <w:spacing w:line="256" w:lineRule="exact"/>
              <w:ind w:left="52"/>
              <w:rPr>
                <w:sz w:val="24"/>
              </w:rPr>
            </w:pPr>
            <w:r>
              <w:rPr>
                <w:spacing w:val="-5"/>
                <w:sz w:val="24"/>
              </w:rPr>
              <w:t>2.4</w:t>
            </w:r>
          </w:p>
        </w:tc>
        <w:tc>
          <w:tcPr>
            <w:tcW w:w="4191" w:type="dxa"/>
          </w:tcPr>
          <w:p w14:paraId="34BF0A41">
            <w:pPr>
              <w:pStyle w:val="10"/>
              <w:spacing w:line="256" w:lineRule="exact"/>
              <w:ind w:left="52"/>
              <w:rPr>
                <w:sz w:val="24"/>
              </w:rPr>
            </w:pPr>
            <w:r>
              <w:rPr>
                <w:sz w:val="24"/>
              </w:rPr>
              <w:t>«Шоу»</w:t>
            </w:r>
            <w:r>
              <w:rPr>
                <w:spacing w:val="-7"/>
                <w:sz w:val="24"/>
              </w:rPr>
              <w:t xml:space="preserve"> </w:t>
            </w:r>
            <w:r>
              <w:rPr>
                <w:sz w:val="24"/>
              </w:rPr>
              <w:t>в</w:t>
            </w:r>
            <w:r>
              <w:rPr>
                <w:spacing w:val="-2"/>
                <w:sz w:val="24"/>
              </w:rPr>
              <w:t xml:space="preserve"> </w:t>
            </w:r>
            <w:r>
              <w:rPr>
                <w:sz w:val="24"/>
              </w:rPr>
              <w:t xml:space="preserve">истории </w:t>
            </w:r>
            <w:r>
              <w:rPr>
                <w:spacing w:val="-4"/>
                <w:sz w:val="24"/>
              </w:rPr>
              <w:t>Руси</w:t>
            </w:r>
          </w:p>
        </w:tc>
        <w:tc>
          <w:tcPr>
            <w:tcW w:w="1665" w:type="dxa"/>
          </w:tcPr>
          <w:p w14:paraId="35E31EAB">
            <w:pPr>
              <w:pStyle w:val="10"/>
              <w:spacing w:line="256" w:lineRule="exact"/>
              <w:ind w:left="52"/>
              <w:rPr>
                <w:sz w:val="24"/>
              </w:rPr>
            </w:pPr>
            <w:r>
              <w:rPr>
                <w:spacing w:val="-10"/>
                <w:sz w:val="24"/>
              </w:rPr>
              <w:t>1</w:t>
            </w:r>
          </w:p>
        </w:tc>
        <w:tc>
          <w:tcPr>
            <w:tcW w:w="1550" w:type="dxa"/>
          </w:tcPr>
          <w:p w14:paraId="20331953">
            <w:pPr>
              <w:pStyle w:val="10"/>
              <w:spacing w:line="256" w:lineRule="exact"/>
              <w:ind w:left="51"/>
              <w:rPr>
                <w:sz w:val="24"/>
              </w:rPr>
            </w:pPr>
            <w:r>
              <w:rPr>
                <w:spacing w:val="-10"/>
                <w:sz w:val="24"/>
              </w:rPr>
              <w:t>2</w:t>
            </w:r>
          </w:p>
        </w:tc>
        <w:tc>
          <w:tcPr>
            <w:tcW w:w="957" w:type="dxa"/>
          </w:tcPr>
          <w:p w14:paraId="28ECE9E3">
            <w:pPr>
              <w:pStyle w:val="10"/>
              <w:spacing w:line="256" w:lineRule="exact"/>
              <w:ind w:left="54"/>
              <w:rPr>
                <w:sz w:val="24"/>
              </w:rPr>
            </w:pPr>
            <w:r>
              <w:rPr>
                <w:spacing w:val="-10"/>
                <w:sz w:val="24"/>
              </w:rPr>
              <w:t>3</w:t>
            </w:r>
          </w:p>
        </w:tc>
      </w:tr>
      <w:tr w14:paraId="3CB590F5">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6A88B0B7">
            <w:pPr>
              <w:pStyle w:val="10"/>
              <w:spacing w:line="256" w:lineRule="exact"/>
              <w:ind w:left="52"/>
              <w:rPr>
                <w:b/>
                <w:sz w:val="24"/>
              </w:rPr>
            </w:pPr>
            <w:r>
              <w:rPr>
                <w:b/>
                <w:spacing w:val="-10"/>
                <w:sz w:val="24"/>
              </w:rPr>
              <w:t>3</w:t>
            </w:r>
          </w:p>
        </w:tc>
        <w:tc>
          <w:tcPr>
            <w:tcW w:w="4191" w:type="dxa"/>
          </w:tcPr>
          <w:p w14:paraId="63D8706B">
            <w:pPr>
              <w:pStyle w:val="10"/>
              <w:spacing w:line="256" w:lineRule="exact"/>
              <w:ind w:left="52"/>
              <w:rPr>
                <w:b/>
                <w:sz w:val="24"/>
              </w:rPr>
            </w:pPr>
            <w:r>
              <w:rPr>
                <w:b/>
                <w:sz w:val="24"/>
              </w:rPr>
              <w:t>Народная</w:t>
            </w:r>
            <w:r>
              <w:rPr>
                <w:b/>
                <w:spacing w:val="-3"/>
                <w:sz w:val="24"/>
              </w:rPr>
              <w:t xml:space="preserve"> </w:t>
            </w:r>
            <w:r>
              <w:rPr>
                <w:b/>
                <w:spacing w:val="-2"/>
                <w:sz w:val="24"/>
              </w:rPr>
              <w:t>музыка</w:t>
            </w:r>
          </w:p>
        </w:tc>
        <w:tc>
          <w:tcPr>
            <w:tcW w:w="1665" w:type="dxa"/>
          </w:tcPr>
          <w:p w14:paraId="4BE63B9A">
            <w:pPr>
              <w:pStyle w:val="10"/>
              <w:spacing w:line="256" w:lineRule="exact"/>
              <w:ind w:left="52"/>
              <w:rPr>
                <w:b/>
                <w:sz w:val="24"/>
              </w:rPr>
            </w:pPr>
            <w:r>
              <w:rPr>
                <w:b/>
                <w:spacing w:val="-10"/>
                <w:sz w:val="24"/>
              </w:rPr>
              <w:t>4</w:t>
            </w:r>
          </w:p>
        </w:tc>
        <w:tc>
          <w:tcPr>
            <w:tcW w:w="1550" w:type="dxa"/>
          </w:tcPr>
          <w:p w14:paraId="2D6116E5">
            <w:pPr>
              <w:pStyle w:val="10"/>
              <w:spacing w:line="256" w:lineRule="exact"/>
              <w:ind w:left="51"/>
              <w:rPr>
                <w:b/>
                <w:sz w:val="24"/>
              </w:rPr>
            </w:pPr>
            <w:r>
              <w:rPr>
                <w:b/>
                <w:spacing w:val="-10"/>
                <w:sz w:val="24"/>
              </w:rPr>
              <w:t>6</w:t>
            </w:r>
          </w:p>
        </w:tc>
        <w:tc>
          <w:tcPr>
            <w:tcW w:w="957" w:type="dxa"/>
          </w:tcPr>
          <w:p w14:paraId="685FA9CB">
            <w:pPr>
              <w:pStyle w:val="10"/>
              <w:spacing w:line="256" w:lineRule="exact"/>
              <w:ind w:left="54"/>
              <w:rPr>
                <w:b/>
                <w:sz w:val="24"/>
              </w:rPr>
            </w:pPr>
            <w:r>
              <w:rPr>
                <w:b/>
                <w:spacing w:val="-5"/>
                <w:sz w:val="24"/>
              </w:rPr>
              <w:t>10</w:t>
            </w:r>
          </w:p>
        </w:tc>
      </w:tr>
      <w:tr w14:paraId="74950CE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24" w:type="dxa"/>
          </w:tcPr>
          <w:p w14:paraId="6C6161E7">
            <w:pPr>
              <w:pStyle w:val="10"/>
              <w:spacing w:line="268" w:lineRule="exact"/>
              <w:ind w:left="52"/>
              <w:rPr>
                <w:sz w:val="24"/>
              </w:rPr>
            </w:pPr>
            <w:r>
              <w:rPr>
                <w:spacing w:val="-5"/>
                <w:sz w:val="24"/>
              </w:rPr>
              <w:t>3.1</w:t>
            </w:r>
          </w:p>
        </w:tc>
        <w:tc>
          <w:tcPr>
            <w:tcW w:w="4191" w:type="dxa"/>
          </w:tcPr>
          <w:p w14:paraId="7BB4FC6F">
            <w:pPr>
              <w:pStyle w:val="10"/>
              <w:spacing w:line="268" w:lineRule="exact"/>
              <w:ind w:left="52"/>
              <w:rPr>
                <w:sz w:val="24"/>
              </w:rPr>
            </w:pPr>
            <w:r>
              <w:rPr>
                <w:sz w:val="24"/>
              </w:rPr>
              <w:t>Основные</w:t>
            </w:r>
            <w:r>
              <w:rPr>
                <w:spacing w:val="-4"/>
                <w:sz w:val="24"/>
              </w:rPr>
              <w:t xml:space="preserve"> </w:t>
            </w:r>
            <w:r>
              <w:rPr>
                <w:sz w:val="24"/>
              </w:rPr>
              <w:t>черты</w:t>
            </w:r>
            <w:r>
              <w:rPr>
                <w:spacing w:val="-1"/>
                <w:sz w:val="24"/>
              </w:rPr>
              <w:t xml:space="preserve"> </w:t>
            </w:r>
            <w:r>
              <w:rPr>
                <w:sz w:val="24"/>
              </w:rPr>
              <w:t>жанра</w:t>
            </w:r>
            <w:r>
              <w:rPr>
                <w:spacing w:val="1"/>
                <w:sz w:val="24"/>
              </w:rPr>
              <w:t xml:space="preserve"> </w:t>
            </w:r>
            <w:r>
              <w:rPr>
                <w:spacing w:val="-2"/>
                <w:sz w:val="24"/>
              </w:rPr>
              <w:t>«Народная</w:t>
            </w:r>
          </w:p>
          <w:p w14:paraId="65E46FBA">
            <w:pPr>
              <w:pStyle w:val="10"/>
              <w:spacing w:line="264" w:lineRule="exact"/>
              <w:ind w:left="52"/>
              <w:rPr>
                <w:sz w:val="24"/>
              </w:rPr>
            </w:pPr>
            <w:r>
              <w:rPr>
                <w:spacing w:val="-2"/>
                <w:sz w:val="24"/>
              </w:rPr>
              <w:t>музыка»</w:t>
            </w:r>
          </w:p>
        </w:tc>
        <w:tc>
          <w:tcPr>
            <w:tcW w:w="1665" w:type="dxa"/>
          </w:tcPr>
          <w:p w14:paraId="772D0FE1">
            <w:pPr>
              <w:pStyle w:val="10"/>
              <w:spacing w:line="268" w:lineRule="exact"/>
              <w:ind w:left="52"/>
              <w:rPr>
                <w:sz w:val="24"/>
              </w:rPr>
            </w:pPr>
            <w:r>
              <w:rPr>
                <w:spacing w:val="-10"/>
                <w:sz w:val="24"/>
              </w:rPr>
              <w:t>1</w:t>
            </w:r>
          </w:p>
        </w:tc>
        <w:tc>
          <w:tcPr>
            <w:tcW w:w="1550" w:type="dxa"/>
          </w:tcPr>
          <w:p w14:paraId="391E9141">
            <w:pPr>
              <w:pStyle w:val="10"/>
              <w:spacing w:line="268" w:lineRule="exact"/>
              <w:ind w:left="51"/>
              <w:rPr>
                <w:sz w:val="24"/>
              </w:rPr>
            </w:pPr>
            <w:r>
              <w:rPr>
                <w:spacing w:val="-10"/>
                <w:sz w:val="24"/>
              </w:rPr>
              <w:t>-</w:t>
            </w:r>
          </w:p>
        </w:tc>
        <w:tc>
          <w:tcPr>
            <w:tcW w:w="957" w:type="dxa"/>
          </w:tcPr>
          <w:p w14:paraId="4ABA5725">
            <w:pPr>
              <w:pStyle w:val="10"/>
              <w:spacing w:line="268" w:lineRule="exact"/>
              <w:ind w:left="54"/>
              <w:rPr>
                <w:sz w:val="24"/>
              </w:rPr>
            </w:pPr>
            <w:r>
              <w:rPr>
                <w:spacing w:val="-10"/>
                <w:sz w:val="24"/>
              </w:rPr>
              <w:t>1</w:t>
            </w:r>
          </w:p>
        </w:tc>
      </w:tr>
      <w:tr w14:paraId="59677D76">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8" w:hRule="atLeast"/>
        </w:trPr>
        <w:tc>
          <w:tcPr>
            <w:tcW w:w="924" w:type="dxa"/>
          </w:tcPr>
          <w:p w14:paraId="3602D9B6">
            <w:pPr>
              <w:pStyle w:val="10"/>
              <w:spacing w:line="258" w:lineRule="exact"/>
              <w:ind w:left="52"/>
              <w:rPr>
                <w:sz w:val="24"/>
              </w:rPr>
            </w:pPr>
            <w:r>
              <w:rPr>
                <w:spacing w:val="-5"/>
                <w:sz w:val="24"/>
              </w:rPr>
              <w:t>3.2</w:t>
            </w:r>
          </w:p>
        </w:tc>
        <w:tc>
          <w:tcPr>
            <w:tcW w:w="4191" w:type="dxa"/>
          </w:tcPr>
          <w:p w14:paraId="21A285F7">
            <w:pPr>
              <w:pStyle w:val="10"/>
              <w:spacing w:line="258" w:lineRule="exact"/>
              <w:ind w:left="52"/>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песня</w:t>
            </w:r>
          </w:p>
        </w:tc>
        <w:tc>
          <w:tcPr>
            <w:tcW w:w="1665" w:type="dxa"/>
          </w:tcPr>
          <w:p w14:paraId="3FA6C7CD">
            <w:pPr>
              <w:pStyle w:val="10"/>
              <w:spacing w:line="258" w:lineRule="exact"/>
              <w:ind w:left="52"/>
              <w:rPr>
                <w:sz w:val="24"/>
              </w:rPr>
            </w:pPr>
            <w:r>
              <w:rPr>
                <w:spacing w:val="-10"/>
                <w:sz w:val="24"/>
              </w:rPr>
              <w:t>1</w:t>
            </w:r>
          </w:p>
        </w:tc>
        <w:tc>
          <w:tcPr>
            <w:tcW w:w="1550" w:type="dxa"/>
          </w:tcPr>
          <w:p w14:paraId="061510E9">
            <w:pPr>
              <w:pStyle w:val="10"/>
              <w:spacing w:line="258" w:lineRule="exact"/>
              <w:ind w:left="51"/>
              <w:rPr>
                <w:sz w:val="24"/>
              </w:rPr>
            </w:pPr>
            <w:r>
              <w:rPr>
                <w:spacing w:val="-10"/>
                <w:sz w:val="24"/>
              </w:rPr>
              <w:t>2</w:t>
            </w:r>
          </w:p>
        </w:tc>
        <w:tc>
          <w:tcPr>
            <w:tcW w:w="957" w:type="dxa"/>
          </w:tcPr>
          <w:p w14:paraId="7FA0D62B">
            <w:pPr>
              <w:pStyle w:val="10"/>
              <w:spacing w:line="258" w:lineRule="exact"/>
              <w:ind w:left="54"/>
              <w:rPr>
                <w:sz w:val="24"/>
              </w:rPr>
            </w:pPr>
            <w:r>
              <w:rPr>
                <w:spacing w:val="-10"/>
                <w:sz w:val="24"/>
              </w:rPr>
              <w:t>3</w:t>
            </w:r>
          </w:p>
        </w:tc>
      </w:tr>
      <w:tr w14:paraId="57C711F0">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69ECD7E6">
            <w:pPr>
              <w:pStyle w:val="10"/>
              <w:spacing w:line="256" w:lineRule="exact"/>
              <w:ind w:left="52"/>
              <w:rPr>
                <w:sz w:val="24"/>
              </w:rPr>
            </w:pPr>
            <w:r>
              <w:rPr>
                <w:spacing w:val="-5"/>
                <w:sz w:val="24"/>
              </w:rPr>
              <w:t>3.3</w:t>
            </w:r>
          </w:p>
        </w:tc>
        <w:tc>
          <w:tcPr>
            <w:tcW w:w="4191" w:type="dxa"/>
          </w:tcPr>
          <w:p w14:paraId="2CA0936A">
            <w:pPr>
              <w:pStyle w:val="10"/>
              <w:spacing w:line="256" w:lineRule="exact"/>
              <w:ind w:left="52"/>
              <w:rPr>
                <w:sz w:val="24"/>
              </w:rPr>
            </w:pPr>
            <w:r>
              <w:rPr>
                <w:sz w:val="24"/>
              </w:rPr>
              <w:t>Надежда</w:t>
            </w:r>
            <w:r>
              <w:rPr>
                <w:spacing w:val="-4"/>
                <w:sz w:val="24"/>
              </w:rPr>
              <w:t xml:space="preserve"> </w:t>
            </w:r>
            <w:r>
              <w:rPr>
                <w:spacing w:val="-2"/>
                <w:sz w:val="24"/>
              </w:rPr>
              <w:t>Кадышева</w:t>
            </w:r>
          </w:p>
        </w:tc>
        <w:tc>
          <w:tcPr>
            <w:tcW w:w="1665" w:type="dxa"/>
          </w:tcPr>
          <w:p w14:paraId="49C909E9">
            <w:pPr>
              <w:pStyle w:val="10"/>
              <w:spacing w:line="256" w:lineRule="exact"/>
              <w:ind w:left="52"/>
              <w:rPr>
                <w:sz w:val="24"/>
              </w:rPr>
            </w:pPr>
            <w:r>
              <w:rPr>
                <w:spacing w:val="-10"/>
                <w:sz w:val="24"/>
              </w:rPr>
              <w:t>1</w:t>
            </w:r>
          </w:p>
        </w:tc>
        <w:tc>
          <w:tcPr>
            <w:tcW w:w="1550" w:type="dxa"/>
          </w:tcPr>
          <w:p w14:paraId="5DC64B8E">
            <w:pPr>
              <w:pStyle w:val="10"/>
              <w:spacing w:line="256" w:lineRule="exact"/>
              <w:ind w:left="51"/>
              <w:rPr>
                <w:sz w:val="24"/>
              </w:rPr>
            </w:pPr>
            <w:r>
              <w:rPr>
                <w:spacing w:val="-10"/>
                <w:sz w:val="24"/>
              </w:rPr>
              <w:t>2</w:t>
            </w:r>
          </w:p>
        </w:tc>
        <w:tc>
          <w:tcPr>
            <w:tcW w:w="957" w:type="dxa"/>
          </w:tcPr>
          <w:p w14:paraId="54C54730">
            <w:pPr>
              <w:pStyle w:val="10"/>
              <w:spacing w:line="256" w:lineRule="exact"/>
              <w:ind w:left="54"/>
              <w:rPr>
                <w:sz w:val="24"/>
              </w:rPr>
            </w:pPr>
            <w:r>
              <w:rPr>
                <w:spacing w:val="-10"/>
                <w:sz w:val="24"/>
              </w:rPr>
              <w:t>3</w:t>
            </w:r>
          </w:p>
        </w:tc>
      </w:tr>
      <w:tr w14:paraId="69723D2B">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6BE76C10">
            <w:pPr>
              <w:pStyle w:val="10"/>
              <w:spacing w:line="256" w:lineRule="exact"/>
              <w:ind w:left="52"/>
              <w:rPr>
                <w:sz w:val="24"/>
              </w:rPr>
            </w:pPr>
            <w:r>
              <w:rPr>
                <w:spacing w:val="-5"/>
                <w:sz w:val="24"/>
              </w:rPr>
              <w:t>3.4</w:t>
            </w:r>
          </w:p>
        </w:tc>
        <w:tc>
          <w:tcPr>
            <w:tcW w:w="4191" w:type="dxa"/>
          </w:tcPr>
          <w:p w14:paraId="4F04006E">
            <w:pPr>
              <w:pStyle w:val="10"/>
              <w:spacing w:line="256" w:lineRule="exact"/>
              <w:ind w:left="52"/>
              <w:rPr>
                <w:sz w:val="24"/>
              </w:rPr>
            </w:pPr>
            <w:r>
              <w:rPr>
                <w:spacing w:val="-2"/>
                <w:sz w:val="24"/>
              </w:rPr>
              <w:t>Пелагея</w:t>
            </w:r>
          </w:p>
        </w:tc>
        <w:tc>
          <w:tcPr>
            <w:tcW w:w="1665" w:type="dxa"/>
          </w:tcPr>
          <w:p w14:paraId="02DBA033">
            <w:pPr>
              <w:pStyle w:val="10"/>
              <w:spacing w:line="256" w:lineRule="exact"/>
              <w:ind w:left="52"/>
              <w:rPr>
                <w:sz w:val="24"/>
              </w:rPr>
            </w:pPr>
            <w:r>
              <w:rPr>
                <w:spacing w:val="-10"/>
                <w:sz w:val="24"/>
              </w:rPr>
              <w:t>1</w:t>
            </w:r>
          </w:p>
        </w:tc>
        <w:tc>
          <w:tcPr>
            <w:tcW w:w="1550" w:type="dxa"/>
          </w:tcPr>
          <w:p w14:paraId="56356103">
            <w:pPr>
              <w:pStyle w:val="10"/>
              <w:spacing w:line="256" w:lineRule="exact"/>
              <w:ind w:left="51"/>
              <w:rPr>
                <w:sz w:val="24"/>
              </w:rPr>
            </w:pPr>
            <w:r>
              <w:rPr>
                <w:spacing w:val="-10"/>
                <w:sz w:val="24"/>
              </w:rPr>
              <w:t>2</w:t>
            </w:r>
          </w:p>
        </w:tc>
        <w:tc>
          <w:tcPr>
            <w:tcW w:w="957" w:type="dxa"/>
          </w:tcPr>
          <w:p w14:paraId="43396DCB">
            <w:pPr>
              <w:pStyle w:val="10"/>
              <w:spacing w:line="256" w:lineRule="exact"/>
              <w:ind w:left="54"/>
              <w:rPr>
                <w:sz w:val="24"/>
              </w:rPr>
            </w:pPr>
            <w:r>
              <w:rPr>
                <w:spacing w:val="-10"/>
                <w:sz w:val="24"/>
              </w:rPr>
              <w:t>3</w:t>
            </w:r>
          </w:p>
        </w:tc>
      </w:tr>
      <w:tr w14:paraId="001EEB26">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38627B40">
            <w:pPr>
              <w:pStyle w:val="10"/>
              <w:spacing w:line="256" w:lineRule="exact"/>
              <w:ind w:left="52"/>
              <w:rPr>
                <w:b/>
                <w:sz w:val="24"/>
              </w:rPr>
            </w:pPr>
            <w:r>
              <w:rPr>
                <w:b/>
                <w:spacing w:val="-10"/>
                <w:sz w:val="24"/>
              </w:rPr>
              <w:t>4</w:t>
            </w:r>
          </w:p>
        </w:tc>
        <w:tc>
          <w:tcPr>
            <w:tcW w:w="4191" w:type="dxa"/>
          </w:tcPr>
          <w:p w14:paraId="158C6B6E">
            <w:pPr>
              <w:pStyle w:val="10"/>
              <w:spacing w:line="256" w:lineRule="exact"/>
              <w:ind w:left="52"/>
              <w:rPr>
                <w:b/>
                <w:sz w:val="24"/>
              </w:rPr>
            </w:pPr>
            <w:r>
              <w:rPr>
                <w:b/>
                <w:sz w:val="24"/>
              </w:rPr>
              <w:t>Рок</w:t>
            </w:r>
            <w:r>
              <w:rPr>
                <w:b/>
                <w:spacing w:val="-3"/>
                <w:sz w:val="24"/>
              </w:rPr>
              <w:t xml:space="preserve"> </w:t>
            </w:r>
            <w:r>
              <w:rPr>
                <w:b/>
                <w:sz w:val="24"/>
              </w:rPr>
              <w:t>-</w:t>
            </w:r>
            <w:r>
              <w:rPr>
                <w:b/>
                <w:spacing w:val="-2"/>
                <w:sz w:val="24"/>
              </w:rPr>
              <w:t xml:space="preserve"> музыка</w:t>
            </w:r>
          </w:p>
        </w:tc>
        <w:tc>
          <w:tcPr>
            <w:tcW w:w="1665" w:type="dxa"/>
          </w:tcPr>
          <w:p w14:paraId="6959F07F">
            <w:pPr>
              <w:pStyle w:val="10"/>
              <w:spacing w:line="256" w:lineRule="exact"/>
              <w:ind w:left="52"/>
              <w:rPr>
                <w:b/>
                <w:sz w:val="24"/>
              </w:rPr>
            </w:pPr>
            <w:r>
              <w:rPr>
                <w:b/>
                <w:spacing w:val="-10"/>
                <w:sz w:val="24"/>
              </w:rPr>
              <w:t>5</w:t>
            </w:r>
          </w:p>
        </w:tc>
        <w:tc>
          <w:tcPr>
            <w:tcW w:w="1550" w:type="dxa"/>
          </w:tcPr>
          <w:p w14:paraId="47E006DE">
            <w:pPr>
              <w:pStyle w:val="10"/>
              <w:spacing w:line="256" w:lineRule="exact"/>
              <w:ind w:left="51"/>
              <w:rPr>
                <w:b/>
                <w:sz w:val="24"/>
              </w:rPr>
            </w:pPr>
            <w:r>
              <w:rPr>
                <w:b/>
                <w:spacing w:val="-10"/>
                <w:sz w:val="24"/>
              </w:rPr>
              <w:t>8</w:t>
            </w:r>
          </w:p>
        </w:tc>
        <w:tc>
          <w:tcPr>
            <w:tcW w:w="957" w:type="dxa"/>
          </w:tcPr>
          <w:p w14:paraId="69EEF26C">
            <w:pPr>
              <w:pStyle w:val="10"/>
              <w:spacing w:line="256" w:lineRule="exact"/>
              <w:ind w:left="54"/>
              <w:rPr>
                <w:b/>
                <w:sz w:val="24"/>
              </w:rPr>
            </w:pPr>
            <w:r>
              <w:rPr>
                <w:b/>
                <w:spacing w:val="-5"/>
                <w:sz w:val="24"/>
              </w:rPr>
              <w:t>13</w:t>
            </w:r>
          </w:p>
        </w:tc>
      </w:tr>
    </w:tbl>
    <w:p w14:paraId="1B11A99E">
      <w:pPr>
        <w:pStyle w:val="10"/>
        <w:spacing w:after="0" w:line="256" w:lineRule="exact"/>
        <w:rPr>
          <w:b/>
          <w:sz w:val="24"/>
        </w:rPr>
        <w:sectPr>
          <w:pgSz w:w="11910" w:h="16840"/>
          <w:pgMar w:top="1180" w:right="425" w:bottom="1138" w:left="1559" w:header="0" w:footer="780" w:gutter="0"/>
          <w:cols w:space="720" w:num="1"/>
        </w:sectPr>
      </w:pPr>
    </w:p>
    <w:tbl>
      <w:tblPr>
        <w:tblStyle w:val="5"/>
        <w:tblW w:w="0" w:type="auto"/>
        <w:tblInd w:w="40" w:type="dxa"/>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Layout w:type="fixed"/>
        <w:tblCellMar>
          <w:top w:w="0" w:type="dxa"/>
          <w:left w:w="0" w:type="dxa"/>
          <w:bottom w:w="0" w:type="dxa"/>
          <w:right w:w="0" w:type="dxa"/>
        </w:tblCellMar>
      </w:tblPr>
      <w:tblGrid>
        <w:gridCol w:w="924"/>
        <w:gridCol w:w="4191"/>
        <w:gridCol w:w="1665"/>
        <w:gridCol w:w="1550"/>
        <w:gridCol w:w="957"/>
      </w:tblGrid>
      <w:tr w14:paraId="6F0C7B7F">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01BD3D36">
            <w:pPr>
              <w:pStyle w:val="10"/>
              <w:spacing w:line="256" w:lineRule="exact"/>
              <w:ind w:left="52"/>
              <w:rPr>
                <w:sz w:val="24"/>
              </w:rPr>
            </w:pPr>
            <w:r>
              <w:rPr>
                <w:spacing w:val="-5"/>
                <w:sz w:val="24"/>
              </w:rPr>
              <w:t>4.1</w:t>
            </w:r>
          </w:p>
        </w:tc>
        <w:tc>
          <w:tcPr>
            <w:tcW w:w="4191" w:type="dxa"/>
          </w:tcPr>
          <w:p w14:paraId="4B96C43E">
            <w:pPr>
              <w:pStyle w:val="10"/>
              <w:spacing w:line="256" w:lineRule="exact"/>
              <w:ind w:left="52"/>
              <w:rPr>
                <w:sz w:val="24"/>
              </w:rPr>
            </w:pPr>
            <w:r>
              <w:rPr>
                <w:sz w:val="24"/>
              </w:rPr>
              <w:t>«Рок-музыка»</w:t>
            </w:r>
            <w:r>
              <w:rPr>
                <w:spacing w:val="-4"/>
                <w:sz w:val="24"/>
              </w:rPr>
              <w:t xml:space="preserve"> </w:t>
            </w:r>
            <w:r>
              <w:rPr>
                <w:sz w:val="24"/>
              </w:rPr>
              <w:t>-</w:t>
            </w:r>
            <w:r>
              <w:rPr>
                <w:spacing w:val="-1"/>
                <w:sz w:val="24"/>
              </w:rPr>
              <w:t xml:space="preserve"> </w:t>
            </w:r>
            <w:r>
              <w:rPr>
                <w:spacing w:val="-2"/>
                <w:sz w:val="24"/>
              </w:rPr>
              <w:t>понятие</w:t>
            </w:r>
          </w:p>
        </w:tc>
        <w:tc>
          <w:tcPr>
            <w:tcW w:w="1665" w:type="dxa"/>
          </w:tcPr>
          <w:p w14:paraId="18023971">
            <w:pPr>
              <w:pStyle w:val="10"/>
              <w:spacing w:line="256" w:lineRule="exact"/>
              <w:ind w:left="52"/>
              <w:rPr>
                <w:sz w:val="24"/>
              </w:rPr>
            </w:pPr>
            <w:r>
              <w:rPr>
                <w:spacing w:val="-10"/>
                <w:sz w:val="24"/>
              </w:rPr>
              <w:t>1</w:t>
            </w:r>
          </w:p>
        </w:tc>
        <w:tc>
          <w:tcPr>
            <w:tcW w:w="1550" w:type="dxa"/>
          </w:tcPr>
          <w:p w14:paraId="060FD140">
            <w:pPr>
              <w:pStyle w:val="10"/>
              <w:spacing w:line="256" w:lineRule="exact"/>
              <w:ind w:left="51"/>
              <w:rPr>
                <w:sz w:val="24"/>
              </w:rPr>
            </w:pPr>
            <w:r>
              <w:rPr>
                <w:spacing w:val="-10"/>
                <w:sz w:val="24"/>
              </w:rPr>
              <w:t>-</w:t>
            </w:r>
          </w:p>
        </w:tc>
        <w:tc>
          <w:tcPr>
            <w:tcW w:w="957" w:type="dxa"/>
          </w:tcPr>
          <w:p w14:paraId="00384960">
            <w:pPr>
              <w:pStyle w:val="10"/>
              <w:spacing w:line="256" w:lineRule="exact"/>
              <w:ind w:left="54"/>
              <w:rPr>
                <w:sz w:val="24"/>
              </w:rPr>
            </w:pPr>
            <w:r>
              <w:rPr>
                <w:spacing w:val="-10"/>
                <w:sz w:val="24"/>
              </w:rPr>
              <w:t>1</w:t>
            </w:r>
          </w:p>
        </w:tc>
      </w:tr>
      <w:tr w14:paraId="08294010">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11A2D81F">
            <w:pPr>
              <w:pStyle w:val="10"/>
              <w:spacing w:line="256" w:lineRule="exact"/>
              <w:ind w:left="52"/>
              <w:rPr>
                <w:sz w:val="24"/>
              </w:rPr>
            </w:pPr>
            <w:r>
              <w:rPr>
                <w:spacing w:val="-5"/>
                <w:sz w:val="24"/>
              </w:rPr>
              <w:t>4.2</w:t>
            </w:r>
          </w:p>
        </w:tc>
        <w:tc>
          <w:tcPr>
            <w:tcW w:w="4191" w:type="dxa"/>
          </w:tcPr>
          <w:p w14:paraId="2AA3B298">
            <w:pPr>
              <w:pStyle w:val="10"/>
              <w:spacing w:line="256" w:lineRule="exact"/>
              <w:ind w:left="52"/>
              <w:rPr>
                <w:sz w:val="24"/>
              </w:rPr>
            </w:pPr>
            <w:r>
              <w:rPr>
                <w:sz w:val="24"/>
              </w:rPr>
              <w:t>Основные</w:t>
            </w:r>
            <w:r>
              <w:rPr>
                <w:spacing w:val="-5"/>
                <w:sz w:val="24"/>
              </w:rPr>
              <w:t xml:space="preserve"> </w:t>
            </w:r>
            <w:r>
              <w:rPr>
                <w:sz w:val="24"/>
              </w:rPr>
              <w:t>черты</w:t>
            </w:r>
            <w:r>
              <w:rPr>
                <w:spacing w:val="-2"/>
                <w:sz w:val="24"/>
              </w:rPr>
              <w:t xml:space="preserve"> </w:t>
            </w:r>
            <w:r>
              <w:rPr>
                <w:sz w:val="24"/>
              </w:rPr>
              <w:t>рок-</w:t>
            </w:r>
            <w:r>
              <w:rPr>
                <w:spacing w:val="-2"/>
                <w:sz w:val="24"/>
              </w:rPr>
              <w:t>культуры</w:t>
            </w:r>
          </w:p>
        </w:tc>
        <w:tc>
          <w:tcPr>
            <w:tcW w:w="1665" w:type="dxa"/>
          </w:tcPr>
          <w:p w14:paraId="188889CC">
            <w:pPr>
              <w:pStyle w:val="10"/>
              <w:spacing w:line="256" w:lineRule="exact"/>
              <w:ind w:left="52"/>
              <w:rPr>
                <w:sz w:val="24"/>
              </w:rPr>
            </w:pPr>
            <w:r>
              <w:rPr>
                <w:spacing w:val="-10"/>
                <w:sz w:val="24"/>
              </w:rPr>
              <w:t>1</w:t>
            </w:r>
          </w:p>
        </w:tc>
        <w:tc>
          <w:tcPr>
            <w:tcW w:w="1550" w:type="dxa"/>
          </w:tcPr>
          <w:p w14:paraId="42816A87">
            <w:pPr>
              <w:pStyle w:val="10"/>
              <w:spacing w:line="256" w:lineRule="exact"/>
              <w:ind w:left="51"/>
              <w:rPr>
                <w:sz w:val="24"/>
              </w:rPr>
            </w:pPr>
            <w:r>
              <w:rPr>
                <w:spacing w:val="-10"/>
                <w:sz w:val="24"/>
              </w:rPr>
              <w:t>2</w:t>
            </w:r>
          </w:p>
        </w:tc>
        <w:tc>
          <w:tcPr>
            <w:tcW w:w="957" w:type="dxa"/>
          </w:tcPr>
          <w:p w14:paraId="6800F291">
            <w:pPr>
              <w:pStyle w:val="10"/>
              <w:spacing w:line="256" w:lineRule="exact"/>
              <w:ind w:left="54"/>
              <w:rPr>
                <w:sz w:val="24"/>
              </w:rPr>
            </w:pPr>
            <w:r>
              <w:rPr>
                <w:spacing w:val="-10"/>
                <w:sz w:val="24"/>
              </w:rPr>
              <w:t>3</w:t>
            </w:r>
          </w:p>
        </w:tc>
      </w:tr>
      <w:tr w14:paraId="4BCAE97D">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7" w:hRule="atLeast"/>
        </w:trPr>
        <w:tc>
          <w:tcPr>
            <w:tcW w:w="924" w:type="dxa"/>
          </w:tcPr>
          <w:p w14:paraId="539F23CA">
            <w:pPr>
              <w:pStyle w:val="10"/>
              <w:spacing w:line="258" w:lineRule="exact"/>
              <w:ind w:left="52"/>
              <w:rPr>
                <w:sz w:val="24"/>
              </w:rPr>
            </w:pPr>
            <w:r>
              <w:rPr>
                <w:spacing w:val="-5"/>
                <w:sz w:val="24"/>
              </w:rPr>
              <w:t>4.4</w:t>
            </w:r>
          </w:p>
        </w:tc>
        <w:tc>
          <w:tcPr>
            <w:tcW w:w="4191" w:type="dxa"/>
          </w:tcPr>
          <w:p w14:paraId="4DD40646">
            <w:pPr>
              <w:pStyle w:val="10"/>
              <w:spacing w:line="258" w:lineRule="exact"/>
              <w:ind w:left="52"/>
              <w:rPr>
                <w:sz w:val="24"/>
              </w:rPr>
            </w:pPr>
            <w:r>
              <w:rPr>
                <w:spacing w:val="-2"/>
                <w:sz w:val="24"/>
              </w:rPr>
              <w:t>«Битлз»</w:t>
            </w:r>
          </w:p>
        </w:tc>
        <w:tc>
          <w:tcPr>
            <w:tcW w:w="1665" w:type="dxa"/>
          </w:tcPr>
          <w:p w14:paraId="6DFEC3F5">
            <w:pPr>
              <w:pStyle w:val="10"/>
              <w:spacing w:line="258" w:lineRule="exact"/>
              <w:ind w:left="52"/>
              <w:rPr>
                <w:sz w:val="24"/>
              </w:rPr>
            </w:pPr>
            <w:r>
              <w:rPr>
                <w:spacing w:val="-10"/>
                <w:sz w:val="24"/>
              </w:rPr>
              <w:t>1</w:t>
            </w:r>
          </w:p>
        </w:tc>
        <w:tc>
          <w:tcPr>
            <w:tcW w:w="1550" w:type="dxa"/>
          </w:tcPr>
          <w:p w14:paraId="0849546A">
            <w:pPr>
              <w:pStyle w:val="10"/>
              <w:spacing w:line="258" w:lineRule="exact"/>
              <w:ind w:left="51"/>
              <w:rPr>
                <w:sz w:val="24"/>
              </w:rPr>
            </w:pPr>
            <w:r>
              <w:rPr>
                <w:spacing w:val="-10"/>
                <w:sz w:val="24"/>
              </w:rPr>
              <w:t>2</w:t>
            </w:r>
          </w:p>
        </w:tc>
        <w:tc>
          <w:tcPr>
            <w:tcW w:w="957" w:type="dxa"/>
          </w:tcPr>
          <w:p w14:paraId="434C00C5">
            <w:pPr>
              <w:pStyle w:val="10"/>
              <w:spacing w:line="258" w:lineRule="exact"/>
              <w:ind w:left="54"/>
              <w:rPr>
                <w:sz w:val="24"/>
              </w:rPr>
            </w:pPr>
            <w:r>
              <w:rPr>
                <w:spacing w:val="-10"/>
                <w:sz w:val="24"/>
              </w:rPr>
              <w:t>3</w:t>
            </w:r>
          </w:p>
        </w:tc>
      </w:tr>
      <w:tr w14:paraId="12F60291">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5642A2EA">
            <w:pPr>
              <w:pStyle w:val="10"/>
              <w:spacing w:line="256" w:lineRule="exact"/>
              <w:ind w:left="52"/>
              <w:rPr>
                <w:sz w:val="24"/>
              </w:rPr>
            </w:pPr>
            <w:r>
              <w:rPr>
                <w:spacing w:val="-5"/>
                <w:sz w:val="24"/>
              </w:rPr>
              <w:t>4.5</w:t>
            </w:r>
          </w:p>
        </w:tc>
        <w:tc>
          <w:tcPr>
            <w:tcW w:w="4191" w:type="dxa"/>
          </w:tcPr>
          <w:p w14:paraId="7DF6F4D7">
            <w:pPr>
              <w:pStyle w:val="10"/>
              <w:spacing w:line="256" w:lineRule="exact"/>
              <w:ind w:left="52"/>
              <w:rPr>
                <w:sz w:val="24"/>
              </w:rPr>
            </w:pPr>
            <w:r>
              <w:rPr>
                <w:sz w:val="24"/>
              </w:rPr>
              <w:t>Виктор</w:t>
            </w:r>
            <w:r>
              <w:rPr>
                <w:spacing w:val="-2"/>
                <w:sz w:val="24"/>
              </w:rPr>
              <w:t xml:space="preserve"> </w:t>
            </w:r>
            <w:r>
              <w:rPr>
                <w:sz w:val="24"/>
              </w:rPr>
              <w:t xml:space="preserve">Цой </w:t>
            </w:r>
            <w:r>
              <w:rPr>
                <w:spacing w:val="-2"/>
                <w:sz w:val="24"/>
              </w:rPr>
              <w:t>«Кино»</w:t>
            </w:r>
          </w:p>
        </w:tc>
        <w:tc>
          <w:tcPr>
            <w:tcW w:w="1665" w:type="dxa"/>
          </w:tcPr>
          <w:p w14:paraId="24147111">
            <w:pPr>
              <w:pStyle w:val="10"/>
              <w:spacing w:line="256" w:lineRule="exact"/>
              <w:ind w:left="52"/>
              <w:rPr>
                <w:sz w:val="24"/>
              </w:rPr>
            </w:pPr>
            <w:r>
              <w:rPr>
                <w:spacing w:val="-10"/>
                <w:sz w:val="24"/>
              </w:rPr>
              <w:t>1</w:t>
            </w:r>
          </w:p>
        </w:tc>
        <w:tc>
          <w:tcPr>
            <w:tcW w:w="1550" w:type="dxa"/>
          </w:tcPr>
          <w:p w14:paraId="06786D51">
            <w:pPr>
              <w:pStyle w:val="10"/>
              <w:spacing w:line="256" w:lineRule="exact"/>
              <w:ind w:left="51"/>
              <w:rPr>
                <w:sz w:val="24"/>
              </w:rPr>
            </w:pPr>
            <w:r>
              <w:rPr>
                <w:spacing w:val="-10"/>
                <w:sz w:val="24"/>
              </w:rPr>
              <w:t>2</w:t>
            </w:r>
          </w:p>
        </w:tc>
        <w:tc>
          <w:tcPr>
            <w:tcW w:w="957" w:type="dxa"/>
          </w:tcPr>
          <w:p w14:paraId="713C4668">
            <w:pPr>
              <w:pStyle w:val="10"/>
              <w:spacing w:line="256" w:lineRule="exact"/>
              <w:ind w:left="54"/>
              <w:rPr>
                <w:sz w:val="24"/>
              </w:rPr>
            </w:pPr>
            <w:r>
              <w:rPr>
                <w:spacing w:val="-10"/>
                <w:sz w:val="24"/>
              </w:rPr>
              <w:t>3</w:t>
            </w:r>
          </w:p>
        </w:tc>
      </w:tr>
      <w:tr w14:paraId="6AE6E229">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2F172234">
            <w:pPr>
              <w:pStyle w:val="10"/>
              <w:spacing w:line="256" w:lineRule="exact"/>
              <w:ind w:left="52"/>
              <w:rPr>
                <w:b/>
                <w:sz w:val="24"/>
              </w:rPr>
            </w:pPr>
            <w:r>
              <w:rPr>
                <w:b/>
                <w:spacing w:val="-10"/>
                <w:sz w:val="24"/>
              </w:rPr>
              <w:t>5</w:t>
            </w:r>
          </w:p>
        </w:tc>
        <w:tc>
          <w:tcPr>
            <w:tcW w:w="4191" w:type="dxa"/>
          </w:tcPr>
          <w:p w14:paraId="2E05DC45">
            <w:pPr>
              <w:pStyle w:val="10"/>
              <w:spacing w:line="256" w:lineRule="exact"/>
              <w:ind w:left="52"/>
              <w:rPr>
                <w:b/>
                <w:sz w:val="24"/>
              </w:rPr>
            </w:pPr>
            <w:r>
              <w:rPr>
                <w:b/>
                <w:sz w:val="24"/>
              </w:rPr>
              <w:t>Авторская</w:t>
            </w:r>
            <w:r>
              <w:rPr>
                <w:b/>
                <w:spacing w:val="-5"/>
                <w:sz w:val="24"/>
              </w:rPr>
              <w:t xml:space="preserve"> </w:t>
            </w:r>
            <w:r>
              <w:rPr>
                <w:b/>
                <w:spacing w:val="-2"/>
                <w:sz w:val="24"/>
              </w:rPr>
              <w:t>песня</w:t>
            </w:r>
          </w:p>
        </w:tc>
        <w:tc>
          <w:tcPr>
            <w:tcW w:w="1665" w:type="dxa"/>
          </w:tcPr>
          <w:p w14:paraId="63ECD6A3">
            <w:pPr>
              <w:pStyle w:val="10"/>
              <w:spacing w:line="256" w:lineRule="exact"/>
              <w:ind w:left="52"/>
              <w:rPr>
                <w:b/>
                <w:sz w:val="24"/>
              </w:rPr>
            </w:pPr>
            <w:r>
              <w:rPr>
                <w:b/>
                <w:spacing w:val="-10"/>
                <w:sz w:val="24"/>
              </w:rPr>
              <w:t>5</w:t>
            </w:r>
          </w:p>
        </w:tc>
        <w:tc>
          <w:tcPr>
            <w:tcW w:w="1550" w:type="dxa"/>
          </w:tcPr>
          <w:p w14:paraId="3579194A">
            <w:pPr>
              <w:pStyle w:val="10"/>
              <w:spacing w:line="256" w:lineRule="exact"/>
              <w:ind w:left="51"/>
              <w:rPr>
                <w:b/>
                <w:sz w:val="24"/>
              </w:rPr>
            </w:pPr>
            <w:r>
              <w:rPr>
                <w:b/>
                <w:spacing w:val="-10"/>
                <w:sz w:val="24"/>
              </w:rPr>
              <w:t>8</w:t>
            </w:r>
          </w:p>
        </w:tc>
        <w:tc>
          <w:tcPr>
            <w:tcW w:w="957" w:type="dxa"/>
          </w:tcPr>
          <w:p w14:paraId="5949EDB7">
            <w:pPr>
              <w:pStyle w:val="10"/>
              <w:spacing w:line="256" w:lineRule="exact"/>
              <w:ind w:left="54"/>
              <w:rPr>
                <w:b/>
                <w:sz w:val="24"/>
              </w:rPr>
            </w:pPr>
            <w:r>
              <w:rPr>
                <w:b/>
                <w:spacing w:val="-5"/>
                <w:sz w:val="24"/>
              </w:rPr>
              <w:t>13</w:t>
            </w:r>
          </w:p>
        </w:tc>
      </w:tr>
      <w:tr w14:paraId="538DE6C3">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3B8B8BFD">
            <w:pPr>
              <w:pStyle w:val="10"/>
              <w:spacing w:line="256" w:lineRule="exact"/>
              <w:ind w:left="52"/>
              <w:rPr>
                <w:sz w:val="24"/>
              </w:rPr>
            </w:pPr>
            <w:r>
              <w:rPr>
                <w:spacing w:val="-5"/>
                <w:sz w:val="24"/>
              </w:rPr>
              <w:t>5.1</w:t>
            </w:r>
          </w:p>
        </w:tc>
        <w:tc>
          <w:tcPr>
            <w:tcW w:w="4191" w:type="dxa"/>
          </w:tcPr>
          <w:p w14:paraId="2337A04D">
            <w:pPr>
              <w:pStyle w:val="10"/>
              <w:spacing w:line="256" w:lineRule="exact"/>
              <w:ind w:left="52"/>
              <w:rPr>
                <w:sz w:val="24"/>
              </w:rPr>
            </w:pPr>
            <w:r>
              <w:rPr>
                <w:sz w:val="24"/>
              </w:rPr>
              <w:t>«Авторская</w:t>
            </w:r>
            <w:r>
              <w:rPr>
                <w:spacing w:val="-1"/>
                <w:sz w:val="24"/>
              </w:rPr>
              <w:t xml:space="preserve"> </w:t>
            </w:r>
            <w:r>
              <w:rPr>
                <w:sz w:val="24"/>
              </w:rPr>
              <w:t>песня»</w:t>
            </w:r>
            <w:r>
              <w:rPr>
                <w:spacing w:val="-4"/>
                <w:sz w:val="24"/>
              </w:rPr>
              <w:t xml:space="preserve"> </w:t>
            </w:r>
            <w:r>
              <w:rPr>
                <w:sz w:val="24"/>
              </w:rPr>
              <w:t>-</w:t>
            </w:r>
            <w:r>
              <w:rPr>
                <w:spacing w:val="-1"/>
                <w:sz w:val="24"/>
              </w:rPr>
              <w:t xml:space="preserve"> </w:t>
            </w:r>
            <w:r>
              <w:rPr>
                <w:spacing w:val="-2"/>
                <w:sz w:val="24"/>
              </w:rPr>
              <w:t>понятие</w:t>
            </w:r>
          </w:p>
        </w:tc>
        <w:tc>
          <w:tcPr>
            <w:tcW w:w="1665" w:type="dxa"/>
          </w:tcPr>
          <w:p w14:paraId="432E3D66">
            <w:pPr>
              <w:pStyle w:val="10"/>
              <w:spacing w:line="256" w:lineRule="exact"/>
              <w:ind w:left="52"/>
              <w:rPr>
                <w:sz w:val="24"/>
              </w:rPr>
            </w:pPr>
            <w:r>
              <w:rPr>
                <w:spacing w:val="-10"/>
                <w:sz w:val="24"/>
              </w:rPr>
              <w:t>1</w:t>
            </w:r>
          </w:p>
        </w:tc>
        <w:tc>
          <w:tcPr>
            <w:tcW w:w="1550" w:type="dxa"/>
          </w:tcPr>
          <w:p w14:paraId="211CD99E">
            <w:pPr>
              <w:pStyle w:val="10"/>
              <w:spacing w:line="256" w:lineRule="exact"/>
              <w:ind w:left="51"/>
              <w:rPr>
                <w:sz w:val="24"/>
              </w:rPr>
            </w:pPr>
            <w:r>
              <w:rPr>
                <w:spacing w:val="-10"/>
                <w:sz w:val="24"/>
              </w:rPr>
              <w:t>-</w:t>
            </w:r>
          </w:p>
        </w:tc>
        <w:tc>
          <w:tcPr>
            <w:tcW w:w="957" w:type="dxa"/>
          </w:tcPr>
          <w:p w14:paraId="3FB2A852">
            <w:pPr>
              <w:pStyle w:val="10"/>
              <w:spacing w:line="256" w:lineRule="exact"/>
              <w:ind w:left="54"/>
              <w:rPr>
                <w:sz w:val="24"/>
              </w:rPr>
            </w:pPr>
            <w:r>
              <w:rPr>
                <w:spacing w:val="-10"/>
                <w:sz w:val="24"/>
              </w:rPr>
              <w:t>1</w:t>
            </w:r>
          </w:p>
        </w:tc>
      </w:tr>
      <w:tr w14:paraId="22C4961F">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24" w:type="dxa"/>
          </w:tcPr>
          <w:p w14:paraId="30076DD3">
            <w:pPr>
              <w:pStyle w:val="10"/>
              <w:spacing w:line="268" w:lineRule="exact"/>
              <w:ind w:left="52"/>
              <w:rPr>
                <w:sz w:val="24"/>
              </w:rPr>
            </w:pPr>
            <w:r>
              <w:rPr>
                <w:spacing w:val="-5"/>
                <w:sz w:val="24"/>
              </w:rPr>
              <w:t>5.2</w:t>
            </w:r>
          </w:p>
        </w:tc>
        <w:tc>
          <w:tcPr>
            <w:tcW w:w="4191" w:type="dxa"/>
          </w:tcPr>
          <w:p w14:paraId="769F39DF">
            <w:pPr>
              <w:pStyle w:val="10"/>
              <w:spacing w:line="268" w:lineRule="exact"/>
              <w:ind w:left="52"/>
              <w:rPr>
                <w:sz w:val="24"/>
              </w:rPr>
            </w:pPr>
            <w:r>
              <w:rPr>
                <w:sz w:val="24"/>
              </w:rPr>
              <w:t>Основные</w:t>
            </w:r>
            <w:r>
              <w:rPr>
                <w:spacing w:val="-4"/>
                <w:sz w:val="24"/>
              </w:rPr>
              <w:t xml:space="preserve"> </w:t>
            </w:r>
            <w:r>
              <w:rPr>
                <w:sz w:val="24"/>
              </w:rPr>
              <w:t>черты</w:t>
            </w:r>
            <w:r>
              <w:rPr>
                <w:spacing w:val="-2"/>
                <w:sz w:val="24"/>
              </w:rPr>
              <w:t xml:space="preserve"> </w:t>
            </w:r>
            <w:r>
              <w:rPr>
                <w:sz w:val="24"/>
              </w:rPr>
              <w:t>жанра</w:t>
            </w:r>
            <w:r>
              <w:rPr>
                <w:spacing w:val="2"/>
                <w:sz w:val="24"/>
              </w:rPr>
              <w:t xml:space="preserve"> </w:t>
            </w:r>
            <w:r>
              <w:rPr>
                <w:spacing w:val="-2"/>
                <w:sz w:val="24"/>
              </w:rPr>
              <w:t>«Авторская</w:t>
            </w:r>
          </w:p>
          <w:p w14:paraId="7BB1739B">
            <w:pPr>
              <w:pStyle w:val="10"/>
              <w:spacing w:line="264" w:lineRule="exact"/>
              <w:ind w:left="52"/>
              <w:rPr>
                <w:sz w:val="24"/>
              </w:rPr>
            </w:pPr>
            <w:r>
              <w:rPr>
                <w:spacing w:val="-2"/>
                <w:sz w:val="24"/>
              </w:rPr>
              <w:t>песня»</w:t>
            </w:r>
          </w:p>
        </w:tc>
        <w:tc>
          <w:tcPr>
            <w:tcW w:w="1665" w:type="dxa"/>
          </w:tcPr>
          <w:p w14:paraId="14BA655F">
            <w:pPr>
              <w:pStyle w:val="10"/>
              <w:spacing w:line="268" w:lineRule="exact"/>
              <w:ind w:left="52"/>
              <w:rPr>
                <w:sz w:val="24"/>
              </w:rPr>
            </w:pPr>
            <w:r>
              <w:rPr>
                <w:spacing w:val="-10"/>
                <w:sz w:val="24"/>
              </w:rPr>
              <w:t>1</w:t>
            </w:r>
          </w:p>
        </w:tc>
        <w:tc>
          <w:tcPr>
            <w:tcW w:w="1550" w:type="dxa"/>
          </w:tcPr>
          <w:p w14:paraId="143F7C29">
            <w:pPr>
              <w:pStyle w:val="10"/>
              <w:spacing w:line="268" w:lineRule="exact"/>
              <w:ind w:left="51"/>
              <w:rPr>
                <w:sz w:val="24"/>
              </w:rPr>
            </w:pPr>
            <w:r>
              <w:rPr>
                <w:spacing w:val="-10"/>
                <w:sz w:val="24"/>
              </w:rPr>
              <w:t>2</w:t>
            </w:r>
          </w:p>
        </w:tc>
        <w:tc>
          <w:tcPr>
            <w:tcW w:w="957" w:type="dxa"/>
          </w:tcPr>
          <w:p w14:paraId="67BC69FC">
            <w:pPr>
              <w:pStyle w:val="10"/>
              <w:spacing w:line="268" w:lineRule="exact"/>
              <w:ind w:left="54"/>
              <w:rPr>
                <w:sz w:val="24"/>
              </w:rPr>
            </w:pPr>
            <w:r>
              <w:rPr>
                <w:spacing w:val="-10"/>
                <w:sz w:val="24"/>
              </w:rPr>
              <w:t>3</w:t>
            </w:r>
          </w:p>
        </w:tc>
      </w:tr>
      <w:tr w14:paraId="0050D22C">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22D7F63F">
            <w:pPr>
              <w:pStyle w:val="10"/>
              <w:spacing w:line="256" w:lineRule="exact"/>
              <w:ind w:left="52"/>
              <w:rPr>
                <w:sz w:val="24"/>
              </w:rPr>
            </w:pPr>
            <w:r>
              <w:rPr>
                <w:spacing w:val="-5"/>
                <w:sz w:val="24"/>
              </w:rPr>
              <w:t>5.3</w:t>
            </w:r>
          </w:p>
        </w:tc>
        <w:tc>
          <w:tcPr>
            <w:tcW w:w="4191" w:type="dxa"/>
          </w:tcPr>
          <w:p w14:paraId="55C64081">
            <w:pPr>
              <w:pStyle w:val="10"/>
              <w:spacing w:line="256" w:lineRule="exact"/>
              <w:ind w:left="52"/>
              <w:rPr>
                <w:sz w:val="24"/>
              </w:rPr>
            </w:pPr>
            <w:r>
              <w:rPr>
                <w:sz w:val="24"/>
              </w:rPr>
              <w:t>Юрий</w:t>
            </w:r>
            <w:r>
              <w:rPr>
                <w:spacing w:val="-1"/>
                <w:sz w:val="24"/>
              </w:rPr>
              <w:t xml:space="preserve"> </w:t>
            </w:r>
            <w:r>
              <w:rPr>
                <w:spacing w:val="-2"/>
                <w:sz w:val="24"/>
              </w:rPr>
              <w:t>Визбор</w:t>
            </w:r>
          </w:p>
        </w:tc>
        <w:tc>
          <w:tcPr>
            <w:tcW w:w="1665" w:type="dxa"/>
          </w:tcPr>
          <w:p w14:paraId="7AD78B98">
            <w:pPr>
              <w:pStyle w:val="10"/>
              <w:spacing w:line="256" w:lineRule="exact"/>
              <w:ind w:left="52"/>
              <w:rPr>
                <w:sz w:val="24"/>
              </w:rPr>
            </w:pPr>
            <w:r>
              <w:rPr>
                <w:spacing w:val="-10"/>
                <w:sz w:val="24"/>
              </w:rPr>
              <w:t>1</w:t>
            </w:r>
          </w:p>
        </w:tc>
        <w:tc>
          <w:tcPr>
            <w:tcW w:w="1550" w:type="dxa"/>
          </w:tcPr>
          <w:p w14:paraId="08DCF7AD">
            <w:pPr>
              <w:pStyle w:val="10"/>
              <w:spacing w:line="256" w:lineRule="exact"/>
              <w:ind w:left="51"/>
              <w:rPr>
                <w:sz w:val="24"/>
              </w:rPr>
            </w:pPr>
            <w:r>
              <w:rPr>
                <w:spacing w:val="-10"/>
                <w:sz w:val="24"/>
              </w:rPr>
              <w:t>2</w:t>
            </w:r>
          </w:p>
        </w:tc>
        <w:tc>
          <w:tcPr>
            <w:tcW w:w="957" w:type="dxa"/>
          </w:tcPr>
          <w:p w14:paraId="6F90865F">
            <w:pPr>
              <w:pStyle w:val="10"/>
              <w:spacing w:line="256" w:lineRule="exact"/>
              <w:ind w:left="54"/>
              <w:rPr>
                <w:sz w:val="24"/>
              </w:rPr>
            </w:pPr>
            <w:r>
              <w:rPr>
                <w:spacing w:val="-10"/>
                <w:sz w:val="24"/>
              </w:rPr>
              <w:t>3</w:t>
            </w:r>
          </w:p>
        </w:tc>
      </w:tr>
      <w:tr w14:paraId="083D80C9">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8" w:hRule="atLeast"/>
        </w:trPr>
        <w:tc>
          <w:tcPr>
            <w:tcW w:w="924" w:type="dxa"/>
          </w:tcPr>
          <w:p w14:paraId="21BC8BCF">
            <w:pPr>
              <w:pStyle w:val="10"/>
              <w:spacing w:line="258" w:lineRule="exact"/>
              <w:ind w:left="52"/>
              <w:rPr>
                <w:sz w:val="24"/>
              </w:rPr>
            </w:pPr>
            <w:r>
              <w:rPr>
                <w:spacing w:val="-5"/>
                <w:sz w:val="24"/>
              </w:rPr>
              <w:t>5.4</w:t>
            </w:r>
          </w:p>
        </w:tc>
        <w:tc>
          <w:tcPr>
            <w:tcW w:w="4191" w:type="dxa"/>
          </w:tcPr>
          <w:p w14:paraId="16EB15EC">
            <w:pPr>
              <w:pStyle w:val="10"/>
              <w:spacing w:line="258" w:lineRule="exact"/>
              <w:ind w:left="52"/>
              <w:rPr>
                <w:sz w:val="24"/>
              </w:rPr>
            </w:pPr>
            <w:r>
              <w:rPr>
                <w:sz w:val="24"/>
              </w:rPr>
              <w:t>Булат</w:t>
            </w:r>
            <w:r>
              <w:rPr>
                <w:spacing w:val="-5"/>
                <w:sz w:val="24"/>
              </w:rPr>
              <w:t xml:space="preserve"> </w:t>
            </w:r>
            <w:r>
              <w:rPr>
                <w:spacing w:val="-2"/>
                <w:sz w:val="24"/>
              </w:rPr>
              <w:t>Окуджава</w:t>
            </w:r>
          </w:p>
        </w:tc>
        <w:tc>
          <w:tcPr>
            <w:tcW w:w="1665" w:type="dxa"/>
          </w:tcPr>
          <w:p w14:paraId="0FD4CFEF">
            <w:pPr>
              <w:pStyle w:val="10"/>
              <w:spacing w:line="258" w:lineRule="exact"/>
              <w:ind w:left="52"/>
              <w:rPr>
                <w:sz w:val="24"/>
              </w:rPr>
            </w:pPr>
            <w:r>
              <w:rPr>
                <w:spacing w:val="-10"/>
                <w:sz w:val="24"/>
              </w:rPr>
              <w:t>1</w:t>
            </w:r>
          </w:p>
        </w:tc>
        <w:tc>
          <w:tcPr>
            <w:tcW w:w="1550" w:type="dxa"/>
          </w:tcPr>
          <w:p w14:paraId="58915DAF">
            <w:pPr>
              <w:pStyle w:val="10"/>
              <w:spacing w:line="258" w:lineRule="exact"/>
              <w:ind w:left="51"/>
              <w:rPr>
                <w:sz w:val="24"/>
              </w:rPr>
            </w:pPr>
            <w:r>
              <w:rPr>
                <w:spacing w:val="-10"/>
                <w:sz w:val="24"/>
              </w:rPr>
              <w:t>2</w:t>
            </w:r>
          </w:p>
        </w:tc>
        <w:tc>
          <w:tcPr>
            <w:tcW w:w="957" w:type="dxa"/>
          </w:tcPr>
          <w:p w14:paraId="48F1E9EA">
            <w:pPr>
              <w:pStyle w:val="10"/>
              <w:spacing w:line="258" w:lineRule="exact"/>
              <w:ind w:left="54"/>
              <w:rPr>
                <w:sz w:val="24"/>
              </w:rPr>
            </w:pPr>
            <w:r>
              <w:rPr>
                <w:spacing w:val="-10"/>
                <w:sz w:val="24"/>
              </w:rPr>
              <w:t>3</w:t>
            </w:r>
          </w:p>
        </w:tc>
      </w:tr>
      <w:tr w14:paraId="41ABCB82">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1511AA14">
            <w:pPr>
              <w:pStyle w:val="10"/>
              <w:spacing w:line="256" w:lineRule="exact"/>
              <w:ind w:left="52"/>
              <w:rPr>
                <w:sz w:val="24"/>
              </w:rPr>
            </w:pPr>
            <w:r>
              <w:rPr>
                <w:spacing w:val="-5"/>
                <w:sz w:val="24"/>
              </w:rPr>
              <w:t>5.5</w:t>
            </w:r>
          </w:p>
        </w:tc>
        <w:tc>
          <w:tcPr>
            <w:tcW w:w="4191" w:type="dxa"/>
          </w:tcPr>
          <w:p w14:paraId="69E6B314">
            <w:pPr>
              <w:pStyle w:val="10"/>
              <w:spacing w:line="256" w:lineRule="exact"/>
              <w:ind w:left="52"/>
              <w:rPr>
                <w:sz w:val="24"/>
              </w:rPr>
            </w:pPr>
            <w:r>
              <w:rPr>
                <w:sz w:val="24"/>
              </w:rPr>
              <w:t>Владимир</w:t>
            </w:r>
            <w:r>
              <w:rPr>
                <w:spacing w:val="-4"/>
                <w:sz w:val="24"/>
              </w:rPr>
              <w:t xml:space="preserve"> </w:t>
            </w:r>
            <w:r>
              <w:rPr>
                <w:spacing w:val="-2"/>
                <w:sz w:val="24"/>
              </w:rPr>
              <w:t>Высоцкий</w:t>
            </w:r>
          </w:p>
        </w:tc>
        <w:tc>
          <w:tcPr>
            <w:tcW w:w="1665" w:type="dxa"/>
          </w:tcPr>
          <w:p w14:paraId="1959BD06">
            <w:pPr>
              <w:pStyle w:val="10"/>
              <w:spacing w:line="256" w:lineRule="exact"/>
              <w:ind w:left="52"/>
              <w:rPr>
                <w:sz w:val="24"/>
              </w:rPr>
            </w:pPr>
            <w:r>
              <w:rPr>
                <w:spacing w:val="-10"/>
                <w:sz w:val="24"/>
              </w:rPr>
              <w:t>1</w:t>
            </w:r>
          </w:p>
        </w:tc>
        <w:tc>
          <w:tcPr>
            <w:tcW w:w="1550" w:type="dxa"/>
          </w:tcPr>
          <w:p w14:paraId="534539D7">
            <w:pPr>
              <w:pStyle w:val="10"/>
              <w:spacing w:line="256" w:lineRule="exact"/>
              <w:ind w:left="51"/>
              <w:rPr>
                <w:sz w:val="24"/>
              </w:rPr>
            </w:pPr>
            <w:r>
              <w:rPr>
                <w:spacing w:val="-10"/>
                <w:sz w:val="24"/>
              </w:rPr>
              <w:t>2</w:t>
            </w:r>
          </w:p>
        </w:tc>
        <w:tc>
          <w:tcPr>
            <w:tcW w:w="957" w:type="dxa"/>
          </w:tcPr>
          <w:p w14:paraId="125D22DE">
            <w:pPr>
              <w:pStyle w:val="10"/>
              <w:spacing w:line="256" w:lineRule="exact"/>
              <w:ind w:left="54"/>
              <w:rPr>
                <w:sz w:val="24"/>
              </w:rPr>
            </w:pPr>
            <w:r>
              <w:rPr>
                <w:spacing w:val="-10"/>
                <w:sz w:val="24"/>
              </w:rPr>
              <w:t>3</w:t>
            </w:r>
          </w:p>
        </w:tc>
      </w:tr>
      <w:tr w14:paraId="33E32AB0">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02C89B8B">
            <w:pPr>
              <w:pStyle w:val="10"/>
              <w:spacing w:line="256" w:lineRule="exact"/>
              <w:ind w:left="52"/>
              <w:rPr>
                <w:b/>
                <w:sz w:val="24"/>
              </w:rPr>
            </w:pPr>
            <w:r>
              <w:rPr>
                <w:b/>
                <w:spacing w:val="-10"/>
                <w:sz w:val="24"/>
              </w:rPr>
              <w:t>6</w:t>
            </w:r>
          </w:p>
        </w:tc>
        <w:tc>
          <w:tcPr>
            <w:tcW w:w="4191" w:type="dxa"/>
          </w:tcPr>
          <w:p w14:paraId="1E870304">
            <w:pPr>
              <w:pStyle w:val="10"/>
              <w:spacing w:line="256" w:lineRule="exact"/>
              <w:ind w:left="52"/>
              <w:rPr>
                <w:b/>
                <w:sz w:val="24"/>
              </w:rPr>
            </w:pPr>
            <w:r>
              <w:rPr>
                <w:b/>
                <w:sz w:val="24"/>
              </w:rPr>
              <w:t>Поп</w:t>
            </w:r>
            <w:r>
              <w:rPr>
                <w:b/>
                <w:spacing w:val="-1"/>
                <w:sz w:val="24"/>
              </w:rPr>
              <w:t xml:space="preserve"> </w:t>
            </w:r>
            <w:r>
              <w:rPr>
                <w:b/>
                <w:sz w:val="24"/>
              </w:rPr>
              <w:t>-</w:t>
            </w:r>
            <w:r>
              <w:rPr>
                <w:b/>
                <w:spacing w:val="-1"/>
                <w:sz w:val="24"/>
              </w:rPr>
              <w:t xml:space="preserve"> </w:t>
            </w:r>
            <w:r>
              <w:rPr>
                <w:b/>
                <w:spacing w:val="-2"/>
                <w:sz w:val="24"/>
              </w:rPr>
              <w:t>музыка</w:t>
            </w:r>
          </w:p>
        </w:tc>
        <w:tc>
          <w:tcPr>
            <w:tcW w:w="1665" w:type="dxa"/>
          </w:tcPr>
          <w:p w14:paraId="5649670E">
            <w:pPr>
              <w:pStyle w:val="10"/>
              <w:spacing w:line="256" w:lineRule="exact"/>
              <w:ind w:left="52"/>
              <w:rPr>
                <w:b/>
                <w:sz w:val="24"/>
              </w:rPr>
            </w:pPr>
            <w:r>
              <w:rPr>
                <w:b/>
                <w:spacing w:val="-10"/>
                <w:sz w:val="24"/>
              </w:rPr>
              <w:t>5</w:t>
            </w:r>
          </w:p>
        </w:tc>
        <w:tc>
          <w:tcPr>
            <w:tcW w:w="1550" w:type="dxa"/>
          </w:tcPr>
          <w:p w14:paraId="738F2571">
            <w:pPr>
              <w:pStyle w:val="10"/>
              <w:spacing w:line="256" w:lineRule="exact"/>
              <w:ind w:left="51"/>
              <w:rPr>
                <w:b/>
                <w:sz w:val="24"/>
              </w:rPr>
            </w:pPr>
            <w:r>
              <w:rPr>
                <w:b/>
                <w:spacing w:val="-10"/>
                <w:sz w:val="24"/>
              </w:rPr>
              <w:t>8</w:t>
            </w:r>
          </w:p>
        </w:tc>
        <w:tc>
          <w:tcPr>
            <w:tcW w:w="957" w:type="dxa"/>
          </w:tcPr>
          <w:p w14:paraId="7104E7BB">
            <w:pPr>
              <w:pStyle w:val="10"/>
              <w:spacing w:line="256" w:lineRule="exact"/>
              <w:ind w:left="54"/>
              <w:rPr>
                <w:b/>
                <w:sz w:val="24"/>
              </w:rPr>
            </w:pPr>
            <w:r>
              <w:rPr>
                <w:b/>
                <w:spacing w:val="-5"/>
                <w:sz w:val="24"/>
              </w:rPr>
              <w:t>13</w:t>
            </w:r>
          </w:p>
        </w:tc>
      </w:tr>
      <w:tr w14:paraId="6E90005A">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459229DD">
            <w:pPr>
              <w:pStyle w:val="10"/>
              <w:spacing w:line="256" w:lineRule="exact"/>
              <w:ind w:left="52"/>
              <w:rPr>
                <w:sz w:val="24"/>
              </w:rPr>
            </w:pPr>
            <w:r>
              <w:rPr>
                <w:spacing w:val="-5"/>
                <w:sz w:val="24"/>
              </w:rPr>
              <w:t>6.1</w:t>
            </w:r>
          </w:p>
        </w:tc>
        <w:tc>
          <w:tcPr>
            <w:tcW w:w="4191" w:type="dxa"/>
          </w:tcPr>
          <w:p w14:paraId="4C545DD9">
            <w:pPr>
              <w:pStyle w:val="10"/>
              <w:spacing w:line="256" w:lineRule="exact"/>
              <w:ind w:left="52"/>
              <w:rPr>
                <w:sz w:val="24"/>
              </w:rPr>
            </w:pPr>
            <w:r>
              <w:rPr>
                <w:sz w:val="24"/>
              </w:rPr>
              <w:t>«Поп –</w:t>
            </w:r>
            <w:r>
              <w:rPr>
                <w:spacing w:val="-1"/>
                <w:sz w:val="24"/>
              </w:rPr>
              <w:t xml:space="preserve"> </w:t>
            </w:r>
            <w:r>
              <w:rPr>
                <w:sz w:val="24"/>
              </w:rPr>
              <w:t>музыка»</w:t>
            </w:r>
            <w:r>
              <w:rPr>
                <w:spacing w:val="-5"/>
                <w:sz w:val="24"/>
              </w:rPr>
              <w:t xml:space="preserve"> </w:t>
            </w:r>
            <w:r>
              <w:rPr>
                <w:sz w:val="24"/>
              </w:rPr>
              <w:t>-</w:t>
            </w:r>
            <w:r>
              <w:rPr>
                <w:spacing w:val="-1"/>
                <w:sz w:val="24"/>
              </w:rPr>
              <w:t xml:space="preserve"> </w:t>
            </w:r>
            <w:r>
              <w:rPr>
                <w:spacing w:val="-2"/>
                <w:sz w:val="24"/>
              </w:rPr>
              <w:t>понятие</w:t>
            </w:r>
          </w:p>
        </w:tc>
        <w:tc>
          <w:tcPr>
            <w:tcW w:w="1665" w:type="dxa"/>
          </w:tcPr>
          <w:p w14:paraId="53876788">
            <w:pPr>
              <w:pStyle w:val="10"/>
              <w:spacing w:line="256" w:lineRule="exact"/>
              <w:ind w:left="52"/>
              <w:rPr>
                <w:sz w:val="24"/>
              </w:rPr>
            </w:pPr>
            <w:r>
              <w:rPr>
                <w:spacing w:val="-10"/>
                <w:sz w:val="24"/>
              </w:rPr>
              <w:t>1</w:t>
            </w:r>
          </w:p>
        </w:tc>
        <w:tc>
          <w:tcPr>
            <w:tcW w:w="1550" w:type="dxa"/>
          </w:tcPr>
          <w:p w14:paraId="22B54471">
            <w:pPr>
              <w:pStyle w:val="10"/>
              <w:spacing w:line="256" w:lineRule="exact"/>
              <w:ind w:left="51"/>
              <w:rPr>
                <w:sz w:val="24"/>
              </w:rPr>
            </w:pPr>
            <w:r>
              <w:rPr>
                <w:spacing w:val="-10"/>
                <w:sz w:val="24"/>
              </w:rPr>
              <w:t>-</w:t>
            </w:r>
          </w:p>
        </w:tc>
        <w:tc>
          <w:tcPr>
            <w:tcW w:w="957" w:type="dxa"/>
          </w:tcPr>
          <w:p w14:paraId="014DFE34">
            <w:pPr>
              <w:pStyle w:val="10"/>
              <w:spacing w:line="256" w:lineRule="exact"/>
              <w:ind w:left="54"/>
              <w:rPr>
                <w:sz w:val="24"/>
              </w:rPr>
            </w:pPr>
            <w:r>
              <w:rPr>
                <w:spacing w:val="-10"/>
                <w:sz w:val="24"/>
              </w:rPr>
              <w:t>1</w:t>
            </w:r>
          </w:p>
        </w:tc>
      </w:tr>
      <w:tr w14:paraId="5469620E">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2" w:hRule="atLeast"/>
        </w:trPr>
        <w:tc>
          <w:tcPr>
            <w:tcW w:w="924" w:type="dxa"/>
          </w:tcPr>
          <w:p w14:paraId="2BA6C1FD">
            <w:pPr>
              <w:pStyle w:val="10"/>
              <w:spacing w:line="268" w:lineRule="exact"/>
              <w:ind w:left="52"/>
              <w:rPr>
                <w:sz w:val="24"/>
              </w:rPr>
            </w:pPr>
            <w:r>
              <w:rPr>
                <w:spacing w:val="-5"/>
                <w:sz w:val="24"/>
              </w:rPr>
              <w:t>6.2</w:t>
            </w:r>
          </w:p>
        </w:tc>
        <w:tc>
          <w:tcPr>
            <w:tcW w:w="4191" w:type="dxa"/>
          </w:tcPr>
          <w:p w14:paraId="70B40C9C">
            <w:pPr>
              <w:pStyle w:val="10"/>
              <w:spacing w:line="268" w:lineRule="exact"/>
              <w:ind w:left="52"/>
              <w:rPr>
                <w:sz w:val="24"/>
              </w:rPr>
            </w:pPr>
            <w:r>
              <w:rPr>
                <w:sz w:val="24"/>
              </w:rPr>
              <w:t>Основные</w:t>
            </w:r>
            <w:r>
              <w:rPr>
                <w:spacing w:val="-6"/>
                <w:sz w:val="24"/>
              </w:rPr>
              <w:t xml:space="preserve"> </w:t>
            </w:r>
            <w:r>
              <w:rPr>
                <w:sz w:val="24"/>
              </w:rPr>
              <w:t>черты</w:t>
            </w:r>
            <w:r>
              <w:rPr>
                <w:spacing w:val="-4"/>
                <w:sz w:val="24"/>
              </w:rPr>
              <w:t xml:space="preserve"> </w:t>
            </w:r>
            <w:r>
              <w:rPr>
                <w:sz w:val="24"/>
              </w:rPr>
              <w:t>жанра</w:t>
            </w:r>
            <w:r>
              <w:rPr>
                <w:spacing w:val="-1"/>
                <w:sz w:val="24"/>
              </w:rPr>
              <w:t xml:space="preserve"> </w:t>
            </w:r>
            <w:r>
              <w:rPr>
                <w:sz w:val="24"/>
              </w:rPr>
              <w:t>«Поп</w:t>
            </w:r>
            <w:r>
              <w:rPr>
                <w:spacing w:val="-1"/>
                <w:sz w:val="24"/>
              </w:rPr>
              <w:t xml:space="preserve"> </w:t>
            </w:r>
            <w:r>
              <w:rPr>
                <w:spacing w:val="-10"/>
                <w:sz w:val="24"/>
              </w:rPr>
              <w:t>–</w:t>
            </w:r>
          </w:p>
          <w:p w14:paraId="33E3597E">
            <w:pPr>
              <w:pStyle w:val="10"/>
              <w:spacing w:line="264" w:lineRule="exact"/>
              <w:ind w:left="52"/>
              <w:rPr>
                <w:sz w:val="24"/>
              </w:rPr>
            </w:pPr>
            <w:r>
              <w:rPr>
                <w:spacing w:val="-2"/>
                <w:sz w:val="24"/>
              </w:rPr>
              <w:t>музыка»</w:t>
            </w:r>
          </w:p>
        </w:tc>
        <w:tc>
          <w:tcPr>
            <w:tcW w:w="1665" w:type="dxa"/>
          </w:tcPr>
          <w:p w14:paraId="3BCDC38B">
            <w:pPr>
              <w:pStyle w:val="10"/>
              <w:spacing w:line="268" w:lineRule="exact"/>
              <w:ind w:left="52"/>
              <w:rPr>
                <w:sz w:val="24"/>
              </w:rPr>
            </w:pPr>
            <w:r>
              <w:rPr>
                <w:spacing w:val="-10"/>
                <w:sz w:val="24"/>
              </w:rPr>
              <w:t>1</w:t>
            </w:r>
          </w:p>
        </w:tc>
        <w:tc>
          <w:tcPr>
            <w:tcW w:w="1550" w:type="dxa"/>
          </w:tcPr>
          <w:p w14:paraId="442AE0E8">
            <w:pPr>
              <w:pStyle w:val="10"/>
              <w:spacing w:line="268" w:lineRule="exact"/>
              <w:ind w:left="51"/>
              <w:rPr>
                <w:sz w:val="24"/>
              </w:rPr>
            </w:pPr>
            <w:r>
              <w:rPr>
                <w:spacing w:val="-10"/>
                <w:sz w:val="24"/>
              </w:rPr>
              <w:t>2</w:t>
            </w:r>
          </w:p>
        </w:tc>
        <w:tc>
          <w:tcPr>
            <w:tcW w:w="957" w:type="dxa"/>
          </w:tcPr>
          <w:p w14:paraId="754469C0">
            <w:pPr>
              <w:pStyle w:val="10"/>
              <w:spacing w:line="268" w:lineRule="exact"/>
              <w:ind w:left="54"/>
              <w:rPr>
                <w:sz w:val="24"/>
              </w:rPr>
            </w:pPr>
            <w:r>
              <w:rPr>
                <w:spacing w:val="-10"/>
                <w:sz w:val="24"/>
              </w:rPr>
              <w:t>3</w:t>
            </w:r>
          </w:p>
        </w:tc>
      </w:tr>
      <w:tr w14:paraId="212DE0E3">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02AF2415">
            <w:pPr>
              <w:pStyle w:val="10"/>
              <w:spacing w:line="256" w:lineRule="exact"/>
              <w:ind w:left="52"/>
              <w:rPr>
                <w:sz w:val="24"/>
              </w:rPr>
            </w:pPr>
            <w:r>
              <w:rPr>
                <w:spacing w:val="-5"/>
                <w:sz w:val="24"/>
              </w:rPr>
              <w:t>6.4</w:t>
            </w:r>
          </w:p>
        </w:tc>
        <w:tc>
          <w:tcPr>
            <w:tcW w:w="4191" w:type="dxa"/>
          </w:tcPr>
          <w:p w14:paraId="52376F00">
            <w:pPr>
              <w:pStyle w:val="10"/>
              <w:spacing w:line="256" w:lineRule="exact"/>
              <w:ind w:left="52"/>
              <w:rPr>
                <w:sz w:val="24"/>
              </w:rPr>
            </w:pPr>
            <w:r>
              <w:rPr>
                <w:sz w:val="24"/>
              </w:rPr>
              <w:t>«Ласковый</w:t>
            </w:r>
            <w:r>
              <w:rPr>
                <w:spacing w:val="-6"/>
                <w:sz w:val="24"/>
              </w:rPr>
              <w:t xml:space="preserve"> </w:t>
            </w:r>
            <w:r>
              <w:rPr>
                <w:spacing w:val="-4"/>
                <w:sz w:val="24"/>
              </w:rPr>
              <w:t>май»</w:t>
            </w:r>
          </w:p>
        </w:tc>
        <w:tc>
          <w:tcPr>
            <w:tcW w:w="1665" w:type="dxa"/>
          </w:tcPr>
          <w:p w14:paraId="4991AD3A">
            <w:pPr>
              <w:pStyle w:val="10"/>
              <w:spacing w:line="256" w:lineRule="exact"/>
              <w:ind w:left="52"/>
              <w:rPr>
                <w:sz w:val="24"/>
              </w:rPr>
            </w:pPr>
            <w:r>
              <w:rPr>
                <w:spacing w:val="-10"/>
                <w:sz w:val="24"/>
              </w:rPr>
              <w:t>1</w:t>
            </w:r>
          </w:p>
        </w:tc>
        <w:tc>
          <w:tcPr>
            <w:tcW w:w="1550" w:type="dxa"/>
          </w:tcPr>
          <w:p w14:paraId="47225584">
            <w:pPr>
              <w:pStyle w:val="10"/>
              <w:spacing w:line="256" w:lineRule="exact"/>
              <w:ind w:left="51"/>
              <w:rPr>
                <w:sz w:val="24"/>
              </w:rPr>
            </w:pPr>
            <w:r>
              <w:rPr>
                <w:spacing w:val="-10"/>
                <w:sz w:val="24"/>
              </w:rPr>
              <w:t>2</w:t>
            </w:r>
          </w:p>
        </w:tc>
        <w:tc>
          <w:tcPr>
            <w:tcW w:w="957" w:type="dxa"/>
          </w:tcPr>
          <w:p w14:paraId="5FEAFB6D">
            <w:pPr>
              <w:pStyle w:val="10"/>
              <w:spacing w:line="256" w:lineRule="exact"/>
              <w:ind w:left="54"/>
              <w:rPr>
                <w:sz w:val="24"/>
              </w:rPr>
            </w:pPr>
            <w:r>
              <w:rPr>
                <w:spacing w:val="-10"/>
                <w:sz w:val="24"/>
              </w:rPr>
              <w:t>3</w:t>
            </w:r>
          </w:p>
        </w:tc>
      </w:tr>
      <w:tr w14:paraId="7D842F0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7" w:hRule="atLeast"/>
        </w:trPr>
        <w:tc>
          <w:tcPr>
            <w:tcW w:w="924" w:type="dxa"/>
          </w:tcPr>
          <w:p w14:paraId="0E535778">
            <w:pPr>
              <w:pStyle w:val="10"/>
              <w:spacing w:line="258" w:lineRule="exact"/>
              <w:ind w:left="52"/>
              <w:rPr>
                <w:sz w:val="24"/>
              </w:rPr>
            </w:pPr>
            <w:r>
              <w:rPr>
                <w:spacing w:val="-5"/>
                <w:sz w:val="24"/>
              </w:rPr>
              <w:t>6.5</w:t>
            </w:r>
          </w:p>
        </w:tc>
        <w:tc>
          <w:tcPr>
            <w:tcW w:w="4191" w:type="dxa"/>
          </w:tcPr>
          <w:p w14:paraId="37B39A5B">
            <w:pPr>
              <w:pStyle w:val="10"/>
              <w:spacing w:line="258" w:lineRule="exact"/>
              <w:ind w:left="52"/>
              <w:rPr>
                <w:sz w:val="24"/>
              </w:rPr>
            </w:pPr>
            <w:r>
              <w:rPr>
                <w:spacing w:val="-2"/>
                <w:sz w:val="24"/>
              </w:rPr>
              <w:t>«Максим»</w:t>
            </w:r>
          </w:p>
        </w:tc>
        <w:tc>
          <w:tcPr>
            <w:tcW w:w="1665" w:type="dxa"/>
          </w:tcPr>
          <w:p w14:paraId="2AEC9447">
            <w:pPr>
              <w:pStyle w:val="10"/>
              <w:spacing w:line="258" w:lineRule="exact"/>
              <w:ind w:left="52"/>
              <w:rPr>
                <w:sz w:val="24"/>
              </w:rPr>
            </w:pPr>
            <w:r>
              <w:rPr>
                <w:spacing w:val="-10"/>
                <w:sz w:val="24"/>
              </w:rPr>
              <w:t>1</w:t>
            </w:r>
          </w:p>
        </w:tc>
        <w:tc>
          <w:tcPr>
            <w:tcW w:w="1550" w:type="dxa"/>
          </w:tcPr>
          <w:p w14:paraId="4A3CB84A">
            <w:pPr>
              <w:pStyle w:val="10"/>
              <w:spacing w:line="258" w:lineRule="exact"/>
              <w:ind w:left="51"/>
              <w:rPr>
                <w:sz w:val="24"/>
              </w:rPr>
            </w:pPr>
            <w:r>
              <w:rPr>
                <w:spacing w:val="-10"/>
                <w:sz w:val="24"/>
              </w:rPr>
              <w:t>2</w:t>
            </w:r>
          </w:p>
        </w:tc>
        <w:tc>
          <w:tcPr>
            <w:tcW w:w="957" w:type="dxa"/>
          </w:tcPr>
          <w:p w14:paraId="2A789A68">
            <w:pPr>
              <w:pStyle w:val="10"/>
              <w:spacing w:line="258" w:lineRule="exact"/>
              <w:ind w:left="54"/>
              <w:rPr>
                <w:sz w:val="24"/>
              </w:rPr>
            </w:pPr>
            <w:r>
              <w:rPr>
                <w:spacing w:val="-10"/>
                <w:sz w:val="24"/>
              </w:rPr>
              <w:t>3</w:t>
            </w:r>
          </w:p>
        </w:tc>
      </w:tr>
      <w:tr w14:paraId="5411E74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1568D2B3">
            <w:pPr>
              <w:pStyle w:val="10"/>
              <w:spacing w:line="256" w:lineRule="exact"/>
              <w:ind w:left="52"/>
              <w:rPr>
                <w:b/>
                <w:sz w:val="24"/>
              </w:rPr>
            </w:pPr>
            <w:r>
              <w:rPr>
                <w:b/>
                <w:spacing w:val="-10"/>
                <w:sz w:val="24"/>
              </w:rPr>
              <w:t>7</w:t>
            </w:r>
          </w:p>
        </w:tc>
        <w:tc>
          <w:tcPr>
            <w:tcW w:w="4191" w:type="dxa"/>
          </w:tcPr>
          <w:p w14:paraId="4000D5F7">
            <w:pPr>
              <w:pStyle w:val="10"/>
              <w:spacing w:line="256" w:lineRule="exact"/>
              <w:ind w:left="52"/>
              <w:rPr>
                <w:b/>
                <w:sz w:val="24"/>
              </w:rPr>
            </w:pPr>
            <w:r>
              <w:rPr>
                <w:b/>
                <w:sz w:val="24"/>
              </w:rPr>
              <w:t>Рок</w:t>
            </w:r>
            <w:r>
              <w:rPr>
                <w:b/>
                <w:spacing w:val="-3"/>
                <w:sz w:val="24"/>
              </w:rPr>
              <w:t xml:space="preserve"> </w:t>
            </w:r>
            <w:r>
              <w:rPr>
                <w:b/>
                <w:sz w:val="24"/>
              </w:rPr>
              <w:t>-</w:t>
            </w:r>
            <w:r>
              <w:rPr>
                <w:b/>
                <w:spacing w:val="-2"/>
                <w:sz w:val="24"/>
              </w:rPr>
              <w:t xml:space="preserve"> опера</w:t>
            </w:r>
          </w:p>
        </w:tc>
        <w:tc>
          <w:tcPr>
            <w:tcW w:w="1665" w:type="dxa"/>
          </w:tcPr>
          <w:p w14:paraId="20EDA05B">
            <w:pPr>
              <w:pStyle w:val="10"/>
              <w:spacing w:line="256" w:lineRule="exact"/>
              <w:ind w:left="52"/>
              <w:rPr>
                <w:b/>
                <w:sz w:val="24"/>
              </w:rPr>
            </w:pPr>
            <w:r>
              <w:rPr>
                <w:b/>
                <w:spacing w:val="-10"/>
                <w:sz w:val="24"/>
              </w:rPr>
              <w:t>2</w:t>
            </w:r>
          </w:p>
        </w:tc>
        <w:tc>
          <w:tcPr>
            <w:tcW w:w="1550" w:type="dxa"/>
          </w:tcPr>
          <w:p w14:paraId="070CC362">
            <w:pPr>
              <w:pStyle w:val="10"/>
              <w:spacing w:line="256" w:lineRule="exact"/>
              <w:ind w:left="51"/>
              <w:rPr>
                <w:b/>
                <w:sz w:val="24"/>
              </w:rPr>
            </w:pPr>
            <w:r>
              <w:rPr>
                <w:b/>
                <w:spacing w:val="-10"/>
                <w:sz w:val="24"/>
              </w:rPr>
              <w:t>3</w:t>
            </w:r>
          </w:p>
        </w:tc>
        <w:tc>
          <w:tcPr>
            <w:tcW w:w="957" w:type="dxa"/>
          </w:tcPr>
          <w:p w14:paraId="1350CD34">
            <w:pPr>
              <w:pStyle w:val="10"/>
              <w:spacing w:line="256" w:lineRule="exact"/>
              <w:ind w:left="54"/>
              <w:rPr>
                <w:b/>
                <w:sz w:val="24"/>
              </w:rPr>
            </w:pPr>
            <w:r>
              <w:rPr>
                <w:b/>
                <w:spacing w:val="-10"/>
                <w:sz w:val="24"/>
              </w:rPr>
              <w:t>5</w:t>
            </w:r>
          </w:p>
        </w:tc>
      </w:tr>
      <w:tr w14:paraId="3F3A4BBE">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41FBFB17">
            <w:pPr>
              <w:pStyle w:val="10"/>
              <w:spacing w:line="256" w:lineRule="exact"/>
              <w:ind w:left="52"/>
              <w:rPr>
                <w:sz w:val="24"/>
              </w:rPr>
            </w:pPr>
            <w:r>
              <w:rPr>
                <w:spacing w:val="-5"/>
                <w:sz w:val="24"/>
              </w:rPr>
              <w:t>7.1</w:t>
            </w:r>
          </w:p>
        </w:tc>
        <w:tc>
          <w:tcPr>
            <w:tcW w:w="4191" w:type="dxa"/>
          </w:tcPr>
          <w:p w14:paraId="498106FD">
            <w:pPr>
              <w:pStyle w:val="10"/>
              <w:spacing w:line="256" w:lineRule="exact"/>
              <w:ind w:left="52"/>
              <w:rPr>
                <w:sz w:val="24"/>
              </w:rPr>
            </w:pPr>
            <w:r>
              <w:rPr>
                <w:sz w:val="24"/>
              </w:rPr>
              <w:t>Понятие</w:t>
            </w:r>
            <w:r>
              <w:rPr>
                <w:spacing w:val="-3"/>
                <w:sz w:val="24"/>
              </w:rPr>
              <w:t xml:space="preserve"> </w:t>
            </w:r>
            <w:r>
              <w:rPr>
                <w:sz w:val="24"/>
              </w:rPr>
              <w:t>рок-оперы.</w:t>
            </w:r>
            <w:r>
              <w:rPr>
                <w:spacing w:val="-2"/>
                <w:sz w:val="24"/>
              </w:rPr>
              <w:t xml:space="preserve"> </w:t>
            </w:r>
            <w:r>
              <w:rPr>
                <w:sz w:val="24"/>
              </w:rPr>
              <w:t>Э.Л.</w:t>
            </w:r>
            <w:r>
              <w:rPr>
                <w:spacing w:val="-2"/>
                <w:sz w:val="24"/>
              </w:rPr>
              <w:t xml:space="preserve"> </w:t>
            </w:r>
            <w:r>
              <w:rPr>
                <w:spacing w:val="-4"/>
                <w:sz w:val="24"/>
              </w:rPr>
              <w:t>Вебер</w:t>
            </w:r>
          </w:p>
        </w:tc>
        <w:tc>
          <w:tcPr>
            <w:tcW w:w="1665" w:type="dxa"/>
          </w:tcPr>
          <w:p w14:paraId="3CE136CF">
            <w:pPr>
              <w:pStyle w:val="10"/>
              <w:spacing w:line="256" w:lineRule="exact"/>
              <w:ind w:left="52"/>
              <w:rPr>
                <w:sz w:val="24"/>
              </w:rPr>
            </w:pPr>
            <w:r>
              <w:rPr>
                <w:spacing w:val="-10"/>
                <w:sz w:val="24"/>
              </w:rPr>
              <w:t>1</w:t>
            </w:r>
          </w:p>
        </w:tc>
        <w:tc>
          <w:tcPr>
            <w:tcW w:w="1550" w:type="dxa"/>
          </w:tcPr>
          <w:p w14:paraId="6774B3AE">
            <w:pPr>
              <w:pStyle w:val="10"/>
              <w:spacing w:line="256" w:lineRule="exact"/>
              <w:ind w:left="51"/>
              <w:rPr>
                <w:sz w:val="24"/>
              </w:rPr>
            </w:pPr>
            <w:r>
              <w:rPr>
                <w:spacing w:val="-10"/>
                <w:sz w:val="24"/>
              </w:rPr>
              <w:t>-</w:t>
            </w:r>
          </w:p>
        </w:tc>
        <w:tc>
          <w:tcPr>
            <w:tcW w:w="957" w:type="dxa"/>
          </w:tcPr>
          <w:p w14:paraId="24D7F2F1">
            <w:pPr>
              <w:pStyle w:val="10"/>
              <w:spacing w:line="256" w:lineRule="exact"/>
              <w:ind w:left="54"/>
              <w:rPr>
                <w:sz w:val="24"/>
              </w:rPr>
            </w:pPr>
            <w:r>
              <w:rPr>
                <w:spacing w:val="-10"/>
                <w:sz w:val="24"/>
              </w:rPr>
              <w:t>1</w:t>
            </w:r>
          </w:p>
        </w:tc>
      </w:tr>
      <w:tr w14:paraId="6C2E1D88">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48387312">
            <w:pPr>
              <w:pStyle w:val="10"/>
              <w:spacing w:line="256" w:lineRule="exact"/>
              <w:ind w:left="52"/>
              <w:rPr>
                <w:sz w:val="24"/>
              </w:rPr>
            </w:pPr>
            <w:r>
              <w:rPr>
                <w:spacing w:val="-5"/>
                <w:sz w:val="24"/>
              </w:rPr>
              <w:t>7.2</w:t>
            </w:r>
          </w:p>
        </w:tc>
        <w:tc>
          <w:tcPr>
            <w:tcW w:w="4191" w:type="dxa"/>
          </w:tcPr>
          <w:p w14:paraId="62B877EE">
            <w:pPr>
              <w:pStyle w:val="10"/>
              <w:spacing w:line="256" w:lineRule="exact"/>
              <w:ind w:left="52"/>
              <w:rPr>
                <w:sz w:val="24"/>
              </w:rPr>
            </w:pPr>
            <w:r>
              <w:rPr>
                <w:sz w:val="24"/>
              </w:rPr>
              <w:t>Вебер</w:t>
            </w:r>
            <w:r>
              <w:rPr>
                <w:spacing w:val="-3"/>
                <w:sz w:val="24"/>
              </w:rPr>
              <w:t xml:space="preserve"> </w:t>
            </w:r>
            <w:r>
              <w:rPr>
                <w:sz w:val="24"/>
              </w:rPr>
              <w:t>(Призрак</w:t>
            </w:r>
            <w:r>
              <w:rPr>
                <w:spacing w:val="-4"/>
                <w:sz w:val="24"/>
              </w:rPr>
              <w:t xml:space="preserve"> </w:t>
            </w:r>
            <w:r>
              <w:rPr>
                <w:spacing w:val="-2"/>
                <w:sz w:val="24"/>
              </w:rPr>
              <w:t>оперы)</w:t>
            </w:r>
          </w:p>
        </w:tc>
        <w:tc>
          <w:tcPr>
            <w:tcW w:w="1665" w:type="dxa"/>
          </w:tcPr>
          <w:p w14:paraId="65119B0C">
            <w:pPr>
              <w:pStyle w:val="10"/>
              <w:spacing w:line="256" w:lineRule="exact"/>
              <w:ind w:left="52"/>
              <w:rPr>
                <w:sz w:val="24"/>
              </w:rPr>
            </w:pPr>
            <w:r>
              <w:rPr>
                <w:spacing w:val="-10"/>
                <w:sz w:val="24"/>
              </w:rPr>
              <w:t>1</w:t>
            </w:r>
          </w:p>
        </w:tc>
        <w:tc>
          <w:tcPr>
            <w:tcW w:w="1550" w:type="dxa"/>
          </w:tcPr>
          <w:p w14:paraId="117E21EF">
            <w:pPr>
              <w:pStyle w:val="10"/>
              <w:spacing w:line="256" w:lineRule="exact"/>
              <w:ind w:left="51"/>
              <w:rPr>
                <w:sz w:val="24"/>
              </w:rPr>
            </w:pPr>
            <w:r>
              <w:rPr>
                <w:spacing w:val="-10"/>
                <w:sz w:val="24"/>
              </w:rPr>
              <w:t>3</w:t>
            </w:r>
          </w:p>
        </w:tc>
        <w:tc>
          <w:tcPr>
            <w:tcW w:w="957" w:type="dxa"/>
          </w:tcPr>
          <w:p w14:paraId="3F2E886A">
            <w:pPr>
              <w:pStyle w:val="10"/>
              <w:spacing w:line="256" w:lineRule="exact"/>
              <w:ind w:left="54"/>
              <w:rPr>
                <w:sz w:val="24"/>
              </w:rPr>
            </w:pPr>
            <w:r>
              <w:rPr>
                <w:spacing w:val="-10"/>
                <w:sz w:val="24"/>
              </w:rPr>
              <w:t>4</w:t>
            </w:r>
          </w:p>
        </w:tc>
      </w:tr>
      <w:tr w14:paraId="2EB29E6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31713DD6">
            <w:pPr>
              <w:pStyle w:val="10"/>
              <w:spacing w:line="256" w:lineRule="exact"/>
              <w:ind w:left="52"/>
              <w:rPr>
                <w:sz w:val="24"/>
              </w:rPr>
            </w:pPr>
            <w:r>
              <w:rPr>
                <w:spacing w:val="-10"/>
                <w:sz w:val="24"/>
              </w:rPr>
              <w:t>8</w:t>
            </w:r>
          </w:p>
        </w:tc>
        <w:tc>
          <w:tcPr>
            <w:tcW w:w="4191" w:type="dxa"/>
          </w:tcPr>
          <w:p w14:paraId="51CC2CA3">
            <w:pPr>
              <w:pStyle w:val="10"/>
              <w:spacing w:line="256" w:lineRule="exact"/>
              <w:ind w:left="52"/>
              <w:rPr>
                <w:b/>
                <w:sz w:val="24"/>
              </w:rPr>
            </w:pPr>
            <w:r>
              <w:rPr>
                <w:b/>
                <w:sz w:val="24"/>
              </w:rPr>
              <w:t>Итоговое</w:t>
            </w:r>
            <w:r>
              <w:rPr>
                <w:b/>
                <w:spacing w:val="-2"/>
                <w:sz w:val="24"/>
              </w:rPr>
              <w:t xml:space="preserve"> занятие</w:t>
            </w:r>
          </w:p>
        </w:tc>
        <w:tc>
          <w:tcPr>
            <w:tcW w:w="1665" w:type="dxa"/>
          </w:tcPr>
          <w:p w14:paraId="105990D3">
            <w:pPr>
              <w:pStyle w:val="10"/>
              <w:spacing w:line="256" w:lineRule="exact"/>
              <w:ind w:left="52"/>
              <w:rPr>
                <w:b/>
                <w:sz w:val="24"/>
              </w:rPr>
            </w:pPr>
            <w:r>
              <w:rPr>
                <w:b/>
                <w:spacing w:val="-10"/>
                <w:sz w:val="24"/>
              </w:rPr>
              <w:t>1</w:t>
            </w:r>
          </w:p>
        </w:tc>
        <w:tc>
          <w:tcPr>
            <w:tcW w:w="1550" w:type="dxa"/>
          </w:tcPr>
          <w:p w14:paraId="071C1CEB">
            <w:pPr>
              <w:pStyle w:val="10"/>
              <w:spacing w:line="256" w:lineRule="exact"/>
              <w:ind w:left="51"/>
              <w:rPr>
                <w:b/>
                <w:sz w:val="24"/>
              </w:rPr>
            </w:pPr>
            <w:r>
              <w:rPr>
                <w:b/>
                <w:spacing w:val="-10"/>
                <w:sz w:val="24"/>
              </w:rPr>
              <w:t>2</w:t>
            </w:r>
          </w:p>
        </w:tc>
        <w:tc>
          <w:tcPr>
            <w:tcW w:w="957" w:type="dxa"/>
          </w:tcPr>
          <w:p w14:paraId="60E39FBC">
            <w:pPr>
              <w:pStyle w:val="10"/>
              <w:spacing w:line="256" w:lineRule="exact"/>
              <w:ind w:left="54"/>
              <w:rPr>
                <w:b/>
                <w:sz w:val="24"/>
              </w:rPr>
            </w:pPr>
            <w:r>
              <w:rPr>
                <w:b/>
                <w:spacing w:val="-10"/>
                <w:sz w:val="24"/>
              </w:rPr>
              <w:t>3</w:t>
            </w:r>
          </w:p>
        </w:tc>
      </w:tr>
      <w:tr w14:paraId="10A0333F">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24" w:type="dxa"/>
          </w:tcPr>
          <w:p w14:paraId="6153C2C3">
            <w:pPr>
              <w:pStyle w:val="10"/>
              <w:spacing w:line="256" w:lineRule="exact"/>
              <w:ind w:left="52"/>
              <w:rPr>
                <w:sz w:val="24"/>
              </w:rPr>
            </w:pPr>
            <w:r>
              <w:rPr>
                <w:spacing w:val="-5"/>
                <w:sz w:val="24"/>
              </w:rPr>
              <w:t>8.1</w:t>
            </w:r>
          </w:p>
        </w:tc>
        <w:tc>
          <w:tcPr>
            <w:tcW w:w="4191" w:type="dxa"/>
          </w:tcPr>
          <w:p w14:paraId="7F7F39EC">
            <w:pPr>
              <w:pStyle w:val="10"/>
              <w:spacing w:line="256" w:lineRule="exact"/>
              <w:ind w:left="52"/>
              <w:rPr>
                <w:sz w:val="24"/>
              </w:rPr>
            </w:pPr>
            <w:r>
              <w:rPr>
                <w:sz w:val="24"/>
              </w:rPr>
              <w:t>Подведение</w:t>
            </w:r>
            <w:r>
              <w:rPr>
                <w:spacing w:val="-7"/>
                <w:sz w:val="24"/>
              </w:rPr>
              <w:t xml:space="preserve"> </w:t>
            </w:r>
            <w:r>
              <w:rPr>
                <w:spacing w:val="-2"/>
                <w:sz w:val="24"/>
              </w:rPr>
              <w:t>итогов</w:t>
            </w:r>
          </w:p>
        </w:tc>
        <w:tc>
          <w:tcPr>
            <w:tcW w:w="1665" w:type="dxa"/>
          </w:tcPr>
          <w:p w14:paraId="5479AF66">
            <w:pPr>
              <w:pStyle w:val="10"/>
              <w:spacing w:line="256" w:lineRule="exact"/>
              <w:ind w:left="52"/>
              <w:rPr>
                <w:sz w:val="24"/>
              </w:rPr>
            </w:pPr>
            <w:r>
              <w:rPr>
                <w:spacing w:val="-10"/>
                <w:sz w:val="24"/>
              </w:rPr>
              <w:t>1</w:t>
            </w:r>
          </w:p>
        </w:tc>
        <w:tc>
          <w:tcPr>
            <w:tcW w:w="1550" w:type="dxa"/>
          </w:tcPr>
          <w:p w14:paraId="3F64B271">
            <w:pPr>
              <w:pStyle w:val="10"/>
              <w:spacing w:line="256" w:lineRule="exact"/>
              <w:ind w:left="51"/>
              <w:rPr>
                <w:sz w:val="24"/>
              </w:rPr>
            </w:pPr>
            <w:r>
              <w:rPr>
                <w:spacing w:val="-10"/>
                <w:sz w:val="24"/>
              </w:rPr>
              <w:t>2</w:t>
            </w:r>
          </w:p>
        </w:tc>
        <w:tc>
          <w:tcPr>
            <w:tcW w:w="957" w:type="dxa"/>
          </w:tcPr>
          <w:p w14:paraId="6571F2BB">
            <w:pPr>
              <w:pStyle w:val="10"/>
              <w:spacing w:line="256" w:lineRule="exact"/>
              <w:ind w:left="54"/>
              <w:rPr>
                <w:sz w:val="24"/>
              </w:rPr>
            </w:pPr>
            <w:r>
              <w:rPr>
                <w:spacing w:val="-10"/>
                <w:sz w:val="24"/>
              </w:rPr>
              <w:t>3</w:t>
            </w:r>
          </w:p>
        </w:tc>
      </w:tr>
      <w:tr w14:paraId="133C60DE">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8" w:hRule="atLeast"/>
        </w:trPr>
        <w:tc>
          <w:tcPr>
            <w:tcW w:w="924" w:type="dxa"/>
          </w:tcPr>
          <w:p w14:paraId="0711D407">
            <w:pPr>
              <w:pStyle w:val="10"/>
              <w:rPr>
                <w:sz w:val="20"/>
              </w:rPr>
            </w:pPr>
          </w:p>
        </w:tc>
        <w:tc>
          <w:tcPr>
            <w:tcW w:w="4191" w:type="dxa"/>
          </w:tcPr>
          <w:p w14:paraId="47D07674">
            <w:pPr>
              <w:pStyle w:val="10"/>
              <w:spacing w:line="258" w:lineRule="exact"/>
              <w:ind w:left="52"/>
              <w:rPr>
                <w:b/>
                <w:sz w:val="24"/>
              </w:rPr>
            </w:pPr>
            <w:r>
              <w:rPr>
                <w:b/>
                <w:spacing w:val="-2"/>
                <w:sz w:val="24"/>
              </w:rPr>
              <w:t>Итого</w:t>
            </w:r>
          </w:p>
        </w:tc>
        <w:tc>
          <w:tcPr>
            <w:tcW w:w="1665" w:type="dxa"/>
          </w:tcPr>
          <w:p w14:paraId="02C260B3">
            <w:pPr>
              <w:pStyle w:val="10"/>
              <w:spacing w:line="258" w:lineRule="exact"/>
              <w:ind w:left="52"/>
              <w:rPr>
                <w:b/>
                <w:sz w:val="24"/>
              </w:rPr>
            </w:pPr>
            <w:r>
              <w:rPr>
                <w:b/>
                <w:spacing w:val="-5"/>
                <w:sz w:val="24"/>
              </w:rPr>
              <w:t>28</w:t>
            </w:r>
          </w:p>
        </w:tc>
        <w:tc>
          <w:tcPr>
            <w:tcW w:w="1550" w:type="dxa"/>
          </w:tcPr>
          <w:p w14:paraId="286ADFAA">
            <w:pPr>
              <w:pStyle w:val="10"/>
              <w:spacing w:line="258" w:lineRule="exact"/>
              <w:ind w:left="51"/>
              <w:rPr>
                <w:b/>
                <w:sz w:val="24"/>
              </w:rPr>
            </w:pPr>
            <w:r>
              <w:rPr>
                <w:b/>
                <w:spacing w:val="-5"/>
                <w:sz w:val="24"/>
              </w:rPr>
              <w:t>44</w:t>
            </w:r>
          </w:p>
        </w:tc>
        <w:tc>
          <w:tcPr>
            <w:tcW w:w="957" w:type="dxa"/>
          </w:tcPr>
          <w:p w14:paraId="590C7073">
            <w:pPr>
              <w:pStyle w:val="10"/>
              <w:spacing w:line="258" w:lineRule="exact"/>
              <w:ind w:left="54"/>
              <w:rPr>
                <w:b/>
                <w:sz w:val="24"/>
              </w:rPr>
            </w:pPr>
            <w:r>
              <w:rPr>
                <w:b/>
                <w:spacing w:val="-5"/>
                <w:sz w:val="24"/>
              </w:rPr>
              <w:t>72</w:t>
            </w:r>
          </w:p>
        </w:tc>
      </w:tr>
    </w:tbl>
    <w:p w14:paraId="08082C04">
      <w:pPr>
        <w:spacing w:before="20" w:line="319" w:lineRule="exact"/>
        <w:ind w:left="143" w:right="0" w:firstLine="0"/>
        <w:jc w:val="left"/>
        <w:rPr>
          <w:b/>
          <w:sz w:val="28"/>
        </w:rPr>
      </w:pPr>
      <w:r>
        <w:rPr>
          <w:b/>
          <w:sz w:val="28"/>
        </w:rPr>
        <w:t>Формы</w:t>
      </w:r>
      <w:r>
        <w:rPr>
          <w:b/>
          <w:spacing w:val="-8"/>
          <w:sz w:val="28"/>
        </w:rPr>
        <w:t xml:space="preserve"> </w:t>
      </w:r>
      <w:r>
        <w:rPr>
          <w:b/>
          <w:sz w:val="28"/>
        </w:rPr>
        <w:t>проведения</w:t>
      </w:r>
      <w:r>
        <w:rPr>
          <w:b/>
          <w:spacing w:val="-7"/>
          <w:sz w:val="28"/>
        </w:rPr>
        <w:t xml:space="preserve"> </w:t>
      </w:r>
      <w:r>
        <w:rPr>
          <w:b/>
          <w:spacing w:val="-2"/>
          <w:sz w:val="28"/>
        </w:rPr>
        <w:t>занятий</w:t>
      </w:r>
    </w:p>
    <w:p w14:paraId="276F5005">
      <w:pPr>
        <w:pStyle w:val="9"/>
        <w:numPr>
          <w:ilvl w:val="1"/>
          <w:numId w:val="51"/>
        </w:numPr>
        <w:tabs>
          <w:tab w:val="left" w:pos="1210"/>
        </w:tabs>
        <w:spacing w:before="0" w:after="0" w:line="319" w:lineRule="exact"/>
        <w:ind w:left="1210" w:right="0" w:hanging="359"/>
        <w:jc w:val="left"/>
        <w:rPr>
          <w:sz w:val="28"/>
        </w:rPr>
      </w:pPr>
      <w:r>
        <w:rPr>
          <w:sz w:val="28"/>
        </w:rPr>
        <w:t>Тематическая</w:t>
      </w:r>
      <w:r>
        <w:rPr>
          <w:spacing w:val="-7"/>
          <w:sz w:val="28"/>
        </w:rPr>
        <w:t xml:space="preserve"> </w:t>
      </w:r>
      <w:r>
        <w:rPr>
          <w:spacing w:val="-2"/>
          <w:sz w:val="28"/>
        </w:rPr>
        <w:t>беседа.</w:t>
      </w:r>
    </w:p>
    <w:p w14:paraId="71585793">
      <w:pPr>
        <w:pStyle w:val="9"/>
        <w:numPr>
          <w:ilvl w:val="1"/>
          <w:numId w:val="51"/>
        </w:numPr>
        <w:tabs>
          <w:tab w:val="left" w:pos="1210"/>
        </w:tabs>
        <w:spacing w:before="0" w:after="0" w:line="322" w:lineRule="exact"/>
        <w:ind w:left="1210" w:right="0" w:hanging="359"/>
        <w:jc w:val="left"/>
        <w:rPr>
          <w:sz w:val="28"/>
        </w:rPr>
      </w:pPr>
      <w:r>
        <w:rPr>
          <w:sz w:val="28"/>
        </w:rPr>
        <w:t>Викторина.</w:t>
      </w:r>
      <w:r>
        <w:rPr>
          <w:spacing w:val="-13"/>
          <w:sz w:val="28"/>
        </w:rPr>
        <w:t xml:space="preserve"> </w:t>
      </w:r>
      <w:r>
        <w:rPr>
          <w:sz w:val="28"/>
        </w:rPr>
        <w:t>Прослушивание</w:t>
      </w:r>
      <w:r>
        <w:rPr>
          <w:spacing w:val="-10"/>
          <w:sz w:val="28"/>
        </w:rPr>
        <w:t xml:space="preserve"> </w:t>
      </w:r>
      <w:r>
        <w:rPr>
          <w:sz w:val="28"/>
        </w:rPr>
        <w:t>музыкальных</w:t>
      </w:r>
      <w:r>
        <w:rPr>
          <w:spacing w:val="-12"/>
          <w:sz w:val="28"/>
        </w:rPr>
        <w:t xml:space="preserve"> </w:t>
      </w:r>
      <w:r>
        <w:rPr>
          <w:spacing w:val="-2"/>
          <w:sz w:val="28"/>
        </w:rPr>
        <w:t>произведений.</w:t>
      </w:r>
    </w:p>
    <w:p w14:paraId="7043658F">
      <w:pPr>
        <w:pStyle w:val="9"/>
        <w:numPr>
          <w:ilvl w:val="1"/>
          <w:numId w:val="51"/>
        </w:numPr>
        <w:tabs>
          <w:tab w:val="left" w:pos="1211"/>
          <w:tab w:val="left" w:pos="2989"/>
          <w:tab w:val="left" w:pos="4188"/>
          <w:tab w:val="left" w:pos="4893"/>
          <w:tab w:val="left" w:pos="6579"/>
          <w:tab w:val="left" w:pos="9060"/>
        </w:tabs>
        <w:spacing w:before="0" w:after="0" w:line="240" w:lineRule="auto"/>
        <w:ind w:left="1211" w:right="709" w:hanging="360"/>
        <w:jc w:val="left"/>
        <w:rPr>
          <w:sz w:val="28"/>
        </w:rPr>
      </w:pPr>
      <w:r>
        <w:rPr>
          <w:spacing w:val="-2"/>
          <w:sz w:val="28"/>
        </w:rPr>
        <w:t>Творческая</w:t>
      </w:r>
      <w:r>
        <w:rPr>
          <w:sz w:val="28"/>
        </w:rPr>
        <w:tab/>
      </w:r>
      <w:r>
        <w:rPr>
          <w:spacing w:val="-2"/>
          <w:sz w:val="28"/>
        </w:rPr>
        <w:t>беседа</w:t>
      </w:r>
      <w:r>
        <w:rPr>
          <w:sz w:val="28"/>
        </w:rPr>
        <w:tab/>
      </w:r>
      <w:r>
        <w:rPr>
          <w:spacing w:val="-6"/>
          <w:sz w:val="28"/>
        </w:rPr>
        <w:t>по</w:t>
      </w:r>
      <w:r>
        <w:rPr>
          <w:sz w:val="28"/>
        </w:rPr>
        <w:tab/>
      </w:r>
      <w:r>
        <w:rPr>
          <w:spacing w:val="-2"/>
          <w:sz w:val="28"/>
        </w:rPr>
        <w:t>просмотру</w:t>
      </w:r>
      <w:r>
        <w:rPr>
          <w:sz w:val="28"/>
        </w:rPr>
        <w:tab/>
      </w:r>
      <w:r>
        <w:rPr>
          <w:spacing w:val="-2"/>
          <w:sz w:val="28"/>
        </w:rPr>
        <w:t>видеоматериалов</w:t>
      </w:r>
      <w:r>
        <w:rPr>
          <w:sz w:val="28"/>
        </w:rPr>
        <w:tab/>
      </w:r>
      <w:r>
        <w:rPr>
          <w:spacing w:val="-10"/>
          <w:sz w:val="28"/>
        </w:rPr>
        <w:t xml:space="preserve">и </w:t>
      </w:r>
      <w:r>
        <w:rPr>
          <w:sz w:val="28"/>
        </w:rPr>
        <w:t>художественных фильмов с ярким музыкальным содержанием.</w:t>
      </w:r>
    </w:p>
    <w:p w14:paraId="6DCA4348">
      <w:pPr>
        <w:pStyle w:val="9"/>
        <w:numPr>
          <w:ilvl w:val="1"/>
          <w:numId w:val="51"/>
        </w:numPr>
        <w:tabs>
          <w:tab w:val="left" w:pos="1210"/>
        </w:tabs>
        <w:spacing w:before="1" w:after="0" w:line="322" w:lineRule="exact"/>
        <w:ind w:left="1210" w:right="0" w:hanging="359"/>
        <w:jc w:val="left"/>
        <w:rPr>
          <w:sz w:val="28"/>
        </w:rPr>
      </w:pPr>
      <w:r>
        <w:rPr>
          <w:spacing w:val="-2"/>
          <w:sz w:val="28"/>
        </w:rPr>
        <w:t>Дискуссия.</w:t>
      </w:r>
    </w:p>
    <w:p w14:paraId="446BBF68">
      <w:pPr>
        <w:pStyle w:val="9"/>
        <w:numPr>
          <w:ilvl w:val="1"/>
          <w:numId w:val="51"/>
        </w:numPr>
        <w:tabs>
          <w:tab w:val="left" w:pos="1210"/>
        </w:tabs>
        <w:spacing w:before="0" w:after="0" w:line="322" w:lineRule="exact"/>
        <w:ind w:left="1210" w:right="0" w:hanging="359"/>
        <w:jc w:val="left"/>
        <w:rPr>
          <w:sz w:val="28"/>
        </w:rPr>
      </w:pPr>
      <w:r>
        <w:rPr>
          <w:sz w:val="28"/>
        </w:rPr>
        <w:t>Творческие</w:t>
      </w:r>
      <w:r>
        <w:rPr>
          <w:spacing w:val="-5"/>
          <w:sz w:val="28"/>
        </w:rPr>
        <w:t xml:space="preserve"> </w:t>
      </w:r>
      <w:r>
        <w:rPr>
          <w:spacing w:val="-2"/>
          <w:sz w:val="28"/>
        </w:rPr>
        <w:t>вечера.</w:t>
      </w:r>
    </w:p>
    <w:p w14:paraId="3F2B6C33">
      <w:pPr>
        <w:spacing w:before="0"/>
        <w:ind w:left="143" w:right="811" w:firstLine="0"/>
        <w:jc w:val="left"/>
        <w:rPr>
          <w:sz w:val="28"/>
        </w:rPr>
      </w:pPr>
      <w:r>
        <w:rPr>
          <w:b/>
          <w:sz w:val="28"/>
        </w:rPr>
        <w:t>Формы</w:t>
      </w:r>
      <w:r>
        <w:rPr>
          <w:b/>
          <w:spacing w:val="-5"/>
          <w:sz w:val="28"/>
        </w:rPr>
        <w:t xml:space="preserve"> </w:t>
      </w:r>
      <w:r>
        <w:rPr>
          <w:b/>
          <w:sz w:val="28"/>
        </w:rPr>
        <w:t>подведения</w:t>
      </w:r>
      <w:r>
        <w:rPr>
          <w:b/>
          <w:spacing w:val="-6"/>
          <w:sz w:val="28"/>
        </w:rPr>
        <w:t xml:space="preserve"> </w:t>
      </w:r>
      <w:r>
        <w:rPr>
          <w:b/>
          <w:sz w:val="28"/>
        </w:rPr>
        <w:t>итогов</w:t>
      </w:r>
      <w:r>
        <w:rPr>
          <w:sz w:val="28"/>
        </w:rPr>
        <w:t>:</w:t>
      </w:r>
      <w:r>
        <w:rPr>
          <w:spacing w:val="40"/>
          <w:sz w:val="28"/>
        </w:rPr>
        <w:t xml:space="preserve"> </w:t>
      </w:r>
      <w:r>
        <w:rPr>
          <w:sz w:val="28"/>
        </w:rPr>
        <w:t>тестирование,</w:t>
      </w:r>
      <w:r>
        <w:rPr>
          <w:spacing w:val="-5"/>
          <w:sz w:val="28"/>
        </w:rPr>
        <w:t xml:space="preserve"> </w:t>
      </w:r>
      <w:r>
        <w:rPr>
          <w:sz w:val="28"/>
        </w:rPr>
        <w:t>опросы,</w:t>
      </w:r>
      <w:r>
        <w:rPr>
          <w:spacing w:val="-5"/>
          <w:sz w:val="28"/>
        </w:rPr>
        <w:t xml:space="preserve"> </w:t>
      </w:r>
      <w:r>
        <w:rPr>
          <w:sz w:val="28"/>
        </w:rPr>
        <w:t>открытые</w:t>
      </w:r>
      <w:r>
        <w:rPr>
          <w:spacing w:val="-5"/>
          <w:sz w:val="28"/>
        </w:rPr>
        <w:t xml:space="preserve"> </w:t>
      </w:r>
      <w:r>
        <w:rPr>
          <w:sz w:val="28"/>
        </w:rPr>
        <w:t>занятия, участие в мероприятиях центра, тематические дни.</w:t>
      </w:r>
    </w:p>
    <w:p w14:paraId="4A229758">
      <w:pPr>
        <w:spacing w:before="4"/>
        <w:ind w:left="143" w:right="0" w:firstLine="0"/>
        <w:jc w:val="left"/>
        <w:rPr>
          <w:b/>
          <w:sz w:val="28"/>
        </w:rPr>
      </w:pPr>
      <w:r>
        <w:rPr>
          <w:b/>
          <w:sz w:val="28"/>
        </w:rPr>
        <w:t>Система</w:t>
      </w:r>
      <w:r>
        <w:rPr>
          <w:b/>
          <w:spacing w:val="64"/>
          <w:sz w:val="28"/>
        </w:rPr>
        <w:t xml:space="preserve"> </w:t>
      </w:r>
      <w:r>
        <w:rPr>
          <w:b/>
          <w:spacing w:val="-2"/>
          <w:sz w:val="28"/>
        </w:rPr>
        <w:t>оценивания.</w:t>
      </w:r>
    </w:p>
    <w:p w14:paraId="56AFCA5E">
      <w:pPr>
        <w:pStyle w:val="6"/>
        <w:spacing w:before="2"/>
        <w:ind w:left="0"/>
        <w:rPr>
          <w:b/>
          <w:sz w:val="14"/>
        </w:rPr>
      </w:pPr>
    </w:p>
    <w:tbl>
      <w:tblPr>
        <w:tblStyle w:val="5"/>
        <w:tblW w:w="0" w:type="auto"/>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3121"/>
        <w:gridCol w:w="2977"/>
      </w:tblGrid>
      <w:tr w14:paraId="579A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080" w:type="dxa"/>
          </w:tcPr>
          <w:p w14:paraId="3304A49F">
            <w:pPr>
              <w:pStyle w:val="10"/>
              <w:spacing w:line="268" w:lineRule="exact"/>
              <w:ind w:left="664"/>
              <w:rPr>
                <w:sz w:val="24"/>
              </w:rPr>
            </w:pPr>
            <w:r>
              <w:rPr>
                <w:sz w:val="24"/>
              </w:rPr>
              <w:t>Высокая</w:t>
            </w:r>
            <w:r>
              <w:rPr>
                <w:spacing w:val="-3"/>
                <w:sz w:val="24"/>
              </w:rPr>
              <w:t xml:space="preserve"> </w:t>
            </w:r>
            <w:r>
              <w:rPr>
                <w:spacing w:val="-2"/>
                <w:sz w:val="24"/>
              </w:rPr>
              <w:t>степень</w:t>
            </w:r>
          </w:p>
          <w:p w14:paraId="7B964D96">
            <w:pPr>
              <w:pStyle w:val="10"/>
              <w:spacing w:line="264" w:lineRule="exact"/>
              <w:ind w:left="787"/>
              <w:rPr>
                <w:sz w:val="24"/>
              </w:rPr>
            </w:pPr>
            <w:r>
              <w:rPr>
                <w:spacing w:val="-2"/>
                <w:sz w:val="24"/>
              </w:rPr>
              <w:t>выраженности</w:t>
            </w:r>
          </w:p>
        </w:tc>
        <w:tc>
          <w:tcPr>
            <w:tcW w:w="3121" w:type="dxa"/>
          </w:tcPr>
          <w:p w14:paraId="15F24757">
            <w:pPr>
              <w:pStyle w:val="10"/>
              <w:spacing w:line="268" w:lineRule="exact"/>
              <w:ind w:left="698"/>
              <w:rPr>
                <w:sz w:val="24"/>
              </w:rPr>
            </w:pPr>
            <w:r>
              <w:rPr>
                <w:sz w:val="24"/>
              </w:rPr>
              <w:t>Средняя</w:t>
            </w:r>
            <w:r>
              <w:rPr>
                <w:spacing w:val="-1"/>
                <w:sz w:val="24"/>
              </w:rPr>
              <w:t xml:space="preserve"> </w:t>
            </w:r>
            <w:r>
              <w:rPr>
                <w:spacing w:val="-2"/>
                <w:sz w:val="24"/>
              </w:rPr>
              <w:t>степень</w:t>
            </w:r>
          </w:p>
          <w:p w14:paraId="155CB6A5">
            <w:pPr>
              <w:pStyle w:val="10"/>
              <w:spacing w:line="264" w:lineRule="exact"/>
              <w:ind w:left="808"/>
              <w:rPr>
                <w:sz w:val="24"/>
              </w:rPr>
            </w:pPr>
            <w:r>
              <w:rPr>
                <w:spacing w:val="-2"/>
                <w:sz w:val="24"/>
              </w:rPr>
              <w:t>выраженности</w:t>
            </w:r>
          </w:p>
        </w:tc>
        <w:tc>
          <w:tcPr>
            <w:tcW w:w="2977" w:type="dxa"/>
          </w:tcPr>
          <w:p w14:paraId="2A7E4243">
            <w:pPr>
              <w:pStyle w:val="10"/>
              <w:spacing w:line="268" w:lineRule="exact"/>
              <w:ind w:right="16"/>
              <w:jc w:val="center"/>
              <w:rPr>
                <w:sz w:val="24"/>
              </w:rPr>
            </w:pPr>
            <w:r>
              <w:rPr>
                <w:sz w:val="24"/>
              </w:rPr>
              <w:t>Минимальная</w:t>
            </w:r>
            <w:r>
              <w:rPr>
                <w:spacing w:val="-5"/>
                <w:sz w:val="24"/>
              </w:rPr>
              <w:t xml:space="preserve"> </w:t>
            </w:r>
            <w:r>
              <w:rPr>
                <w:spacing w:val="-2"/>
                <w:sz w:val="24"/>
              </w:rPr>
              <w:t>степень</w:t>
            </w:r>
          </w:p>
          <w:p w14:paraId="17944F9A">
            <w:pPr>
              <w:pStyle w:val="10"/>
              <w:spacing w:line="264" w:lineRule="exact"/>
              <w:ind w:left="2" w:right="16"/>
              <w:jc w:val="center"/>
              <w:rPr>
                <w:sz w:val="24"/>
              </w:rPr>
            </w:pPr>
            <w:r>
              <w:rPr>
                <w:spacing w:val="-2"/>
                <w:sz w:val="24"/>
              </w:rPr>
              <w:t>выраженности</w:t>
            </w:r>
          </w:p>
        </w:tc>
      </w:tr>
      <w:tr w14:paraId="4910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0" w:type="dxa"/>
          </w:tcPr>
          <w:p w14:paraId="7A625B7F">
            <w:pPr>
              <w:pStyle w:val="10"/>
              <w:spacing w:line="258" w:lineRule="exact"/>
              <w:ind w:right="8"/>
              <w:jc w:val="center"/>
              <w:rPr>
                <w:b/>
                <w:sz w:val="24"/>
              </w:rPr>
            </w:pPr>
            <w:r>
              <w:rPr>
                <w:b/>
                <w:spacing w:val="-5"/>
                <w:sz w:val="24"/>
              </w:rPr>
              <w:t>3б.</w:t>
            </w:r>
          </w:p>
        </w:tc>
        <w:tc>
          <w:tcPr>
            <w:tcW w:w="3121" w:type="dxa"/>
          </w:tcPr>
          <w:p w14:paraId="77BC1F15">
            <w:pPr>
              <w:pStyle w:val="10"/>
              <w:spacing w:line="258" w:lineRule="exact"/>
              <w:ind w:right="6"/>
              <w:jc w:val="center"/>
              <w:rPr>
                <w:b/>
                <w:sz w:val="24"/>
              </w:rPr>
            </w:pPr>
            <w:r>
              <w:rPr>
                <w:b/>
                <w:spacing w:val="-5"/>
                <w:sz w:val="24"/>
              </w:rPr>
              <w:t>2б.</w:t>
            </w:r>
          </w:p>
        </w:tc>
        <w:tc>
          <w:tcPr>
            <w:tcW w:w="2977" w:type="dxa"/>
          </w:tcPr>
          <w:p w14:paraId="2C00D477">
            <w:pPr>
              <w:pStyle w:val="10"/>
              <w:spacing w:line="258" w:lineRule="exact"/>
              <w:ind w:left="5" w:right="16"/>
              <w:jc w:val="center"/>
              <w:rPr>
                <w:b/>
                <w:sz w:val="24"/>
              </w:rPr>
            </w:pPr>
            <w:r>
              <w:rPr>
                <w:b/>
                <w:spacing w:val="-5"/>
                <w:sz w:val="24"/>
              </w:rPr>
              <w:t>1б.</w:t>
            </w:r>
          </w:p>
        </w:tc>
      </w:tr>
      <w:tr w14:paraId="6598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3080" w:type="dxa"/>
          </w:tcPr>
          <w:p w14:paraId="71E04ECF">
            <w:pPr>
              <w:pStyle w:val="10"/>
              <w:tabs>
                <w:tab w:val="left" w:pos="2031"/>
              </w:tabs>
              <w:spacing w:line="268" w:lineRule="exact"/>
              <w:ind w:left="93"/>
              <w:rPr>
                <w:sz w:val="24"/>
              </w:rPr>
            </w:pPr>
            <w:r>
              <w:rPr>
                <w:spacing w:val="-2"/>
                <w:sz w:val="24"/>
              </w:rPr>
              <w:t>Ребенок</w:t>
            </w:r>
            <w:r>
              <w:rPr>
                <w:sz w:val="24"/>
              </w:rPr>
              <w:tab/>
            </w:r>
            <w:r>
              <w:rPr>
                <w:spacing w:val="-2"/>
                <w:sz w:val="24"/>
              </w:rPr>
              <w:t>уверенно</w:t>
            </w:r>
          </w:p>
          <w:p w14:paraId="61AC189E">
            <w:pPr>
              <w:pStyle w:val="10"/>
              <w:tabs>
                <w:tab w:val="left" w:pos="2053"/>
              </w:tabs>
              <w:ind w:left="93"/>
              <w:rPr>
                <w:sz w:val="24"/>
              </w:rPr>
            </w:pPr>
            <w:r>
              <w:rPr>
                <w:spacing w:val="-2"/>
                <w:sz w:val="24"/>
              </w:rPr>
              <w:t>перечисляет</w:t>
            </w:r>
            <w:r>
              <w:rPr>
                <w:sz w:val="24"/>
              </w:rPr>
              <w:tab/>
            </w:r>
            <w:r>
              <w:rPr>
                <w:spacing w:val="-2"/>
                <w:sz w:val="24"/>
              </w:rPr>
              <w:t>названия</w:t>
            </w:r>
          </w:p>
          <w:p w14:paraId="620D8DCD">
            <w:pPr>
              <w:pStyle w:val="10"/>
              <w:tabs>
                <w:tab w:val="left" w:pos="2376"/>
              </w:tabs>
              <w:ind w:left="93" w:right="105"/>
              <w:rPr>
                <w:sz w:val="24"/>
              </w:rPr>
            </w:pPr>
            <w:r>
              <w:rPr>
                <w:spacing w:val="-2"/>
                <w:sz w:val="24"/>
              </w:rPr>
              <w:t>музыкальных</w:t>
            </w:r>
            <w:r>
              <w:rPr>
                <w:sz w:val="24"/>
              </w:rPr>
              <w:tab/>
            </w:r>
            <w:r>
              <w:rPr>
                <w:spacing w:val="-4"/>
                <w:sz w:val="24"/>
              </w:rPr>
              <w:t xml:space="preserve">групп </w:t>
            </w:r>
            <w:r>
              <w:rPr>
                <w:sz w:val="24"/>
              </w:rPr>
              <w:t>изученного цикла занятий</w:t>
            </w:r>
          </w:p>
        </w:tc>
        <w:tc>
          <w:tcPr>
            <w:tcW w:w="3121" w:type="dxa"/>
          </w:tcPr>
          <w:p w14:paraId="595169E7">
            <w:pPr>
              <w:pStyle w:val="10"/>
              <w:tabs>
                <w:tab w:val="left" w:pos="2000"/>
              </w:tabs>
              <w:ind w:left="95" w:right="103"/>
              <w:jc w:val="both"/>
              <w:rPr>
                <w:sz w:val="24"/>
              </w:rPr>
            </w:pPr>
            <w:r>
              <w:rPr>
                <w:sz w:val="24"/>
              </w:rPr>
              <w:t xml:space="preserve">Ребенок с незначительной </w:t>
            </w:r>
            <w:r>
              <w:rPr>
                <w:spacing w:val="-2"/>
                <w:sz w:val="24"/>
              </w:rPr>
              <w:t>помощью</w:t>
            </w:r>
            <w:r>
              <w:rPr>
                <w:sz w:val="24"/>
              </w:rPr>
              <w:tab/>
            </w:r>
            <w:r>
              <w:rPr>
                <w:spacing w:val="-2"/>
                <w:sz w:val="24"/>
              </w:rPr>
              <w:t>взрослого</w:t>
            </w:r>
          </w:p>
          <w:p w14:paraId="67440DDB">
            <w:pPr>
              <w:pStyle w:val="10"/>
              <w:tabs>
                <w:tab w:val="left" w:pos="2093"/>
              </w:tabs>
              <w:ind w:left="95"/>
              <w:jc w:val="both"/>
              <w:rPr>
                <w:sz w:val="24"/>
              </w:rPr>
            </w:pPr>
            <w:r>
              <w:rPr>
                <w:spacing w:val="-2"/>
                <w:sz w:val="24"/>
              </w:rPr>
              <w:t>перечисляет</w:t>
            </w:r>
            <w:r>
              <w:rPr>
                <w:sz w:val="24"/>
              </w:rPr>
              <w:tab/>
            </w:r>
            <w:r>
              <w:rPr>
                <w:spacing w:val="-2"/>
                <w:sz w:val="24"/>
              </w:rPr>
              <w:t>названия</w:t>
            </w:r>
          </w:p>
          <w:p w14:paraId="2866249A">
            <w:pPr>
              <w:pStyle w:val="10"/>
              <w:tabs>
                <w:tab w:val="left" w:pos="2417"/>
              </w:tabs>
              <w:spacing w:line="270" w:lineRule="atLeast"/>
              <w:ind w:left="95" w:right="103"/>
              <w:jc w:val="both"/>
              <w:rPr>
                <w:sz w:val="24"/>
              </w:rPr>
            </w:pPr>
            <w:r>
              <w:rPr>
                <w:spacing w:val="-2"/>
                <w:sz w:val="24"/>
              </w:rPr>
              <w:t>музыкальных</w:t>
            </w:r>
            <w:r>
              <w:rPr>
                <w:sz w:val="24"/>
              </w:rPr>
              <w:tab/>
            </w:r>
            <w:r>
              <w:rPr>
                <w:spacing w:val="-4"/>
                <w:sz w:val="24"/>
              </w:rPr>
              <w:t xml:space="preserve">групп </w:t>
            </w:r>
            <w:r>
              <w:rPr>
                <w:sz w:val="24"/>
              </w:rPr>
              <w:t>изученного цикла занятий, знает только некоторые</w:t>
            </w:r>
          </w:p>
        </w:tc>
        <w:tc>
          <w:tcPr>
            <w:tcW w:w="2977" w:type="dxa"/>
          </w:tcPr>
          <w:p w14:paraId="627B6CDA">
            <w:pPr>
              <w:pStyle w:val="10"/>
              <w:tabs>
                <w:tab w:val="left" w:pos="1584"/>
                <w:tab w:val="left" w:pos="1853"/>
              </w:tabs>
              <w:ind w:left="92" w:right="105"/>
              <w:jc w:val="both"/>
              <w:rPr>
                <w:sz w:val="24"/>
              </w:rPr>
            </w:pPr>
            <w:r>
              <w:rPr>
                <w:sz w:val="24"/>
              </w:rPr>
              <w:t xml:space="preserve">Ребенок со значительной </w:t>
            </w:r>
            <w:r>
              <w:rPr>
                <w:spacing w:val="-2"/>
                <w:sz w:val="24"/>
              </w:rPr>
              <w:t>помощью</w:t>
            </w:r>
            <w:r>
              <w:rPr>
                <w:sz w:val="24"/>
              </w:rPr>
              <w:tab/>
            </w:r>
            <w:r>
              <w:rPr>
                <w:sz w:val="24"/>
              </w:rPr>
              <w:tab/>
            </w:r>
            <w:r>
              <w:rPr>
                <w:spacing w:val="-2"/>
                <w:sz w:val="24"/>
              </w:rPr>
              <w:t>взрослого может</w:t>
            </w:r>
            <w:r>
              <w:rPr>
                <w:sz w:val="24"/>
              </w:rPr>
              <w:tab/>
            </w:r>
            <w:r>
              <w:rPr>
                <w:spacing w:val="-2"/>
                <w:sz w:val="24"/>
              </w:rPr>
              <w:t xml:space="preserve">перечислить </w:t>
            </w:r>
            <w:r>
              <w:rPr>
                <w:sz w:val="24"/>
              </w:rPr>
              <w:t>названия</w:t>
            </w:r>
            <w:r>
              <w:rPr>
                <w:spacing w:val="64"/>
                <w:w w:val="150"/>
                <w:sz w:val="24"/>
              </w:rPr>
              <w:t xml:space="preserve">   </w:t>
            </w:r>
            <w:r>
              <w:rPr>
                <w:spacing w:val="-2"/>
                <w:sz w:val="24"/>
              </w:rPr>
              <w:t>музыкальных</w:t>
            </w:r>
          </w:p>
          <w:p w14:paraId="1AF6AB19">
            <w:pPr>
              <w:pStyle w:val="10"/>
              <w:spacing w:line="270" w:lineRule="atLeast"/>
              <w:ind w:left="92" w:right="105"/>
              <w:jc w:val="both"/>
              <w:rPr>
                <w:sz w:val="24"/>
              </w:rPr>
            </w:pPr>
            <w:r>
              <w:rPr>
                <w:sz w:val="24"/>
              </w:rPr>
              <w:t xml:space="preserve">групп изученного цикла </w:t>
            </w:r>
            <w:r>
              <w:rPr>
                <w:spacing w:val="-2"/>
                <w:sz w:val="24"/>
              </w:rPr>
              <w:t>занятий</w:t>
            </w:r>
          </w:p>
        </w:tc>
      </w:tr>
      <w:tr w14:paraId="176DE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3080" w:type="dxa"/>
          </w:tcPr>
          <w:p w14:paraId="42EB9301">
            <w:pPr>
              <w:pStyle w:val="10"/>
              <w:ind w:left="93" w:right="102"/>
              <w:jc w:val="both"/>
              <w:rPr>
                <w:sz w:val="24"/>
              </w:rPr>
            </w:pPr>
            <w:r>
              <w:rPr>
                <w:sz w:val="24"/>
              </w:rPr>
              <w:t>Ребенок хорошо знает и воспроизводит историю культовых</w:t>
            </w:r>
            <w:r>
              <w:rPr>
                <w:spacing w:val="72"/>
                <w:sz w:val="24"/>
              </w:rPr>
              <w:t xml:space="preserve">   </w:t>
            </w:r>
            <w:r>
              <w:rPr>
                <w:spacing w:val="-2"/>
                <w:sz w:val="24"/>
              </w:rPr>
              <w:t>музыкальных</w:t>
            </w:r>
          </w:p>
          <w:p w14:paraId="6B146C7C">
            <w:pPr>
              <w:pStyle w:val="10"/>
              <w:spacing w:line="264" w:lineRule="exact"/>
              <w:ind w:left="93"/>
              <w:rPr>
                <w:sz w:val="24"/>
              </w:rPr>
            </w:pPr>
            <w:r>
              <w:rPr>
                <w:spacing w:val="-2"/>
                <w:sz w:val="24"/>
              </w:rPr>
              <w:t>коллективов</w:t>
            </w:r>
          </w:p>
        </w:tc>
        <w:tc>
          <w:tcPr>
            <w:tcW w:w="3121" w:type="dxa"/>
          </w:tcPr>
          <w:p w14:paraId="50F38A7D">
            <w:pPr>
              <w:pStyle w:val="10"/>
              <w:tabs>
                <w:tab w:val="left" w:pos="2413"/>
              </w:tabs>
              <w:spacing w:line="268" w:lineRule="exact"/>
              <w:ind w:left="95"/>
              <w:jc w:val="both"/>
              <w:rPr>
                <w:sz w:val="24"/>
              </w:rPr>
            </w:pPr>
            <w:r>
              <w:rPr>
                <w:spacing w:val="-2"/>
                <w:sz w:val="24"/>
              </w:rPr>
              <w:t>Ребенок</w:t>
            </w:r>
            <w:r>
              <w:rPr>
                <w:sz w:val="24"/>
              </w:rPr>
              <w:tab/>
            </w:r>
            <w:r>
              <w:rPr>
                <w:spacing w:val="-2"/>
                <w:sz w:val="24"/>
              </w:rPr>
              <w:t>имеет</w:t>
            </w:r>
          </w:p>
          <w:p w14:paraId="3CA8F589">
            <w:pPr>
              <w:pStyle w:val="10"/>
              <w:tabs>
                <w:tab w:val="left" w:pos="1925"/>
              </w:tabs>
              <w:spacing w:line="270" w:lineRule="atLeast"/>
              <w:ind w:left="95" w:right="104"/>
              <w:jc w:val="both"/>
              <w:rPr>
                <w:sz w:val="24"/>
              </w:rPr>
            </w:pPr>
            <w:r>
              <w:rPr>
                <w:sz w:val="24"/>
              </w:rPr>
              <w:t xml:space="preserve">поверхностные знания об </w:t>
            </w:r>
            <w:r>
              <w:rPr>
                <w:spacing w:val="-2"/>
                <w:sz w:val="24"/>
              </w:rPr>
              <w:t>истории</w:t>
            </w:r>
            <w:r>
              <w:rPr>
                <w:sz w:val="24"/>
              </w:rPr>
              <w:tab/>
            </w:r>
            <w:r>
              <w:rPr>
                <w:spacing w:val="-2"/>
                <w:sz w:val="24"/>
              </w:rPr>
              <w:t xml:space="preserve">культовых </w:t>
            </w:r>
            <w:r>
              <w:rPr>
                <w:sz w:val="24"/>
              </w:rPr>
              <w:t>музыкальных коллективов</w:t>
            </w:r>
          </w:p>
        </w:tc>
        <w:tc>
          <w:tcPr>
            <w:tcW w:w="2977" w:type="dxa"/>
          </w:tcPr>
          <w:p w14:paraId="72885C26">
            <w:pPr>
              <w:pStyle w:val="10"/>
              <w:tabs>
                <w:tab w:val="left" w:pos="2268"/>
              </w:tabs>
              <w:ind w:left="92" w:right="104"/>
              <w:jc w:val="both"/>
              <w:rPr>
                <w:sz w:val="24"/>
              </w:rPr>
            </w:pPr>
            <w:r>
              <w:rPr>
                <w:spacing w:val="-2"/>
                <w:sz w:val="24"/>
              </w:rPr>
              <w:t>Ребенок</w:t>
            </w:r>
            <w:r>
              <w:rPr>
                <w:sz w:val="24"/>
              </w:rPr>
              <w:tab/>
            </w:r>
            <w:r>
              <w:rPr>
                <w:spacing w:val="-4"/>
                <w:sz w:val="24"/>
              </w:rPr>
              <w:t xml:space="preserve">имеет </w:t>
            </w:r>
            <w:r>
              <w:rPr>
                <w:sz w:val="24"/>
              </w:rPr>
              <w:t>отрывочные знания о культовых</w:t>
            </w:r>
            <w:r>
              <w:rPr>
                <w:spacing w:val="56"/>
                <w:w w:val="150"/>
                <w:sz w:val="24"/>
              </w:rPr>
              <w:t xml:space="preserve">  </w:t>
            </w:r>
            <w:r>
              <w:rPr>
                <w:spacing w:val="-2"/>
                <w:sz w:val="24"/>
              </w:rPr>
              <w:t>музыкальных</w:t>
            </w:r>
          </w:p>
          <w:p w14:paraId="40F02624">
            <w:pPr>
              <w:pStyle w:val="10"/>
              <w:spacing w:line="264" w:lineRule="exact"/>
              <w:ind w:left="92"/>
              <w:rPr>
                <w:sz w:val="24"/>
              </w:rPr>
            </w:pPr>
            <w:r>
              <w:rPr>
                <w:spacing w:val="-2"/>
                <w:sz w:val="24"/>
              </w:rPr>
              <w:t>коллективах</w:t>
            </w:r>
          </w:p>
        </w:tc>
      </w:tr>
    </w:tbl>
    <w:p w14:paraId="166418C5">
      <w:pPr>
        <w:pStyle w:val="10"/>
        <w:spacing w:after="0" w:line="264" w:lineRule="exact"/>
        <w:rPr>
          <w:sz w:val="24"/>
        </w:rPr>
        <w:sectPr>
          <w:type w:val="continuous"/>
          <w:pgSz w:w="11910" w:h="16840"/>
          <w:pgMar w:top="1200" w:right="425" w:bottom="960" w:left="1559" w:header="0" w:footer="780" w:gutter="0"/>
          <w:cols w:space="720" w:num="1"/>
        </w:sectPr>
      </w:pPr>
    </w:p>
    <w:tbl>
      <w:tblPr>
        <w:tblStyle w:val="5"/>
        <w:tblW w:w="0" w:type="auto"/>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3121"/>
        <w:gridCol w:w="2977"/>
      </w:tblGrid>
      <w:tr w14:paraId="4084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3080" w:type="dxa"/>
          </w:tcPr>
          <w:p w14:paraId="5DAB7E36">
            <w:pPr>
              <w:pStyle w:val="10"/>
              <w:tabs>
                <w:tab w:val="left" w:pos="2055"/>
              </w:tabs>
              <w:ind w:left="93" w:right="101"/>
              <w:jc w:val="both"/>
              <w:rPr>
                <w:sz w:val="24"/>
              </w:rPr>
            </w:pPr>
            <w:r>
              <w:rPr>
                <w:sz w:val="24"/>
              </w:rPr>
              <w:t xml:space="preserve">Ребенок хорошо знает </w:t>
            </w:r>
            <w:r>
              <w:rPr>
                <w:spacing w:val="-2"/>
                <w:sz w:val="24"/>
              </w:rPr>
              <w:t>историю</w:t>
            </w:r>
            <w:r>
              <w:rPr>
                <w:sz w:val="24"/>
              </w:rPr>
              <w:tab/>
            </w:r>
            <w:r>
              <w:rPr>
                <w:spacing w:val="-2"/>
                <w:sz w:val="24"/>
              </w:rPr>
              <w:t xml:space="preserve">создания </w:t>
            </w:r>
            <w:r>
              <w:rPr>
                <w:sz w:val="24"/>
              </w:rPr>
              <w:t>изучаемых</w:t>
            </w:r>
            <w:r>
              <w:rPr>
                <w:spacing w:val="64"/>
                <w:sz w:val="24"/>
              </w:rPr>
              <w:t xml:space="preserve">   </w:t>
            </w:r>
            <w:r>
              <w:rPr>
                <w:spacing w:val="-2"/>
                <w:sz w:val="24"/>
              </w:rPr>
              <w:t>музыкальных</w:t>
            </w:r>
          </w:p>
          <w:p w14:paraId="2CDFF08A">
            <w:pPr>
              <w:pStyle w:val="10"/>
              <w:spacing w:line="264" w:lineRule="exact"/>
              <w:ind w:left="93"/>
              <w:rPr>
                <w:sz w:val="24"/>
              </w:rPr>
            </w:pPr>
            <w:r>
              <w:rPr>
                <w:spacing w:val="-2"/>
                <w:sz w:val="24"/>
              </w:rPr>
              <w:t>произведений</w:t>
            </w:r>
          </w:p>
        </w:tc>
        <w:tc>
          <w:tcPr>
            <w:tcW w:w="3121" w:type="dxa"/>
          </w:tcPr>
          <w:p w14:paraId="64F4A834">
            <w:pPr>
              <w:pStyle w:val="10"/>
              <w:tabs>
                <w:tab w:val="left" w:pos="2413"/>
              </w:tabs>
              <w:spacing w:line="268" w:lineRule="exact"/>
              <w:ind w:left="95"/>
              <w:rPr>
                <w:sz w:val="24"/>
              </w:rPr>
            </w:pPr>
            <w:r>
              <w:rPr>
                <w:spacing w:val="-2"/>
                <w:sz w:val="24"/>
              </w:rPr>
              <w:t>Ребенок</w:t>
            </w:r>
            <w:r>
              <w:rPr>
                <w:sz w:val="24"/>
              </w:rPr>
              <w:tab/>
            </w:r>
            <w:r>
              <w:rPr>
                <w:spacing w:val="-2"/>
                <w:sz w:val="24"/>
              </w:rPr>
              <w:t>имеет</w:t>
            </w:r>
          </w:p>
          <w:p w14:paraId="6C42A141">
            <w:pPr>
              <w:pStyle w:val="10"/>
              <w:tabs>
                <w:tab w:val="left" w:pos="1865"/>
                <w:tab w:val="left" w:pos="2767"/>
              </w:tabs>
              <w:ind w:left="95"/>
              <w:rPr>
                <w:sz w:val="24"/>
              </w:rPr>
            </w:pPr>
            <w:r>
              <w:rPr>
                <w:spacing w:val="-2"/>
                <w:sz w:val="24"/>
              </w:rPr>
              <w:t>поверхностные</w:t>
            </w:r>
            <w:r>
              <w:rPr>
                <w:sz w:val="24"/>
              </w:rPr>
              <w:tab/>
            </w:r>
            <w:r>
              <w:rPr>
                <w:spacing w:val="-2"/>
                <w:sz w:val="24"/>
              </w:rPr>
              <w:t>знания</w:t>
            </w:r>
            <w:r>
              <w:rPr>
                <w:sz w:val="24"/>
              </w:rPr>
              <w:tab/>
            </w:r>
            <w:r>
              <w:rPr>
                <w:spacing w:val="-5"/>
                <w:sz w:val="24"/>
              </w:rPr>
              <w:t>об</w:t>
            </w:r>
          </w:p>
          <w:p w14:paraId="410480B4">
            <w:pPr>
              <w:pStyle w:val="10"/>
              <w:tabs>
                <w:tab w:val="left" w:pos="1620"/>
              </w:tabs>
              <w:spacing w:line="270" w:lineRule="atLeast"/>
              <w:ind w:left="95" w:right="105"/>
              <w:rPr>
                <w:sz w:val="24"/>
              </w:rPr>
            </w:pPr>
            <w:r>
              <w:rPr>
                <w:spacing w:val="-2"/>
                <w:sz w:val="24"/>
              </w:rPr>
              <w:t>изучаемых</w:t>
            </w:r>
            <w:r>
              <w:rPr>
                <w:sz w:val="24"/>
              </w:rPr>
              <w:tab/>
            </w:r>
            <w:r>
              <w:rPr>
                <w:spacing w:val="-2"/>
                <w:sz w:val="24"/>
              </w:rPr>
              <w:t>музыкальных произведений</w:t>
            </w:r>
          </w:p>
        </w:tc>
        <w:tc>
          <w:tcPr>
            <w:tcW w:w="2977" w:type="dxa"/>
          </w:tcPr>
          <w:p w14:paraId="427AF5A4">
            <w:pPr>
              <w:pStyle w:val="10"/>
              <w:ind w:left="92"/>
              <w:rPr>
                <w:sz w:val="24"/>
              </w:rPr>
            </w:pPr>
            <w:r>
              <w:rPr>
                <w:sz w:val="24"/>
              </w:rPr>
              <w:t>Ребенок</w:t>
            </w:r>
            <w:r>
              <w:rPr>
                <w:spacing w:val="78"/>
                <w:sz w:val="24"/>
              </w:rPr>
              <w:t xml:space="preserve"> </w:t>
            </w:r>
            <w:r>
              <w:rPr>
                <w:sz w:val="24"/>
              </w:rPr>
              <w:t>знает</w:t>
            </w:r>
            <w:r>
              <w:rPr>
                <w:spacing w:val="80"/>
                <w:sz w:val="24"/>
              </w:rPr>
              <w:t xml:space="preserve"> </w:t>
            </w:r>
            <w:r>
              <w:rPr>
                <w:sz w:val="24"/>
              </w:rPr>
              <w:t xml:space="preserve">отдельные </w:t>
            </w:r>
            <w:r>
              <w:rPr>
                <w:spacing w:val="-2"/>
                <w:sz w:val="24"/>
              </w:rPr>
              <w:t>музыкальные</w:t>
            </w:r>
          </w:p>
          <w:p w14:paraId="4AA523B6">
            <w:pPr>
              <w:pStyle w:val="10"/>
              <w:ind w:left="92"/>
              <w:rPr>
                <w:sz w:val="24"/>
              </w:rPr>
            </w:pPr>
            <w:r>
              <w:rPr>
                <w:spacing w:val="-2"/>
                <w:sz w:val="24"/>
              </w:rPr>
              <w:t>произведения</w:t>
            </w:r>
          </w:p>
        </w:tc>
      </w:tr>
      <w:tr w14:paraId="73D76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3080" w:type="dxa"/>
          </w:tcPr>
          <w:p w14:paraId="0D80FDDE">
            <w:pPr>
              <w:pStyle w:val="10"/>
              <w:tabs>
                <w:tab w:val="left" w:pos="2185"/>
                <w:tab w:val="left" w:pos="2856"/>
              </w:tabs>
              <w:ind w:left="93" w:right="103"/>
              <w:jc w:val="both"/>
              <w:rPr>
                <w:sz w:val="24"/>
              </w:rPr>
            </w:pPr>
            <w:r>
              <w:rPr>
                <w:spacing w:val="-2"/>
                <w:sz w:val="24"/>
              </w:rPr>
              <w:t>Ребенок</w:t>
            </w:r>
            <w:r>
              <w:rPr>
                <w:sz w:val="24"/>
              </w:rPr>
              <w:tab/>
            </w:r>
            <w:r>
              <w:rPr>
                <w:spacing w:val="-2"/>
                <w:sz w:val="24"/>
              </w:rPr>
              <w:t>хорошо ориентируется</w:t>
            </w:r>
            <w:r>
              <w:rPr>
                <w:sz w:val="24"/>
              </w:rPr>
              <w:tab/>
            </w:r>
            <w:r>
              <w:rPr>
                <w:sz w:val="24"/>
              </w:rPr>
              <w:tab/>
            </w:r>
            <w:r>
              <w:rPr>
                <w:spacing w:val="-10"/>
                <w:sz w:val="24"/>
              </w:rPr>
              <w:t xml:space="preserve">в </w:t>
            </w:r>
            <w:r>
              <w:rPr>
                <w:sz w:val="24"/>
              </w:rPr>
              <w:t>музыкальных жанрах</w:t>
            </w:r>
          </w:p>
        </w:tc>
        <w:tc>
          <w:tcPr>
            <w:tcW w:w="3121" w:type="dxa"/>
          </w:tcPr>
          <w:p w14:paraId="2E39294F">
            <w:pPr>
              <w:pStyle w:val="10"/>
              <w:ind w:left="95" w:right="103"/>
              <w:jc w:val="both"/>
              <w:rPr>
                <w:sz w:val="24"/>
              </w:rPr>
            </w:pPr>
            <w:r>
              <w:rPr>
                <w:sz w:val="24"/>
              </w:rPr>
              <w:t>Ребенок с незначительной помощью взрослого может определять</w:t>
            </w:r>
            <w:r>
              <w:rPr>
                <w:spacing w:val="69"/>
                <w:sz w:val="24"/>
              </w:rPr>
              <w:t xml:space="preserve">   </w:t>
            </w:r>
            <w:r>
              <w:rPr>
                <w:spacing w:val="-2"/>
                <w:sz w:val="24"/>
              </w:rPr>
              <w:t>музыкальные</w:t>
            </w:r>
          </w:p>
          <w:p w14:paraId="075B1203">
            <w:pPr>
              <w:pStyle w:val="10"/>
              <w:spacing w:line="264" w:lineRule="exact"/>
              <w:ind w:left="95"/>
              <w:rPr>
                <w:sz w:val="24"/>
              </w:rPr>
            </w:pPr>
            <w:r>
              <w:rPr>
                <w:spacing w:val="-2"/>
                <w:sz w:val="24"/>
              </w:rPr>
              <w:t>жанры</w:t>
            </w:r>
          </w:p>
        </w:tc>
        <w:tc>
          <w:tcPr>
            <w:tcW w:w="2977" w:type="dxa"/>
          </w:tcPr>
          <w:p w14:paraId="75928269">
            <w:pPr>
              <w:pStyle w:val="10"/>
              <w:tabs>
                <w:tab w:val="left" w:pos="1853"/>
              </w:tabs>
              <w:ind w:left="92" w:right="106"/>
              <w:rPr>
                <w:sz w:val="24"/>
              </w:rPr>
            </w:pPr>
            <w:r>
              <w:rPr>
                <w:sz w:val="24"/>
              </w:rPr>
              <w:t>Ребенок</w:t>
            </w:r>
            <w:r>
              <w:rPr>
                <w:spacing w:val="78"/>
                <w:sz w:val="24"/>
              </w:rPr>
              <w:t xml:space="preserve"> </w:t>
            </w:r>
            <w:r>
              <w:rPr>
                <w:sz w:val="24"/>
              </w:rPr>
              <w:t>со</w:t>
            </w:r>
            <w:r>
              <w:rPr>
                <w:spacing w:val="78"/>
                <w:sz w:val="24"/>
              </w:rPr>
              <w:t xml:space="preserve"> </w:t>
            </w:r>
            <w:r>
              <w:rPr>
                <w:sz w:val="24"/>
              </w:rPr>
              <w:t xml:space="preserve">значительной </w:t>
            </w:r>
            <w:r>
              <w:rPr>
                <w:spacing w:val="-2"/>
                <w:sz w:val="24"/>
              </w:rPr>
              <w:t>помощью</w:t>
            </w:r>
            <w:r>
              <w:rPr>
                <w:sz w:val="24"/>
              </w:rPr>
              <w:tab/>
            </w:r>
            <w:r>
              <w:rPr>
                <w:spacing w:val="-2"/>
                <w:sz w:val="24"/>
              </w:rPr>
              <w:t>взрослого</w:t>
            </w:r>
          </w:p>
          <w:p w14:paraId="7BF41F07">
            <w:pPr>
              <w:pStyle w:val="10"/>
              <w:tabs>
                <w:tab w:val="left" w:pos="1716"/>
              </w:tabs>
              <w:spacing w:line="270" w:lineRule="atLeast"/>
              <w:ind w:left="92" w:right="104"/>
              <w:rPr>
                <w:sz w:val="24"/>
              </w:rPr>
            </w:pPr>
            <w:r>
              <w:rPr>
                <w:spacing w:val="-2"/>
                <w:sz w:val="24"/>
              </w:rPr>
              <w:t>может</w:t>
            </w:r>
            <w:r>
              <w:rPr>
                <w:sz w:val="24"/>
              </w:rPr>
              <w:tab/>
            </w:r>
            <w:r>
              <w:rPr>
                <w:spacing w:val="-2"/>
                <w:sz w:val="24"/>
              </w:rPr>
              <w:t xml:space="preserve">определять </w:t>
            </w:r>
            <w:r>
              <w:rPr>
                <w:sz w:val="24"/>
              </w:rPr>
              <w:t>музыкальные жанры</w:t>
            </w:r>
          </w:p>
        </w:tc>
      </w:tr>
      <w:tr w14:paraId="7CF70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3080" w:type="dxa"/>
          </w:tcPr>
          <w:p w14:paraId="6E0AD3AF">
            <w:pPr>
              <w:pStyle w:val="10"/>
              <w:tabs>
                <w:tab w:val="left" w:pos="2019"/>
              </w:tabs>
              <w:spacing w:line="268" w:lineRule="exact"/>
              <w:ind w:left="93"/>
              <w:jc w:val="both"/>
              <w:rPr>
                <w:sz w:val="24"/>
              </w:rPr>
            </w:pPr>
            <w:r>
              <w:rPr>
                <w:spacing w:val="-2"/>
                <w:sz w:val="24"/>
              </w:rPr>
              <w:t>Ребенок</w:t>
            </w:r>
            <w:r>
              <w:rPr>
                <w:sz w:val="24"/>
              </w:rPr>
              <w:tab/>
            </w:r>
            <w:r>
              <w:rPr>
                <w:spacing w:val="-2"/>
                <w:sz w:val="24"/>
              </w:rPr>
              <w:t>свободно</w:t>
            </w:r>
          </w:p>
          <w:p w14:paraId="7049E95F">
            <w:pPr>
              <w:pStyle w:val="10"/>
              <w:tabs>
                <w:tab w:val="left" w:pos="2452"/>
              </w:tabs>
              <w:ind w:left="93" w:right="99"/>
              <w:jc w:val="both"/>
              <w:rPr>
                <w:sz w:val="24"/>
              </w:rPr>
            </w:pPr>
            <w:r>
              <w:rPr>
                <w:spacing w:val="-2"/>
                <w:sz w:val="24"/>
              </w:rPr>
              <w:t>выражает</w:t>
            </w:r>
            <w:r>
              <w:rPr>
                <w:sz w:val="24"/>
              </w:rPr>
              <w:tab/>
            </w:r>
            <w:r>
              <w:rPr>
                <w:spacing w:val="-4"/>
                <w:sz w:val="24"/>
              </w:rPr>
              <w:t xml:space="preserve">свою </w:t>
            </w:r>
            <w:r>
              <w:rPr>
                <w:sz w:val="24"/>
              </w:rPr>
              <w:t xml:space="preserve">эмоциональную оценку </w:t>
            </w:r>
            <w:r>
              <w:rPr>
                <w:spacing w:val="-2"/>
                <w:sz w:val="24"/>
              </w:rPr>
              <w:t>музыкального</w:t>
            </w:r>
          </w:p>
          <w:p w14:paraId="753066AD">
            <w:pPr>
              <w:pStyle w:val="10"/>
              <w:ind w:left="93"/>
              <w:rPr>
                <w:sz w:val="24"/>
              </w:rPr>
            </w:pPr>
            <w:r>
              <w:rPr>
                <w:spacing w:val="-2"/>
                <w:sz w:val="24"/>
              </w:rPr>
              <w:t>произведения</w:t>
            </w:r>
          </w:p>
        </w:tc>
        <w:tc>
          <w:tcPr>
            <w:tcW w:w="3121" w:type="dxa"/>
          </w:tcPr>
          <w:p w14:paraId="6E6DEAFB">
            <w:pPr>
              <w:pStyle w:val="10"/>
              <w:tabs>
                <w:tab w:val="left" w:pos="2492"/>
              </w:tabs>
              <w:ind w:left="95" w:right="103"/>
              <w:jc w:val="both"/>
              <w:rPr>
                <w:sz w:val="24"/>
              </w:rPr>
            </w:pPr>
            <w:r>
              <w:rPr>
                <w:sz w:val="24"/>
              </w:rPr>
              <w:t xml:space="preserve">Ребенок с незначительной помощью взрослого может </w:t>
            </w:r>
            <w:r>
              <w:rPr>
                <w:spacing w:val="-2"/>
                <w:sz w:val="24"/>
              </w:rPr>
              <w:t>выразить</w:t>
            </w:r>
            <w:r>
              <w:rPr>
                <w:sz w:val="24"/>
              </w:rPr>
              <w:tab/>
            </w:r>
            <w:r>
              <w:rPr>
                <w:spacing w:val="-4"/>
                <w:sz w:val="24"/>
              </w:rPr>
              <w:t>свою</w:t>
            </w:r>
          </w:p>
          <w:p w14:paraId="1EFD6DFD">
            <w:pPr>
              <w:pStyle w:val="10"/>
              <w:ind w:left="95" w:right="99"/>
              <w:jc w:val="both"/>
              <w:rPr>
                <w:sz w:val="24"/>
              </w:rPr>
            </w:pPr>
            <w:r>
              <w:rPr>
                <w:sz w:val="24"/>
              </w:rPr>
              <w:t>эмоциональную оценку музыкального</w:t>
            </w:r>
            <w:r>
              <w:rPr>
                <w:spacing w:val="-8"/>
                <w:sz w:val="24"/>
              </w:rPr>
              <w:t xml:space="preserve"> </w:t>
            </w:r>
            <w:r>
              <w:rPr>
                <w:spacing w:val="-2"/>
                <w:sz w:val="24"/>
              </w:rPr>
              <w:t>произведения</w:t>
            </w:r>
          </w:p>
        </w:tc>
        <w:tc>
          <w:tcPr>
            <w:tcW w:w="2977" w:type="dxa"/>
          </w:tcPr>
          <w:p w14:paraId="0B1F8E5A">
            <w:pPr>
              <w:pStyle w:val="10"/>
              <w:tabs>
                <w:tab w:val="left" w:pos="1853"/>
              </w:tabs>
              <w:ind w:left="92" w:right="102"/>
              <w:jc w:val="both"/>
              <w:rPr>
                <w:sz w:val="24"/>
              </w:rPr>
            </w:pPr>
            <w:r>
              <w:rPr>
                <w:sz w:val="24"/>
              </w:rPr>
              <w:t xml:space="preserve">Ребенок со значительной </w:t>
            </w:r>
            <w:r>
              <w:rPr>
                <w:spacing w:val="-2"/>
                <w:sz w:val="24"/>
              </w:rPr>
              <w:t>помощью</w:t>
            </w:r>
            <w:r>
              <w:rPr>
                <w:sz w:val="24"/>
              </w:rPr>
              <w:tab/>
            </w:r>
            <w:r>
              <w:rPr>
                <w:spacing w:val="-2"/>
                <w:sz w:val="24"/>
              </w:rPr>
              <w:t xml:space="preserve">взрослого </w:t>
            </w:r>
            <w:r>
              <w:rPr>
                <w:sz w:val="24"/>
              </w:rPr>
              <w:t xml:space="preserve">может выразить свою эмоциональную оценку </w:t>
            </w:r>
            <w:r>
              <w:rPr>
                <w:spacing w:val="-2"/>
                <w:sz w:val="24"/>
              </w:rPr>
              <w:t>музыкального</w:t>
            </w:r>
          </w:p>
          <w:p w14:paraId="2E7D2053">
            <w:pPr>
              <w:pStyle w:val="10"/>
              <w:spacing w:line="264" w:lineRule="exact"/>
              <w:ind w:left="92"/>
              <w:rPr>
                <w:sz w:val="24"/>
              </w:rPr>
            </w:pPr>
            <w:r>
              <w:rPr>
                <w:spacing w:val="-2"/>
                <w:sz w:val="24"/>
              </w:rPr>
              <w:t>произведения</w:t>
            </w:r>
          </w:p>
        </w:tc>
      </w:tr>
      <w:tr w14:paraId="0475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3080" w:type="dxa"/>
          </w:tcPr>
          <w:p w14:paraId="223A1AAF">
            <w:pPr>
              <w:pStyle w:val="10"/>
              <w:tabs>
                <w:tab w:val="left" w:pos="1424"/>
                <w:tab w:val="left" w:pos="2853"/>
              </w:tabs>
              <w:ind w:left="93" w:right="102"/>
              <w:rPr>
                <w:sz w:val="24"/>
              </w:rPr>
            </w:pPr>
            <w:r>
              <w:rPr>
                <w:spacing w:val="-2"/>
                <w:sz w:val="24"/>
              </w:rPr>
              <w:t>Выражает</w:t>
            </w:r>
            <w:r>
              <w:rPr>
                <w:sz w:val="24"/>
              </w:rPr>
              <w:tab/>
            </w:r>
            <w:r>
              <w:rPr>
                <w:spacing w:val="-2"/>
                <w:sz w:val="24"/>
              </w:rPr>
              <w:t>готовность</w:t>
            </w:r>
            <w:r>
              <w:rPr>
                <w:sz w:val="24"/>
              </w:rPr>
              <w:tab/>
            </w:r>
            <w:r>
              <w:rPr>
                <w:spacing w:val="-10"/>
                <w:sz w:val="24"/>
              </w:rPr>
              <w:t xml:space="preserve">к </w:t>
            </w:r>
            <w:r>
              <w:rPr>
                <w:sz w:val="24"/>
              </w:rPr>
              <w:t>коллективной</w:t>
            </w:r>
            <w:r>
              <w:rPr>
                <w:spacing w:val="-4"/>
                <w:sz w:val="24"/>
              </w:rPr>
              <w:t xml:space="preserve"> </w:t>
            </w:r>
            <w:r>
              <w:rPr>
                <w:spacing w:val="-2"/>
                <w:sz w:val="24"/>
              </w:rPr>
              <w:t>деятельности</w:t>
            </w:r>
          </w:p>
        </w:tc>
        <w:tc>
          <w:tcPr>
            <w:tcW w:w="3121" w:type="dxa"/>
          </w:tcPr>
          <w:p w14:paraId="4FB76E9E">
            <w:pPr>
              <w:pStyle w:val="10"/>
              <w:ind w:left="95" w:right="103"/>
              <w:jc w:val="both"/>
              <w:rPr>
                <w:sz w:val="24"/>
              </w:rPr>
            </w:pPr>
            <w:r>
              <w:rPr>
                <w:sz w:val="24"/>
              </w:rPr>
              <w:t>Может</w:t>
            </w:r>
            <w:r>
              <w:rPr>
                <w:spacing w:val="40"/>
                <w:sz w:val="24"/>
              </w:rPr>
              <w:t xml:space="preserve"> </w:t>
            </w:r>
            <w:r>
              <w:rPr>
                <w:sz w:val="24"/>
              </w:rPr>
              <w:t>определенное</w:t>
            </w:r>
            <w:r>
              <w:rPr>
                <w:spacing w:val="-10"/>
                <w:sz w:val="24"/>
              </w:rPr>
              <w:t xml:space="preserve"> </w:t>
            </w:r>
            <w:r>
              <w:rPr>
                <w:sz w:val="24"/>
              </w:rPr>
              <w:t>время работать в коллективе при контроле взрослого.</w:t>
            </w:r>
          </w:p>
        </w:tc>
        <w:tc>
          <w:tcPr>
            <w:tcW w:w="2977" w:type="dxa"/>
          </w:tcPr>
          <w:p w14:paraId="0206C52E">
            <w:pPr>
              <w:pStyle w:val="10"/>
              <w:ind w:left="92" w:right="104"/>
              <w:jc w:val="both"/>
              <w:rPr>
                <w:sz w:val="24"/>
              </w:rPr>
            </w:pPr>
            <w:r>
              <w:rPr>
                <w:sz w:val="24"/>
              </w:rPr>
              <w:t>Ребенок крайне редко работает в коллективе, предпочитает</w:t>
            </w:r>
            <w:r>
              <w:rPr>
                <w:spacing w:val="68"/>
                <w:w w:val="150"/>
                <w:sz w:val="24"/>
              </w:rPr>
              <w:t xml:space="preserve">   </w:t>
            </w:r>
            <w:r>
              <w:rPr>
                <w:spacing w:val="-2"/>
                <w:sz w:val="24"/>
              </w:rPr>
              <w:t>работать</w:t>
            </w:r>
          </w:p>
          <w:p w14:paraId="6D9E3FB3">
            <w:pPr>
              <w:pStyle w:val="10"/>
              <w:spacing w:line="264" w:lineRule="exact"/>
              <w:ind w:left="92"/>
              <w:rPr>
                <w:sz w:val="24"/>
              </w:rPr>
            </w:pPr>
            <w:r>
              <w:rPr>
                <w:spacing w:val="-2"/>
                <w:sz w:val="24"/>
              </w:rPr>
              <w:t>индивидуально</w:t>
            </w:r>
          </w:p>
        </w:tc>
      </w:tr>
      <w:tr w14:paraId="0192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3080" w:type="dxa"/>
          </w:tcPr>
          <w:p w14:paraId="0847280D">
            <w:pPr>
              <w:pStyle w:val="10"/>
              <w:ind w:left="93" w:right="176"/>
              <w:rPr>
                <w:sz w:val="24"/>
              </w:rPr>
            </w:pPr>
            <w:r>
              <w:rPr>
                <w:spacing w:val="-2"/>
                <w:sz w:val="24"/>
              </w:rPr>
              <w:t>Демонстрирует уступчивый,</w:t>
            </w:r>
          </w:p>
          <w:p w14:paraId="0EA795FC">
            <w:pPr>
              <w:pStyle w:val="10"/>
              <w:tabs>
                <w:tab w:val="left" w:pos="2403"/>
              </w:tabs>
              <w:spacing w:line="270" w:lineRule="atLeast"/>
              <w:ind w:left="93" w:right="100"/>
              <w:rPr>
                <w:sz w:val="24"/>
              </w:rPr>
            </w:pPr>
            <w:r>
              <w:rPr>
                <w:spacing w:val="-2"/>
                <w:sz w:val="24"/>
              </w:rPr>
              <w:t>доброжелательный</w:t>
            </w:r>
            <w:r>
              <w:rPr>
                <w:sz w:val="24"/>
              </w:rPr>
              <w:tab/>
            </w:r>
            <w:r>
              <w:rPr>
                <w:spacing w:val="-2"/>
                <w:sz w:val="24"/>
              </w:rPr>
              <w:t>стиль поведения</w:t>
            </w:r>
          </w:p>
        </w:tc>
        <w:tc>
          <w:tcPr>
            <w:tcW w:w="3121" w:type="dxa"/>
          </w:tcPr>
          <w:p w14:paraId="292F06D9">
            <w:pPr>
              <w:pStyle w:val="10"/>
              <w:spacing w:line="268" w:lineRule="exact"/>
              <w:ind w:left="95"/>
              <w:rPr>
                <w:sz w:val="24"/>
              </w:rPr>
            </w:pPr>
            <w:r>
              <w:rPr>
                <w:spacing w:val="-2"/>
                <w:sz w:val="24"/>
              </w:rPr>
              <w:t>Демонстрирует</w:t>
            </w:r>
          </w:p>
          <w:p w14:paraId="79BD024B">
            <w:pPr>
              <w:pStyle w:val="10"/>
              <w:tabs>
                <w:tab w:val="left" w:pos="2760"/>
              </w:tabs>
              <w:ind w:left="95" w:right="103"/>
              <w:rPr>
                <w:sz w:val="24"/>
              </w:rPr>
            </w:pPr>
            <w:r>
              <w:rPr>
                <w:spacing w:val="-2"/>
                <w:sz w:val="24"/>
              </w:rPr>
              <w:t>доброжелательность,</w:t>
            </w:r>
            <w:r>
              <w:rPr>
                <w:sz w:val="24"/>
              </w:rPr>
              <w:tab/>
            </w:r>
            <w:r>
              <w:rPr>
                <w:spacing w:val="-6"/>
                <w:sz w:val="24"/>
              </w:rPr>
              <w:t xml:space="preserve">но </w:t>
            </w:r>
            <w:r>
              <w:rPr>
                <w:sz w:val="24"/>
              </w:rPr>
              <w:t>может быть агрессивным</w:t>
            </w:r>
          </w:p>
        </w:tc>
        <w:tc>
          <w:tcPr>
            <w:tcW w:w="2977" w:type="dxa"/>
          </w:tcPr>
          <w:p w14:paraId="410AE882">
            <w:pPr>
              <w:pStyle w:val="10"/>
              <w:tabs>
                <w:tab w:val="left" w:pos="1875"/>
              </w:tabs>
              <w:spacing w:line="268" w:lineRule="exact"/>
              <w:ind w:left="92"/>
              <w:rPr>
                <w:sz w:val="24"/>
              </w:rPr>
            </w:pPr>
            <w:r>
              <w:rPr>
                <w:spacing w:val="-10"/>
                <w:sz w:val="24"/>
              </w:rPr>
              <w:t>В</w:t>
            </w:r>
            <w:r>
              <w:rPr>
                <w:sz w:val="24"/>
              </w:rPr>
              <w:tab/>
            </w:r>
            <w:r>
              <w:rPr>
                <w:spacing w:val="-2"/>
                <w:sz w:val="24"/>
              </w:rPr>
              <w:t>основном</w:t>
            </w:r>
          </w:p>
          <w:p w14:paraId="6E70CA70">
            <w:pPr>
              <w:pStyle w:val="10"/>
              <w:ind w:left="92"/>
              <w:rPr>
                <w:sz w:val="24"/>
              </w:rPr>
            </w:pPr>
            <w:r>
              <w:rPr>
                <w:spacing w:val="-2"/>
                <w:sz w:val="24"/>
              </w:rPr>
              <w:t>демонстрирует</w:t>
            </w:r>
          </w:p>
          <w:p w14:paraId="4FE94BE9">
            <w:pPr>
              <w:pStyle w:val="10"/>
              <w:tabs>
                <w:tab w:val="left" w:pos="2296"/>
              </w:tabs>
              <w:spacing w:line="270" w:lineRule="atLeast"/>
              <w:ind w:left="92" w:right="105"/>
              <w:rPr>
                <w:sz w:val="24"/>
              </w:rPr>
            </w:pPr>
            <w:r>
              <w:rPr>
                <w:spacing w:val="-2"/>
                <w:sz w:val="24"/>
              </w:rPr>
              <w:t>агрессивный</w:t>
            </w:r>
            <w:r>
              <w:rPr>
                <w:sz w:val="24"/>
              </w:rPr>
              <w:tab/>
            </w:r>
            <w:r>
              <w:rPr>
                <w:spacing w:val="-4"/>
                <w:sz w:val="24"/>
              </w:rPr>
              <w:t xml:space="preserve">стиль </w:t>
            </w:r>
            <w:r>
              <w:rPr>
                <w:spacing w:val="-2"/>
                <w:sz w:val="24"/>
              </w:rPr>
              <w:t>поведения</w:t>
            </w:r>
          </w:p>
        </w:tc>
      </w:tr>
      <w:tr w14:paraId="3588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3080" w:type="dxa"/>
          </w:tcPr>
          <w:p w14:paraId="0727C990">
            <w:pPr>
              <w:pStyle w:val="10"/>
              <w:ind w:left="93" w:right="102"/>
              <w:rPr>
                <w:sz w:val="24"/>
              </w:rPr>
            </w:pPr>
            <w:r>
              <w:rPr>
                <w:sz w:val="24"/>
              </w:rPr>
              <w:t>Способен</w:t>
            </w:r>
            <w:r>
              <w:rPr>
                <w:spacing w:val="-14"/>
                <w:sz w:val="24"/>
              </w:rPr>
              <w:t xml:space="preserve"> </w:t>
            </w:r>
            <w:r>
              <w:rPr>
                <w:sz w:val="24"/>
              </w:rPr>
              <w:t>к</w:t>
            </w:r>
            <w:r>
              <w:rPr>
                <w:spacing w:val="-14"/>
                <w:sz w:val="24"/>
              </w:rPr>
              <w:t xml:space="preserve"> </w:t>
            </w:r>
            <w:r>
              <w:rPr>
                <w:sz w:val="24"/>
              </w:rPr>
              <w:t>сопереживанию и взаимопомощи</w:t>
            </w:r>
          </w:p>
        </w:tc>
        <w:tc>
          <w:tcPr>
            <w:tcW w:w="3121" w:type="dxa"/>
          </w:tcPr>
          <w:p w14:paraId="0B14E700">
            <w:pPr>
              <w:pStyle w:val="10"/>
              <w:tabs>
                <w:tab w:val="left" w:pos="683"/>
                <w:tab w:val="left" w:pos="1645"/>
                <w:tab w:val="left" w:pos="2882"/>
              </w:tabs>
              <w:ind w:left="95" w:right="102"/>
              <w:rPr>
                <w:sz w:val="24"/>
              </w:rPr>
            </w:pPr>
            <w:r>
              <w:rPr>
                <w:spacing w:val="-6"/>
                <w:sz w:val="24"/>
              </w:rPr>
              <w:t>Не</w:t>
            </w:r>
            <w:r>
              <w:rPr>
                <w:sz w:val="24"/>
              </w:rPr>
              <w:tab/>
            </w:r>
            <w:r>
              <w:rPr>
                <w:spacing w:val="-2"/>
                <w:sz w:val="24"/>
              </w:rPr>
              <w:t>всегда</w:t>
            </w:r>
            <w:r>
              <w:rPr>
                <w:sz w:val="24"/>
              </w:rPr>
              <w:tab/>
            </w:r>
            <w:r>
              <w:rPr>
                <w:spacing w:val="-2"/>
                <w:sz w:val="24"/>
              </w:rPr>
              <w:t>способен</w:t>
            </w:r>
            <w:r>
              <w:rPr>
                <w:sz w:val="24"/>
              </w:rPr>
              <w:tab/>
            </w:r>
            <w:r>
              <w:rPr>
                <w:spacing w:val="-49"/>
                <w:sz w:val="24"/>
              </w:rPr>
              <w:t xml:space="preserve"> </w:t>
            </w:r>
            <w:r>
              <w:rPr>
                <w:spacing w:val="-8"/>
                <w:sz w:val="24"/>
              </w:rPr>
              <w:t xml:space="preserve">к </w:t>
            </w:r>
            <w:r>
              <w:rPr>
                <w:spacing w:val="-2"/>
                <w:sz w:val="24"/>
              </w:rPr>
              <w:t>сопереживанию</w:t>
            </w:r>
            <w:r>
              <w:rPr>
                <w:sz w:val="24"/>
              </w:rPr>
              <w:tab/>
            </w:r>
            <w:r>
              <w:rPr>
                <w:spacing w:val="-10"/>
                <w:sz w:val="24"/>
              </w:rPr>
              <w:t>и</w:t>
            </w:r>
          </w:p>
          <w:p w14:paraId="3649245A">
            <w:pPr>
              <w:pStyle w:val="10"/>
              <w:spacing w:line="264" w:lineRule="exact"/>
              <w:ind w:left="95"/>
              <w:rPr>
                <w:sz w:val="24"/>
              </w:rPr>
            </w:pPr>
            <w:r>
              <w:rPr>
                <w:spacing w:val="-2"/>
                <w:sz w:val="24"/>
              </w:rPr>
              <w:t>взаимопомощи</w:t>
            </w:r>
          </w:p>
        </w:tc>
        <w:tc>
          <w:tcPr>
            <w:tcW w:w="2977" w:type="dxa"/>
          </w:tcPr>
          <w:p w14:paraId="10477F93">
            <w:pPr>
              <w:pStyle w:val="10"/>
              <w:tabs>
                <w:tab w:val="left" w:pos="1310"/>
                <w:tab w:val="left" w:pos="2279"/>
              </w:tabs>
              <w:ind w:left="92" w:right="104"/>
              <w:rPr>
                <w:sz w:val="24"/>
              </w:rPr>
            </w:pPr>
            <w:r>
              <w:rPr>
                <w:spacing w:val="-2"/>
                <w:sz w:val="24"/>
              </w:rPr>
              <w:t>Ребенок</w:t>
            </w:r>
            <w:r>
              <w:rPr>
                <w:sz w:val="24"/>
              </w:rPr>
              <w:tab/>
            </w:r>
            <w:r>
              <w:rPr>
                <w:spacing w:val="-2"/>
                <w:sz w:val="24"/>
              </w:rPr>
              <w:t>очень</w:t>
            </w:r>
            <w:r>
              <w:rPr>
                <w:sz w:val="24"/>
              </w:rPr>
              <w:tab/>
            </w:r>
            <w:r>
              <w:rPr>
                <w:spacing w:val="-2"/>
                <w:sz w:val="24"/>
              </w:rPr>
              <w:t xml:space="preserve">редко </w:t>
            </w:r>
            <w:r>
              <w:rPr>
                <w:sz w:val="24"/>
              </w:rPr>
              <w:t>помогает товарищам</w:t>
            </w:r>
          </w:p>
        </w:tc>
      </w:tr>
      <w:tr w14:paraId="264F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3080" w:type="dxa"/>
          </w:tcPr>
          <w:p w14:paraId="3A335104">
            <w:pPr>
              <w:pStyle w:val="10"/>
              <w:spacing w:line="268" w:lineRule="exact"/>
              <w:ind w:left="93"/>
              <w:rPr>
                <w:sz w:val="24"/>
              </w:rPr>
            </w:pPr>
            <w:r>
              <w:rPr>
                <w:sz w:val="24"/>
              </w:rPr>
              <w:t>Стремится</w:t>
            </w:r>
            <w:r>
              <w:rPr>
                <w:spacing w:val="74"/>
                <w:w w:val="150"/>
                <w:sz w:val="24"/>
              </w:rPr>
              <w:t xml:space="preserve"> </w:t>
            </w:r>
            <w:r>
              <w:rPr>
                <w:spacing w:val="-2"/>
                <w:sz w:val="24"/>
              </w:rPr>
              <w:t>самостоятельно</w:t>
            </w:r>
          </w:p>
          <w:p w14:paraId="483E5705">
            <w:pPr>
              <w:pStyle w:val="10"/>
              <w:tabs>
                <w:tab w:val="left" w:pos="2110"/>
              </w:tabs>
              <w:spacing w:line="270" w:lineRule="atLeast"/>
              <w:ind w:left="93" w:right="102"/>
              <w:rPr>
                <w:sz w:val="24"/>
              </w:rPr>
            </w:pPr>
            <w:r>
              <w:rPr>
                <w:spacing w:val="-2"/>
                <w:sz w:val="24"/>
              </w:rPr>
              <w:t>исправлять</w:t>
            </w:r>
            <w:r>
              <w:rPr>
                <w:sz w:val="24"/>
              </w:rPr>
              <w:tab/>
            </w:r>
            <w:r>
              <w:rPr>
                <w:spacing w:val="-2"/>
                <w:sz w:val="24"/>
              </w:rPr>
              <w:t xml:space="preserve">ошибки, </w:t>
            </w:r>
            <w:r>
              <w:rPr>
                <w:sz w:val="24"/>
              </w:rPr>
              <w:t>достигать результата.</w:t>
            </w:r>
          </w:p>
        </w:tc>
        <w:tc>
          <w:tcPr>
            <w:tcW w:w="3121" w:type="dxa"/>
          </w:tcPr>
          <w:p w14:paraId="34BD6099">
            <w:pPr>
              <w:pStyle w:val="10"/>
              <w:tabs>
                <w:tab w:val="left" w:pos="1393"/>
              </w:tabs>
              <w:ind w:left="95" w:right="101"/>
              <w:rPr>
                <w:sz w:val="24"/>
              </w:rPr>
            </w:pPr>
            <w:r>
              <w:rPr>
                <w:sz w:val="24"/>
              </w:rPr>
              <w:t>Не</w:t>
            </w:r>
            <w:r>
              <w:rPr>
                <w:spacing w:val="40"/>
                <w:sz w:val="24"/>
              </w:rPr>
              <w:t xml:space="preserve"> </w:t>
            </w:r>
            <w:r>
              <w:rPr>
                <w:sz w:val="24"/>
              </w:rPr>
              <w:t>всегда</w:t>
            </w:r>
            <w:r>
              <w:rPr>
                <w:sz w:val="24"/>
              </w:rPr>
              <w:tab/>
            </w:r>
            <w:r>
              <w:rPr>
                <w:spacing w:val="-2"/>
                <w:sz w:val="24"/>
              </w:rPr>
              <w:t xml:space="preserve">самостоятельно </w:t>
            </w:r>
            <w:r>
              <w:rPr>
                <w:sz w:val="24"/>
              </w:rPr>
              <w:t>исправляет ошибки,</w:t>
            </w:r>
          </w:p>
          <w:p w14:paraId="3AC5E43D">
            <w:pPr>
              <w:pStyle w:val="10"/>
              <w:spacing w:line="264" w:lineRule="exact"/>
              <w:ind w:left="95"/>
              <w:rPr>
                <w:sz w:val="24"/>
              </w:rPr>
            </w:pPr>
            <w:r>
              <w:rPr>
                <w:sz w:val="24"/>
              </w:rPr>
              <w:t>достигает</w:t>
            </w:r>
            <w:r>
              <w:rPr>
                <w:spacing w:val="-3"/>
                <w:sz w:val="24"/>
              </w:rPr>
              <w:t xml:space="preserve"> </w:t>
            </w:r>
            <w:r>
              <w:rPr>
                <w:spacing w:val="-2"/>
                <w:sz w:val="24"/>
              </w:rPr>
              <w:t>результата.</w:t>
            </w:r>
          </w:p>
        </w:tc>
        <w:tc>
          <w:tcPr>
            <w:tcW w:w="2977" w:type="dxa"/>
          </w:tcPr>
          <w:p w14:paraId="3BDBB719">
            <w:pPr>
              <w:pStyle w:val="10"/>
              <w:ind w:left="92"/>
              <w:rPr>
                <w:sz w:val="24"/>
              </w:rPr>
            </w:pPr>
            <w:r>
              <w:rPr>
                <w:sz w:val="24"/>
              </w:rPr>
              <w:t>Ошибки</w:t>
            </w:r>
            <w:r>
              <w:rPr>
                <w:spacing w:val="17"/>
                <w:sz w:val="24"/>
              </w:rPr>
              <w:t xml:space="preserve"> </w:t>
            </w:r>
            <w:r>
              <w:rPr>
                <w:sz w:val="24"/>
              </w:rPr>
              <w:t>исправляет</w:t>
            </w:r>
            <w:r>
              <w:rPr>
                <w:spacing w:val="17"/>
                <w:sz w:val="24"/>
              </w:rPr>
              <w:t xml:space="preserve"> </w:t>
            </w:r>
            <w:r>
              <w:rPr>
                <w:sz w:val="24"/>
              </w:rPr>
              <w:t>после вмешательства педагога</w:t>
            </w:r>
          </w:p>
        </w:tc>
      </w:tr>
    </w:tbl>
    <w:p w14:paraId="3AE12CDC">
      <w:pPr>
        <w:pStyle w:val="6"/>
        <w:spacing w:before="15"/>
        <w:ind w:left="0"/>
        <w:rPr>
          <w:b/>
        </w:rPr>
      </w:pPr>
    </w:p>
    <w:p w14:paraId="29F0282F">
      <w:pPr>
        <w:spacing w:before="0"/>
        <w:ind w:left="0" w:right="560" w:firstLine="0"/>
        <w:jc w:val="center"/>
        <w:rPr>
          <w:b/>
          <w:sz w:val="28"/>
        </w:rPr>
      </w:pPr>
      <w:r>
        <w:rPr>
          <w:b/>
          <w:sz w:val="28"/>
        </w:rPr>
        <w:t>Учебный</w:t>
      </w:r>
      <w:r>
        <w:rPr>
          <w:b/>
          <w:spacing w:val="-4"/>
          <w:sz w:val="28"/>
        </w:rPr>
        <w:t xml:space="preserve"> </w:t>
      </w:r>
      <w:r>
        <w:rPr>
          <w:b/>
          <w:sz w:val="28"/>
        </w:rPr>
        <w:t>план</w:t>
      </w:r>
      <w:r>
        <w:rPr>
          <w:b/>
          <w:spacing w:val="-4"/>
          <w:sz w:val="28"/>
        </w:rPr>
        <w:t xml:space="preserve"> </w:t>
      </w:r>
      <w:r>
        <w:rPr>
          <w:b/>
          <w:sz w:val="28"/>
        </w:rPr>
        <w:t>программы</w:t>
      </w:r>
      <w:r>
        <w:rPr>
          <w:b/>
          <w:spacing w:val="-4"/>
          <w:sz w:val="28"/>
        </w:rPr>
        <w:t xml:space="preserve"> </w:t>
      </w:r>
      <w:r>
        <w:rPr>
          <w:b/>
          <w:sz w:val="28"/>
        </w:rPr>
        <w:t>«Мир</w:t>
      </w:r>
      <w:r>
        <w:rPr>
          <w:b/>
          <w:spacing w:val="-3"/>
          <w:sz w:val="28"/>
        </w:rPr>
        <w:t xml:space="preserve"> </w:t>
      </w:r>
      <w:r>
        <w:rPr>
          <w:b/>
          <w:spacing w:val="-2"/>
          <w:sz w:val="28"/>
        </w:rPr>
        <w:t>кино»</w:t>
      </w:r>
    </w:p>
    <w:p w14:paraId="1D32E51E">
      <w:pPr>
        <w:pStyle w:val="6"/>
        <w:spacing w:before="1"/>
        <w:ind w:left="0"/>
        <w:rPr>
          <w:b/>
          <w:sz w:val="14"/>
        </w:rPr>
      </w:pPr>
    </w:p>
    <w:tbl>
      <w:tblPr>
        <w:tblStyle w:val="5"/>
        <w:tblW w:w="0" w:type="auto"/>
        <w:tblInd w:w="40" w:type="dxa"/>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Layout w:type="fixed"/>
        <w:tblCellMar>
          <w:top w:w="0" w:type="dxa"/>
          <w:left w:w="0" w:type="dxa"/>
          <w:bottom w:w="0" w:type="dxa"/>
          <w:right w:w="0" w:type="dxa"/>
        </w:tblCellMar>
      </w:tblPr>
      <w:tblGrid>
        <w:gridCol w:w="919"/>
        <w:gridCol w:w="4232"/>
        <w:gridCol w:w="1651"/>
        <w:gridCol w:w="1539"/>
        <w:gridCol w:w="948"/>
      </w:tblGrid>
      <w:tr w14:paraId="5298B718">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479" w:hRule="atLeast"/>
        </w:trPr>
        <w:tc>
          <w:tcPr>
            <w:tcW w:w="919" w:type="dxa"/>
            <w:vMerge w:val="restart"/>
          </w:tcPr>
          <w:p w14:paraId="25451937">
            <w:pPr>
              <w:pStyle w:val="10"/>
              <w:rPr>
                <w:sz w:val="24"/>
              </w:rPr>
            </w:pPr>
          </w:p>
        </w:tc>
        <w:tc>
          <w:tcPr>
            <w:tcW w:w="4232" w:type="dxa"/>
            <w:vMerge w:val="restart"/>
          </w:tcPr>
          <w:p w14:paraId="1353D3B5">
            <w:pPr>
              <w:pStyle w:val="10"/>
              <w:spacing w:line="273" w:lineRule="exact"/>
              <w:ind w:left="45"/>
              <w:rPr>
                <w:b/>
                <w:sz w:val="24"/>
              </w:rPr>
            </w:pPr>
            <w:r>
              <w:rPr>
                <w:b/>
                <w:sz w:val="24"/>
              </w:rPr>
              <w:t>Наименование</w:t>
            </w:r>
            <w:r>
              <w:rPr>
                <w:b/>
                <w:spacing w:val="-5"/>
                <w:sz w:val="24"/>
              </w:rPr>
              <w:t xml:space="preserve"> </w:t>
            </w:r>
            <w:r>
              <w:rPr>
                <w:b/>
                <w:sz w:val="24"/>
              </w:rPr>
              <w:t>разделов</w:t>
            </w:r>
            <w:r>
              <w:rPr>
                <w:b/>
                <w:spacing w:val="-3"/>
                <w:sz w:val="24"/>
              </w:rPr>
              <w:t xml:space="preserve"> </w:t>
            </w:r>
            <w:r>
              <w:rPr>
                <w:b/>
                <w:sz w:val="24"/>
              </w:rPr>
              <w:t>и</w:t>
            </w:r>
            <w:r>
              <w:rPr>
                <w:b/>
                <w:spacing w:val="-3"/>
                <w:sz w:val="24"/>
              </w:rPr>
              <w:t xml:space="preserve"> </w:t>
            </w:r>
            <w:r>
              <w:rPr>
                <w:b/>
                <w:spacing w:val="-5"/>
                <w:sz w:val="24"/>
              </w:rPr>
              <w:t>тем</w:t>
            </w:r>
          </w:p>
        </w:tc>
        <w:tc>
          <w:tcPr>
            <w:tcW w:w="4138" w:type="dxa"/>
            <w:gridSpan w:val="3"/>
          </w:tcPr>
          <w:p w14:paraId="2DD626BA">
            <w:pPr>
              <w:pStyle w:val="10"/>
              <w:spacing w:line="273" w:lineRule="exact"/>
              <w:ind w:left="1188"/>
              <w:rPr>
                <w:b/>
                <w:sz w:val="24"/>
              </w:rPr>
            </w:pPr>
            <w:r>
              <w:rPr>
                <w:b/>
                <w:sz w:val="24"/>
              </w:rPr>
              <w:t>Количество</w:t>
            </w:r>
            <w:r>
              <w:rPr>
                <w:b/>
                <w:spacing w:val="-6"/>
                <w:sz w:val="24"/>
              </w:rPr>
              <w:t xml:space="preserve"> </w:t>
            </w:r>
            <w:r>
              <w:rPr>
                <w:b/>
                <w:spacing w:val="-4"/>
                <w:sz w:val="24"/>
              </w:rPr>
              <w:t>часов</w:t>
            </w:r>
          </w:p>
        </w:tc>
      </w:tr>
      <w:tr w14:paraId="25B1F8CB">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402" w:hRule="atLeast"/>
        </w:trPr>
        <w:tc>
          <w:tcPr>
            <w:tcW w:w="919" w:type="dxa"/>
            <w:vMerge w:val="continue"/>
            <w:tcBorders>
              <w:top w:val="nil"/>
            </w:tcBorders>
          </w:tcPr>
          <w:p w14:paraId="37BCF551">
            <w:pPr>
              <w:rPr>
                <w:sz w:val="2"/>
                <w:szCs w:val="2"/>
              </w:rPr>
            </w:pPr>
          </w:p>
        </w:tc>
        <w:tc>
          <w:tcPr>
            <w:tcW w:w="4232" w:type="dxa"/>
            <w:vMerge w:val="continue"/>
            <w:tcBorders>
              <w:top w:val="nil"/>
            </w:tcBorders>
          </w:tcPr>
          <w:p w14:paraId="47F2A7F2">
            <w:pPr>
              <w:rPr>
                <w:sz w:val="2"/>
                <w:szCs w:val="2"/>
              </w:rPr>
            </w:pPr>
          </w:p>
        </w:tc>
        <w:tc>
          <w:tcPr>
            <w:tcW w:w="1651" w:type="dxa"/>
          </w:tcPr>
          <w:p w14:paraId="74229B08">
            <w:pPr>
              <w:pStyle w:val="10"/>
              <w:spacing w:line="273" w:lineRule="exact"/>
              <w:ind w:left="48"/>
              <w:rPr>
                <w:b/>
                <w:sz w:val="24"/>
              </w:rPr>
            </w:pPr>
            <w:r>
              <w:rPr>
                <w:b/>
                <w:spacing w:val="-2"/>
                <w:sz w:val="24"/>
              </w:rPr>
              <w:t>Теория</w:t>
            </w:r>
          </w:p>
        </w:tc>
        <w:tc>
          <w:tcPr>
            <w:tcW w:w="1539" w:type="dxa"/>
          </w:tcPr>
          <w:p w14:paraId="0E1955FD">
            <w:pPr>
              <w:pStyle w:val="10"/>
              <w:spacing w:line="273" w:lineRule="exact"/>
              <w:ind w:left="48"/>
              <w:rPr>
                <w:b/>
                <w:sz w:val="24"/>
              </w:rPr>
            </w:pPr>
            <w:r>
              <w:rPr>
                <w:b/>
                <w:spacing w:val="-2"/>
                <w:sz w:val="24"/>
              </w:rPr>
              <w:t>Практика</w:t>
            </w:r>
          </w:p>
        </w:tc>
        <w:tc>
          <w:tcPr>
            <w:tcW w:w="948" w:type="dxa"/>
          </w:tcPr>
          <w:p w14:paraId="460BC33A">
            <w:pPr>
              <w:pStyle w:val="10"/>
              <w:spacing w:line="273" w:lineRule="exact"/>
              <w:ind w:left="45"/>
              <w:rPr>
                <w:b/>
                <w:sz w:val="24"/>
              </w:rPr>
            </w:pPr>
            <w:r>
              <w:rPr>
                <w:b/>
                <w:spacing w:val="-2"/>
                <w:sz w:val="24"/>
              </w:rPr>
              <w:t>Всего</w:t>
            </w:r>
          </w:p>
        </w:tc>
      </w:tr>
      <w:tr w14:paraId="0D55A905">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61" w:hRule="atLeast"/>
        </w:trPr>
        <w:tc>
          <w:tcPr>
            <w:tcW w:w="919" w:type="dxa"/>
          </w:tcPr>
          <w:p w14:paraId="5F6E5A83">
            <w:pPr>
              <w:pStyle w:val="10"/>
              <w:spacing w:line="268" w:lineRule="exact"/>
              <w:ind w:left="47"/>
              <w:rPr>
                <w:sz w:val="24"/>
              </w:rPr>
            </w:pPr>
            <w:r>
              <w:rPr>
                <w:spacing w:val="-10"/>
                <w:sz w:val="24"/>
              </w:rPr>
              <w:t>1</w:t>
            </w:r>
          </w:p>
        </w:tc>
        <w:tc>
          <w:tcPr>
            <w:tcW w:w="4232" w:type="dxa"/>
          </w:tcPr>
          <w:p w14:paraId="13CB8BB0">
            <w:pPr>
              <w:pStyle w:val="10"/>
              <w:spacing w:line="273" w:lineRule="exact"/>
              <w:ind w:left="45"/>
              <w:rPr>
                <w:b/>
                <w:sz w:val="24"/>
              </w:rPr>
            </w:pPr>
            <w:r>
              <w:rPr>
                <w:b/>
                <w:sz w:val="24"/>
              </w:rPr>
              <w:t>История</w:t>
            </w:r>
            <w:r>
              <w:rPr>
                <w:b/>
                <w:spacing w:val="-5"/>
                <w:sz w:val="24"/>
              </w:rPr>
              <w:t xml:space="preserve"> </w:t>
            </w:r>
            <w:r>
              <w:rPr>
                <w:b/>
                <w:spacing w:val="-2"/>
                <w:sz w:val="24"/>
              </w:rPr>
              <w:t>кинематографа.</w:t>
            </w:r>
          </w:p>
        </w:tc>
        <w:tc>
          <w:tcPr>
            <w:tcW w:w="1651" w:type="dxa"/>
          </w:tcPr>
          <w:p w14:paraId="4FED8A57">
            <w:pPr>
              <w:pStyle w:val="10"/>
              <w:rPr>
                <w:sz w:val="24"/>
              </w:rPr>
            </w:pPr>
          </w:p>
        </w:tc>
        <w:tc>
          <w:tcPr>
            <w:tcW w:w="1539" w:type="dxa"/>
          </w:tcPr>
          <w:p w14:paraId="73A4377E">
            <w:pPr>
              <w:pStyle w:val="10"/>
              <w:rPr>
                <w:sz w:val="24"/>
              </w:rPr>
            </w:pPr>
          </w:p>
        </w:tc>
        <w:tc>
          <w:tcPr>
            <w:tcW w:w="948" w:type="dxa"/>
          </w:tcPr>
          <w:p w14:paraId="3720781B">
            <w:pPr>
              <w:pStyle w:val="10"/>
              <w:rPr>
                <w:sz w:val="24"/>
              </w:rPr>
            </w:pPr>
          </w:p>
        </w:tc>
      </w:tr>
      <w:tr w14:paraId="50663513">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63" w:hRule="atLeast"/>
        </w:trPr>
        <w:tc>
          <w:tcPr>
            <w:tcW w:w="919" w:type="dxa"/>
          </w:tcPr>
          <w:p w14:paraId="29C5A8DF">
            <w:pPr>
              <w:pStyle w:val="10"/>
              <w:spacing w:line="270" w:lineRule="exact"/>
              <w:ind w:left="47"/>
              <w:rPr>
                <w:sz w:val="24"/>
              </w:rPr>
            </w:pPr>
            <w:r>
              <w:rPr>
                <w:spacing w:val="-5"/>
                <w:sz w:val="24"/>
              </w:rPr>
              <w:t>1.1</w:t>
            </w:r>
          </w:p>
        </w:tc>
        <w:tc>
          <w:tcPr>
            <w:tcW w:w="4232" w:type="dxa"/>
          </w:tcPr>
          <w:p w14:paraId="1958C165">
            <w:pPr>
              <w:pStyle w:val="10"/>
              <w:spacing w:line="270" w:lineRule="exact"/>
              <w:ind w:left="45"/>
              <w:rPr>
                <w:sz w:val="24"/>
              </w:rPr>
            </w:pPr>
            <w:r>
              <w:rPr>
                <w:sz w:val="24"/>
              </w:rPr>
              <w:t>История</w:t>
            </w:r>
            <w:r>
              <w:rPr>
                <w:spacing w:val="-4"/>
                <w:sz w:val="24"/>
              </w:rPr>
              <w:t xml:space="preserve"> </w:t>
            </w:r>
            <w:r>
              <w:rPr>
                <w:spacing w:val="-2"/>
                <w:sz w:val="24"/>
              </w:rPr>
              <w:t>кинематографа:</w:t>
            </w:r>
          </w:p>
          <w:p w14:paraId="26639004">
            <w:pPr>
              <w:pStyle w:val="10"/>
              <w:spacing w:line="273" w:lineRule="exact"/>
              <w:ind w:left="45"/>
              <w:rPr>
                <w:sz w:val="24"/>
              </w:rPr>
            </w:pPr>
            <w:r>
              <w:rPr>
                <w:sz w:val="24"/>
              </w:rPr>
              <w:t>Рождение</w:t>
            </w:r>
            <w:r>
              <w:rPr>
                <w:spacing w:val="-2"/>
                <w:sz w:val="24"/>
              </w:rPr>
              <w:t xml:space="preserve"> кинематографа.</w:t>
            </w:r>
          </w:p>
        </w:tc>
        <w:tc>
          <w:tcPr>
            <w:tcW w:w="1651" w:type="dxa"/>
          </w:tcPr>
          <w:p w14:paraId="40151FFF">
            <w:pPr>
              <w:pStyle w:val="10"/>
              <w:spacing w:line="270" w:lineRule="exact"/>
              <w:ind w:left="48"/>
              <w:rPr>
                <w:sz w:val="24"/>
              </w:rPr>
            </w:pPr>
            <w:r>
              <w:rPr>
                <w:spacing w:val="-10"/>
                <w:sz w:val="24"/>
              </w:rPr>
              <w:t>1</w:t>
            </w:r>
          </w:p>
        </w:tc>
        <w:tc>
          <w:tcPr>
            <w:tcW w:w="1539" w:type="dxa"/>
          </w:tcPr>
          <w:p w14:paraId="520EF724">
            <w:pPr>
              <w:pStyle w:val="10"/>
              <w:spacing w:line="270" w:lineRule="exact"/>
              <w:ind w:left="48"/>
              <w:rPr>
                <w:sz w:val="24"/>
              </w:rPr>
            </w:pPr>
            <w:r>
              <w:rPr>
                <w:spacing w:val="-10"/>
                <w:sz w:val="24"/>
              </w:rPr>
              <w:t>2</w:t>
            </w:r>
          </w:p>
        </w:tc>
        <w:tc>
          <w:tcPr>
            <w:tcW w:w="948" w:type="dxa"/>
          </w:tcPr>
          <w:p w14:paraId="17FAA26F">
            <w:pPr>
              <w:pStyle w:val="10"/>
              <w:spacing w:line="270" w:lineRule="exact"/>
              <w:ind w:left="45"/>
              <w:rPr>
                <w:sz w:val="24"/>
              </w:rPr>
            </w:pPr>
            <w:r>
              <w:rPr>
                <w:spacing w:val="-10"/>
                <w:sz w:val="24"/>
              </w:rPr>
              <w:t>2</w:t>
            </w:r>
          </w:p>
        </w:tc>
      </w:tr>
      <w:tr w14:paraId="1A85D762">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38B42F92">
            <w:pPr>
              <w:pStyle w:val="10"/>
              <w:spacing w:line="268" w:lineRule="exact"/>
              <w:ind w:left="47"/>
              <w:rPr>
                <w:sz w:val="24"/>
              </w:rPr>
            </w:pPr>
            <w:r>
              <w:rPr>
                <w:spacing w:val="-5"/>
                <w:sz w:val="24"/>
              </w:rPr>
              <w:t>1.2</w:t>
            </w:r>
          </w:p>
        </w:tc>
        <w:tc>
          <w:tcPr>
            <w:tcW w:w="4232" w:type="dxa"/>
          </w:tcPr>
          <w:p w14:paraId="20F2644C">
            <w:pPr>
              <w:pStyle w:val="10"/>
              <w:spacing w:line="268" w:lineRule="exact"/>
              <w:ind w:left="45"/>
              <w:rPr>
                <w:sz w:val="24"/>
              </w:rPr>
            </w:pPr>
            <w:r>
              <w:rPr>
                <w:sz w:val="24"/>
              </w:rPr>
              <w:t>История</w:t>
            </w:r>
            <w:r>
              <w:rPr>
                <w:spacing w:val="-4"/>
                <w:sz w:val="24"/>
              </w:rPr>
              <w:t xml:space="preserve"> </w:t>
            </w:r>
            <w:r>
              <w:rPr>
                <w:spacing w:val="-2"/>
                <w:sz w:val="24"/>
              </w:rPr>
              <w:t>кинематографа:</w:t>
            </w:r>
          </w:p>
          <w:p w14:paraId="54007610">
            <w:pPr>
              <w:pStyle w:val="10"/>
              <w:spacing w:line="264" w:lineRule="exact"/>
              <w:ind w:left="45"/>
              <w:rPr>
                <w:sz w:val="24"/>
              </w:rPr>
            </w:pPr>
            <w:r>
              <w:rPr>
                <w:sz w:val="24"/>
              </w:rPr>
              <w:t>Эпоха</w:t>
            </w:r>
            <w:r>
              <w:rPr>
                <w:spacing w:val="-5"/>
                <w:sz w:val="24"/>
              </w:rPr>
              <w:t xml:space="preserve"> </w:t>
            </w:r>
            <w:r>
              <w:rPr>
                <w:sz w:val="24"/>
              </w:rPr>
              <w:t xml:space="preserve">немого </w:t>
            </w:r>
            <w:r>
              <w:rPr>
                <w:spacing w:val="-2"/>
                <w:sz w:val="24"/>
              </w:rPr>
              <w:t>кино.</w:t>
            </w:r>
          </w:p>
        </w:tc>
        <w:tc>
          <w:tcPr>
            <w:tcW w:w="1651" w:type="dxa"/>
          </w:tcPr>
          <w:p w14:paraId="3F05BFA0">
            <w:pPr>
              <w:pStyle w:val="10"/>
              <w:spacing w:line="268" w:lineRule="exact"/>
              <w:ind w:left="48"/>
              <w:rPr>
                <w:sz w:val="24"/>
              </w:rPr>
            </w:pPr>
            <w:r>
              <w:rPr>
                <w:spacing w:val="-10"/>
                <w:sz w:val="24"/>
              </w:rPr>
              <w:t>1</w:t>
            </w:r>
          </w:p>
        </w:tc>
        <w:tc>
          <w:tcPr>
            <w:tcW w:w="1539" w:type="dxa"/>
          </w:tcPr>
          <w:p w14:paraId="07B4B794">
            <w:pPr>
              <w:pStyle w:val="10"/>
              <w:spacing w:line="268" w:lineRule="exact"/>
              <w:ind w:left="48"/>
              <w:rPr>
                <w:sz w:val="24"/>
              </w:rPr>
            </w:pPr>
            <w:r>
              <w:rPr>
                <w:spacing w:val="-10"/>
                <w:sz w:val="24"/>
              </w:rPr>
              <w:t>2</w:t>
            </w:r>
          </w:p>
        </w:tc>
        <w:tc>
          <w:tcPr>
            <w:tcW w:w="948" w:type="dxa"/>
          </w:tcPr>
          <w:p w14:paraId="71EBBA18">
            <w:pPr>
              <w:pStyle w:val="10"/>
              <w:spacing w:line="268" w:lineRule="exact"/>
              <w:ind w:left="45"/>
              <w:rPr>
                <w:sz w:val="24"/>
              </w:rPr>
            </w:pPr>
            <w:r>
              <w:rPr>
                <w:spacing w:val="-10"/>
                <w:sz w:val="24"/>
              </w:rPr>
              <w:t>3</w:t>
            </w:r>
          </w:p>
        </w:tc>
      </w:tr>
      <w:tr w14:paraId="0C46278D">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30020E38">
            <w:pPr>
              <w:pStyle w:val="10"/>
              <w:spacing w:line="268" w:lineRule="exact"/>
              <w:ind w:left="47"/>
              <w:rPr>
                <w:sz w:val="24"/>
              </w:rPr>
            </w:pPr>
            <w:r>
              <w:rPr>
                <w:spacing w:val="-5"/>
                <w:sz w:val="24"/>
              </w:rPr>
              <w:t>1.3</w:t>
            </w:r>
          </w:p>
        </w:tc>
        <w:tc>
          <w:tcPr>
            <w:tcW w:w="4232" w:type="dxa"/>
          </w:tcPr>
          <w:p w14:paraId="1489A9F2">
            <w:pPr>
              <w:pStyle w:val="10"/>
              <w:spacing w:line="268" w:lineRule="exact"/>
              <w:ind w:left="45"/>
              <w:rPr>
                <w:sz w:val="24"/>
              </w:rPr>
            </w:pPr>
            <w:r>
              <w:rPr>
                <w:sz w:val="24"/>
              </w:rPr>
              <w:t>История</w:t>
            </w:r>
            <w:r>
              <w:rPr>
                <w:spacing w:val="-4"/>
                <w:sz w:val="24"/>
              </w:rPr>
              <w:t xml:space="preserve"> </w:t>
            </w:r>
            <w:r>
              <w:rPr>
                <w:spacing w:val="-2"/>
                <w:sz w:val="24"/>
              </w:rPr>
              <w:t>кинематографа:</w:t>
            </w:r>
          </w:p>
          <w:p w14:paraId="5994A686">
            <w:pPr>
              <w:pStyle w:val="10"/>
              <w:spacing w:line="264" w:lineRule="exact"/>
              <w:ind w:left="45"/>
              <w:rPr>
                <w:sz w:val="24"/>
              </w:rPr>
            </w:pPr>
            <w:r>
              <w:rPr>
                <w:sz w:val="24"/>
              </w:rPr>
              <w:t>Приход</w:t>
            </w:r>
            <w:r>
              <w:rPr>
                <w:spacing w:val="-3"/>
                <w:sz w:val="24"/>
              </w:rPr>
              <w:t xml:space="preserve"> </w:t>
            </w:r>
            <w:r>
              <w:rPr>
                <w:spacing w:val="-2"/>
                <w:sz w:val="24"/>
              </w:rPr>
              <w:t>звука.</w:t>
            </w:r>
          </w:p>
        </w:tc>
        <w:tc>
          <w:tcPr>
            <w:tcW w:w="1651" w:type="dxa"/>
          </w:tcPr>
          <w:p w14:paraId="3C9A3F76">
            <w:pPr>
              <w:pStyle w:val="10"/>
              <w:spacing w:line="268" w:lineRule="exact"/>
              <w:ind w:left="48"/>
              <w:rPr>
                <w:sz w:val="24"/>
              </w:rPr>
            </w:pPr>
            <w:r>
              <w:rPr>
                <w:spacing w:val="-10"/>
                <w:sz w:val="24"/>
              </w:rPr>
              <w:t>1</w:t>
            </w:r>
          </w:p>
        </w:tc>
        <w:tc>
          <w:tcPr>
            <w:tcW w:w="1539" w:type="dxa"/>
          </w:tcPr>
          <w:p w14:paraId="70012FF2">
            <w:pPr>
              <w:pStyle w:val="10"/>
              <w:spacing w:line="268" w:lineRule="exact"/>
              <w:ind w:left="48"/>
              <w:rPr>
                <w:sz w:val="24"/>
              </w:rPr>
            </w:pPr>
            <w:r>
              <w:rPr>
                <w:spacing w:val="-10"/>
                <w:sz w:val="24"/>
              </w:rPr>
              <w:t>1</w:t>
            </w:r>
          </w:p>
        </w:tc>
        <w:tc>
          <w:tcPr>
            <w:tcW w:w="948" w:type="dxa"/>
          </w:tcPr>
          <w:p w14:paraId="2F81F661">
            <w:pPr>
              <w:pStyle w:val="10"/>
              <w:spacing w:line="268" w:lineRule="exact"/>
              <w:ind w:left="45"/>
              <w:rPr>
                <w:sz w:val="24"/>
              </w:rPr>
            </w:pPr>
            <w:r>
              <w:rPr>
                <w:spacing w:val="-10"/>
                <w:sz w:val="24"/>
              </w:rPr>
              <w:t>2</w:t>
            </w:r>
          </w:p>
        </w:tc>
      </w:tr>
      <w:tr w14:paraId="5ED400C9">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828" w:hRule="atLeast"/>
        </w:trPr>
        <w:tc>
          <w:tcPr>
            <w:tcW w:w="919" w:type="dxa"/>
          </w:tcPr>
          <w:p w14:paraId="6B8FFCFD">
            <w:pPr>
              <w:pStyle w:val="10"/>
              <w:spacing w:line="268" w:lineRule="exact"/>
              <w:ind w:left="47"/>
              <w:rPr>
                <w:sz w:val="24"/>
              </w:rPr>
            </w:pPr>
            <w:r>
              <w:rPr>
                <w:spacing w:val="-5"/>
                <w:sz w:val="24"/>
              </w:rPr>
              <w:t>1.4</w:t>
            </w:r>
          </w:p>
        </w:tc>
        <w:tc>
          <w:tcPr>
            <w:tcW w:w="4232" w:type="dxa"/>
          </w:tcPr>
          <w:p w14:paraId="071DE39D">
            <w:pPr>
              <w:pStyle w:val="10"/>
              <w:spacing w:line="268" w:lineRule="exact"/>
              <w:ind w:left="45"/>
              <w:rPr>
                <w:sz w:val="24"/>
              </w:rPr>
            </w:pPr>
            <w:r>
              <w:rPr>
                <w:sz w:val="24"/>
              </w:rPr>
              <w:t>История</w:t>
            </w:r>
            <w:r>
              <w:rPr>
                <w:spacing w:val="-4"/>
                <w:sz w:val="24"/>
              </w:rPr>
              <w:t xml:space="preserve"> </w:t>
            </w:r>
            <w:r>
              <w:rPr>
                <w:spacing w:val="-2"/>
                <w:sz w:val="24"/>
              </w:rPr>
              <w:t>кинематографа:</w:t>
            </w:r>
          </w:p>
          <w:p w14:paraId="7710BC37">
            <w:pPr>
              <w:pStyle w:val="10"/>
              <w:spacing w:line="270" w:lineRule="atLeast"/>
              <w:ind w:left="45"/>
              <w:rPr>
                <w:sz w:val="24"/>
              </w:rPr>
            </w:pPr>
            <w:r>
              <w:rPr>
                <w:sz w:val="24"/>
              </w:rPr>
              <w:t>Дальнейший</w:t>
            </w:r>
            <w:r>
              <w:rPr>
                <w:spacing w:val="-15"/>
                <w:sz w:val="24"/>
              </w:rPr>
              <w:t xml:space="preserve"> </w:t>
            </w:r>
            <w:r>
              <w:rPr>
                <w:sz w:val="24"/>
              </w:rPr>
              <w:t>технический</w:t>
            </w:r>
            <w:r>
              <w:rPr>
                <w:spacing w:val="-13"/>
                <w:sz w:val="24"/>
              </w:rPr>
              <w:t xml:space="preserve"> </w:t>
            </w:r>
            <w:r>
              <w:rPr>
                <w:sz w:val="24"/>
              </w:rPr>
              <w:t>прогресс</w:t>
            </w:r>
            <w:r>
              <w:rPr>
                <w:spacing w:val="-14"/>
                <w:sz w:val="24"/>
              </w:rPr>
              <w:t xml:space="preserve"> </w:t>
            </w:r>
            <w:r>
              <w:rPr>
                <w:sz w:val="24"/>
              </w:rPr>
              <w:t xml:space="preserve">в </w:t>
            </w:r>
            <w:r>
              <w:rPr>
                <w:spacing w:val="-2"/>
                <w:sz w:val="24"/>
              </w:rPr>
              <w:t>кино.</w:t>
            </w:r>
          </w:p>
        </w:tc>
        <w:tc>
          <w:tcPr>
            <w:tcW w:w="1651" w:type="dxa"/>
          </w:tcPr>
          <w:p w14:paraId="2604AD34">
            <w:pPr>
              <w:pStyle w:val="10"/>
              <w:spacing w:line="268" w:lineRule="exact"/>
              <w:ind w:left="48"/>
              <w:rPr>
                <w:sz w:val="24"/>
              </w:rPr>
            </w:pPr>
            <w:r>
              <w:rPr>
                <w:spacing w:val="-10"/>
                <w:sz w:val="24"/>
              </w:rPr>
              <w:t>1</w:t>
            </w:r>
          </w:p>
        </w:tc>
        <w:tc>
          <w:tcPr>
            <w:tcW w:w="1539" w:type="dxa"/>
          </w:tcPr>
          <w:p w14:paraId="095B7889">
            <w:pPr>
              <w:pStyle w:val="10"/>
              <w:spacing w:line="268" w:lineRule="exact"/>
              <w:ind w:left="48"/>
              <w:rPr>
                <w:sz w:val="24"/>
              </w:rPr>
            </w:pPr>
            <w:r>
              <w:rPr>
                <w:spacing w:val="-10"/>
                <w:sz w:val="24"/>
              </w:rPr>
              <w:t>1</w:t>
            </w:r>
          </w:p>
        </w:tc>
        <w:tc>
          <w:tcPr>
            <w:tcW w:w="948" w:type="dxa"/>
          </w:tcPr>
          <w:p w14:paraId="24A58F15">
            <w:pPr>
              <w:pStyle w:val="10"/>
              <w:spacing w:line="268" w:lineRule="exact"/>
              <w:ind w:left="45"/>
              <w:rPr>
                <w:sz w:val="24"/>
              </w:rPr>
            </w:pPr>
            <w:r>
              <w:rPr>
                <w:spacing w:val="-10"/>
                <w:sz w:val="24"/>
              </w:rPr>
              <w:t>2</w:t>
            </w:r>
          </w:p>
        </w:tc>
      </w:tr>
      <w:tr w14:paraId="0E7D9F80">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659" w:hRule="atLeast"/>
        </w:trPr>
        <w:tc>
          <w:tcPr>
            <w:tcW w:w="919" w:type="dxa"/>
          </w:tcPr>
          <w:p w14:paraId="43EECB3D">
            <w:pPr>
              <w:pStyle w:val="10"/>
              <w:spacing w:line="268" w:lineRule="exact"/>
              <w:ind w:left="47"/>
              <w:rPr>
                <w:sz w:val="24"/>
              </w:rPr>
            </w:pPr>
            <w:r>
              <w:rPr>
                <w:spacing w:val="-10"/>
                <w:sz w:val="24"/>
              </w:rPr>
              <w:t>2</w:t>
            </w:r>
          </w:p>
        </w:tc>
        <w:tc>
          <w:tcPr>
            <w:tcW w:w="4232" w:type="dxa"/>
          </w:tcPr>
          <w:p w14:paraId="0F40FFB3">
            <w:pPr>
              <w:pStyle w:val="10"/>
              <w:ind w:left="45" w:right="1385"/>
              <w:rPr>
                <w:b/>
                <w:sz w:val="24"/>
              </w:rPr>
            </w:pPr>
            <w:r>
              <w:rPr>
                <w:b/>
                <w:sz w:val="24"/>
              </w:rPr>
              <w:t>Технические</w:t>
            </w:r>
            <w:r>
              <w:rPr>
                <w:b/>
                <w:spacing w:val="-15"/>
                <w:sz w:val="24"/>
              </w:rPr>
              <w:t xml:space="preserve"> </w:t>
            </w:r>
            <w:r>
              <w:rPr>
                <w:b/>
                <w:sz w:val="24"/>
              </w:rPr>
              <w:t xml:space="preserve">особенности </w:t>
            </w:r>
            <w:r>
              <w:rPr>
                <w:b/>
                <w:spacing w:val="-2"/>
                <w:sz w:val="24"/>
              </w:rPr>
              <w:t>кинематографа.</w:t>
            </w:r>
          </w:p>
        </w:tc>
        <w:tc>
          <w:tcPr>
            <w:tcW w:w="1651" w:type="dxa"/>
          </w:tcPr>
          <w:p w14:paraId="2D87520D">
            <w:pPr>
              <w:pStyle w:val="10"/>
              <w:rPr>
                <w:sz w:val="24"/>
              </w:rPr>
            </w:pPr>
          </w:p>
        </w:tc>
        <w:tc>
          <w:tcPr>
            <w:tcW w:w="1539" w:type="dxa"/>
          </w:tcPr>
          <w:p w14:paraId="4B185D68">
            <w:pPr>
              <w:pStyle w:val="10"/>
              <w:rPr>
                <w:sz w:val="24"/>
              </w:rPr>
            </w:pPr>
          </w:p>
        </w:tc>
        <w:tc>
          <w:tcPr>
            <w:tcW w:w="948" w:type="dxa"/>
          </w:tcPr>
          <w:p w14:paraId="614C0EE3">
            <w:pPr>
              <w:pStyle w:val="10"/>
              <w:rPr>
                <w:sz w:val="24"/>
              </w:rPr>
            </w:pPr>
          </w:p>
        </w:tc>
      </w:tr>
      <w:tr w14:paraId="24193B95">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1105" w:hRule="atLeast"/>
        </w:trPr>
        <w:tc>
          <w:tcPr>
            <w:tcW w:w="919" w:type="dxa"/>
          </w:tcPr>
          <w:p w14:paraId="6A77DCA4">
            <w:pPr>
              <w:pStyle w:val="10"/>
              <w:spacing w:line="268" w:lineRule="exact"/>
              <w:ind w:left="47"/>
              <w:rPr>
                <w:sz w:val="24"/>
              </w:rPr>
            </w:pPr>
            <w:r>
              <w:rPr>
                <w:spacing w:val="-5"/>
                <w:sz w:val="24"/>
              </w:rPr>
              <w:t>2.1</w:t>
            </w:r>
          </w:p>
        </w:tc>
        <w:tc>
          <w:tcPr>
            <w:tcW w:w="4232" w:type="dxa"/>
          </w:tcPr>
          <w:p w14:paraId="6C17FC8F">
            <w:pPr>
              <w:pStyle w:val="10"/>
              <w:ind w:left="45" w:right="1504"/>
              <w:rPr>
                <w:sz w:val="24"/>
              </w:rPr>
            </w:pPr>
            <w:r>
              <w:rPr>
                <w:sz w:val="24"/>
              </w:rPr>
              <w:t>Технические</w:t>
            </w:r>
            <w:r>
              <w:rPr>
                <w:spacing w:val="-15"/>
                <w:sz w:val="24"/>
              </w:rPr>
              <w:t xml:space="preserve"> </w:t>
            </w:r>
            <w:r>
              <w:rPr>
                <w:sz w:val="24"/>
              </w:rPr>
              <w:t xml:space="preserve">особенности </w:t>
            </w:r>
            <w:r>
              <w:rPr>
                <w:spacing w:val="-2"/>
                <w:sz w:val="24"/>
              </w:rPr>
              <w:t>кинематографа:</w:t>
            </w:r>
          </w:p>
          <w:p w14:paraId="4EF2970A">
            <w:pPr>
              <w:pStyle w:val="10"/>
              <w:ind w:left="45"/>
              <w:rPr>
                <w:sz w:val="24"/>
              </w:rPr>
            </w:pPr>
            <w:r>
              <w:rPr>
                <w:sz w:val="24"/>
              </w:rPr>
              <w:t>Соотношение</w:t>
            </w:r>
            <w:r>
              <w:rPr>
                <w:spacing w:val="-5"/>
                <w:sz w:val="24"/>
              </w:rPr>
              <w:t xml:space="preserve"> </w:t>
            </w:r>
            <w:r>
              <w:rPr>
                <w:sz w:val="24"/>
              </w:rPr>
              <w:t>сторон</w:t>
            </w:r>
            <w:r>
              <w:rPr>
                <w:spacing w:val="-3"/>
                <w:sz w:val="24"/>
              </w:rPr>
              <w:t xml:space="preserve"> </w:t>
            </w:r>
            <w:r>
              <w:rPr>
                <w:spacing w:val="-2"/>
                <w:sz w:val="24"/>
              </w:rPr>
              <w:t>экрана</w:t>
            </w:r>
          </w:p>
        </w:tc>
        <w:tc>
          <w:tcPr>
            <w:tcW w:w="1651" w:type="dxa"/>
          </w:tcPr>
          <w:p w14:paraId="108B51FF">
            <w:pPr>
              <w:pStyle w:val="10"/>
              <w:spacing w:line="268" w:lineRule="exact"/>
              <w:ind w:left="48"/>
              <w:rPr>
                <w:sz w:val="24"/>
              </w:rPr>
            </w:pPr>
            <w:r>
              <w:rPr>
                <w:spacing w:val="-10"/>
                <w:sz w:val="24"/>
              </w:rPr>
              <w:t>1</w:t>
            </w:r>
          </w:p>
        </w:tc>
        <w:tc>
          <w:tcPr>
            <w:tcW w:w="1539" w:type="dxa"/>
          </w:tcPr>
          <w:p w14:paraId="300152B6">
            <w:pPr>
              <w:pStyle w:val="10"/>
              <w:spacing w:line="268" w:lineRule="exact"/>
              <w:ind w:left="48"/>
              <w:rPr>
                <w:sz w:val="24"/>
              </w:rPr>
            </w:pPr>
            <w:r>
              <w:rPr>
                <w:spacing w:val="-10"/>
                <w:sz w:val="24"/>
              </w:rPr>
              <w:t>1</w:t>
            </w:r>
          </w:p>
        </w:tc>
        <w:tc>
          <w:tcPr>
            <w:tcW w:w="948" w:type="dxa"/>
          </w:tcPr>
          <w:p w14:paraId="5F775F03">
            <w:pPr>
              <w:pStyle w:val="10"/>
              <w:spacing w:line="268" w:lineRule="exact"/>
              <w:ind w:left="45"/>
              <w:rPr>
                <w:sz w:val="24"/>
              </w:rPr>
            </w:pPr>
            <w:r>
              <w:rPr>
                <w:spacing w:val="-10"/>
                <w:sz w:val="24"/>
              </w:rPr>
              <w:t>2</w:t>
            </w:r>
          </w:p>
        </w:tc>
      </w:tr>
    </w:tbl>
    <w:p w14:paraId="5F0F1F14">
      <w:pPr>
        <w:pStyle w:val="10"/>
        <w:spacing w:after="0" w:line="268" w:lineRule="exact"/>
        <w:rPr>
          <w:sz w:val="24"/>
        </w:rPr>
        <w:sectPr>
          <w:type w:val="continuous"/>
          <w:pgSz w:w="11910" w:h="16840"/>
          <w:pgMar w:top="1200" w:right="425" w:bottom="960" w:left="1559" w:header="0" w:footer="780" w:gutter="0"/>
          <w:cols w:space="720" w:num="1"/>
        </w:sectPr>
      </w:pPr>
    </w:p>
    <w:tbl>
      <w:tblPr>
        <w:tblStyle w:val="5"/>
        <w:tblW w:w="0" w:type="auto"/>
        <w:tblInd w:w="40" w:type="dxa"/>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Layout w:type="fixed"/>
        <w:tblCellMar>
          <w:top w:w="0" w:type="dxa"/>
          <w:left w:w="0" w:type="dxa"/>
          <w:bottom w:w="0" w:type="dxa"/>
          <w:right w:w="0" w:type="dxa"/>
        </w:tblCellMar>
      </w:tblPr>
      <w:tblGrid>
        <w:gridCol w:w="919"/>
        <w:gridCol w:w="4232"/>
        <w:gridCol w:w="1651"/>
        <w:gridCol w:w="1539"/>
        <w:gridCol w:w="948"/>
      </w:tblGrid>
      <w:tr w14:paraId="7ADDC482">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827" w:hRule="atLeast"/>
        </w:trPr>
        <w:tc>
          <w:tcPr>
            <w:tcW w:w="919" w:type="dxa"/>
          </w:tcPr>
          <w:p w14:paraId="07A70A69">
            <w:pPr>
              <w:pStyle w:val="10"/>
              <w:spacing w:line="268" w:lineRule="exact"/>
              <w:ind w:left="47"/>
              <w:rPr>
                <w:sz w:val="24"/>
              </w:rPr>
            </w:pPr>
            <w:r>
              <w:rPr>
                <w:spacing w:val="-5"/>
                <w:sz w:val="24"/>
              </w:rPr>
              <w:t>2.2</w:t>
            </w:r>
          </w:p>
        </w:tc>
        <w:tc>
          <w:tcPr>
            <w:tcW w:w="4232" w:type="dxa"/>
          </w:tcPr>
          <w:p w14:paraId="54B9C572">
            <w:pPr>
              <w:pStyle w:val="10"/>
              <w:ind w:left="45" w:right="1504"/>
              <w:rPr>
                <w:sz w:val="24"/>
              </w:rPr>
            </w:pPr>
            <w:r>
              <w:rPr>
                <w:sz w:val="24"/>
              </w:rPr>
              <w:t>Технические</w:t>
            </w:r>
            <w:r>
              <w:rPr>
                <w:spacing w:val="-15"/>
                <w:sz w:val="24"/>
              </w:rPr>
              <w:t xml:space="preserve"> </w:t>
            </w:r>
            <w:r>
              <w:rPr>
                <w:sz w:val="24"/>
              </w:rPr>
              <w:t xml:space="preserve">особенности </w:t>
            </w:r>
            <w:r>
              <w:rPr>
                <w:spacing w:val="-2"/>
                <w:sz w:val="24"/>
              </w:rPr>
              <w:t>кинематографа:</w:t>
            </w:r>
          </w:p>
          <w:p w14:paraId="4A424273">
            <w:pPr>
              <w:pStyle w:val="10"/>
              <w:spacing w:line="264" w:lineRule="exact"/>
              <w:ind w:left="45"/>
              <w:rPr>
                <w:sz w:val="24"/>
              </w:rPr>
            </w:pPr>
            <w:r>
              <w:rPr>
                <w:sz w:val="24"/>
              </w:rPr>
              <w:t>Цифровой</w:t>
            </w:r>
            <w:r>
              <w:rPr>
                <w:spacing w:val="-6"/>
                <w:sz w:val="24"/>
              </w:rPr>
              <w:t xml:space="preserve"> </w:t>
            </w:r>
            <w:r>
              <w:rPr>
                <w:spacing w:val="-2"/>
                <w:sz w:val="24"/>
              </w:rPr>
              <w:t>кинематограф.</w:t>
            </w:r>
          </w:p>
        </w:tc>
        <w:tc>
          <w:tcPr>
            <w:tcW w:w="1651" w:type="dxa"/>
          </w:tcPr>
          <w:p w14:paraId="548D109C">
            <w:pPr>
              <w:pStyle w:val="10"/>
              <w:spacing w:line="268" w:lineRule="exact"/>
              <w:ind w:left="48"/>
              <w:rPr>
                <w:sz w:val="24"/>
              </w:rPr>
            </w:pPr>
            <w:r>
              <w:rPr>
                <w:spacing w:val="-10"/>
                <w:sz w:val="24"/>
              </w:rPr>
              <w:t>1</w:t>
            </w:r>
          </w:p>
        </w:tc>
        <w:tc>
          <w:tcPr>
            <w:tcW w:w="1539" w:type="dxa"/>
          </w:tcPr>
          <w:p w14:paraId="1B074F2F">
            <w:pPr>
              <w:pStyle w:val="10"/>
              <w:spacing w:line="268" w:lineRule="exact"/>
              <w:ind w:left="48"/>
              <w:rPr>
                <w:sz w:val="24"/>
              </w:rPr>
            </w:pPr>
            <w:r>
              <w:rPr>
                <w:spacing w:val="-10"/>
                <w:sz w:val="24"/>
              </w:rPr>
              <w:t>1</w:t>
            </w:r>
          </w:p>
        </w:tc>
        <w:tc>
          <w:tcPr>
            <w:tcW w:w="948" w:type="dxa"/>
          </w:tcPr>
          <w:p w14:paraId="7AB97ACA">
            <w:pPr>
              <w:pStyle w:val="10"/>
              <w:spacing w:line="268" w:lineRule="exact"/>
              <w:ind w:left="45"/>
              <w:rPr>
                <w:sz w:val="24"/>
              </w:rPr>
            </w:pPr>
            <w:r>
              <w:rPr>
                <w:spacing w:val="-10"/>
                <w:sz w:val="24"/>
              </w:rPr>
              <w:t>2</w:t>
            </w:r>
          </w:p>
        </w:tc>
      </w:tr>
      <w:tr w14:paraId="43FE83EB">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87" w:hRule="atLeast"/>
        </w:trPr>
        <w:tc>
          <w:tcPr>
            <w:tcW w:w="919" w:type="dxa"/>
          </w:tcPr>
          <w:p w14:paraId="00163207">
            <w:pPr>
              <w:pStyle w:val="10"/>
              <w:spacing w:line="268" w:lineRule="exact"/>
              <w:ind w:left="47"/>
              <w:rPr>
                <w:sz w:val="24"/>
              </w:rPr>
            </w:pPr>
            <w:r>
              <w:rPr>
                <w:spacing w:val="-10"/>
                <w:sz w:val="24"/>
              </w:rPr>
              <w:t>3</w:t>
            </w:r>
          </w:p>
        </w:tc>
        <w:tc>
          <w:tcPr>
            <w:tcW w:w="4232" w:type="dxa"/>
          </w:tcPr>
          <w:p w14:paraId="45CE492C">
            <w:pPr>
              <w:pStyle w:val="10"/>
              <w:spacing w:before="7" w:line="280" w:lineRule="atLeast"/>
              <w:ind w:left="45" w:firstLine="74"/>
              <w:rPr>
                <w:b/>
                <w:sz w:val="24"/>
              </w:rPr>
            </w:pPr>
            <w:r>
              <w:rPr>
                <w:b/>
                <w:sz w:val="24"/>
              </w:rPr>
              <w:t>Художественное</w:t>
            </w:r>
            <w:r>
              <w:rPr>
                <w:b/>
                <w:spacing w:val="77"/>
                <w:sz w:val="24"/>
              </w:rPr>
              <w:t xml:space="preserve"> </w:t>
            </w:r>
            <w:r>
              <w:rPr>
                <w:b/>
                <w:sz w:val="24"/>
              </w:rPr>
              <w:t>и</w:t>
            </w:r>
            <w:r>
              <w:rPr>
                <w:b/>
                <w:spacing w:val="79"/>
                <w:sz w:val="24"/>
              </w:rPr>
              <w:t xml:space="preserve"> </w:t>
            </w:r>
            <w:r>
              <w:rPr>
                <w:b/>
                <w:sz w:val="24"/>
              </w:rPr>
              <w:t xml:space="preserve">документальное </w:t>
            </w:r>
            <w:r>
              <w:rPr>
                <w:b/>
                <w:spacing w:val="-2"/>
                <w:sz w:val="24"/>
              </w:rPr>
              <w:t>кино.</w:t>
            </w:r>
          </w:p>
        </w:tc>
        <w:tc>
          <w:tcPr>
            <w:tcW w:w="1651" w:type="dxa"/>
          </w:tcPr>
          <w:p w14:paraId="0DCA3C7D">
            <w:pPr>
              <w:pStyle w:val="10"/>
              <w:spacing w:line="268" w:lineRule="exact"/>
              <w:ind w:left="48"/>
              <w:rPr>
                <w:sz w:val="24"/>
              </w:rPr>
            </w:pPr>
            <w:r>
              <w:rPr>
                <w:spacing w:val="-10"/>
                <w:sz w:val="24"/>
              </w:rPr>
              <w:t>1</w:t>
            </w:r>
          </w:p>
        </w:tc>
        <w:tc>
          <w:tcPr>
            <w:tcW w:w="1539" w:type="dxa"/>
          </w:tcPr>
          <w:p w14:paraId="22402D7D">
            <w:pPr>
              <w:pStyle w:val="10"/>
              <w:spacing w:line="268" w:lineRule="exact"/>
              <w:ind w:left="48"/>
              <w:rPr>
                <w:sz w:val="24"/>
              </w:rPr>
            </w:pPr>
            <w:r>
              <w:rPr>
                <w:spacing w:val="-10"/>
                <w:sz w:val="24"/>
              </w:rPr>
              <w:t>1</w:t>
            </w:r>
          </w:p>
        </w:tc>
        <w:tc>
          <w:tcPr>
            <w:tcW w:w="948" w:type="dxa"/>
          </w:tcPr>
          <w:p w14:paraId="4BC14169">
            <w:pPr>
              <w:pStyle w:val="10"/>
              <w:spacing w:line="268" w:lineRule="exact"/>
              <w:ind w:left="45"/>
              <w:rPr>
                <w:sz w:val="24"/>
              </w:rPr>
            </w:pPr>
            <w:r>
              <w:rPr>
                <w:spacing w:val="-10"/>
                <w:sz w:val="24"/>
              </w:rPr>
              <w:t>2</w:t>
            </w:r>
          </w:p>
        </w:tc>
      </w:tr>
      <w:tr w14:paraId="7E2AF017">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373" w:hRule="atLeast"/>
        </w:trPr>
        <w:tc>
          <w:tcPr>
            <w:tcW w:w="919" w:type="dxa"/>
          </w:tcPr>
          <w:p w14:paraId="2FD322EA">
            <w:pPr>
              <w:pStyle w:val="10"/>
              <w:spacing w:line="268" w:lineRule="exact"/>
              <w:ind w:left="47"/>
              <w:rPr>
                <w:sz w:val="24"/>
              </w:rPr>
            </w:pPr>
            <w:r>
              <w:rPr>
                <w:spacing w:val="-10"/>
                <w:sz w:val="24"/>
              </w:rPr>
              <w:t>4</w:t>
            </w:r>
          </w:p>
        </w:tc>
        <w:tc>
          <w:tcPr>
            <w:tcW w:w="4232" w:type="dxa"/>
          </w:tcPr>
          <w:p w14:paraId="35828075">
            <w:pPr>
              <w:pStyle w:val="10"/>
              <w:spacing w:line="273" w:lineRule="exact"/>
              <w:ind w:left="45"/>
              <w:rPr>
                <w:b/>
                <w:sz w:val="24"/>
              </w:rPr>
            </w:pPr>
            <w:r>
              <w:rPr>
                <w:b/>
                <w:sz w:val="24"/>
              </w:rPr>
              <w:t>Жанры</w:t>
            </w:r>
            <w:r>
              <w:rPr>
                <w:b/>
                <w:spacing w:val="-3"/>
                <w:sz w:val="24"/>
              </w:rPr>
              <w:t xml:space="preserve"> </w:t>
            </w:r>
            <w:r>
              <w:rPr>
                <w:b/>
                <w:sz w:val="24"/>
              </w:rPr>
              <w:t>игрового</w:t>
            </w:r>
            <w:r>
              <w:rPr>
                <w:b/>
                <w:spacing w:val="-3"/>
                <w:sz w:val="24"/>
              </w:rPr>
              <w:t xml:space="preserve"> </w:t>
            </w:r>
            <w:r>
              <w:rPr>
                <w:b/>
                <w:spacing w:val="-4"/>
                <w:sz w:val="24"/>
              </w:rPr>
              <w:t>кино.</w:t>
            </w:r>
          </w:p>
        </w:tc>
        <w:tc>
          <w:tcPr>
            <w:tcW w:w="1651" w:type="dxa"/>
          </w:tcPr>
          <w:p w14:paraId="3E017B13">
            <w:pPr>
              <w:pStyle w:val="10"/>
              <w:rPr>
                <w:sz w:val="24"/>
              </w:rPr>
            </w:pPr>
          </w:p>
        </w:tc>
        <w:tc>
          <w:tcPr>
            <w:tcW w:w="1539" w:type="dxa"/>
          </w:tcPr>
          <w:p w14:paraId="107FEA9D">
            <w:pPr>
              <w:pStyle w:val="10"/>
              <w:rPr>
                <w:sz w:val="24"/>
              </w:rPr>
            </w:pPr>
          </w:p>
        </w:tc>
        <w:tc>
          <w:tcPr>
            <w:tcW w:w="948" w:type="dxa"/>
          </w:tcPr>
          <w:p w14:paraId="1FE68A7E">
            <w:pPr>
              <w:pStyle w:val="10"/>
              <w:rPr>
                <w:sz w:val="24"/>
              </w:rPr>
            </w:pPr>
          </w:p>
        </w:tc>
      </w:tr>
      <w:tr w14:paraId="44D8229D">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4BCA96B0">
            <w:pPr>
              <w:pStyle w:val="10"/>
              <w:spacing w:line="268" w:lineRule="exact"/>
              <w:ind w:left="47"/>
              <w:rPr>
                <w:sz w:val="24"/>
              </w:rPr>
            </w:pPr>
            <w:r>
              <w:rPr>
                <w:spacing w:val="-5"/>
                <w:sz w:val="24"/>
              </w:rPr>
              <w:t>4.1</w:t>
            </w:r>
          </w:p>
        </w:tc>
        <w:tc>
          <w:tcPr>
            <w:tcW w:w="4232" w:type="dxa"/>
          </w:tcPr>
          <w:p w14:paraId="6559E27C">
            <w:pPr>
              <w:pStyle w:val="10"/>
              <w:spacing w:line="268" w:lineRule="exact"/>
              <w:ind w:left="45"/>
              <w:rPr>
                <w:sz w:val="24"/>
              </w:rPr>
            </w:pPr>
            <w:r>
              <w:rPr>
                <w:sz w:val="24"/>
              </w:rPr>
              <w:t>Жанры</w:t>
            </w:r>
            <w:r>
              <w:rPr>
                <w:spacing w:val="68"/>
                <w:w w:val="150"/>
                <w:sz w:val="24"/>
              </w:rPr>
              <w:t xml:space="preserve"> </w:t>
            </w:r>
            <w:r>
              <w:rPr>
                <w:sz w:val="24"/>
              </w:rPr>
              <w:t>игрового</w:t>
            </w:r>
            <w:r>
              <w:rPr>
                <w:spacing w:val="68"/>
                <w:w w:val="150"/>
                <w:sz w:val="24"/>
              </w:rPr>
              <w:t xml:space="preserve"> </w:t>
            </w:r>
            <w:r>
              <w:rPr>
                <w:sz w:val="24"/>
              </w:rPr>
              <w:t>кино:</w:t>
            </w:r>
            <w:r>
              <w:rPr>
                <w:spacing w:val="72"/>
                <w:w w:val="150"/>
                <w:sz w:val="24"/>
              </w:rPr>
              <w:t xml:space="preserve"> </w:t>
            </w:r>
            <w:r>
              <w:rPr>
                <w:sz w:val="24"/>
              </w:rPr>
              <w:t>экшен-</w:t>
            </w:r>
            <w:r>
              <w:rPr>
                <w:spacing w:val="-4"/>
                <w:sz w:val="24"/>
              </w:rPr>
              <w:t>фильм</w:t>
            </w:r>
          </w:p>
          <w:p w14:paraId="694ADC92">
            <w:pPr>
              <w:pStyle w:val="10"/>
              <w:spacing w:line="264" w:lineRule="exact"/>
              <w:ind w:left="45"/>
              <w:rPr>
                <w:sz w:val="24"/>
              </w:rPr>
            </w:pPr>
            <w:r>
              <w:rPr>
                <w:sz w:val="24"/>
              </w:rPr>
              <w:t>(вестрн,</w:t>
            </w:r>
            <w:r>
              <w:rPr>
                <w:spacing w:val="-4"/>
                <w:sz w:val="24"/>
              </w:rPr>
              <w:t xml:space="preserve"> </w:t>
            </w:r>
            <w:r>
              <w:rPr>
                <w:sz w:val="24"/>
              </w:rPr>
              <w:t>гангстерский</w:t>
            </w:r>
            <w:r>
              <w:rPr>
                <w:spacing w:val="-4"/>
                <w:sz w:val="24"/>
              </w:rPr>
              <w:t xml:space="preserve"> </w:t>
            </w:r>
            <w:r>
              <w:rPr>
                <w:sz w:val="24"/>
              </w:rPr>
              <w:t>фильм,</w:t>
            </w:r>
            <w:r>
              <w:rPr>
                <w:spacing w:val="-4"/>
                <w:sz w:val="24"/>
              </w:rPr>
              <w:t xml:space="preserve"> </w:t>
            </w:r>
            <w:r>
              <w:rPr>
                <w:spacing w:val="-2"/>
                <w:sz w:val="24"/>
              </w:rPr>
              <w:t>боевик).</w:t>
            </w:r>
          </w:p>
        </w:tc>
        <w:tc>
          <w:tcPr>
            <w:tcW w:w="1651" w:type="dxa"/>
          </w:tcPr>
          <w:p w14:paraId="79A99B2B">
            <w:pPr>
              <w:pStyle w:val="10"/>
              <w:spacing w:line="268" w:lineRule="exact"/>
              <w:ind w:left="48"/>
              <w:rPr>
                <w:sz w:val="24"/>
              </w:rPr>
            </w:pPr>
            <w:r>
              <w:rPr>
                <w:spacing w:val="-10"/>
                <w:sz w:val="24"/>
              </w:rPr>
              <w:t>2</w:t>
            </w:r>
          </w:p>
        </w:tc>
        <w:tc>
          <w:tcPr>
            <w:tcW w:w="1539" w:type="dxa"/>
          </w:tcPr>
          <w:p w14:paraId="77342BD0">
            <w:pPr>
              <w:pStyle w:val="10"/>
              <w:spacing w:line="268" w:lineRule="exact"/>
              <w:ind w:left="48"/>
              <w:rPr>
                <w:sz w:val="24"/>
              </w:rPr>
            </w:pPr>
            <w:r>
              <w:rPr>
                <w:spacing w:val="-10"/>
                <w:sz w:val="24"/>
              </w:rPr>
              <w:t>2</w:t>
            </w:r>
          </w:p>
        </w:tc>
        <w:tc>
          <w:tcPr>
            <w:tcW w:w="948" w:type="dxa"/>
          </w:tcPr>
          <w:p w14:paraId="15F9FC7A">
            <w:pPr>
              <w:pStyle w:val="10"/>
              <w:spacing w:line="268" w:lineRule="exact"/>
              <w:ind w:left="45"/>
              <w:rPr>
                <w:sz w:val="24"/>
              </w:rPr>
            </w:pPr>
            <w:r>
              <w:rPr>
                <w:spacing w:val="-10"/>
                <w:sz w:val="24"/>
              </w:rPr>
              <w:t>4</w:t>
            </w:r>
          </w:p>
        </w:tc>
      </w:tr>
      <w:tr w14:paraId="07388222">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827" w:hRule="atLeast"/>
        </w:trPr>
        <w:tc>
          <w:tcPr>
            <w:tcW w:w="919" w:type="dxa"/>
          </w:tcPr>
          <w:p w14:paraId="731C46A7">
            <w:pPr>
              <w:pStyle w:val="10"/>
              <w:spacing w:line="268" w:lineRule="exact"/>
              <w:ind w:left="47"/>
              <w:rPr>
                <w:sz w:val="24"/>
              </w:rPr>
            </w:pPr>
            <w:r>
              <w:rPr>
                <w:spacing w:val="-5"/>
                <w:sz w:val="24"/>
              </w:rPr>
              <w:t>4.2</w:t>
            </w:r>
          </w:p>
        </w:tc>
        <w:tc>
          <w:tcPr>
            <w:tcW w:w="4232" w:type="dxa"/>
          </w:tcPr>
          <w:p w14:paraId="0B550C7E">
            <w:pPr>
              <w:pStyle w:val="10"/>
              <w:ind w:left="45"/>
              <w:rPr>
                <w:sz w:val="24"/>
              </w:rPr>
            </w:pPr>
            <w:r>
              <w:rPr>
                <w:sz w:val="24"/>
              </w:rPr>
              <w:t>Жанры</w:t>
            </w:r>
            <w:r>
              <w:rPr>
                <w:spacing w:val="-11"/>
                <w:sz w:val="24"/>
              </w:rPr>
              <w:t xml:space="preserve"> </w:t>
            </w:r>
            <w:r>
              <w:rPr>
                <w:sz w:val="24"/>
              </w:rPr>
              <w:t>игрового</w:t>
            </w:r>
            <w:r>
              <w:rPr>
                <w:spacing w:val="-11"/>
                <w:sz w:val="24"/>
              </w:rPr>
              <w:t xml:space="preserve"> </w:t>
            </w:r>
            <w:r>
              <w:rPr>
                <w:sz w:val="24"/>
              </w:rPr>
              <w:t>кино:</w:t>
            </w:r>
            <w:r>
              <w:rPr>
                <w:spacing w:val="-13"/>
                <w:sz w:val="24"/>
              </w:rPr>
              <w:t xml:space="preserve"> </w:t>
            </w:r>
            <w:r>
              <w:rPr>
                <w:sz w:val="24"/>
              </w:rPr>
              <w:t>фильм- биография, детектив,</w:t>
            </w:r>
          </w:p>
          <w:p w14:paraId="7E5E363D">
            <w:pPr>
              <w:pStyle w:val="10"/>
              <w:spacing w:line="264" w:lineRule="exact"/>
              <w:ind w:left="45"/>
              <w:rPr>
                <w:sz w:val="24"/>
              </w:rPr>
            </w:pPr>
            <w:r>
              <w:rPr>
                <w:sz w:val="24"/>
              </w:rPr>
              <w:t>приключенческий</w:t>
            </w:r>
            <w:r>
              <w:rPr>
                <w:spacing w:val="-9"/>
                <w:sz w:val="24"/>
              </w:rPr>
              <w:t xml:space="preserve"> </w:t>
            </w:r>
            <w:r>
              <w:rPr>
                <w:spacing w:val="-2"/>
                <w:sz w:val="24"/>
              </w:rPr>
              <w:t>фильм.</w:t>
            </w:r>
          </w:p>
        </w:tc>
        <w:tc>
          <w:tcPr>
            <w:tcW w:w="1651" w:type="dxa"/>
          </w:tcPr>
          <w:p w14:paraId="01E58071">
            <w:pPr>
              <w:pStyle w:val="10"/>
              <w:spacing w:line="268" w:lineRule="exact"/>
              <w:ind w:left="48"/>
              <w:rPr>
                <w:sz w:val="24"/>
              </w:rPr>
            </w:pPr>
            <w:r>
              <w:rPr>
                <w:spacing w:val="-10"/>
                <w:sz w:val="24"/>
              </w:rPr>
              <w:t>2</w:t>
            </w:r>
          </w:p>
        </w:tc>
        <w:tc>
          <w:tcPr>
            <w:tcW w:w="1539" w:type="dxa"/>
          </w:tcPr>
          <w:p w14:paraId="2755F983">
            <w:pPr>
              <w:pStyle w:val="10"/>
              <w:spacing w:line="268" w:lineRule="exact"/>
              <w:ind w:left="48"/>
              <w:rPr>
                <w:sz w:val="24"/>
              </w:rPr>
            </w:pPr>
            <w:r>
              <w:rPr>
                <w:spacing w:val="-10"/>
                <w:sz w:val="24"/>
              </w:rPr>
              <w:t>2</w:t>
            </w:r>
          </w:p>
        </w:tc>
        <w:tc>
          <w:tcPr>
            <w:tcW w:w="948" w:type="dxa"/>
          </w:tcPr>
          <w:p w14:paraId="1F031D77">
            <w:pPr>
              <w:pStyle w:val="10"/>
              <w:spacing w:line="268" w:lineRule="exact"/>
              <w:ind w:left="45"/>
              <w:rPr>
                <w:sz w:val="24"/>
              </w:rPr>
            </w:pPr>
            <w:r>
              <w:rPr>
                <w:spacing w:val="-10"/>
                <w:sz w:val="24"/>
              </w:rPr>
              <w:t>4</w:t>
            </w:r>
          </w:p>
        </w:tc>
      </w:tr>
      <w:tr w14:paraId="1C10D217">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3" w:hRule="atLeast"/>
        </w:trPr>
        <w:tc>
          <w:tcPr>
            <w:tcW w:w="919" w:type="dxa"/>
          </w:tcPr>
          <w:p w14:paraId="09D02E5D">
            <w:pPr>
              <w:pStyle w:val="10"/>
              <w:spacing w:line="270" w:lineRule="exact"/>
              <w:ind w:left="47"/>
              <w:rPr>
                <w:sz w:val="24"/>
              </w:rPr>
            </w:pPr>
            <w:r>
              <w:rPr>
                <w:spacing w:val="-5"/>
                <w:sz w:val="24"/>
              </w:rPr>
              <w:t>4.3</w:t>
            </w:r>
          </w:p>
        </w:tc>
        <w:tc>
          <w:tcPr>
            <w:tcW w:w="4232" w:type="dxa"/>
          </w:tcPr>
          <w:p w14:paraId="51D327DD">
            <w:pPr>
              <w:pStyle w:val="10"/>
              <w:spacing w:line="270" w:lineRule="exact"/>
              <w:ind w:left="45"/>
              <w:rPr>
                <w:sz w:val="24"/>
              </w:rPr>
            </w:pPr>
            <w:r>
              <w:rPr>
                <w:sz w:val="24"/>
              </w:rPr>
              <w:t>Жанры</w:t>
            </w:r>
            <w:r>
              <w:rPr>
                <w:spacing w:val="-2"/>
                <w:sz w:val="24"/>
              </w:rPr>
              <w:t xml:space="preserve"> </w:t>
            </w:r>
            <w:r>
              <w:rPr>
                <w:sz w:val="24"/>
              </w:rPr>
              <w:t>игрового</w:t>
            </w:r>
            <w:r>
              <w:rPr>
                <w:spacing w:val="-1"/>
                <w:sz w:val="24"/>
              </w:rPr>
              <w:t xml:space="preserve"> </w:t>
            </w:r>
            <w:r>
              <w:rPr>
                <w:sz w:val="24"/>
              </w:rPr>
              <w:t>кино:</w:t>
            </w:r>
            <w:r>
              <w:rPr>
                <w:spacing w:val="-2"/>
                <w:sz w:val="24"/>
              </w:rPr>
              <w:t xml:space="preserve"> </w:t>
            </w:r>
            <w:r>
              <w:rPr>
                <w:sz w:val="24"/>
              </w:rPr>
              <w:t>драма,</w:t>
            </w:r>
            <w:r>
              <w:rPr>
                <w:spacing w:val="-1"/>
                <w:sz w:val="24"/>
              </w:rPr>
              <w:t xml:space="preserve"> </w:t>
            </w:r>
            <w:r>
              <w:rPr>
                <w:spacing w:val="-2"/>
                <w:sz w:val="24"/>
              </w:rPr>
              <w:t>трагедия,</w:t>
            </w:r>
          </w:p>
          <w:p w14:paraId="2CFB4818">
            <w:pPr>
              <w:pStyle w:val="10"/>
              <w:spacing w:line="264" w:lineRule="exact"/>
              <w:ind w:left="45"/>
              <w:rPr>
                <w:sz w:val="24"/>
              </w:rPr>
            </w:pPr>
            <w:r>
              <w:rPr>
                <w:spacing w:val="-2"/>
                <w:sz w:val="24"/>
              </w:rPr>
              <w:t>комедия.</w:t>
            </w:r>
          </w:p>
        </w:tc>
        <w:tc>
          <w:tcPr>
            <w:tcW w:w="1651" w:type="dxa"/>
          </w:tcPr>
          <w:p w14:paraId="647FCDBD">
            <w:pPr>
              <w:pStyle w:val="10"/>
              <w:spacing w:line="270" w:lineRule="exact"/>
              <w:ind w:left="48"/>
              <w:rPr>
                <w:sz w:val="24"/>
              </w:rPr>
            </w:pPr>
            <w:r>
              <w:rPr>
                <w:spacing w:val="-10"/>
                <w:sz w:val="24"/>
              </w:rPr>
              <w:t>2</w:t>
            </w:r>
          </w:p>
        </w:tc>
        <w:tc>
          <w:tcPr>
            <w:tcW w:w="1539" w:type="dxa"/>
          </w:tcPr>
          <w:p w14:paraId="0DA4493E">
            <w:pPr>
              <w:pStyle w:val="10"/>
              <w:spacing w:line="270" w:lineRule="exact"/>
              <w:ind w:left="48"/>
              <w:rPr>
                <w:sz w:val="24"/>
              </w:rPr>
            </w:pPr>
            <w:r>
              <w:rPr>
                <w:spacing w:val="-10"/>
                <w:sz w:val="24"/>
              </w:rPr>
              <w:t>2</w:t>
            </w:r>
          </w:p>
        </w:tc>
        <w:tc>
          <w:tcPr>
            <w:tcW w:w="948" w:type="dxa"/>
          </w:tcPr>
          <w:p w14:paraId="2E074FAA">
            <w:pPr>
              <w:pStyle w:val="10"/>
              <w:spacing w:line="270" w:lineRule="exact"/>
              <w:ind w:left="45"/>
              <w:rPr>
                <w:sz w:val="24"/>
              </w:rPr>
            </w:pPr>
            <w:r>
              <w:rPr>
                <w:spacing w:val="-10"/>
                <w:sz w:val="24"/>
              </w:rPr>
              <w:t>4</w:t>
            </w:r>
          </w:p>
        </w:tc>
      </w:tr>
      <w:tr w14:paraId="39EB36D6">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3B9B069E">
            <w:pPr>
              <w:pStyle w:val="10"/>
              <w:spacing w:line="268" w:lineRule="exact"/>
              <w:ind w:left="47"/>
              <w:rPr>
                <w:sz w:val="24"/>
              </w:rPr>
            </w:pPr>
            <w:r>
              <w:rPr>
                <w:spacing w:val="-5"/>
                <w:sz w:val="24"/>
              </w:rPr>
              <w:t>4.4</w:t>
            </w:r>
          </w:p>
        </w:tc>
        <w:tc>
          <w:tcPr>
            <w:tcW w:w="4232" w:type="dxa"/>
          </w:tcPr>
          <w:p w14:paraId="374F80C6">
            <w:pPr>
              <w:pStyle w:val="10"/>
              <w:spacing w:line="268" w:lineRule="exact"/>
              <w:ind w:left="45"/>
              <w:rPr>
                <w:sz w:val="24"/>
              </w:rPr>
            </w:pPr>
            <w:r>
              <w:rPr>
                <w:sz w:val="24"/>
              </w:rPr>
              <w:t>Жанры</w:t>
            </w:r>
            <w:r>
              <w:rPr>
                <w:spacing w:val="42"/>
                <w:sz w:val="24"/>
              </w:rPr>
              <w:t xml:space="preserve"> </w:t>
            </w:r>
            <w:r>
              <w:rPr>
                <w:sz w:val="24"/>
              </w:rPr>
              <w:t>игрового</w:t>
            </w:r>
            <w:r>
              <w:rPr>
                <w:spacing w:val="43"/>
                <w:sz w:val="24"/>
              </w:rPr>
              <w:t xml:space="preserve"> </w:t>
            </w:r>
            <w:r>
              <w:rPr>
                <w:sz w:val="24"/>
              </w:rPr>
              <w:t>кино:</w:t>
            </w:r>
            <w:r>
              <w:rPr>
                <w:spacing w:val="41"/>
                <w:sz w:val="24"/>
              </w:rPr>
              <w:t xml:space="preserve"> </w:t>
            </w:r>
            <w:r>
              <w:rPr>
                <w:sz w:val="24"/>
              </w:rPr>
              <w:t>пародия,</w:t>
            </w:r>
            <w:r>
              <w:rPr>
                <w:spacing w:val="44"/>
                <w:sz w:val="24"/>
              </w:rPr>
              <w:t xml:space="preserve"> </w:t>
            </w:r>
            <w:r>
              <w:rPr>
                <w:spacing w:val="-2"/>
                <w:sz w:val="24"/>
              </w:rPr>
              <w:t>фарс,</w:t>
            </w:r>
          </w:p>
          <w:p w14:paraId="2359D702">
            <w:pPr>
              <w:pStyle w:val="10"/>
              <w:spacing w:line="264" w:lineRule="exact"/>
              <w:ind w:left="45"/>
              <w:rPr>
                <w:sz w:val="24"/>
              </w:rPr>
            </w:pPr>
            <w:r>
              <w:rPr>
                <w:spacing w:val="-2"/>
                <w:sz w:val="24"/>
              </w:rPr>
              <w:t>ситком.</w:t>
            </w:r>
          </w:p>
        </w:tc>
        <w:tc>
          <w:tcPr>
            <w:tcW w:w="1651" w:type="dxa"/>
          </w:tcPr>
          <w:p w14:paraId="618A3CF1">
            <w:pPr>
              <w:pStyle w:val="10"/>
              <w:spacing w:line="268" w:lineRule="exact"/>
              <w:ind w:left="48"/>
              <w:rPr>
                <w:sz w:val="24"/>
              </w:rPr>
            </w:pPr>
            <w:r>
              <w:rPr>
                <w:spacing w:val="-10"/>
                <w:sz w:val="24"/>
              </w:rPr>
              <w:t>2</w:t>
            </w:r>
          </w:p>
        </w:tc>
        <w:tc>
          <w:tcPr>
            <w:tcW w:w="1539" w:type="dxa"/>
          </w:tcPr>
          <w:p w14:paraId="5F51B2D6">
            <w:pPr>
              <w:pStyle w:val="10"/>
              <w:spacing w:line="268" w:lineRule="exact"/>
              <w:ind w:left="48"/>
              <w:rPr>
                <w:sz w:val="24"/>
              </w:rPr>
            </w:pPr>
            <w:r>
              <w:rPr>
                <w:spacing w:val="-10"/>
                <w:sz w:val="24"/>
              </w:rPr>
              <w:t>2</w:t>
            </w:r>
          </w:p>
        </w:tc>
        <w:tc>
          <w:tcPr>
            <w:tcW w:w="948" w:type="dxa"/>
          </w:tcPr>
          <w:p w14:paraId="0F49A95E">
            <w:pPr>
              <w:pStyle w:val="10"/>
              <w:spacing w:line="268" w:lineRule="exact"/>
              <w:ind w:left="45"/>
              <w:rPr>
                <w:sz w:val="24"/>
              </w:rPr>
            </w:pPr>
            <w:r>
              <w:rPr>
                <w:spacing w:val="-10"/>
                <w:sz w:val="24"/>
              </w:rPr>
              <w:t>4</w:t>
            </w:r>
          </w:p>
        </w:tc>
      </w:tr>
      <w:tr w14:paraId="3CA1965B">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2" w:hRule="atLeast"/>
        </w:trPr>
        <w:tc>
          <w:tcPr>
            <w:tcW w:w="919" w:type="dxa"/>
          </w:tcPr>
          <w:p w14:paraId="4AC8C38D">
            <w:pPr>
              <w:pStyle w:val="10"/>
              <w:spacing w:line="268" w:lineRule="exact"/>
              <w:ind w:left="47"/>
              <w:rPr>
                <w:sz w:val="24"/>
              </w:rPr>
            </w:pPr>
            <w:r>
              <w:rPr>
                <w:spacing w:val="-5"/>
                <w:sz w:val="24"/>
              </w:rPr>
              <w:t>4.5</w:t>
            </w:r>
          </w:p>
        </w:tc>
        <w:tc>
          <w:tcPr>
            <w:tcW w:w="4232" w:type="dxa"/>
          </w:tcPr>
          <w:p w14:paraId="571F5152">
            <w:pPr>
              <w:pStyle w:val="10"/>
              <w:tabs>
                <w:tab w:val="left" w:pos="990"/>
                <w:tab w:val="left" w:pos="2122"/>
                <w:tab w:val="left" w:pos="2897"/>
              </w:tabs>
              <w:spacing w:line="268" w:lineRule="exact"/>
              <w:ind w:left="45"/>
              <w:rPr>
                <w:sz w:val="24"/>
              </w:rPr>
            </w:pPr>
            <w:r>
              <w:rPr>
                <w:spacing w:val="-2"/>
                <w:sz w:val="24"/>
              </w:rPr>
              <w:t>Жанры</w:t>
            </w:r>
            <w:r>
              <w:rPr>
                <w:sz w:val="24"/>
              </w:rPr>
              <w:tab/>
            </w:r>
            <w:r>
              <w:rPr>
                <w:spacing w:val="-2"/>
                <w:sz w:val="24"/>
              </w:rPr>
              <w:t>игрового</w:t>
            </w:r>
            <w:r>
              <w:rPr>
                <w:sz w:val="24"/>
              </w:rPr>
              <w:tab/>
            </w:r>
            <w:r>
              <w:rPr>
                <w:spacing w:val="-2"/>
                <w:sz w:val="24"/>
              </w:rPr>
              <w:t>кино:</w:t>
            </w:r>
            <w:r>
              <w:rPr>
                <w:sz w:val="24"/>
              </w:rPr>
              <w:tab/>
            </w:r>
            <w:r>
              <w:rPr>
                <w:spacing w:val="-2"/>
                <w:sz w:val="24"/>
              </w:rPr>
              <w:t>фантастика,</w:t>
            </w:r>
          </w:p>
          <w:p w14:paraId="30269253">
            <w:pPr>
              <w:pStyle w:val="10"/>
              <w:spacing w:line="264" w:lineRule="exact"/>
              <w:ind w:left="45"/>
              <w:rPr>
                <w:sz w:val="24"/>
              </w:rPr>
            </w:pPr>
            <w:r>
              <w:rPr>
                <w:sz w:val="24"/>
              </w:rPr>
              <w:t>стимпанк,</w:t>
            </w:r>
            <w:r>
              <w:rPr>
                <w:spacing w:val="57"/>
                <w:sz w:val="24"/>
              </w:rPr>
              <w:t xml:space="preserve"> </w:t>
            </w:r>
            <w:r>
              <w:rPr>
                <w:spacing w:val="-2"/>
                <w:sz w:val="24"/>
              </w:rPr>
              <w:t>киберпанк.</w:t>
            </w:r>
          </w:p>
        </w:tc>
        <w:tc>
          <w:tcPr>
            <w:tcW w:w="1651" w:type="dxa"/>
          </w:tcPr>
          <w:p w14:paraId="25EABB66">
            <w:pPr>
              <w:pStyle w:val="10"/>
              <w:spacing w:line="268" w:lineRule="exact"/>
              <w:ind w:left="48"/>
              <w:rPr>
                <w:sz w:val="24"/>
              </w:rPr>
            </w:pPr>
            <w:r>
              <w:rPr>
                <w:spacing w:val="-10"/>
                <w:sz w:val="24"/>
              </w:rPr>
              <w:t>2</w:t>
            </w:r>
          </w:p>
        </w:tc>
        <w:tc>
          <w:tcPr>
            <w:tcW w:w="1539" w:type="dxa"/>
          </w:tcPr>
          <w:p w14:paraId="246822D2">
            <w:pPr>
              <w:pStyle w:val="10"/>
              <w:spacing w:line="268" w:lineRule="exact"/>
              <w:ind w:left="48"/>
              <w:rPr>
                <w:sz w:val="24"/>
              </w:rPr>
            </w:pPr>
            <w:r>
              <w:rPr>
                <w:spacing w:val="-10"/>
                <w:sz w:val="24"/>
              </w:rPr>
              <w:t>2</w:t>
            </w:r>
          </w:p>
        </w:tc>
        <w:tc>
          <w:tcPr>
            <w:tcW w:w="948" w:type="dxa"/>
          </w:tcPr>
          <w:p w14:paraId="714072CC">
            <w:pPr>
              <w:pStyle w:val="10"/>
              <w:spacing w:line="268" w:lineRule="exact"/>
              <w:ind w:left="45"/>
              <w:rPr>
                <w:sz w:val="24"/>
              </w:rPr>
            </w:pPr>
            <w:r>
              <w:rPr>
                <w:spacing w:val="-10"/>
                <w:sz w:val="24"/>
              </w:rPr>
              <w:t>4</w:t>
            </w:r>
          </w:p>
        </w:tc>
      </w:tr>
      <w:tr w14:paraId="49B2F71A">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54F7F038">
            <w:pPr>
              <w:pStyle w:val="10"/>
              <w:spacing w:line="268" w:lineRule="exact"/>
              <w:ind w:left="47"/>
              <w:rPr>
                <w:sz w:val="24"/>
              </w:rPr>
            </w:pPr>
            <w:r>
              <w:rPr>
                <w:spacing w:val="-5"/>
                <w:sz w:val="24"/>
              </w:rPr>
              <w:t>4.6</w:t>
            </w:r>
          </w:p>
        </w:tc>
        <w:tc>
          <w:tcPr>
            <w:tcW w:w="4232" w:type="dxa"/>
          </w:tcPr>
          <w:p w14:paraId="4961125F">
            <w:pPr>
              <w:pStyle w:val="10"/>
              <w:spacing w:line="268" w:lineRule="exact"/>
              <w:ind w:left="45"/>
              <w:rPr>
                <w:sz w:val="24"/>
              </w:rPr>
            </w:pPr>
            <w:r>
              <w:rPr>
                <w:sz w:val="24"/>
              </w:rPr>
              <w:t>Жанры</w:t>
            </w:r>
            <w:r>
              <w:rPr>
                <w:spacing w:val="40"/>
                <w:sz w:val="24"/>
              </w:rPr>
              <w:t xml:space="preserve"> </w:t>
            </w:r>
            <w:r>
              <w:rPr>
                <w:sz w:val="24"/>
              </w:rPr>
              <w:t>игрового</w:t>
            </w:r>
            <w:r>
              <w:rPr>
                <w:spacing w:val="39"/>
                <w:sz w:val="24"/>
              </w:rPr>
              <w:t xml:space="preserve"> </w:t>
            </w:r>
            <w:r>
              <w:rPr>
                <w:sz w:val="24"/>
              </w:rPr>
              <w:t>кино:</w:t>
            </w:r>
            <w:r>
              <w:rPr>
                <w:spacing w:val="40"/>
                <w:sz w:val="24"/>
              </w:rPr>
              <w:t xml:space="preserve"> </w:t>
            </w:r>
            <w:r>
              <w:rPr>
                <w:sz w:val="24"/>
              </w:rPr>
              <w:t>фильм</w:t>
            </w:r>
            <w:r>
              <w:rPr>
                <w:spacing w:val="41"/>
                <w:sz w:val="24"/>
              </w:rPr>
              <w:t xml:space="preserve"> </w:t>
            </w:r>
            <w:r>
              <w:rPr>
                <w:spacing w:val="-2"/>
                <w:sz w:val="24"/>
              </w:rPr>
              <w:t>ужасов,</w:t>
            </w:r>
          </w:p>
          <w:p w14:paraId="6BCF9A2F">
            <w:pPr>
              <w:pStyle w:val="10"/>
              <w:spacing w:line="264" w:lineRule="exact"/>
              <w:ind w:left="45"/>
              <w:rPr>
                <w:sz w:val="24"/>
              </w:rPr>
            </w:pPr>
            <w:r>
              <w:rPr>
                <w:sz w:val="24"/>
              </w:rPr>
              <w:t>мистика,</w:t>
            </w:r>
            <w:r>
              <w:rPr>
                <w:spacing w:val="-4"/>
                <w:sz w:val="24"/>
              </w:rPr>
              <w:t xml:space="preserve"> </w:t>
            </w:r>
            <w:r>
              <w:rPr>
                <w:sz w:val="24"/>
              </w:rPr>
              <w:t>триллер,</w:t>
            </w:r>
            <w:r>
              <w:rPr>
                <w:spacing w:val="-3"/>
                <w:sz w:val="24"/>
              </w:rPr>
              <w:t xml:space="preserve"> </w:t>
            </w:r>
            <w:r>
              <w:rPr>
                <w:spacing w:val="-2"/>
                <w:sz w:val="24"/>
              </w:rPr>
              <w:t>фэнтези.</w:t>
            </w:r>
          </w:p>
        </w:tc>
        <w:tc>
          <w:tcPr>
            <w:tcW w:w="1651" w:type="dxa"/>
          </w:tcPr>
          <w:p w14:paraId="0E75A15C">
            <w:pPr>
              <w:pStyle w:val="10"/>
              <w:spacing w:line="268" w:lineRule="exact"/>
              <w:ind w:left="48"/>
              <w:rPr>
                <w:sz w:val="24"/>
              </w:rPr>
            </w:pPr>
            <w:r>
              <w:rPr>
                <w:spacing w:val="-10"/>
                <w:sz w:val="24"/>
              </w:rPr>
              <w:t>2</w:t>
            </w:r>
          </w:p>
        </w:tc>
        <w:tc>
          <w:tcPr>
            <w:tcW w:w="1539" w:type="dxa"/>
          </w:tcPr>
          <w:p w14:paraId="5F4A7787">
            <w:pPr>
              <w:pStyle w:val="10"/>
              <w:spacing w:line="268" w:lineRule="exact"/>
              <w:ind w:left="48"/>
              <w:rPr>
                <w:sz w:val="24"/>
              </w:rPr>
            </w:pPr>
            <w:r>
              <w:rPr>
                <w:spacing w:val="-10"/>
                <w:sz w:val="24"/>
              </w:rPr>
              <w:t>2</w:t>
            </w:r>
          </w:p>
        </w:tc>
        <w:tc>
          <w:tcPr>
            <w:tcW w:w="948" w:type="dxa"/>
          </w:tcPr>
          <w:p w14:paraId="0FD3FB6B">
            <w:pPr>
              <w:pStyle w:val="10"/>
              <w:spacing w:line="268" w:lineRule="exact"/>
              <w:ind w:left="45"/>
              <w:rPr>
                <w:sz w:val="24"/>
              </w:rPr>
            </w:pPr>
            <w:r>
              <w:rPr>
                <w:spacing w:val="-10"/>
                <w:sz w:val="24"/>
              </w:rPr>
              <w:t>4</w:t>
            </w:r>
          </w:p>
        </w:tc>
      </w:tr>
      <w:tr w14:paraId="2CCD89EB">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61879FA7">
            <w:pPr>
              <w:pStyle w:val="10"/>
              <w:spacing w:line="268" w:lineRule="exact"/>
              <w:ind w:left="47"/>
              <w:rPr>
                <w:sz w:val="24"/>
              </w:rPr>
            </w:pPr>
            <w:r>
              <w:rPr>
                <w:spacing w:val="-5"/>
                <w:sz w:val="24"/>
              </w:rPr>
              <w:t>4.6</w:t>
            </w:r>
          </w:p>
        </w:tc>
        <w:tc>
          <w:tcPr>
            <w:tcW w:w="4232" w:type="dxa"/>
          </w:tcPr>
          <w:p w14:paraId="612EA57C">
            <w:pPr>
              <w:pStyle w:val="10"/>
              <w:spacing w:line="268" w:lineRule="exact"/>
              <w:ind w:left="45"/>
              <w:rPr>
                <w:sz w:val="24"/>
              </w:rPr>
            </w:pPr>
            <w:r>
              <w:rPr>
                <w:sz w:val="24"/>
              </w:rPr>
              <w:t>Жанры</w:t>
            </w:r>
            <w:r>
              <w:rPr>
                <w:spacing w:val="59"/>
                <w:w w:val="150"/>
                <w:sz w:val="24"/>
              </w:rPr>
              <w:t xml:space="preserve"> </w:t>
            </w:r>
            <w:r>
              <w:rPr>
                <w:sz w:val="24"/>
              </w:rPr>
              <w:t>игрового</w:t>
            </w:r>
            <w:r>
              <w:rPr>
                <w:spacing w:val="59"/>
                <w:w w:val="150"/>
                <w:sz w:val="24"/>
              </w:rPr>
              <w:t xml:space="preserve"> </w:t>
            </w:r>
            <w:r>
              <w:rPr>
                <w:sz w:val="24"/>
              </w:rPr>
              <w:t>кино:</w:t>
            </w:r>
            <w:r>
              <w:rPr>
                <w:spacing w:val="60"/>
                <w:w w:val="150"/>
                <w:sz w:val="24"/>
              </w:rPr>
              <w:t xml:space="preserve"> </w:t>
            </w:r>
            <w:r>
              <w:rPr>
                <w:spacing w:val="-2"/>
                <w:sz w:val="24"/>
              </w:rPr>
              <w:t>исторический</w:t>
            </w:r>
          </w:p>
          <w:p w14:paraId="678AB3CA">
            <w:pPr>
              <w:pStyle w:val="10"/>
              <w:spacing w:line="264" w:lineRule="exact"/>
              <w:ind w:left="45"/>
              <w:rPr>
                <w:sz w:val="24"/>
              </w:rPr>
            </w:pPr>
            <w:r>
              <w:rPr>
                <w:sz w:val="24"/>
              </w:rPr>
              <w:t>фильм,</w:t>
            </w:r>
            <w:r>
              <w:rPr>
                <w:spacing w:val="-4"/>
                <w:sz w:val="24"/>
              </w:rPr>
              <w:t xml:space="preserve"> </w:t>
            </w:r>
            <w:r>
              <w:rPr>
                <w:sz w:val="24"/>
              </w:rPr>
              <w:t>военный</w:t>
            </w:r>
            <w:r>
              <w:rPr>
                <w:spacing w:val="-3"/>
                <w:sz w:val="24"/>
              </w:rPr>
              <w:t xml:space="preserve"> </w:t>
            </w:r>
            <w:r>
              <w:rPr>
                <w:spacing w:val="-2"/>
                <w:sz w:val="24"/>
              </w:rPr>
              <w:t>фильм.</w:t>
            </w:r>
          </w:p>
        </w:tc>
        <w:tc>
          <w:tcPr>
            <w:tcW w:w="1651" w:type="dxa"/>
          </w:tcPr>
          <w:p w14:paraId="35C049CA">
            <w:pPr>
              <w:pStyle w:val="10"/>
              <w:spacing w:line="268" w:lineRule="exact"/>
              <w:ind w:left="48"/>
              <w:rPr>
                <w:sz w:val="24"/>
              </w:rPr>
            </w:pPr>
            <w:r>
              <w:rPr>
                <w:spacing w:val="-10"/>
                <w:sz w:val="24"/>
              </w:rPr>
              <w:t>2</w:t>
            </w:r>
          </w:p>
        </w:tc>
        <w:tc>
          <w:tcPr>
            <w:tcW w:w="1539" w:type="dxa"/>
          </w:tcPr>
          <w:p w14:paraId="2574EF03">
            <w:pPr>
              <w:pStyle w:val="10"/>
              <w:spacing w:line="268" w:lineRule="exact"/>
              <w:ind w:left="48"/>
              <w:rPr>
                <w:sz w:val="24"/>
              </w:rPr>
            </w:pPr>
            <w:r>
              <w:rPr>
                <w:spacing w:val="-10"/>
                <w:sz w:val="24"/>
              </w:rPr>
              <w:t>2</w:t>
            </w:r>
          </w:p>
        </w:tc>
        <w:tc>
          <w:tcPr>
            <w:tcW w:w="948" w:type="dxa"/>
          </w:tcPr>
          <w:p w14:paraId="4F26F22F">
            <w:pPr>
              <w:pStyle w:val="10"/>
              <w:spacing w:line="268" w:lineRule="exact"/>
              <w:ind w:left="45"/>
              <w:rPr>
                <w:sz w:val="24"/>
              </w:rPr>
            </w:pPr>
            <w:r>
              <w:rPr>
                <w:spacing w:val="-10"/>
                <w:sz w:val="24"/>
              </w:rPr>
              <w:t>4</w:t>
            </w:r>
          </w:p>
        </w:tc>
      </w:tr>
      <w:tr w14:paraId="2E1C1051">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19" w:type="dxa"/>
          </w:tcPr>
          <w:p w14:paraId="2AB66F97">
            <w:pPr>
              <w:pStyle w:val="10"/>
              <w:spacing w:line="256" w:lineRule="exact"/>
              <w:ind w:left="47"/>
              <w:rPr>
                <w:sz w:val="24"/>
              </w:rPr>
            </w:pPr>
            <w:r>
              <w:rPr>
                <w:spacing w:val="-10"/>
                <w:sz w:val="24"/>
              </w:rPr>
              <w:t>5</w:t>
            </w:r>
          </w:p>
        </w:tc>
        <w:tc>
          <w:tcPr>
            <w:tcW w:w="4232" w:type="dxa"/>
          </w:tcPr>
          <w:p w14:paraId="7C3C930E">
            <w:pPr>
              <w:pStyle w:val="10"/>
              <w:spacing w:line="256" w:lineRule="exact"/>
              <w:ind w:left="45"/>
              <w:rPr>
                <w:b/>
                <w:sz w:val="24"/>
              </w:rPr>
            </w:pPr>
            <w:r>
              <w:rPr>
                <w:b/>
                <w:sz w:val="24"/>
              </w:rPr>
              <w:t>Короткометражное</w:t>
            </w:r>
            <w:r>
              <w:rPr>
                <w:b/>
                <w:spacing w:val="-14"/>
                <w:sz w:val="24"/>
              </w:rPr>
              <w:t xml:space="preserve"> </w:t>
            </w:r>
            <w:r>
              <w:rPr>
                <w:b/>
                <w:spacing w:val="-2"/>
                <w:sz w:val="24"/>
              </w:rPr>
              <w:t>кино.</w:t>
            </w:r>
          </w:p>
        </w:tc>
        <w:tc>
          <w:tcPr>
            <w:tcW w:w="1651" w:type="dxa"/>
          </w:tcPr>
          <w:p w14:paraId="4B74C8FA">
            <w:pPr>
              <w:pStyle w:val="10"/>
              <w:spacing w:line="256" w:lineRule="exact"/>
              <w:ind w:left="48"/>
              <w:rPr>
                <w:sz w:val="24"/>
              </w:rPr>
            </w:pPr>
            <w:r>
              <w:rPr>
                <w:spacing w:val="-10"/>
                <w:sz w:val="24"/>
              </w:rPr>
              <w:t>-</w:t>
            </w:r>
          </w:p>
        </w:tc>
        <w:tc>
          <w:tcPr>
            <w:tcW w:w="1539" w:type="dxa"/>
          </w:tcPr>
          <w:p w14:paraId="6E638B55">
            <w:pPr>
              <w:pStyle w:val="10"/>
              <w:spacing w:line="256" w:lineRule="exact"/>
              <w:ind w:left="48"/>
              <w:rPr>
                <w:sz w:val="24"/>
              </w:rPr>
            </w:pPr>
            <w:r>
              <w:rPr>
                <w:spacing w:val="-10"/>
                <w:sz w:val="24"/>
              </w:rPr>
              <w:t>1</w:t>
            </w:r>
          </w:p>
        </w:tc>
        <w:tc>
          <w:tcPr>
            <w:tcW w:w="948" w:type="dxa"/>
          </w:tcPr>
          <w:p w14:paraId="13AD4C05">
            <w:pPr>
              <w:pStyle w:val="10"/>
              <w:spacing w:line="256" w:lineRule="exact"/>
              <w:ind w:left="45"/>
              <w:rPr>
                <w:sz w:val="24"/>
              </w:rPr>
            </w:pPr>
            <w:r>
              <w:rPr>
                <w:spacing w:val="-10"/>
                <w:sz w:val="24"/>
              </w:rPr>
              <w:t>2</w:t>
            </w:r>
          </w:p>
        </w:tc>
      </w:tr>
      <w:tr w14:paraId="35666ED1">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19" w:type="dxa"/>
          </w:tcPr>
          <w:p w14:paraId="4D84D256">
            <w:pPr>
              <w:pStyle w:val="10"/>
              <w:spacing w:line="256" w:lineRule="exact"/>
              <w:ind w:left="47"/>
              <w:rPr>
                <w:sz w:val="24"/>
              </w:rPr>
            </w:pPr>
            <w:r>
              <w:rPr>
                <w:spacing w:val="-10"/>
                <w:sz w:val="24"/>
              </w:rPr>
              <w:t>6</w:t>
            </w:r>
          </w:p>
        </w:tc>
        <w:tc>
          <w:tcPr>
            <w:tcW w:w="4232" w:type="dxa"/>
          </w:tcPr>
          <w:p w14:paraId="681C0692">
            <w:pPr>
              <w:pStyle w:val="10"/>
              <w:spacing w:line="256" w:lineRule="exact"/>
              <w:ind w:left="45"/>
              <w:rPr>
                <w:b/>
                <w:sz w:val="24"/>
              </w:rPr>
            </w:pPr>
            <w:r>
              <w:rPr>
                <w:b/>
                <w:sz w:val="24"/>
              </w:rPr>
              <w:t>Документальное</w:t>
            </w:r>
            <w:r>
              <w:rPr>
                <w:b/>
                <w:spacing w:val="-6"/>
                <w:sz w:val="24"/>
              </w:rPr>
              <w:t xml:space="preserve"> </w:t>
            </w:r>
            <w:r>
              <w:rPr>
                <w:b/>
                <w:spacing w:val="-4"/>
                <w:sz w:val="24"/>
              </w:rPr>
              <w:t>кино.</w:t>
            </w:r>
          </w:p>
        </w:tc>
        <w:tc>
          <w:tcPr>
            <w:tcW w:w="1651" w:type="dxa"/>
          </w:tcPr>
          <w:p w14:paraId="75BFF126">
            <w:pPr>
              <w:pStyle w:val="10"/>
              <w:rPr>
                <w:sz w:val="20"/>
              </w:rPr>
            </w:pPr>
          </w:p>
        </w:tc>
        <w:tc>
          <w:tcPr>
            <w:tcW w:w="1539" w:type="dxa"/>
          </w:tcPr>
          <w:p w14:paraId="09C7BCFC">
            <w:pPr>
              <w:pStyle w:val="10"/>
              <w:rPr>
                <w:sz w:val="20"/>
              </w:rPr>
            </w:pPr>
          </w:p>
        </w:tc>
        <w:tc>
          <w:tcPr>
            <w:tcW w:w="948" w:type="dxa"/>
          </w:tcPr>
          <w:p w14:paraId="74F886C5">
            <w:pPr>
              <w:pStyle w:val="10"/>
              <w:rPr>
                <w:sz w:val="20"/>
              </w:rPr>
            </w:pPr>
          </w:p>
        </w:tc>
      </w:tr>
      <w:tr w14:paraId="696808BB">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4" w:hRule="atLeast"/>
        </w:trPr>
        <w:tc>
          <w:tcPr>
            <w:tcW w:w="919" w:type="dxa"/>
          </w:tcPr>
          <w:p w14:paraId="30742BB5">
            <w:pPr>
              <w:pStyle w:val="10"/>
              <w:spacing w:line="270" w:lineRule="exact"/>
              <w:ind w:left="47"/>
              <w:rPr>
                <w:sz w:val="24"/>
              </w:rPr>
            </w:pPr>
            <w:r>
              <w:rPr>
                <w:spacing w:val="-5"/>
                <w:sz w:val="24"/>
              </w:rPr>
              <w:t>6.1</w:t>
            </w:r>
          </w:p>
        </w:tc>
        <w:tc>
          <w:tcPr>
            <w:tcW w:w="4232" w:type="dxa"/>
          </w:tcPr>
          <w:p w14:paraId="41CC2ECC">
            <w:pPr>
              <w:pStyle w:val="10"/>
              <w:tabs>
                <w:tab w:val="left" w:pos="3562"/>
              </w:tabs>
              <w:spacing w:line="270" w:lineRule="exact"/>
              <w:ind w:left="45"/>
              <w:rPr>
                <w:sz w:val="24"/>
              </w:rPr>
            </w:pPr>
            <w:r>
              <w:rPr>
                <w:spacing w:val="-2"/>
                <w:sz w:val="24"/>
              </w:rPr>
              <w:t>Документальное</w:t>
            </w:r>
            <w:r>
              <w:rPr>
                <w:sz w:val="24"/>
              </w:rPr>
              <w:tab/>
            </w:r>
            <w:r>
              <w:rPr>
                <w:spacing w:val="-2"/>
                <w:sz w:val="24"/>
              </w:rPr>
              <w:t>кино:</w:t>
            </w:r>
          </w:p>
          <w:p w14:paraId="48CAB032">
            <w:pPr>
              <w:pStyle w:val="10"/>
              <w:spacing w:line="264" w:lineRule="exact"/>
              <w:ind w:left="45"/>
              <w:rPr>
                <w:sz w:val="24"/>
              </w:rPr>
            </w:pPr>
            <w:r>
              <w:rPr>
                <w:sz w:val="24"/>
              </w:rPr>
              <w:t>Образовательные</w:t>
            </w:r>
            <w:r>
              <w:rPr>
                <w:spacing w:val="-8"/>
                <w:sz w:val="24"/>
              </w:rPr>
              <w:t xml:space="preserve"> </w:t>
            </w:r>
            <w:r>
              <w:rPr>
                <w:spacing w:val="-2"/>
                <w:sz w:val="24"/>
              </w:rPr>
              <w:t>фильмы.</w:t>
            </w:r>
          </w:p>
        </w:tc>
        <w:tc>
          <w:tcPr>
            <w:tcW w:w="1651" w:type="dxa"/>
          </w:tcPr>
          <w:p w14:paraId="1214B792">
            <w:pPr>
              <w:pStyle w:val="10"/>
              <w:spacing w:line="270" w:lineRule="exact"/>
              <w:ind w:left="48"/>
              <w:rPr>
                <w:sz w:val="24"/>
              </w:rPr>
            </w:pPr>
            <w:r>
              <w:rPr>
                <w:spacing w:val="-10"/>
                <w:sz w:val="24"/>
              </w:rPr>
              <w:t>1</w:t>
            </w:r>
          </w:p>
        </w:tc>
        <w:tc>
          <w:tcPr>
            <w:tcW w:w="1539" w:type="dxa"/>
          </w:tcPr>
          <w:p w14:paraId="1BDE6F04">
            <w:pPr>
              <w:pStyle w:val="10"/>
              <w:spacing w:line="270" w:lineRule="exact"/>
              <w:ind w:left="48"/>
              <w:rPr>
                <w:sz w:val="24"/>
              </w:rPr>
            </w:pPr>
            <w:r>
              <w:rPr>
                <w:spacing w:val="-10"/>
                <w:sz w:val="24"/>
              </w:rPr>
              <w:t>1</w:t>
            </w:r>
          </w:p>
        </w:tc>
        <w:tc>
          <w:tcPr>
            <w:tcW w:w="948" w:type="dxa"/>
          </w:tcPr>
          <w:p w14:paraId="0E43E8E4">
            <w:pPr>
              <w:pStyle w:val="10"/>
              <w:spacing w:line="270" w:lineRule="exact"/>
              <w:ind w:left="45"/>
              <w:rPr>
                <w:sz w:val="24"/>
              </w:rPr>
            </w:pPr>
            <w:r>
              <w:rPr>
                <w:spacing w:val="-10"/>
                <w:sz w:val="24"/>
              </w:rPr>
              <w:t>2</w:t>
            </w:r>
          </w:p>
        </w:tc>
      </w:tr>
      <w:tr w14:paraId="088C16F2">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57DAC424">
            <w:pPr>
              <w:pStyle w:val="10"/>
              <w:spacing w:line="268" w:lineRule="exact"/>
              <w:ind w:left="47"/>
              <w:rPr>
                <w:sz w:val="24"/>
              </w:rPr>
            </w:pPr>
            <w:r>
              <w:rPr>
                <w:spacing w:val="-5"/>
                <w:sz w:val="24"/>
              </w:rPr>
              <w:t>6.2</w:t>
            </w:r>
          </w:p>
        </w:tc>
        <w:tc>
          <w:tcPr>
            <w:tcW w:w="4232" w:type="dxa"/>
          </w:tcPr>
          <w:p w14:paraId="46A27DD4">
            <w:pPr>
              <w:pStyle w:val="10"/>
              <w:tabs>
                <w:tab w:val="left" w:pos="1956"/>
                <w:tab w:val="left" w:pos="2731"/>
                <w:tab w:val="left" w:pos="3995"/>
              </w:tabs>
              <w:spacing w:line="268" w:lineRule="exact"/>
              <w:ind w:left="45"/>
              <w:rPr>
                <w:sz w:val="24"/>
              </w:rPr>
            </w:pPr>
            <w:r>
              <w:rPr>
                <w:spacing w:val="-2"/>
                <w:sz w:val="24"/>
              </w:rPr>
              <w:t>Документальное</w:t>
            </w:r>
            <w:r>
              <w:rPr>
                <w:sz w:val="24"/>
              </w:rPr>
              <w:tab/>
            </w:r>
            <w:r>
              <w:rPr>
                <w:spacing w:val="-2"/>
                <w:sz w:val="24"/>
              </w:rPr>
              <w:t>кино:</w:t>
            </w:r>
            <w:r>
              <w:rPr>
                <w:sz w:val="24"/>
              </w:rPr>
              <w:tab/>
            </w:r>
            <w:r>
              <w:rPr>
                <w:spacing w:val="-2"/>
                <w:sz w:val="24"/>
              </w:rPr>
              <w:t>Советское</w:t>
            </w:r>
            <w:r>
              <w:rPr>
                <w:sz w:val="24"/>
              </w:rPr>
              <w:tab/>
            </w:r>
            <w:r>
              <w:rPr>
                <w:spacing w:val="-10"/>
                <w:sz w:val="24"/>
              </w:rPr>
              <w:t>и</w:t>
            </w:r>
          </w:p>
          <w:p w14:paraId="440886B1">
            <w:pPr>
              <w:pStyle w:val="10"/>
              <w:spacing w:line="264" w:lineRule="exact"/>
              <w:ind w:left="45"/>
              <w:rPr>
                <w:sz w:val="24"/>
              </w:rPr>
            </w:pPr>
            <w:r>
              <w:rPr>
                <w:sz w:val="24"/>
              </w:rPr>
              <w:t>российское</w:t>
            </w:r>
            <w:r>
              <w:rPr>
                <w:spacing w:val="-4"/>
                <w:sz w:val="24"/>
              </w:rPr>
              <w:t xml:space="preserve"> </w:t>
            </w:r>
            <w:r>
              <w:rPr>
                <w:sz w:val="24"/>
              </w:rPr>
              <w:t>документальное</w:t>
            </w:r>
            <w:r>
              <w:rPr>
                <w:spacing w:val="-4"/>
                <w:sz w:val="24"/>
              </w:rPr>
              <w:t xml:space="preserve"> </w:t>
            </w:r>
            <w:r>
              <w:rPr>
                <w:spacing w:val="-2"/>
                <w:sz w:val="24"/>
              </w:rPr>
              <w:t>кино.</w:t>
            </w:r>
          </w:p>
        </w:tc>
        <w:tc>
          <w:tcPr>
            <w:tcW w:w="1651" w:type="dxa"/>
          </w:tcPr>
          <w:p w14:paraId="5286C76D">
            <w:pPr>
              <w:pStyle w:val="10"/>
              <w:spacing w:line="268" w:lineRule="exact"/>
              <w:ind w:left="48"/>
              <w:rPr>
                <w:sz w:val="24"/>
              </w:rPr>
            </w:pPr>
            <w:r>
              <w:rPr>
                <w:spacing w:val="-10"/>
                <w:sz w:val="24"/>
              </w:rPr>
              <w:t>1</w:t>
            </w:r>
          </w:p>
        </w:tc>
        <w:tc>
          <w:tcPr>
            <w:tcW w:w="1539" w:type="dxa"/>
          </w:tcPr>
          <w:p w14:paraId="6F4FC175">
            <w:pPr>
              <w:pStyle w:val="10"/>
              <w:spacing w:line="268" w:lineRule="exact"/>
              <w:ind w:left="48"/>
              <w:rPr>
                <w:sz w:val="24"/>
              </w:rPr>
            </w:pPr>
            <w:r>
              <w:rPr>
                <w:spacing w:val="-10"/>
                <w:sz w:val="24"/>
              </w:rPr>
              <w:t>1</w:t>
            </w:r>
          </w:p>
        </w:tc>
        <w:tc>
          <w:tcPr>
            <w:tcW w:w="948" w:type="dxa"/>
          </w:tcPr>
          <w:p w14:paraId="6C543E48">
            <w:pPr>
              <w:pStyle w:val="10"/>
              <w:spacing w:line="268" w:lineRule="exact"/>
              <w:ind w:left="45"/>
              <w:rPr>
                <w:sz w:val="24"/>
              </w:rPr>
            </w:pPr>
            <w:r>
              <w:rPr>
                <w:spacing w:val="-10"/>
                <w:sz w:val="24"/>
              </w:rPr>
              <w:t>2</w:t>
            </w:r>
          </w:p>
        </w:tc>
      </w:tr>
      <w:tr w14:paraId="12925C74">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25" w:hRule="atLeast"/>
        </w:trPr>
        <w:tc>
          <w:tcPr>
            <w:tcW w:w="919" w:type="dxa"/>
          </w:tcPr>
          <w:p w14:paraId="5AF60A2D">
            <w:pPr>
              <w:pStyle w:val="10"/>
              <w:spacing w:line="268" w:lineRule="exact"/>
              <w:ind w:left="47"/>
              <w:rPr>
                <w:sz w:val="24"/>
              </w:rPr>
            </w:pPr>
            <w:r>
              <w:rPr>
                <w:spacing w:val="-10"/>
                <w:sz w:val="24"/>
              </w:rPr>
              <w:t>7</w:t>
            </w:r>
          </w:p>
        </w:tc>
        <w:tc>
          <w:tcPr>
            <w:tcW w:w="4232" w:type="dxa"/>
          </w:tcPr>
          <w:p w14:paraId="7CE79037">
            <w:pPr>
              <w:pStyle w:val="10"/>
              <w:spacing w:line="273" w:lineRule="exact"/>
              <w:ind w:left="45"/>
              <w:rPr>
                <w:b/>
                <w:sz w:val="24"/>
              </w:rPr>
            </w:pPr>
            <w:r>
              <w:rPr>
                <w:b/>
                <w:sz w:val="24"/>
              </w:rPr>
              <w:t>Кинематографические</w:t>
            </w:r>
            <w:r>
              <w:rPr>
                <w:b/>
                <w:spacing w:val="-7"/>
                <w:sz w:val="24"/>
              </w:rPr>
              <w:t xml:space="preserve"> </w:t>
            </w:r>
            <w:r>
              <w:rPr>
                <w:b/>
                <w:spacing w:val="-2"/>
                <w:sz w:val="24"/>
              </w:rPr>
              <w:t>школы.</w:t>
            </w:r>
          </w:p>
        </w:tc>
        <w:tc>
          <w:tcPr>
            <w:tcW w:w="1651" w:type="dxa"/>
          </w:tcPr>
          <w:p w14:paraId="2BDDEFBF">
            <w:pPr>
              <w:pStyle w:val="10"/>
              <w:rPr>
                <w:sz w:val="24"/>
              </w:rPr>
            </w:pPr>
          </w:p>
        </w:tc>
        <w:tc>
          <w:tcPr>
            <w:tcW w:w="1539" w:type="dxa"/>
          </w:tcPr>
          <w:p w14:paraId="671A3939">
            <w:pPr>
              <w:pStyle w:val="10"/>
              <w:rPr>
                <w:sz w:val="24"/>
              </w:rPr>
            </w:pPr>
          </w:p>
        </w:tc>
        <w:tc>
          <w:tcPr>
            <w:tcW w:w="948" w:type="dxa"/>
          </w:tcPr>
          <w:p w14:paraId="0FE6343F">
            <w:pPr>
              <w:pStyle w:val="10"/>
              <w:rPr>
                <w:sz w:val="24"/>
              </w:rPr>
            </w:pPr>
          </w:p>
        </w:tc>
      </w:tr>
      <w:tr w14:paraId="4BA75F80">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13B89704">
            <w:pPr>
              <w:pStyle w:val="10"/>
              <w:spacing w:line="268" w:lineRule="exact"/>
              <w:ind w:left="47"/>
              <w:rPr>
                <w:sz w:val="24"/>
              </w:rPr>
            </w:pPr>
            <w:r>
              <w:rPr>
                <w:spacing w:val="-5"/>
                <w:sz w:val="24"/>
              </w:rPr>
              <w:t>7.1</w:t>
            </w:r>
          </w:p>
        </w:tc>
        <w:tc>
          <w:tcPr>
            <w:tcW w:w="4232" w:type="dxa"/>
          </w:tcPr>
          <w:p w14:paraId="5F70437C">
            <w:pPr>
              <w:pStyle w:val="10"/>
              <w:spacing w:line="268" w:lineRule="exact"/>
              <w:ind w:left="45"/>
              <w:rPr>
                <w:sz w:val="24"/>
              </w:rPr>
            </w:pPr>
            <w:r>
              <w:rPr>
                <w:sz w:val="24"/>
              </w:rPr>
              <w:t>Кинематографические</w:t>
            </w:r>
            <w:r>
              <w:rPr>
                <w:spacing w:val="-8"/>
                <w:sz w:val="24"/>
              </w:rPr>
              <w:t xml:space="preserve"> </w:t>
            </w:r>
            <w:r>
              <w:rPr>
                <w:spacing w:val="-2"/>
                <w:sz w:val="24"/>
              </w:rPr>
              <w:t>школы:</w:t>
            </w:r>
          </w:p>
          <w:p w14:paraId="3F161B80">
            <w:pPr>
              <w:pStyle w:val="10"/>
              <w:spacing w:line="264" w:lineRule="exact"/>
              <w:ind w:left="45"/>
              <w:rPr>
                <w:sz w:val="24"/>
              </w:rPr>
            </w:pPr>
            <w:r>
              <w:rPr>
                <w:sz w:val="24"/>
              </w:rPr>
              <w:t>Независимое</w:t>
            </w:r>
            <w:r>
              <w:rPr>
                <w:spacing w:val="-6"/>
                <w:sz w:val="24"/>
              </w:rPr>
              <w:t xml:space="preserve"> </w:t>
            </w:r>
            <w:r>
              <w:rPr>
                <w:sz w:val="24"/>
              </w:rPr>
              <w:t>американское</w:t>
            </w:r>
            <w:r>
              <w:rPr>
                <w:spacing w:val="10"/>
                <w:sz w:val="24"/>
              </w:rPr>
              <w:t xml:space="preserve"> </w:t>
            </w:r>
            <w:r>
              <w:rPr>
                <w:spacing w:val="-2"/>
                <w:sz w:val="24"/>
              </w:rPr>
              <w:t>кино.</w:t>
            </w:r>
          </w:p>
        </w:tc>
        <w:tc>
          <w:tcPr>
            <w:tcW w:w="1651" w:type="dxa"/>
          </w:tcPr>
          <w:p w14:paraId="478BE364">
            <w:pPr>
              <w:pStyle w:val="10"/>
              <w:spacing w:line="268" w:lineRule="exact"/>
              <w:ind w:left="48"/>
              <w:rPr>
                <w:sz w:val="24"/>
              </w:rPr>
            </w:pPr>
            <w:r>
              <w:rPr>
                <w:spacing w:val="-10"/>
                <w:sz w:val="24"/>
              </w:rPr>
              <w:t>1</w:t>
            </w:r>
          </w:p>
        </w:tc>
        <w:tc>
          <w:tcPr>
            <w:tcW w:w="1539" w:type="dxa"/>
          </w:tcPr>
          <w:p w14:paraId="28F3C5EC">
            <w:pPr>
              <w:pStyle w:val="10"/>
              <w:spacing w:line="268" w:lineRule="exact"/>
              <w:ind w:left="48"/>
              <w:rPr>
                <w:sz w:val="24"/>
              </w:rPr>
            </w:pPr>
            <w:r>
              <w:rPr>
                <w:spacing w:val="-10"/>
                <w:sz w:val="24"/>
              </w:rPr>
              <w:t>2</w:t>
            </w:r>
          </w:p>
        </w:tc>
        <w:tc>
          <w:tcPr>
            <w:tcW w:w="948" w:type="dxa"/>
          </w:tcPr>
          <w:p w14:paraId="4ED3BFE3">
            <w:pPr>
              <w:pStyle w:val="10"/>
              <w:spacing w:line="268" w:lineRule="exact"/>
              <w:ind w:left="45"/>
              <w:rPr>
                <w:sz w:val="24"/>
              </w:rPr>
            </w:pPr>
            <w:r>
              <w:rPr>
                <w:spacing w:val="-10"/>
                <w:sz w:val="24"/>
              </w:rPr>
              <w:t>3</w:t>
            </w:r>
          </w:p>
        </w:tc>
      </w:tr>
      <w:tr w14:paraId="49589A9D">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68BD8D4E">
            <w:pPr>
              <w:pStyle w:val="10"/>
              <w:spacing w:line="268" w:lineRule="exact"/>
              <w:ind w:left="47"/>
              <w:rPr>
                <w:sz w:val="24"/>
              </w:rPr>
            </w:pPr>
            <w:r>
              <w:rPr>
                <w:spacing w:val="-5"/>
                <w:sz w:val="24"/>
              </w:rPr>
              <w:t>7.2</w:t>
            </w:r>
          </w:p>
        </w:tc>
        <w:tc>
          <w:tcPr>
            <w:tcW w:w="4232" w:type="dxa"/>
          </w:tcPr>
          <w:p w14:paraId="098E6BF7">
            <w:pPr>
              <w:pStyle w:val="10"/>
              <w:spacing w:line="268" w:lineRule="exact"/>
              <w:ind w:left="45"/>
              <w:rPr>
                <w:sz w:val="24"/>
              </w:rPr>
            </w:pPr>
            <w:r>
              <w:rPr>
                <w:sz w:val="24"/>
              </w:rPr>
              <w:t>Кинематографические</w:t>
            </w:r>
            <w:r>
              <w:rPr>
                <w:spacing w:val="-8"/>
                <w:sz w:val="24"/>
              </w:rPr>
              <w:t xml:space="preserve"> </w:t>
            </w:r>
            <w:r>
              <w:rPr>
                <w:spacing w:val="-2"/>
                <w:sz w:val="24"/>
              </w:rPr>
              <w:t>школы:</w:t>
            </w:r>
          </w:p>
          <w:p w14:paraId="08F3C777">
            <w:pPr>
              <w:pStyle w:val="10"/>
              <w:spacing w:line="264" w:lineRule="exact"/>
              <w:ind w:left="45"/>
              <w:rPr>
                <w:sz w:val="24"/>
              </w:rPr>
            </w:pPr>
            <w:r>
              <w:rPr>
                <w:sz w:val="24"/>
              </w:rPr>
              <w:t>Английское</w:t>
            </w:r>
            <w:r>
              <w:rPr>
                <w:spacing w:val="-4"/>
                <w:sz w:val="24"/>
              </w:rPr>
              <w:t xml:space="preserve"> </w:t>
            </w:r>
            <w:r>
              <w:rPr>
                <w:spacing w:val="-2"/>
                <w:sz w:val="24"/>
              </w:rPr>
              <w:t>кино.</w:t>
            </w:r>
          </w:p>
        </w:tc>
        <w:tc>
          <w:tcPr>
            <w:tcW w:w="1651" w:type="dxa"/>
          </w:tcPr>
          <w:p w14:paraId="7DF16D4E">
            <w:pPr>
              <w:pStyle w:val="10"/>
              <w:spacing w:line="268" w:lineRule="exact"/>
              <w:ind w:left="48"/>
              <w:rPr>
                <w:sz w:val="24"/>
              </w:rPr>
            </w:pPr>
            <w:r>
              <w:rPr>
                <w:spacing w:val="-10"/>
                <w:sz w:val="24"/>
              </w:rPr>
              <w:t>1</w:t>
            </w:r>
          </w:p>
        </w:tc>
        <w:tc>
          <w:tcPr>
            <w:tcW w:w="1539" w:type="dxa"/>
          </w:tcPr>
          <w:p w14:paraId="73492CA3">
            <w:pPr>
              <w:pStyle w:val="10"/>
              <w:spacing w:line="268" w:lineRule="exact"/>
              <w:ind w:left="48"/>
              <w:rPr>
                <w:sz w:val="24"/>
              </w:rPr>
            </w:pPr>
            <w:r>
              <w:rPr>
                <w:spacing w:val="-10"/>
                <w:sz w:val="24"/>
              </w:rPr>
              <w:t>2</w:t>
            </w:r>
          </w:p>
        </w:tc>
        <w:tc>
          <w:tcPr>
            <w:tcW w:w="948" w:type="dxa"/>
          </w:tcPr>
          <w:p w14:paraId="6B33E9D4">
            <w:pPr>
              <w:pStyle w:val="10"/>
              <w:spacing w:line="268" w:lineRule="exact"/>
              <w:ind w:left="45"/>
              <w:rPr>
                <w:sz w:val="24"/>
              </w:rPr>
            </w:pPr>
            <w:r>
              <w:rPr>
                <w:spacing w:val="-10"/>
                <w:sz w:val="24"/>
              </w:rPr>
              <w:t>3</w:t>
            </w:r>
          </w:p>
        </w:tc>
      </w:tr>
      <w:tr w14:paraId="0386AE7F">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569651BD">
            <w:pPr>
              <w:pStyle w:val="10"/>
              <w:spacing w:line="268" w:lineRule="exact"/>
              <w:ind w:left="47"/>
              <w:rPr>
                <w:sz w:val="24"/>
              </w:rPr>
            </w:pPr>
            <w:r>
              <w:rPr>
                <w:spacing w:val="-5"/>
                <w:sz w:val="24"/>
              </w:rPr>
              <w:t>7.3</w:t>
            </w:r>
          </w:p>
        </w:tc>
        <w:tc>
          <w:tcPr>
            <w:tcW w:w="4232" w:type="dxa"/>
          </w:tcPr>
          <w:p w14:paraId="4D064B0B">
            <w:pPr>
              <w:pStyle w:val="10"/>
              <w:spacing w:line="268" w:lineRule="exact"/>
              <w:ind w:left="45"/>
              <w:rPr>
                <w:sz w:val="24"/>
              </w:rPr>
            </w:pPr>
            <w:r>
              <w:rPr>
                <w:sz w:val="24"/>
              </w:rPr>
              <w:t>Кинематографические</w:t>
            </w:r>
            <w:r>
              <w:rPr>
                <w:spacing w:val="-8"/>
                <w:sz w:val="24"/>
              </w:rPr>
              <w:t xml:space="preserve"> </w:t>
            </w:r>
            <w:r>
              <w:rPr>
                <w:spacing w:val="-2"/>
                <w:sz w:val="24"/>
              </w:rPr>
              <w:t>школы:</w:t>
            </w:r>
          </w:p>
          <w:p w14:paraId="3E147A71">
            <w:pPr>
              <w:pStyle w:val="10"/>
              <w:spacing w:line="264" w:lineRule="exact"/>
              <w:ind w:left="45"/>
              <w:rPr>
                <w:sz w:val="24"/>
              </w:rPr>
            </w:pPr>
            <w:r>
              <w:rPr>
                <w:sz w:val="24"/>
              </w:rPr>
              <w:t>Французское</w:t>
            </w:r>
            <w:r>
              <w:rPr>
                <w:spacing w:val="-8"/>
                <w:sz w:val="24"/>
              </w:rPr>
              <w:t xml:space="preserve"> </w:t>
            </w:r>
            <w:r>
              <w:rPr>
                <w:spacing w:val="-2"/>
                <w:sz w:val="24"/>
              </w:rPr>
              <w:t>кино.</w:t>
            </w:r>
          </w:p>
        </w:tc>
        <w:tc>
          <w:tcPr>
            <w:tcW w:w="1651" w:type="dxa"/>
          </w:tcPr>
          <w:p w14:paraId="46399270">
            <w:pPr>
              <w:pStyle w:val="10"/>
              <w:spacing w:line="268" w:lineRule="exact"/>
              <w:ind w:left="48"/>
              <w:rPr>
                <w:sz w:val="24"/>
              </w:rPr>
            </w:pPr>
            <w:r>
              <w:rPr>
                <w:spacing w:val="-10"/>
                <w:sz w:val="24"/>
              </w:rPr>
              <w:t>1</w:t>
            </w:r>
          </w:p>
        </w:tc>
        <w:tc>
          <w:tcPr>
            <w:tcW w:w="1539" w:type="dxa"/>
          </w:tcPr>
          <w:p w14:paraId="419F9600">
            <w:pPr>
              <w:pStyle w:val="10"/>
              <w:spacing w:line="268" w:lineRule="exact"/>
              <w:ind w:left="48"/>
              <w:rPr>
                <w:sz w:val="24"/>
              </w:rPr>
            </w:pPr>
            <w:r>
              <w:rPr>
                <w:spacing w:val="-10"/>
                <w:sz w:val="24"/>
              </w:rPr>
              <w:t>2</w:t>
            </w:r>
          </w:p>
        </w:tc>
        <w:tc>
          <w:tcPr>
            <w:tcW w:w="948" w:type="dxa"/>
          </w:tcPr>
          <w:p w14:paraId="4AEE95F6">
            <w:pPr>
              <w:pStyle w:val="10"/>
              <w:spacing w:line="268" w:lineRule="exact"/>
              <w:ind w:left="45"/>
              <w:rPr>
                <w:sz w:val="24"/>
              </w:rPr>
            </w:pPr>
            <w:r>
              <w:rPr>
                <w:spacing w:val="-10"/>
                <w:sz w:val="24"/>
              </w:rPr>
              <w:t>3</w:t>
            </w:r>
          </w:p>
        </w:tc>
      </w:tr>
      <w:tr w14:paraId="45F59D20">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03FC01D1">
            <w:pPr>
              <w:pStyle w:val="10"/>
              <w:spacing w:line="268" w:lineRule="exact"/>
              <w:ind w:left="47"/>
              <w:rPr>
                <w:sz w:val="24"/>
              </w:rPr>
            </w:pPr>
            <w:r>
              <w:rPr>
                <w:spacing w:val="-5"/>
                <w:sz w:val="24"/>
              </w:rPr>
              <w:t>7.4</w:t>
            </w:r>
          </w:p>
        </w:tc>
        <w:tc>
          <w:tcPr>
            <w:tcW w:w="4232" w:type="dxa"/>
          </w:tcPr>
          <w:p w14:paraId="0A2CF4BC">
            <w:pPr>
              <w:pStyle w:val="10"/>
              <w:spacing w:line="268" w:lineRule="exact"/>
              <w:ind w:left="45"/>
              <w:rPr>
                <w:sz w:val="24"/>
              </w:rPr>
            </w:pPr>
            <w:r>
              <w:rPr>
                <w:sz w:val="24"/>
              </w:rPr>
              <w:t>Кинематографические</w:t>
            </w:r>
            <w:r>
              <w:rPr>
                <w:spacing w:val="-8"/>
                <w:sz w:val="24"/>
              </w:rPr>
              <w:t xml:space="preserve"> </w:t>
            </w:r>
            <w:r>
              <w:rPr>
                <w:spacing w:val="-2"/>
                <w:sz w:val="24"/>
              </w:rPr>
              <w:t>школы:</w:t>
            </w:r>
          </w:p>
          <w:p w14:paraId="49F5977C">
            <w:pPr>
              <w:pStyle w:val="10"/>
              <w:spacing w:line="264" w:lineRule="exact"/>
              <w:ind w:left="45"/>
              <w:rPr>
                <w:sz w:val="24"/>
              </w:rPr>
            </w:pPr>
            <w:r>
              <w:rPr>
                <w:sz w:val="24"/>
              </w:rPr>
              <w:t>Итальянское</w:t>
            </w:r>
            <w:r>
              <w:rPr>
                <w:spacing w:val="-9"/>
                <w:sz w:val="24"/>
              </w:rPr>
              <w:t xml:space="preserve"> </w:t>
            </w:r>
            <w:r>
              <w:rPr>
                <w:spacing w:val="-4"/>
                <w:sz w:val="24"/>
              </w:rPr>
              <w:t>кино.</w:t>
            </w:r>
          </w:p>
        </w:tc>
        <w:tc>
          <w:tcPr>
            <w:tcW w:w="1651" w:type="dxa"/>
          </w:tcPr>
          <w:p w14:paraId="5C05AB4F">
            <w:pPr>
              <w:pStyle w:val="10"/>
              <w:spacing w:line="268" w:lineRule="exact"/>
              <w:ind w:left="48"/>
              <w:rPr>
                <w:sz w:val="24"/>
              </w:rPr>
            </w:pPr>
            <w:r>
              <w:rPr>
                <w:spacing w:val="-10"/>
                <w:sz w:val="24"/>
              </w:rPr>
              <w:t>1</w:t>
            </w:r>
          </w:p>
        </w:tc>
        <w:tc>
          <w:tcPr>
            <w:tcW w:w="1539" w:type="dxa"/>
          </w:tcPr>
          <w:p w14:paraId="1A26DC54">
            <w:pPr>
              <w:pStyle w:val="10"/>
              <w:spacing w:line="268" w:lineRule="exact"/>
              <w:ind w:left="48"/>
              <w:rPr>
                <w:sz w:val="24"/>
              </w:rPr>
            </w:pPr>
            <w:r>
              <w:rPr>
                <w:spacing w:val="-10"/>
                <w:sz w:val="24"/>
              </w:rPr>
              <w:t>2</w:t>
            </w:r>
          </w:p>
        </w:tc>
        <w:tc>
          <w:tcPr>
            <w:tcW w:w="948" w:type="dxa"/>
          </w:tcPr>
          <w:p w14:paraId="46B5B541">
            <w:pPr>
              <w:pStyle w:val="10"/>
              <w:spacing w:line="268" w:lineRule="exact"/>
              <w:ind w:left="45"/>
              <w:rPr>
                <w:sz w:val="24"/>
              </w:rPr>
            </w:pPr>
            <w:r>
              <w:rPr>
                <w:spacing w:val="-10"/>
                <w:sz w:val="24"/>
              </w:rPr>
              <w:t>3</w:t>
            </w:r>
          </w:p>
        </w:tc>
      </w:tr>
      <w:tr w14:paraId="01BF0A77">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1" w:hRule="atLeast"/>
        </w:trPr>
        <w:tc>
          <w:tcPr>
            <w:tcW w:w="919" w:type="dxa"/>
          </w:tcPr>
          <w:p w14:paraId="03EEAC2D">
            <w:pPr>
              <w:pStyle w:val="10"/>
              <w:spacing w:line="268" w:lineRule="exact"/>
              <w:ind w:left="47"/>
              <w:rPr>
                <w:sz w:val="24"/>
              </w:rPr>
            </w:pPr>
            <w:r>
              <w:rPr>
                <w:spacing w:val="-5"/>
                <w:sz w:val="24"/>
              </w:rPr>
              <w:t>7.5</w:t>
            </w:r>
          </w:p>
        </w:tc>
        <w:tc>
          <w:tcPr>
            <w:tcW w:w="4232" w:type="dxa"/>
          </w:tcPr>
          <w:p w14:paraId="3E0C9758">
            <w:pPr>
              <w:pStyle w:val="10"/>
              <w:spacing w:line="268" w:lineRule="exact"/>
              <w:ind w:left="45"/>
              <w:rPr>
                <w:sz w:val="24"/>
              </w:rPr>
            </w:pPr>
            <w:r>
              <w:rPr>
                <w:sz w:val="24"/>
              </w:rPr>
              <w:t>Кинематографические</w:t>
            </w:r>
            <w:r>
              <w:rPr>
                <w:spacing w:val="-7"/>
                <w:sz w:val="24"/>
              </w:rPr>
              <w:t xml:space="preserve"> </w:t>
            </w:r>
            <w:r>
              <w:rPr>
                <w:spacing w:val="-2"/>
                <w:sz w:val="24"/>
              </w:rPr>
              <w:t>школы:</w:t>
            </w:r>
          </w:p>
          <w:p w14:paraId="3EFF2E05">
            <w:pPr>
              <w:pStyle w:val="10"/>
              <w:spacing w:line="264" w:lineRule="exact"/>
              <w:ind w:left="45"/>
              <w:rPr>
                <w:sz w:val="24"/>
              </w:rPr>
            </w:pPr>
            <w:r>
              <w:rPr>
                <w:sz w:val="24"/>
              </w:rPr>
              <w:t>Немецкое</w:t>
            </w:r>
            <w:r>
              <w:rPr>
                <w:spacing w:val="-5"/>
                <w:sz w:val="24"/>
              </w:rPr>
              <w:t xml:space="preserve"> </w:t>
            </w:r>
            <w:r>
              <w:rPr>
                <w:spacing w:val="-2"/>
                <w:sz w:val="24"/>
              </w:rPr>
              <w:t>кино.</w:t>
            </w:r>
          </w:p>
        </w:tc>
        <w:tc>
          <w:tcPr>
            <w:tcW w:w="1651" w:type="dxa"/>
          </w:tcPr>
          <w:p w14:paraId="6DA377C6">
            <w:pPr>
              <w:pStyle w:val="10"/>
              <w:spacing w:line="268" w:lineRule="exact"/>
              <w:ind w:left="48"/>
              <w:rPr>
                <w:sz w:val="24"/>
              </w:rPr>
            </w:pPr>
            <w:r>
              <w:rPr>
                <w:spacing w:val="-10"/>
                <w:sz w:val="24"/>
              </w:rPr>
              <w:t>1</w:t>
            </w:r>
          </w:p>
        </w:tc>
        <w:tc>
          <w:tcPr>
            <w:tcW w:w="1539" w:type="dxa"/>
          </w:tcPr>
          <w:p w14:paraId="5DAE6219">
            <w:pPr>
              <w:pStyle w:val="10"/>
              <w:spacing w:line="268" w:lineRule="exact"/>
              <w:ind w:left="48"/>
              <w:rPr>
                <w:sz w:val="24"/>
              </w:rPr>
            </w:pPr>
            <w:r>
              <w:rPr>
                <w:spacing w:val="-10"/>
                <w:sz w:val="24"/>
              </w:rPr>
              <w:t>2</w:t>
            </w:r>
          </w:p>
        </w:tc>
        <w:tc>
          <w:tcPr>
            <w:tcW w:w="948" w:type="dxa"/>
          </w:tcPr>
          <w:p w14:paraId="6AC69D12">
            <w:pPr>
              <w:pStyle w:val="10"/>
              <w:spacing w:line="268" w:lineRule="exact"/>
              <w:ind w:left="45"/>
              <w:rPr>
                <w:sz w:val="24"/>
              </w:rPr>
            </w:pPr>
            <w:r>
              <w:rPr>
                <w:spacing w:val="-10"/>
                <w:sz w:val="24"/>
              </w:rPr>
              <w:t>3</w:t>
            </w:r>
          </w:p>
        </w:tc>
      </w:tr>
      <w:tr w14:paraId="19BA6749">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3" w:hRule="atLeast"/>
        </w:trPr>
        <w:tc>
          <w:tcPr>
            <w:tcW w:w="919" w:type="dxa"/>
          </w:tcPr>
          <w:p w14:paraId="05396DEF">
            <w:pPr>
              <w:pStyle w:val="10"/>
              <w:spacing w:line="270" w:lineRule="exact"/>
              <w:ind w:left="47"/>
              <w:rPr>
                <w:sz w:val="24"/>
              </w:rPr>
            </w:pPr>
            <w:r>
              <w:rPr>
                <w:spacing w:val="-5"/>
                <w:sz w:val="24"/>
              </w:rPr>
              <w:t>7.6</w:t>
            </w:r>
          </w:p>
        </w:tc>
        <w:tc>
          <w:tcPr>
            <w:tcW w:w="4232" w:type="dxa"/>
          </w:tcPr>
          <w:p w14:paraId="4F322D0A">
            <w:pPr>
              <w:pStyle w:val="10"/>
              <w:spacing w:line="270" w:lineRule="exact"/>
              <w:ind w:left="45"/>
              <w:rPr>
                <w:sz w:val="24"/>
              </w:rPr>
            </w:pPr>
            <w:r>
              <w:rPr>
                <w:sz w:val="24"/>
              </w:rPr>
              <w:t>Кинематографические</w:t>
            </w:r>
            <w:r>
              <w:rPr>
                <w:spacing w:val="-8"/>
                <w:sz w:val="24"/>
              </w:rPr>
              <w:t xml:space="preserve"> </w:t>
            </w:r>
            <w:r>
              <w:rPr>
                <w:spacing w:val="-2"/>
                <w:sz w:val="24"/>
              </w:rPr>
              <w:t>школы:</w:t>
            </w:r>
          </w:p>
          <w:p w14:paraId="4090DCE3">
            <w:pPr>
              <w:pStyle w:val="10"/>
              <w:spacing w:line="264" w:lineRule="exact"/>
              <w:ind w:left="45"/>
              <w:rPr>
                <w:sz w:val="24"/>
              </w:rPr>
            </w:pPr>
            <w:r>
              <w:rPr>
                <w:sz w:val="24"/>
              </w:rPr>
              <w:t>Новые</w:t>
            </w:r>
            <w:r>
              <w:rPr>
                <w:spacing w:val="-7"/>
                <w:sz w:val="24"/>
              </w:rPr>
              <w:t xml:space="preserve"> </w:t>
            </w:r>
            <w:r>
              <w:rPr>
                <w:sz w:val="24"/>
              </w:rPr>
              <w:t>кинематографические</w:t>
            </w:r>
            <w:r>
              <w:rPr>
                <w:spacing w:val="-6"/>
                <w:sz w:val="24"/>
              </w:rPr>
              <w:t xml:space="preserve"> </w:t>
            </w:r>
            <w:r>
              <w:rPr>
                <w:spacing w:val="-2"/>
                <w:sz w:val="24"/>
              </w:rPr>
              <w:t>школы.</w:t>
            </w:r>
          </w:p>
        </w:tc>
        <w:tc>
          <w:tcPr>
            <w:tcW w:w="1651" w:type="dxa"/>
          </w:tcPr>
          <w:p w14:paraId="0B111949">
            <w:pPr>
              <w:pStyle w:val="10"/>
              <w:spacing w:line="270" w:lineRule="exact"/>
              <w:ind w:left="48"/>
              <w:rPr>
                <w:sz w:val="24"/>
              </w:rPr>
            </w:pPr>
            <w:r>
              <w:rPr>
                <w:spacing w:val="-10"/>
                <w:sz w:val="24"/>
              </w:rPr>
              <w:t>1</w:t>
            </w:r>
          </w:p>
        </w:tc>
        <w:tc>
          <w:tcPr>
            <w:tcW w:w="1539" w:type="dxa"/>
          </w:tcPr>
          <w:p w14:paraId="533725FE">
            <w:pPr>
              <w:pStyle w:val="10"/>
              <w:spacing w:line="270" w:lineRule="exact"/>
              <w:ind w:left="48"/>
              <w:rPr>
                <w:sz w:val="24"/>
              </w:rPr>
            </w:pPr>
            <w:r>
              <w:rPr>
                <w:spacing w:val="-10"/>
                <w:sz w:val="24"/>
              </w:rPr>
              <w:t>2</w:t>
            </w:r>
          </w:p>
        </w:tc>
        <w:tc>
          <w:tcPr>
            <w:tcW w:w="948" w:type="dxa"/>
          </w:tcPr>
          <w:p w14:paraId="1145CC6F">
            <w:pPr>
              <w:pStyle w:val="10"/>
              <w:spacing w:line="270" w:lineRule="exact"/>
              <w:ind w:left="45"/>
              <w:rPr>
                <w:sz w:val="24"/>
              </w:rPr>
            </w:pPr>
            <w:r>
              <w:rPr>
                <w:spacing w:val="-10"/>
                <w:sz w:val="24"/>
              </w:rPr>
              <w:t>3</w:t>
            </w:r>
          </w:p>
        </w:tc>
      </w:tr>
      <w:tr w14:paraId="65F4341C">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552" w:hRule="atLeast"/>
        </w:trPr>
        <w:tc>
          <w:tcPr>
            <w:tcW w:w="919" w:type="dxa"/>
          </w:tcPr>
          <w:p w14:paraId="51FF8EC5">
            <w:pPr>
              <w:pStyle w:val="10"/>
              <w:spacing w:line="268" w:lineRule="exact"/>
              <w:ind w:left="47"/>
              <w:rPr>
                <w:sz w:val="24"/>
              </w:rPr>
            </w:pPr>
            <w:r>
              <w:rPr>
                <w:spacing w:val="-5"/>
                <w:sz w:val="24"/>
              </w:rPr>
              <w:t>7.7</w:t>
            </w:r>
          </w:p>
        </w:tc>
        <w:tc>
          <w:tcPr>
            <w:tcW w:w="4232" w:type="dxa"/>
          </w:tcPr>
          <w:p w14:paraId="0D5E3AE0">
            <w:pPr>
              <w:pStyle w:val="10"/>
              <w:spacing w:line="268" w:lineRule="exact"/>
              <w:ind w:left="45"/>
              <w:rPr>
                <w:sz w:val="24"/>
              </w:rPr>
            </w:pPr>
            <w:r>
              <w:rPr>
                <w:sz w:val="24"/>
              </w:rPr>
              <w:t>Кинематографические</w:t>
            </w:r>
            <w:r>
              <w:rPr>
                <w:spacing w:val="-8"/>
                <w:sz w:val="24"/>
              </w:rPr>
              <w:t xml:space="preserve"> </w:t>
            </w:r>
            <w:r>
              <w:rPr>
                <w:spacing w:val="-2"/>
                <w:sz w:val="24"/>
              </w:rPr>
              <w:t>школы:</w:t>
            </w:r>
          </w:p>
          <w:p w14:paraId="0D6E9A63">
            <w:pPr>
              <w:pStyle w:val="10"/>
              <w:spacing w:line="264" w:lineRule="exact"/>
              <w:ind w:left="45"/>
              <w:rPr>
                <w:sz w:val="24"/>
              </w:rPr>
            </w:pPr>
            <w:r>
              <w:rPr>
                <w:sz w:val="24"/>
              </w:rPr>
              <w:t>Советское</w:t>
            </w:r>
            <w:r>
              <w:rPr>
                <w:spacing w:val="-4"/>
                <w:sz w:val="24"/>
              </w:rPr>
              <w:t xml:space="preserve"> </w:t>
            </w:r>
            <w:r>
              <w:rPr>
                <w:spacing w:val="-2"/>
                <w:sz w:val="24"/>
              </w:rPr>
              <w:t>кино.</w:t>
            </w:r>
          </w:p>
        </w:tc>
        <w:tc>
          <w:tcPr>
            <w:tcW w:w="1651" w:type="dxa"/>
          </w:tcPr>
          <w:p w14:paraId="033EA98E">
            <w:pPr>
              <w:pStyle w:val="10"/>
              <w:spacing w:line="268" w:lineRule="exact"/>
              <w:ind w:left="48"/>
              <w:rPr>
                <w:sz w:val="24"/>
              </w:rPr>
            </w:pPr>
            <w:r>
              <w:rPr>
                <w:spacing w:val="-10"/>
                <w:sz w:val="24"/>
              </w:rPr>
              <w:t>1</w:t>
            </w:r>
          </w:p>
        </w:tc>
        <w:tc>
          <w:tcPr>
            <w:tcW w:w="1539" w:type="dxa"/>
          </w:tcPr>
          <w:p w14:paraId="597C9750">
            <w:pPr>
              <w:pStyle w:val="10"/>
              <w:spacing w:line="268" w:lineRule="exact"/>
              <w:ind w:left="48"/>
              <w:rPr>
                <w:sz w:val="24"/>
              </w:rPr>
            </w:pPr>
            <w:r>
              <w:rPr>
                <w:spacing w:val="-10"/>
                <w:sz w:val="24"/>
              </w:rPr>
              <w:t>2</w:t>
            </w:r>
          </w:p>
        </w:tc>
        <w:tc>
          <w:tcPr>
            <w:tcW w:w="948" w:type="dxa"/>
          </w:tcPr>
          <w:p w14:paraId="0C4F46B5">
            <w:pPr>
              <w:pStyle w:val="10"/>
              <w:spacing w:line="268" w:lineRule="exact"/>
              <w:ind w:left="45"/>
              <w:rPr>
                <w:sz w:val="24"/>
              </w:rPr>
            </w:pPr>
            <w:r>
              <w:rPr>
                <w:spacing w:val="-10"/>
                <w:sz w:val="24"/>
              </w:rPr>
              <w:t>3</w:t>
            </w:r>
          </w:p>
        </w:tc>
      </w:tr>
      <w:tr w14:paraId="1788BFC3">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19" w:type="dxa"/>
          </w:tcPr>
          <w:p w14:paraId="43290926">
            <w:pPr>
              <w:pStyle w:val="10"/>
              <w:spacing w:line="256" w:lineRule="exact"/>
              <w:ind w:left="47"/>
              <w:rPr>
                <w:sz w:val="24"/>
              </w:rPr>
            </w:pPr>
            <w:r>
              <w:rPr>
                <w:spacing w:val="-10"/>
                <w:sz w:val="24"/>
              </w:rPr>
              <w:t>8</w:t>
            </w:r>
          </w:p>
        </w:tc>
        <w:tc>
          <w:tcPr>
            <w:tcW w:w="4232" w:type="dxa"/>
          </w:tcPr>
          <w:p w14:paraId="531368F8">
            <w:pPr>
              <w:pStyle w:val="10"/>
              <w:spacing w:line="256" w:lineRule="exact"/>
              <w:ind w:left="45"/>
              <w:rPr>
                <w:sz w:val="24"/>
              </w:rPr>
            </w:pPr>
            <w:r>
              <w:rPr>
                <w:sz w:val="24"/>
              </w:rPr>
              <w:t>Кинофестивали</w:t>
            </w:r>
            <w:r>
              <w:rPr>
                <w:spacing w:val="-5"/>
                <w:sz w:val="24"/>
              </w:rPr>
              <w:t xml:space="preserve"> </w:t>
            </w:r>
            <w:r>
              <w:rPr>
                <w:sz w:val="24"/>
              </w:rPr>
              <w:t>и</w:t>
            </w:r>
            <w:r>
              <w:rPr>
                <w:spacing w:val="-2"/>
                <w:sz w:val="24"/>
              </w:rPr>
              <w:t xml:space="preserve"> кинопремии.</w:t>
            </w:r>
          </w:p>
        </w:tc>
        <w:tc>
          <w:tcPr>
            <w:tcW w:w="1651" w:type="dxa"/>
          </w:tcPr>
          <w:p w14:paraId="5D37A196">
            <w:pPr>
              <w:pStyle w:val="10"/>
              <w:spacing w:line="256" w:lineRule="exact"/>
              <w:ind w:left="48"/>
              <w:rPr>
                <w:sz w:val="24"/>
              </w:rPr>
            </w:pPr>
            <w:r>
              <w:rPr>
                <w:spacing w:val="-10"/>
                <w:sz w:val="24"/>
              </w:rPr>
              <w:t>1</w:t>
            </w:r>
          </w:p>
        </w:tc>
        <w:tc>
          <w:tcPr>
            <w:tcW w:w="1539" w:type="dxa"/>
          </w:tcPr>
          <w:p w14:paraId="4228F0BF">
            <w:pPr>
              <w:pStyle w:val="10"/>
              <w:spacing w:line="256" w:lineRule="exact"/>
              <w:ind w:left="48"/>
              <w:rPr>
                <w:sz w:val="24"/>
              </w:rPr>
            </w:pPr>
            <w:r>
              <w:rPr>
                <w:spacing w:val="-10"/>
                <w:sz w:val="24"/>
              </w:rPr>
              <w:t>1</w:t>
            </w:r>
          </w:p>
        </w:tc>
        <w:tc>
          <w:tcPr>
            <w:tcW w:w="948" w:type="dxa"/>
          </w:tcPr>
          <w:p w14:paraId="0348ECD6">
            <w:pPr>
              <w:pStyle w:val="10"/>
              <w:spacing w:line="256" w:lineRule="exact"/>
              <w:ind w:left="45"/>
              <w:rPr>
                <w:sz w:val="24"/>
              </w:rPr>
            </w:pPr>
            <w:r>
              <w:rPr>
                <w:spacing w:val="-10"/>
                <w:sz w:val="24"/>
              </w:rPr>
              <w:t>2</w:t>
            </w:r>
          </w:p>
        </w:tc>
      </w:tr>
      <w:tr w14:paraId="74BF8681">
        <w:tblPrEx>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CellMar>
            <w:top w:w="0" w:type="dxa"/>
            <w:left w:w="0" w:type="dxa"/>
            <w:bottom w:w="0" w:type="dxa"/>
            <w:right w:w="0" w:type="dxa"/>
          </w:tblCellMar>
        </w:tblPrEx>
        <w:trPr>
          <w:trHeight w:val="275" w:hRule="atLeast"/>
        </w:trPr>
        <w:tc>
          <w:tcPr>
            <w:tcW w:w="919" w:type="dxa"/>
          </w:tcPr>
          <w:p w14:paraId="73ADBFAF">
            <w:pPr>
              <w:pStyle w:val="10"/>
              <w:rPr>
                <w:sz w:val="20"/>
              </w:rPr>
            </w:pPr>
          </w:p>
        </w:tc>
        <w:tc>
          <w:tcPr>
            <w:tcW w:w="4232" w:type="dxa"/>
          </w:tcPr>
          <w:p w14:paraId="14E71240">
            <w:pPr>
              <w:pStyle w:val="10"/>
              <w:spacing w:line="256" w:lineRule="exact"/>
              <w:ind w:left="45"/>
              <w:rPr>
                <w:b/>
                <w:sz w:val="24"/>
              </w:rPr>
            </w:pPr>
            <w:r>
              <w:rPr>
                <w:b/>
                <w:spacing w:val="-2"/>
                <w:sz w:val="24"/>
              </w:rPr>
              <w:t>Итого</w:t>
            </w:r>
          </w:p>
        </w:tc>
        <w:tc>
          <w:tcPr>
            <w:tcW w:w="1651" w:type="dxa"/>
          </w:tcPr>
          <w:p w14:paraId="2410C9E3">
            <w:pPr>
              <w:pStyle w:val="10"/>
              <w:spacing w:line="256" w:lineRule="exact"/>
              <w:ind w:left="48"/>
              <w:rPr>
                <w:b/>
                <w:sz w:val="24"/>
              </w:rPr>
            </w:pPr>
            <w:r>
              <w:rPr>
                <w:b/>
                <w:spacing w:val="-5"/>
                <w:sz w:val="24"/>
              </w:rPr>
              <w:t>31</w:t>
            </w:r>
          </w:p>
        </w:tc>
        <w:tc>
          <w:tcPr>
            <w:tcW w:w="1539" w:type="dxa"/>
          </w:tcPr>
          <w:p w14:paraId="0736C9C4">
            <w:pPr>
              <w:pStyle w:val="10"/>
              <w:spacing w:line="256" w:lineRule="exact"/>
              <w:ind w:left="48"/>
              <w:rPr>
                <w:b/>
                <w:sz w:val="24"/>
              </w:rPr>
            </w:pPr>
            <w:r>
              <w:rPr>
                <w:b/>
                <w:spacing w:val="-5"/>
                <w:sz w:val="24"/>
              </w:rPr>
              <w:t>41</w:t>
            </w:r>
          </w:p>
        </w:tc>
        <w:tc>
          <w:tcPr>
            <w:tcW w:w="948" w:type="dxa"/>
          </w:tcPr>
          <w:p w14:paraId="49E291D2">
            <w:pPr>
              <w:pStyle w:val="10"/>
              <w:spacing w:line="256" w:lineRule="exact"/>
              <w:ind w:left="45"/>
              <w:rPr>
                <w:b/>
                <w:sz w:val="24"/>
              </w:rPr>
            </w:pPr>
            <w:r>
              <w:rPr>
                <w:b/>
                <w:spacing w:val="-5"/>
                <w:sz w:val="24"/>
              </w:rPr>
              <w:t>72</w:t>
            </w:r>
          </w:p>
        </w:tc>
      </w:tr>
    </w:tbl>
    <w:p w14:paraId="26674609">
      <w:pPr>
        <w:spacing w:before="315" w:line="319" w:lineRule="exact"/>
        <w:ind w:left="143" w:right="0" w:firstLine="0"/>
        <w:jc w:val="left"/>
        <w:rPr>
          <w:b/>
          <w:sz w:val="28"/>
        </w:rPr>
      </w:pPr>
      <w:r>
        <w:rPr>
          <w:b/>
          <w:sz w:val="28"/>
        </w:rPr>
        <w:t>Формы</w:t>
      </w:r>
      <w:r>
        <w:rPr>
          <w:b/>
          <w:spacing w:val="-8"/>
          <w:sz w:val="28"/>
        </w:rPr>
        <w:t xml:space="preserve"> </w:t>
      </w:r>
      <w:r>
        <w:rPr>
          <w:b/>
          <w:sz w:val="28"/>
        </w:rPr>
        <w:t>проведения</w:t>
      </w:r>
      <w:r>
        <w:rPr>
          <w:b/>
          <w:spacing w:val="-7"/>
          <w:sz w:val="28"/>
        </w:rPr>
        <w:t xml:space="preserve"> </w:t>
      </w:r>
      <w:r>
        <w:rPr>
          <w:b/>
          <w:spacing w:val="-2"/>
          <w:sz w:val="28"/>
        </w:rPr>
        <w:t>занятий:</w:t>
      </w:r>
    </w:p>
    <w:p w14:paraId="2820BA97">
      <w:pPr>
        <w:pStyle w:val="6"/>
        <w:tabs>
          <w:tab w:val="left" w:pos="7921"/>
        </w:tabs>
        <w:spacing w:line="242" w:lineRule="auto"/>
        <w:ind w:right="708"/>
      </w:pPr>
      <w:r>
        <w:t>Видео-урок,</w:t>
      </w:r>
      <w:r>
        <w:rPr>
          <w:spacing w:val="80"/>
        </w:rPr>
        <w:t xml:space="preserve"> </w:t>
      </w:r>
      <w:r>
        <w:t>исследовательские</w:t>
      </w:r>
      <w:r>
        <w:rPr>
          <w:spacing w:val="80"/>
        </w:rPr>
        <w:t xml:space="preserve"> </w:t>
      </w:r>
      <w:r>
        <w:t>занятия</w:t>
      </w:r>
      <w:r>
        <w:rPr>
          <w:spacing w:val="80"/>
        </w:rPr>
        <w:t xml:space="preserve"> </w:t>
      </w:r>
      <w:r>
        <w:t>(метод</w:t>
      </w:r>
      <w:r>
        <w:rPr>
          <w:spacing w:val="80"/>
        </w:rPr>
        <w:t xml:space="preserve"> </w:t>
      </w:r>
      <w:r>
        <w:t>проектов),</w:t>
      </w:r>
      <w:r>
        <w:tab/>
      </w:r>
      <w:r>
        <w:rPr>
          <w:spacing w:val="-2"/>
        </w:rPr>
        <w:t xml:space="preserve">дискуссия, </w:t>
      </w:r>
      <w:r>
        <w:t>лекция, беседа, игровые формы (квесты), походы в кино и музеи.</w:t>
      </w:r>
    </w:p>
    <w:p w14:paraId="18A2FB55">
      <w:pPr>
        <w:pStyle w:val="2"/>
        <w:spacing w:line="240" w:lineRule="auto"/>
        <w:ind w:left="212"/>
        <w:jc w:val="left"/>
      </w:pPr>
      <w:r>
        <w:t>Система</w:t>
      </w:r>
      <w:r>
        <w:rPr>
          <w:spacing w:val="-5"/>
        </w:rPr>
        <w:t xml:space="preserve"> </w:t>
      </w:r>
      <w:r>
        <w:rPr>
          <w:spacing w:val="-2"/>
        </w:rPr>
        <w:t>оценивания:</w:t>
      </w:r>
    </w:p>
    <w:p w14:paraId="498432F4">
      <w:pPr>
        <w:pStyle w:val="2"/>
        <w:spacing w:after="0" w:line="240" w:lineRule="auto"/>
        <w:jc w:val="left"/>
        <w:sectPr>
          <w:type w:val="continuous"/>
          <w:pgSz w:w="11910" w:h="16840"/>
          <w:pgMar w:top="1200" w:right="425" w:bottom="960" w:left="1559" w:header="0" w:footer="780" w:gutter="0"/>
          <w:cols w:space="720" w:num="1"/>
        </w:sectPr>
      </w:pPr>
    </w:p>
    <w:p w14:paraId="0E986DC0">
      <w:pPr>
        <w:pStyle w:val="6"/>
        <w:tabs>
          <w:tab w:val="left" w:pos="1919"/>
          <w:tab w:val="left" w:pos="3025"/>
          <w:tab w:val="left" w:pos="3646"/>
          <w:tab w:val="left" w:pos="4800"/>
          <w:tab w:val="left" w:pos="6121"/>
          <w:tab w:val="left" w:pos="8345"/>
        </w:tabs>
        <w:spacing w:before="63"/>
        <w:ind w:right="712"/>
      </w:pPr>
      <w:r>
        <w:rPr>
          <w:spacing w:val="-2"/>
        </w:rPr>
        <w:t>Проведение</w:t>
      </w:r>
      <w:r>
        <w:tab/>
      </w:r>
      <w:r>
        <w:rPr>
          <w:spacing w:val="-2"/>
        </w:rPr>
        <w:t>тестов</w:t>
      </w:r>
      <w:r>
        <w:tab/>
      </w:r>
      <w:r>
        <w:rPr>
          <w:spacing w:val="-6"/>
        </w:rPr>
        <w:t>на</w:t>
      </w:r>
      <w:r>
        <w:tab/>
      </w:r>
      <w:r>
        <w:rPr>
          <w:spacing w:val="-2"/>
        </w:rPr>
        <w:t>знание</w:t>
      </w:r>
      <w:r>
        <w:tab/>
      </w:r>
      <w:r>
        <w:rPr>
          <w:spacing w:val="-2"/>
        </w:rPr>
        <w:t>истории</w:t>
      </w:r>
      <w:r>
        <w:tab/>
      </w:r>
      <w:r>
        <w:rPr>
          <w:spacing w:val="-2"/>
        </w:rPr>
        <w:t>кинематографа,</w:t>
      </w:r>
      <w:r>
        <w:tab/>
      </w:r>
      <w:r>
        <w:rPr>
          <w:spacing w:val="-2"/>
        </w:rPr>
        <w:t xml:space="preserve">умение </w:t>
      </w:r>
      <w:r>
        <w:t>классифицировать жанры, различать режиссеров по произведениям.</w:t>
      </w:r>
    </w:p>
    <w:p w14:paraId="3511AB12">
      <w:pPr>
        <w:pStyle w:val="6"/>
        <w:spacing w:before="192"/>
        <w:ind w:left="0"/>
        <w:rPr>
          <w:sz w:val="20"/>
        </w:rPr>
      </w:pPr>
    </w:p>
    <w:tbl>
      <w:tblPr>
        <w:tblStyle w:val="5"/>
        <w:tblW w:w="0" w:type="auto"/>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2"/>
        <w:gridCol w:w="3226"/>
        <w:gridCol w:w="3027"/>
      </w:tblGrid>
      <w:tr w14:paraId="5BB1C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032" w:type="dxa"/>
          </w:tcPr>
          <w:p w14:paraId="64320ADC">
            <w:pPr>
              <w:pStyle w:val="10"/>
              <w:tabs>
                <w:tab w:val="left" w:pos="2079"/>
              </w:tabs>
              <w:spacing w:line="276" w:lineRule="exact"/>
              <w:ind w:left="91" w:right="103"/>
              <w:rPr>
                <w:b/>
                <w:sz w:val="24"/>
              </w:rPr>
            </w:pPr>
            <w:r>
              <w:rPr>
                <w:b/>
                <w:spacing w:val="-2"/>
                <w:sz w:val="24"/>
              </w:rPr>
              <w:t>Высокая</w:t>
            </w:r>
            <w:r>
              <w:rPr>
                <w:b/>
                <w:sz w:val="24"/>
              </w:rPr>
              <w:tab/>
            </w:r>
            <w:r>
              <w:rPr>
                <w:b/>
                <w:spacing w:val="-2"/>
                <w:sz w:val="24"/>
              </w:rPr>
              <w:t>степень выраженности</w:t>
            </w:r>
          </w:p>
        </w:tc>
        <w:tc>
          <w:tcPr>
            <w:tcW w:w="3226" w:type="dxa"/>
          </w:tcPr>
          <w:p w14:paraId="3F17FCEA">
            <w:pPr>
              <w:pStyle w:val="10"/>
              <w:tabs>
                <w:tab w:val="left" w:pos="2276"/>
              </w:tabs>
              <w:spacing w:line="276" w:lineRule="exact"/>
              <w:ind w:left="90" w:right="103"/>
              <w:rPr>
                <w:b/>
                <w:sz w:val="24"/>
              </w:rPr>
            </w:pPr>
            <w:r>
              <w:rPr>
                <w:b/>
                <w:spacing w:val="-2"/>
                <w:sz w:val="24"/>
              </w:rPr>
              <w:t>Средняя</w:t>
            </w:r>
            <w:r>
              <w:rPr>
                <w:b/>
                <w:sz w:val="24"/>
              </w:rPr>
              <w:tab/>
            </w:r>
            <w:r>
              <w:rPr>
                <w:b/>
                <w:spacing w:val="-2"/>
                <w:sz w:val="24"/>
              </w:rPr>
              <w:t>степень выраженности</w:t>
            </w:r>
          </w:p>
        </w:tc>
        <w:tc>
          <w:tcPr>
            <w:tcW w:w="3027" w:type="dxa"/>
          </w:tcPr>
          <w:p w14:paraId="5EE6FD70">
            <w:pPr>
              <w:pStyle w:val="10"/>
              <w:tabs>
                <w:tab w:val="left" w:pos="2076"/>
              </w:tabs>
              <w:spacing w:line="276" w:lineRule="exact"/>
              <w:ind w:left="90" w:right="104"/>
              <w:rPr>
                <w:b/>
                <w:sz w:val="24"/>
              </w:rPr>
            </w:pPr>
            <w:r>
              <w:rPr>
                <w:b/>
                <w:spacing w:val="-2"/>
                <w:sz w:val="24"/>
              </w:rPr>
              <w:t>Минимальная</w:t>
            </w:r>
            <w:r>
              <w:rPr>
                <w:b/>
                <w:sz w:val="24"/>
              </w:rPr>
              <w:tab/>
            </w:r>
            <w:r>
              <w:rPr>
                <w:b/>
                <w:spacing w:val="-2"/>
                <w:sz w:val="24"/>
              </w:rPr>
              <w:t>степень выраженности</w:t>
            </w:r>
          </w:p>
        </w:tc>
      </w:tr>
      <w:tr w14:paraId="248B5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3032" w:type="dxa"/>
          </w:tcPr>
          <w:p w14:paraId="473CCC47">
            <w:pPr>
              <w:pStyle w:val="10"/>
              <w:tabs>
                <w:tab w:val="left" w:pos="1981"/>
                <w:tab w:val="left" w:pos="2298"/>
              </w:tabs>
              <w:ind w:left="91" w:right="101"/>
              <w:jc w:val="both"/>
              <w:rPr>
                <w:sz w:val="24"/>
              </w:rPr>
            </w:pPr>
            <w:r>
              <w:rPr>
                <w:spacing w:val="-2"/>
                <w:sz w:val="24"/>
              </w:rPr>
              <w:t>Ребенок</w:t>
            </w:r>
            <w:r>
              <w:rPr>
                <w:sz w:val="24"/>
              </w:rPr>
              <w:tab/>
            </w:r>
            <w:r>
              <w:rPr>
                <w:spacing w:val="-2"/>
                <w:sz w:val="24"/>
              </w:rPr>
              <w:t>уверенно перечисляет</w:t>
            </w:r>
            <w:r>
              <w:rPr>
                <w:sz w:val="24"/>
              </w:rPr>
              <w:tab/>
            </w:r>
            <w:r>
              <w:rPr>
                <w:sz w:val="24"/>
              </w:rPr>
              <w:tab/>
            </w:r>
            <w:r>
              <w:rPr>
                <w:spacing w:val="-2"/>
                <w:sz w:val="24"/>
              </w:rPr>
              <w:t xml:space="preserve">имена </w:t>
            </w:r>
            <w:r>
              <w:rPr>
                <w:sz w:val="24"/>
              </w:rPr>
              <w:t>режиссеров изученного цикла занятий</w:t>
            </w:r>
          </w:p>
        </w:tc>
        <w:tc>
          <w:tcPr>
            <w:tcW w:w="3226" w:type="dxa"/>
          </w:tcPr>
          <w:p w14:paraId="19BF8B0B">
            <w:pPr>
              <w:pStyle w:val="10"/>
              <w:tabs>
                <w:tab w:val="left" w:pos="2105"/>
                <w:tab w:val="left" w:pos="2494"/>
              </w:tabs>
              <w:ind w:left="90" w:right="102"/>
              <w:jc w:val="both"/>
              <w:rPr>
                <w:sz w:val="24"/>
              </w:rPr>
            </w:pPr>
            <w:r>
              <w:rPr>
                <w:sz w:val="24"/>
              </w:rPr>
              <w:t xml:space="preserve">Ребенок с незначительной </w:t>
            </w:r>
            <w:r>
              <w:rPr>
                <w:spacing w:val="-2"/>
                <w:sz w:val="24"/>
              </w:rPr>
              <w:t>помощью</w:t>
            </w:r>
            <w:r>
              <w:rPr>
                <w:sz w:val="24"/>
              </w:rPr>
              <w:tab/>
            </w:r>
            <w:r>
              <w:rPr>
                <w:spacing w:val="-2"/>
                <w:sz w:val="24"/>
              </w:rPr>
              <w:t>взрослого перечисляет</w:t>
            </w:r>
            <w:r>
              <w:rPr>
                <w:sz w:val="24"/>
              </w:rPr>
              <w:tab/>
            </w:r>
            <w:r>
              <w:rPr>
                <w:sz w:val="24"/>
              </w:rPr>
              <w:tab/>
            </w:r>
            <w:r>
              <w:rPr>
                <w:spacing w:val="-4"/>
                <w:sz w:val="24"/>
              </w:rPr>
              <w:t>имена</w:t>
            </w:r>
          </w:p>
          <w:p w14:paraId="52E1E6C8">
            <w:pPr>
              <w:pStyle w:val="10"/>
              <w:tabs>
                <w:tab w:val="left" w:pos="1947"/>
              </w:tabs>
              <w:spacing w:line="270" w:lineRule="atLeast"/>
              <w:ind w:left="90" w:right="99"/>
              <w:jc w:val="both"/>
              <w:rPr>
                <w:sz w:val="24"/>
              </w:rPr>
            </w:pPr>
            <w:r>
              <w:rPr>
                <w:spacing w:val="-2"/>
                <w:sz w:val="24"/>
              </w:rPr>
              <w:t>режиссеров</w:t>
            </w:r>
            <w:r>
              <w:rPr>
                <w:sz w:val="24"/>
              </w:rPr>
              <w:tab/>
            </w:r>
            <w:r>
              <w:rPr>
                <w:spacing w:val="-2"/>
                <w:sz w:val="24"/>
              </w:rPr>
              <w:t xml:space="preserve">изученного </w:t>
            </w:r>
            <w:r>
              <w:rPr>
                <w:sz w:val="24"/>
              </w:rPr>
              <w:t>цикла занятий</w:t>
            </w:r>
          </w:p>
        </w:tc>
        <w:tc>
          <w:tcPr>
            <w:tcW w:w="3027" w:type="dxa"/>
          </w:tcPr>
          <w:p w14:paraId="32B0AA77">
            <w:pPr>
              <w:pStyle w:val="10"/>
              <w:tabs>
                <w:tab w:val="left" w:pos="2294"/>
              </w:tabs>
              <w:ind w:left="90" w:right="103"/>
              <w:jc w:val="both"/>
              <w:rPr>
                <w:sz w:val="24"/>
              </w:rPr>
            </w:pPr>
            <w:r>
              <w:rPr>
                <w:sz w:val="24"/>
              </w:rPr>
              <w:t xml:space="preserve">Ребенок со значительной помощью взрослого может </w:t>
            </w:r>
            <w:r>
              <w:rPr>
                <w:spacing w:val="-2"/>
                <w:sz w:val="24"/>
              </w:rPr>
              <w:t>перечислить</w:t>
            </w:r>
            <w:r>
              <w:rPr>
                <w:sz w:val="24"/>
              </w:rPr>
              <w:tab/>
            </w:r>
            <w:r>
              <w:rPr>
                <w:spacing w:val="-4"/>
                <w:sz w:val="24"/>
              </w:rPr>
              <w:t xml:space="preserve">имена </w:t>
            </w:r>
            <w:r>
              <w:rPr>
                <w:sz w:val="24"/>
              </w:rPr>
              <w:t>режиссеров</w:t>
            </w:r>
            <w:r>
              <w:rPr>
                <w:spacing w:val="63"/>
                <w:w w:val="150"/>
                <w:sz w:val="24"/>
              </w:rPr>
              <w:t xml:space="preserve">   </w:t>
            </w:r>
            <w:r>
              <w:rPr>
                <w:spacing w:val="-2"/>
                <w:sz w:val="24"/>
              </w:rPr>
              <w:t>изученного</w:t>
            </w:r>
          </w:p>
          <w:p w14:paraId="37F7987C">
            <w:pPr>
              <w:pStyle w:val="10"/>
              <w:spacing w:line="264" w:lineRule="exact"/>
              <w:ind w:left="90"/>
              <w:jc w:val="both"/>
              <w:rPr>
                <w:sz w:val="24"/>
              </w:rPr>
            </w:pPr>
            <w:r>
              <w:rPr>
                <w:sz w:val="24"/>
              </w:rPr>
              <w:t>цикла</w:t>
            </w:r>
            <w:r>
              <w:rPr>
                <w:spacing w:val="-4"/>
                <w:sz w:val="24"/>
              </w:rPr>
              <w:t xml:space="preserve"> </w:t>
            </w:r>
            <w:r>
              <w:rPr>
                <w:spacing w:val="-2"/>
                <w:sz w:val="24"/>
              </w:rPr>
              <w:t>занятий</w:t>
            </w:r>
          </w:p>
        </w:tc>
      </w:tr>
      <w:tr w14:paraId="08B3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3032" w:type="dxa"/>
          </w:tcPr>
          <w:p w14:paraId="78D0FE12">
            <w:pPr>
              <w:pStyle w:val="10"/>
              <w:tabs>
                <w:tab w:val="left" w:pos="1824"/>
                <w:tab w:val="left" w:pos="2137"/>
                <w:tab w:val="left" w:pos="2169"/>
              </w:tabs>
              <w:ind w:left="91" w:right="103"/>
              <w:rPr>
                <w:sz w:val="24"/>
              </w:rPr>
            </w:pPr>
            <w:r>
              <w:rPr>
                <w:spacing w:val="-2"/>
                <w:sz w:val="24"/>
              </w:rPr>
              <w:t>Ребенок</w:t>
            </w:r>
            <w:r>
              <w:rPr>
                <w:sz w:val="24"/>
              </w:rPr>
              <w:tab/>
            </w:r>
            <w:r>
              <w:rPr>
                <w:sz w:val="24"/>
              </w:rPr>
              <w:tab/>
            </w:r>
            <w:r>
              <w:rPr>
                <w:spacing w:val="-2"/>
                <w:sz w:val="24"/>
              </w:rPr>
              <w:t>хорошо ориентируется</w:t>
            </w:r>
            <w:r>
              <w:rPr>
                <w:sz w:val="24"/>
              </w:rPr>
              <w:tab/>
            </w:r>
            <w:r>
              <w:rPr>
                <w:spacing w:val="-10"/>
                <w:sz w:val="24"/>
              </w:rPr>
              <w:t>в</w:t>
            </w:r>
            <w:r>
              <w:rPr>
                <w:sz w:val="24"/>
              </w:rPr>
              <w:tab/>
            </w:r>
            <w:r>
              <w:rPr>
                <w:sz w:val="24"/>
              </w:rPr>
              <w:tab/>
            </w:r>
            <w:r>
              <w:rPr>
                <w:spacing w:val="-2"/>
                <w:sz w:val="24"/>
              </w:rPr>
              <w:t>жанрах</w:t>
            </w:r>
          </w:p>
          <w:p w14:paraId="45E357C1">
            <w:pPr>
              <w:pStyle w:val="10"/>
              <w:spacing w:line="264" w:lineRule="exact"/>
              <w:ind w:left="91"/>
              <w:rPr>
                <w:sz w:val="24"/>
              </w:rPr>
            </w:pPr>
            <w:r>
              <w:rPr>
                <w:spacing w:val="-4"/>
                <w:sz w:val="24"/>
              </w:rPr>
              <w:t>кино</w:t>
            </w:r>
          </w:p>
        </w:tc>
        <w:tc>
          <w:tcPr>
            <w:tcW w:w="3226" w:type="dxa"/>
          </w:tcPr>
          <w:p w14:paraId="22E26DD5">
            <w:pPr>
              <w:pStyle w:val="10"/>
              <w:tabs>
                <w:tab w:val="left" w:pos="2519"/>
              </w:tabs>
              <w:spacing w:line="268" w:lineRule="exact"/>
              <w:ind w:left="90"/>
              <w:rPr>
                <w:sz w:val="24"/>
              </w:rPr>
            </w:pPr>
            <w:r>
              <w:rPr>
                <w:spacing w:val="-2"/>
                <w:sz w:val="24"/>
              </w:rPr>
              <w:t>Ребенок</w:t>
            </w:r>
            <w:r>
              <w:rPr>
                <w:sz w:val="24"/>
              </w:rPr>
              <w:tab/>
            </w:r>
            <w:r>
              <w:rPr>
                <w:spacing w:val="-4"/>
                <w:sz w:val="24"/>
              </w:rPr>
              <w:t>имеет</w:t>
            </w:r>
          </w:p>
          <w:p w14:paraId="3A320984">
            <w:pPr>
              <w:pStyle w:val="10"/>
              <w:tabs>
                <w:tab w:val="left" w:pos="1976"/>
                <w:tab w:val="left" w:pos="2995"/>
              </w:tabs>
              <w:spacing w:line="270" w:lineRule="atLeast"/>
              <w:ind w:left="90" w:right="103"/>
              <w:rPr>
                <w:sz w:val="24"/>
              </w:rPr>
            </w:pPr>
            <w:r>
              <w:rPr>
                <w:spacing w:val="-2"/>
                <w:sz w:val="24"/>
              </w:rPr>
              <w:t>поверхностные</w:t>
            </w:r>
            <w:r>
              <w:rPr>
                <w:sz w:val="24"/>
              </w:rPr>
              <w:tab/>
            </w:r>
            <w:r>
              <w:rPr>
                <w:spacing w:val="-2"/>
                <w:sz w:val="24"/>
              </w:rPr>
              <w:t>знания</w:t>
            </w:r>
            <w:r>
              <w:rPr>
                <w:sz w:val="24"/>
              </w:rPr>
              <w:tab/>
            </w:r>
            <w:r>
              <w:rPr>
                <w:spacing w:val="-10"/>
                <w:sz w:val="24"/>
              </w:rPr>
              <w:t xml:space="preserve">о </w:t>
            </w:r>
            <w:r>
              <w:rPr>
                <w:sz w:val="24"/>
              </w:rPr>
              <w:t>жанрах кино</w:t>
            </w:r>
          </w:p>
        </w:tc>
        <w:tc>
          <w:tcPr>
            <w:tcW w:w="3027" w:type="dxa"/>
          </w:tcPr>
          <w:p w14:paraId="55C21711">
            <w:pPr>
              <w:pStyle w:val="10"/>
              <w:ind w:left="90"/>
              <w:rPr>
                <w:sz w:val="24"/>
              </w:rPr>
            </w:pPr>
            <w:r>
              <w:rPr>
                <w:sz w:val="24"/>
              </w:rPr>
              <w:t>Ребенок</w:t>
            </w:r>
            <w:r>
              <w:rPr>
                <w:spacing w:val="-9"/>
                <w:sz w:val="24"/>
              </w:rPr>
              <w:t xml:space="preserve"> </w:t>
            </w:r>
            <w:r>
              <w:rPr>
                <w:sz w:val="24"/>
              </w:rPr>
              <w:t>имеет</w:t>
            </w:r>
            <w:r>
              <w:rPr>
                <w:spacing w:val="-10"/>
                <w:sz w:val="24"/>
              </w:rPr>
              <w:t xml:space="preserve"> </w:t>
            </w:r>
            <w:r>
              <w:rPr>
                <w:sz w:val="24"/>
              </w:rPr>
              <w:t>отрывочные знания</w:t>
            </w:r>
            <w:r>
              <w:rPr>
                <w:spacing w:val="12"/>
                <w:sz w:val="24"/>
              </w:rPr>
              <w:t xml:space="preserve"> </w:t>
            </w:r>
            <w:r>
              <w:rPr>
                <w:sz w:val="24"/>
              </w:rPr>
              <w:t>о</w:t>
            </w:r>
            <w:r>
              <w:rPr>
                <w:spacing w:val="12"/>
                <w:sz w:val="24"/>
              </w:rPr>
              <w:t xml:space="preserve"> </w:t>
            </w:r>
            <w:r>
              <w:rPr>
                <w:sz w:val="24"/>
              </w:rPr>
              <w:t>жанрах</w:t>
            </w:r>
            <w:r>
              <w:rPr>
                <w:spacing w:val="16"/>
                <w:sz w:val="24"/>
              </w:rPr>
              <w:t xml:space="preserve"> </w:t>
            </w:r>
            <w:r>
              <w:rPr>
                <w:spacing w:val="-2"/>
                <w:sz w:val="24"/>
              </w:rPr>
              <w:t>присущих</w:t>
            </w:r>
          </w:p>
          <w:p w14:paraId="1E77ADBB">
            <w:pPr>
              <w:pStyle w:val="10"/>
              <w:spacing w:line="264" w:lineRule="exact"/>
              <w:ind w:left="90"/>
              <w:rPr>
                <w:sz w:val="24"/>
              </w:rPr>
            </w:pPr>
            <w:r>
              <w:rPr>
                <w:spacing w:val="-2"/>
                <w:sz w:val="24"/>
              </w:rPr>
              <w:t>кинематографу</w:t>
            </w:r>
          </w:p>
        </w:tc>
      </w:tr>
      <w:tr w14:paraId="3E5D5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3032" w:type="dxa"/>
          </w:tcPr>
          <w:p w14:paraId="6EE01709">
            <w:pPr>
              <w:pStyle w:val="10"/>
              <w:tabs>
                <w:tab w:val="left" w:pos="2274"/>
              </w:tabs>
              <w:ind w:left="91" w:right="105"/>
              <w:rPr>
                <w:sz w:val="24"/>
              </w:rPr>
            </w:pPr>
            <w:r>
              <w:rPr>
                <w:spacing w:val="-2"/>
                <w:sz w:val="24"/>
              </w:rPr>
              <w:t>Ребенок</w:t>
            </w:r>
            <w:r>
              <w:rPr>
                <w:sz w:val="24"/>
              </w:rPr>
              <w:tab/>
            </w:r>
            <w:r>
              <w:rPr>
                <w:spacing w:val="-4"/>
                <w:sz w:val="24"/>
              </w:rPr>
              <w:t xml:space="preserve">может </w:t>
            </w:r>
            <w:r>
              <w:rPr>
                <w:spacing w:val="-2"/>
                <w:sz w:val="24"/>
              </w:rPr>
              <w:t>самостоятельно</w:t>
            </w:r>
          </w:p>
          <w:p w14:paraId="03E6F459">
            <w:pPr>
              <w:pStyle w:val="10"/>
              <w:ind w:left="91"/>
              <w:rPr>
                <w:sz w:val="24"/>
              </w:rPr>
            </w:pPr>
            <w:r>
              <w:rPr>
                <w:sz w:val="24"/>
              </w:rPr>
              <w:t>охарактеризовать</w:t>
            </w:r>
            <w:r>
              <w:rPr>
                <w:spacing w:val="40"/>
                <w:sz w:val="24"/>
              </w:rPr>
              <w:t xml:space="preserve"> </w:t>
            </w:r>
            <w:r>
              <w:rPr>
                <w:sz w:val="24"/>
              </w:rPr>
              <w:t xml:space="preserve">средства </w:t>
            </w:r>
            <w:r>
              <w:rPr>
                <w:spacing w:val="-2"/>
                <w:sz w:val="24"/>
              </w:rPr>
              <w:t>художественной</w:t>
            </w:r>
          </w:p>
          <w:p w14:paraId="3C0DAFD2">
            <w:pPr>
              <w:pStyle w:val="10"/>
              <w:spacing w:line="270" w:lineRule="atLeast"/>
              <w:ind w:left="91" w:right="156"/>
              <w:rPr>
                <w:sz w:val="24"/>
              </w:rPr>
            </w:pPr>
            <w:r>
              <w:rPr>
                <w:spacing w:val="-2"/>
                <w:sz w:val="24"/>
              </w:rPr>
              <w:t>выразительности</w:t>
            </w:r>
            <w:r>
              <w:rPr>
                <w:spacing w:val="80"/>
                <w:sz w:val="24"/>
              </w:rPr>
              <w:t xml:space="preserve"> </w:t>
            </w:r>
            <w:r>
              <w:rPr>
                <w:sz w:val="24"/>
              </w:rPr>
              <w:t>присущих</w:t>
            </w:r>
            <w:r>
              <w:rPr>
                <w:spacing w:val="20"/>
                <w:sz w:val="24"/>
              </w:rPr>
              <w:t xml:space="preserve"> </w:t>
            </w:r>
            <w:r>
              <w:rPr>
                <w:sz w:val="24"/>
              </w:rPr>
              <w:t xml:space="preserve">тому или иному </w:t>
            </w:r>
            <w:r>
              <w:rPr>
                <w:spacing w:val="-2"/>
                <w:sz w:val="24"/>
              </w:rPr>
              <w:t>произведению</w:t>
            </w:r>
          </w:p>
        </w:tc>
        <w:tc>
          <w:tcPr>
            <w:tcW w:w="3226" w:type="dxa"/>
          </w:tcPr>
          <w:p w14:paraId="633DEAE0">
            <w:pPr>
              <w:pStyle w:val="10"/>
              <w:tabs>
                <w:tab w:val="left" w:pos="2519"/>
              </w:tabs>
              <w:spacing w:line="268" w:lineRule="exact"/>
              <w:ind w:left="90"/>
              <w:jc w:val="both"/>
              <w:rPr>
                <w:sz w:val="24"/>
              </w:rPr>
            </w:pPr>
            <w:r>
              <w:rPr>
                <w:spacing w:val="-2"/>
                <w:sz w:val="24"/>
              </w:rPr>
              <w:t>Ребенок</w:t>
            </w:r>
            <w:r>
              <w:rPr>
                <w:sz w:val="24"/>
              </w:rPr>
              <w:tab/>
            </w:r>
            <w:r>
              <w:rPr>
                <w:spacing w:val="-4"/>
                <w:sz w:val="24"/>
              </w:rPr>
              <w:t>имеет</w:t>
            </w:r>
          </w:p>
          <w:p w14:paraId="4969F4F3">
            <w:pPr>
              <w:pStyle w:val="10"/>
              <w:tabs>
                <w:tab w:val="left" w:pos="1335"/>
                <w:tab w:val="left" w:pos="2467"/>
              </w:tabs>
              <w:ind w:left="90" w:right="99"/>
              <w:jc w:val="both"/>
              <w:rPr>
                <w:sz w:val="24"/>
              </w:rPr>
            </w:pPr>
            <w:r>
              <w:rPr>
                <w:sz w:val="24"/>
              </w:rPr>
              <w:t xml:space="preserve">поверхностные знания о средства художественной выразительности присущих </w:t>
            </w:r>
            <w:r>
              <w:rPr>
                <w:spacing w:val="-4"/>
                <w:sz w:val="24"/>
              </w:rPr>
              <w:t>тому</w:t>
            </w:r>
            <w:r>
              <w:rPr>
                <w:sz w:val="24"/>
              </w:rPr>
              <w:tab/>
            </w:r>
            <w:r>
              <w:rPr>
                <w:spacing w:val="-4"/>
                <w:sz w:val="24"/>
              </w:rPr>
              <w:t>или</w:t>
            </w:r>
            <w:r>
              <w:rPr>
                <w:sz w:val="24"/>
              </w:rPr>
              <w:tab/>
            </w:r>
            <w:r>
              <w:rPr>
                <w:spacing w:val="-4"/>
                <w:sz w:val="24"/>
              </w:rPr>
              <w:t xml:space="preserve">иному </w:t>
            </w:r>
            <w:r>
              <w:rPr>
                <w:spacing w:val="-2"/>
                <w:sz w:val="24"/>
              </w:rPr>
              <w:t>произведению</w:t>
            </w:r>
          </w:p>
        </w:tc>
        <w:tc>
          <w:tcPr>
            <w:tcW w:w="3027" w:type="dxa"/>
          </w:tcPr>
          <w:p w14:paraId="09E1EACE">
            <w:pPr>
              <w:pStyle w:val="10"/>
              <w:ind w:left="90" w:right="104"/>
              <w:rPr>
                <w:sz w:val="24"/>
              </w:rPr>
            </w:pPr>
            <w:r>
              <w:rPr>
                <w:sz w:val="24"/>
              </w:rPr>
              <w:t>Ребенок</w:t>
            </w:r>
            <w:r>
              <w:rPr>
                <w:spacing w:val="80"/>
                <w:sz w:val="24"/>
              </w:rPr>
              <w:t xml:space="preserve"> </w:t>
            </w:r>
            <w:r>
              <w:rPr>
                <w:sz w:val="24"/>
              </w:rPr>
              <w:t>знает</w:t>
            </w:r>
            <w:r>
              <w:rPr>
                <w:spacing w:val="80"/>
                <w:sz w:val="24"/>
              </w:rPr>
              <w:t xml:space="preserve"> </w:t>
            </w:r>
            <w:r>
              <w:rPr>
                <w:sz w:val="24"/>
              </w:rPr>
              <w:t>отдельные жанры кино</w:t>
            </w:r>
          </w:p>
        </w:tc>
      </w:tr>
      <w:tr w14:paraId="1571A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3032" w:type="dxa"/>
          </w:tcPr>
          <w:p w14:paraId="56E97D1E">
            <w:pPr>
              <w:pStyle w:val="10"/>
              <w:ind w:left="91" w:right="101"/>
              <w:jc w:val="both"/>
              <w:rPr>
                <w:sz w:val="24"/>
              </w:rPr>
            </w:pPr>
            <w:r>
              <w:rPr>
                <w:sz w:val="24"/>
              </w:rPr>
              <w:t>Ребенок самостоятельно дает объективную оценку произведению,</w:t>
            </w:r>
            <w:r>
              <w:rPr>
                <w:spacing w:val="-13"/>
                <w:sz w:val="24"/>
              </w:rPr>
              <w:t xml:space="preserve"> </w:t>
            </w:r>
            <w:r>
              <w:rPr>
                <w:sz w:val="24"/>
              </w:rPr>
              <w:t>ссылаясь</w:t>
            </w:r>
            <w:r>
              <w:rPr>
                <w:spacing w:val="-12"/>
                <w:sz w:val="24"/>
              </w:rPr>
              <w:t xml:space="preserve"> </w:t>
            </w:r>
            <w:r>
              <w:rPr>
                <w:sz w:val="24"/>
              </w:rPr>
              <w:t>на изученный материал.</w:t>
            </w:r>
          </w:p>
        </w:tc>
        <w:tc>
          <w:tcPr>
            <w:tcW w:w="3226" w:type="dxa"/>
          </w:tcPr>
          <w:p w14:paraId="6F0761C2">
            <w:pPr>
              <w:pStyle w:val="10"/>
              <w:ind w:left="90" w:right="103"/>
              <w:jc w:val="both"/>
              <w:rPr>
                <w:sz w:val="24"/>
              </w:rPr>
            </w:pPr>
            <w:r>
              <w:rPr>
                <w:sz w:val="24"/>
              </w:rPr>
              <w:t>Ребенок с незначительной помощью взрослого может дать</w:t>
            </w:r>
            <w:r>
              <w:rPr>
                <w:spacing w:val="40"/>
                <w:sz w:val="24"/>
              </w:rPr>
              <w:t xml:space="preserve"> </w:t>
            </w:r>
            <w:r>
              <w:rPr>
                <w:sz w:val="24"/>
              </w:rPr>
              <w:t>оценку произведению</w:t>
            </w:r>
          </w:p>
        </w:tc>
        <w:tc>
          <w:tcPr>
            <w:tcW w:w="3027" w:type="dxa"/>
          </w:tcPr>
          <w:p w14:paraId="500BD113">
            <w:pPr>
              <w:pStyle w:val="10"/>
              <w:tabs>
                <w:tab w:val="left" w:pos="1904"/>
              </w:tabs>
              <w:ind w:left="90" w:right="101"/>
              <w:jc w:val="both"/>
              <w:rPr>
                <w:sz w:val="24"/>
              </w:rPr>
            </w:pPr>
            <w:r>
              <w:rPr>
                <w:sz w:val="24"/>
              </w:rPr>
              <w:t xml:space="preserve">Ребенок со значительной </w:t>
            </w:r>
            <w:r>
              <w:rPr>
                <w:spacing w:val="-2"/>
                <w:sz w:val="24"/>
              </w:rPr>
              <w:t>помощью</w:t>
            </w:r>
            <w:r>
              <w:rPr>
                <w:sz w:val="24"/>
              </w:rPr>
              <w:tab/>
            </w:r>
            <w:r>
              <w:rPr>
                <w:spacing w:val="-2"/>
                <w:sz w:val="24"/>
              </w:rPr>
              <w:t xml:space="preserve">взрослого </w:t>
            </w:r>
            <w:r>
              <w:rPr>
                <w:sz w:val="24"/>
              </w:rPr>
              <w:t>может дать оценку произведению,</w:t>
            </w:r>
            <w:r>
              <w:rPr>
                <w:spacing w:val="58"/>
                <w:sz w:val="24"/>
              </w:rPr>
              <w:t xml:space="preserve">   </w:t>
            </w:r>
            <w:r>
              <w:rPr>
                <w:spacing w:val="-2"/>
                <w:sz w:val="24"/>
              </w:rPr>
              <w:t>ссылаясь</w:t>
            </w:r>
          </w:p>
          <w:p w14:paraId="7262626B">
            <w:pPr>
              <w:pStyle w:val="10"/>
              <w:spacing w:line="270" w:lineRule="atLeast"/>
              <w:ind w:left="90" w:right="105"/>
              <w:jc w:val="both"/>
              <w:rPr>
                <w:sz w:val="24"/>
              </w:rPr>
            </w:pPr>
            <w:r>
              <w:rPr>
                <w:sz w:val="24"/>
              </w:rPr>
              <w:t xml:space="preserve">лишь на субъективный </w:t>
            </w:r>
            <w:r>
              <w:rPr>
                <w:spacing w:val="-4"/>
                <w:sz w:val="24"/>
              </w:rPr>
              <w:t>опыт</w:t>
            </w:r>
          </w:p>
        </w:tc>
      </w:tr>
      <w:tr w14:paraId="0F414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3032" w:type="dxa"/>
          </w:tcPr>
          <w:p w14:paraId="6A6AB060">
            <w:pPr>
              <w:pStyle w:val="10"/>
              <w:tabs>
                <w:tab w:val="left" w:pos="2062"/>
              </w:tabs>
              <w:ind w:left="91" w:right="102"/>
              <w:jc w:val="both"/>
              <w:rPr>
                <w:sz w:val="24"/>
              </w:rPr>
            </w:pPr>
            <w:r>
              <w:rPr>
                <w:sz w:val="24"/>
              </w:rPr>
              <w:t xml:space="preserve">Стремится самостоятельно </w:t>
            </w:r>
            <w:r>
              <w:rPr>
                <w:spacing w:val="-2"/>
                <w:sz w:val="24"/>
              </w:rPr>
              <w:t>исправлять</w:t>
            </w:r>
            <w:r>
              <w:rPr>
                <w:sz w:val="24"/>
              </w:rPr>
              <w:tab/>
            </w:r>
            <w:r>
              <w:rPr>
                <w:spacing w:val="-2"/>
                <w:sz w:val="24"/>
              </w:rPr>
              <w:t xml:space="preserve">ошибки, </w:t>
            </w:r>
            <w:r>
              <w:rPr>
                <w:sz w:val="24"/>
              </w:rPr>
              <w:t>достигать результата.</w:t>
            </w:r>
          </w:p>
        </w:tc>
        <w:tc>
          <w:tcPr>
            <w:tcW w:w="3226" w:type="dxa"/>
          </w:tcPr>
          <w:p w14:paraId="2E3A4560">
            <w:pPr>
              <w:pStyle w:val="10"/>
              <w:tabs>
                <w:tab w:val="left" w:pos="1498"/>
              </w:tabs>
              <w:ind w:left="90" w:right="101"/>
              <w:rPr>
                <w:sz w:val="24"/>
              </w:rPr>
            </w:pPr>
            <w:r>
              <w:rPr>
                <w:sz w:val="24"/>
              </w:rPr>
              <w:t>Не</w:t>
            </w:r>
            <w:r>
              <w:rPr>
                <w:spacing w:val="80"/>
                <w:sz w:val="24"/>
              </w:rPr>
              <w:t xml:space="preserve"> </w:t>
            </w:r>
            <w:r>
              <w:rPr>
                <w:sz w:val="24"/>
              </w:rPr>
              <w:t>всегда</w:t>
            </w:r>
            <w:r>
              <w:rPr>
                <w:sz w:val="24"/>
              </w:rPr>
              <w:tab/>
            </w:r>
            <w:r>
              <w:rPr>
                <w:spacing w:val="-2"/>
                <w:sz w:val="24"/>
              </w:rPr>
              <w:t xml:space="preserve">самостоятельно </w:t>
            </w:r>
            <w:r>
              <w:rPr>
                <w:sz w:val="24"/>
              </w:rPr>
              <w:t>исправляет ошибки,</w:t>
            </w:r>
          </w:p>
          <w:p w14:paraId="06A9B335">
            <w:pPr>
              <w:pStyle w:val="10"/>
              <w:ind w:left="90"/>
              <w:rPr>
                <w:sz w:val="24"/>
              </w:rPr>
            </w:pPr>
            <w:r>
              <w:rPr>
                <w:sz w:val="24"/>
              </w:rPr>
              <w:t>достигает</w:t>
            </w:r>
            <w:r>
              <w:rPr>
                <w:spacing w:val="-3"/>
                <w:sz w:val="24"/>
              </w:rPr>
              <w:t xml:space="preserve"> </w:t>
            </w:r>
            <w:r>
              <w:rPr>
                <w:spacing w:val="-2"/>
                <w:sz w:val="24"/>
              </w:rPr>
              <w:t>результата.</w:t>
            </w:r>
          </w:p>
        </w:tc>
        <w:tc>
          <w:tcPr>
            <w:tcW w:w="3027" w:type="dxa"/>
          </w:tcPr>
          <w:p w14:paraId="70D7972E">
            <w:pPr>
              <w:pStyle w:val="10"/>
              <w:ind w:left="90" w:right="104"/>
              <w:rPr>
                <w:sz w:val="24"/>
              </w:rPr>
            </w:pPr>
            <w:r>
              <w:rPr>
                <w:sz w:val="24"/>
              </w:rPr>
              <w:t>Ошибки</w:t>
            </w:r>
            <w:r>
              <w:rPr>
                <w:spacing w:val="40"/>
                <w:sz w:val="24"/>
              </w:rPr>
              <w:t xml:space="preserve"> </w:t>
            </w:r>
            <w:r>
              <w:rPr>
                <w:sz w:val="24"/>
              </w:rPr>
              <w:t>исправляет</w:t>
            </w:r>
            <w:r>
              <w:rPr>
                <w:spacing w:val="40"/>
                <w:sz w:val="24"/>
              </w:rPr>
              <w:t xml:space="preserve"> </w:t>
            </w:r>
            <w:r>
              <w:rPr>
                <w:sz w:val="24"/>
              </w:rPr>
              <w:t>после вмешательства педагога</w:t>
            </w:r>
          </w:p>
        </w:tc>
      </w:tr>
    </w:tbl>
    <w:p w14:paraId="7BD46443">
      <w:pPr>
        <w:pStyle w:val="2"/>
        <w:spacing w:before="289" w:line="322" w:lineRule="exact"/>
        <w:rPr>
          <w:b w:val="0"/>
        </w:rPr>
      </w:pPr>
      <w:r>
        <w:t>Формы</w:t>
      </w:r>
      <w:r>
        <w:rPr>
          <w:spacing w:val="-8"/>
        </w:rPr>
        <w:t xml:space="preserve"> </w:t>
      </w:r>
      <w:r>
        <w:t>подведения</w:t>
      </w:r>
      <w:r>
        <w:rPr>
          <w:spacing w:val="-7"/>
        </w:rPr>
        <w:t xml:space="preserve"> </w:t>
      </w:r>
      <w:r>
        <w:rPr>
          <w:spacing w:val="-2"/>
        </w:rPr>
        <w:t>итогов</w:t>
      </w:r>
      <w:r>
        <w:rPr>
          <w:b w:val="0"/>
          <w:spacing w:val="-2"/>
        </w:rPr>
        <w:t>:</w:t>
      </w:r>
    </w:p>
    <w:p w14:paraId="0619F97C">
      <w:pPr>
        <w:pStyle w:val="6"/>
        <w:ind w:right="760"/>
        <w:jc w:val="both"/>
      </w:pPr>
      <w:r>
        <w:t>Тестирование,</w:t>
      </w:r>
      <w:r>
        <w:rPr>
          <w:spacing w:val="-4"/>
        </w:rPr>
        <w:t xml:space="preserve"> </w:t>
      </w:r>
      <w:r>
        <w:t>опросы,</w:t>
      </w:r>
      <w:r>
        <w:rPr>
          <w:spacing w:val="-4"/>
        </w:rPr>
        <w:t xml:space="preserve"> </w:t>
      </w:r>
      <w:r>
        <w:t>открытые</w:t>
      </w:r>
      <w:r>
        <w:rPr>
          <w:spacing w:val="-3"/>
        </w:rPr>
        <w:t xml:space="preserve"> </w:t>
      </w:r>
      <w:r>
        <w:t>занятия,</w:t>
      </w:r>
      <w:r>
        <w:rPr>
          <w:spacing w:val="40"/>
        </w:rPr>
        <w:t xml:space="preserve"> </w:t>
      </w:r>
      <w:r>
        <w:t>участие</w:t>
      </w:r>
      <w:r>
        <w:rPr>
          <w:spacing w:val="-3"/>
        </w:rPr>
        <w:t xml:space="preserve"> </w:t>
      </w:r>
      <w:r>
        <w:t>в</w:t>
      </w:r>
      <w:r>
        <w:rPr>
          <w:spacing w:val="-4"/>
        </w:rPr>
        <w:t xml:space="preserve"> </w:t>
      </w:r>
      <w:r>
        <w:t>мероприятиях</w:t>
      </w:r>
      <w:r>
        <w:rPr>
          <w:spacing w:val="-6"/>
        </w:rPr>
        <w:t xml:space="preserve"> </w:t>
      </w:r>
      <w:r>
        <w:t>центра, тематические дни, конкурсы.</w:t>
      </w:r>
    </w:p>
    <w:p w14:paraId="24E82135">
      <w:pPr>
        <w:pStyle w:val="6"/>
        <w:ind w:right="749" w:firstLine="359"/>
        <w:jc w:val="both"/>
      </w:pPr>
      <w:r>
        <w:t>Результативность освоения обучающимися программ</w:t>
      </w:r>
      <w:r>
        <w:rPr>
          <w:spacing w:val="40"/>
        </w:rPr>
        <w:t xml:space="preserve"> </w:t>
      </w:r>
      <w:r>
        <w:t>осуществляется посредством существующих процедур контроля и экспертной оценки качества образования:</w:t>
      </w:r>
    </w:p>
    <w:p w14:paraId="00E3A9B6">
      <w:pPr>
        <w:pStyle w:val="9"/>
        <w:numPr>
          <w:ilvl w:val="0"/>
          <w:numId w:val="52"/>
        </w:numPr>
        <w:tabs>
          <w:tab w:val="left" w:pos="862"/>
          <w:tab w:val="left" w:pos="2917"/>
          <w:tab w:val="left" w:pos="5265"/>
          <w:tab w:val="left" w:pos="7022"/>
        </w:tabs>
        <w:spacing w:before="10" w:after="0" w:line="232" w:lineRule="auto"/>
        <w:ind w:left="862" w:right="1242" w:hanging="360"/>
        <w:jc w:val="left"/>
        <w:rPr>
          <w:sz w:val="28"/>
        </w:rPr>
      </w:pPr>
      <w:r>
        <w:rPr>
          <w:spacing w:val="-2"/>
          <w:sz w:val="28"/>
        </w:rPr>
        <w:t>мониторингом</w:t>
      </w:r>
      <w:r>
        <w:rPr>
          <w:sz w:val="28"/>
        </w:rPr>
        <w:tab/>
      </w:r>
      <w:r>
        <w:rPr>
          <w:spacing w:val="-2"/>
          <w:sz w:val="28"/>
        </w:rPr>
        <w:t>образовательных</w:t>
      </w:r>
      <w:r>
        <w:rPr>
          <w:sz w:val="28"/>
        </w:rPr>
        <w:tab/>
      </w:r>
      <w:r>
        <w:rPr>
          <w:spacing w:val="-2"/>
          <w:sz w:val="28"/>
        </w:rPr>
        <w:t>достижений</w:t>
      </w:r>
      <w:r>
        <w:rPr>
          <w:sz w:val="28"/>
        </w:rPr>
        <w:tab/>
      </w:r>
      <w:r>
        <w:rPr>
          <w:spacing w:val="-2"/>
          <w:sz w:val="28"/>
        </w:rPr>
        <w:t xml:space="preserve">обучающихся </w:t>
      </w:r>
      <w:r>
        <w:rPr>
          <w:sz w:val="28"/>
        </w:rPr>
        <w:t>разных возрастных групп;</w:t>
      </w:r>
    </w:p>
    <w:p w14:paraId="25657274">
      <w:pPr>
        <w:pStyle w:val="9"/>
        <w:numPr>
          <w:ilvl w:val="0"/>
          <w:numId w:val="52"/>
        </w:numPr>
        <w:tabs>
          <w:tab w:val="left" w:pos="862"/>
        </w:tabs>
        <w:spacing w:before="1" w:after="0" w:line="368" w:lineRule="exact"/>
        <w:ind w:left="862" w:right="0" w:hanging="360"/>
        <w:jc w:val="left"/>
        <w:rPr>
          <w:sz w:val="28"/>
        </w:rPr>
      </w:pPr>
      <w:r>
        <w:rPr>
          <w:sz w:val="28"/>
        </w:rPr>
        <w:t>анализом</w:t>
      </w:r>
      <w:r>
        <w:rPr>
          <w:spacing w:val="-8"/>
          <w:sz w:val="28"/>
        </w:rPr>
        <w:t xml:space="preserve"> </w:t>
      </w:r>
      <w:r>
        <w:rPr>
          <w:sz w:val="28"/>
        </w:rPr>
        <w:t>творческих</w:t>
      </w:r>
      <w:r>
        <w:rPr>
          <w:spacing w:val="-7"/>
          <w:sz w:val="28"/>
        </w:rPr>
        <w:t xml:space="preserve"> </w:t>
      </w:r>
      <w:r>
        <w:rPr>
          <w:sz w:val="28"/>
        </w:rPr>
        <w:t>достижений</w:t>
      </w:r>
      <w:r>
        <w:rPr>
          <w:spacing w:val="-4"/>
          <w:sz w:val="28"/>
        </w:rPr>
        <w:t xml:space="preserve"> </w:t>
      </w:r>
      <w:r>
        <w:rPr>
          <w:spacing w:val="-2"/>
          <w:sz w:val="28"/>
        </w:rPr>
        <w:t>обучающихся;</w:t>
      </w:r>
    </w:p>
    <w:p w14:paraId="252454E1">
      <w:pPr>
        <w:pStyle w:val="9"/>
        <w:numPr>
          <w:ilvl w:val="0"/>
          <w:numId w:val="52"/>
        </w:numPr>
        <w:tabs>
          <w:tab w:val="left" w:pos="862"/>
        </w:tabs>
        <w:spacing w:before="0" w:after="0" w:line="363" w:lineRule="exact"/>
        <w:ind w:left="862" w:right="0" w:hanging="360"/>
        <w:jc w:val="left"/>
        <w:rPr>
          <w:sz w:val="28"/>
        </w:rPr>
      </w:pPr>
      <w:r>
        <w:rPr>
          <w:sz w:val="28"/>
        </w:rPr>
        <w:t>результатами</w:t>
      </w:r>
      <w:r>
        <w:rPr>
          <w:spacing w:val="-6"/>
          <w:sz w:val="28"/>
        </w:rPr>
        <w:t xml:space="preserve"> </w:t>
      </w:r>
      <w:r>
        <w:rPr>
          <w:sz w:val="28"/>
        </w:rPr>
        <w:t>самоанализа</w:t>
      </w:r>
      <w:r>
        <w:rPr>
          <w:spacing w:val="-5"/>
          <w:sz w:val="28"/>
        </w:rPr>
        <w:t xml:space="preserve"> </w:t>
      </w:r>
      <w:r>
        <w:rPr>
          <w:sz w:val="28"/>
        </w:rPr>
        <w:t>в</w:t>
      </w:r>
      <w:r>
        <w:rPr>
          <w:spacing w:val="-7"/>
          <w:sz w:val="28"/>
        </w:rPr>
        <w:t xml:space="preserve"> </w:t>
      </w:r>
      <w:r>
        <w:rPr>
          <w:sz w:val="28"/>
        </w:rPr>
        <w:t>процессе</w:t>
      </w:r>
      <w:r>
        <w:rPr>
          <w:spacing w:val="-8"/>
          <w:sz w:val="28"/>
        </w:rPr>
        <w:t xml:space="preserve"> </w:t>
      </w:r>
      <w:r>
        <w:rPr>
          <w:spacing w:val="-2"/>
          <w:sz w:val="28"/>
        </w:rPr>
        <w:t>работы;</w:t>
      </w:r>
    </w:p>
    <w:p w14:paraId="79926F84">
      <w:pPr>
        <w:pStyle w:val="9"/>
        <w:numPr>
          <w:ilvl w:val="0"/>
          <w:numId w:val="52"/>
        </w:numPr>
        <w:tabs>
          <w:tab w:val="left" w:pos="862"/>
        </w:tabs>
        <w:spacing w:before="0" w:after="0" w:line="237" w:lineRule="auto"/>
        <w:ind w:left="862" w:right="1247" w:hanging="360"/>
        <w:jc w:val="both"/>
        <w:rPr>
          <w:sz w:val="28"/>
        </w:rPr>
      </w:pPr>
      <w:r>
        <w:rPr>
          <w:sz w:val="28"/>
        </w:rPr>
        <w:t>результатами статистических (проверенных по инициативе администрации и общественных органов управления школой) и социологических исследований.</w:t>
      </w:r>
    </w:p>
    <w:p w14:paraId="74A0C5D8">
      <w:pPr>
        <w:pStyle w:val="6"/>
        <w:ind w:right="752"/>
        <w:jc w:val="both"/>
      </w:pPr>
      <w:r>
        <w:t>Периодичность</w:t>
      </w:r>
      <w:r>
        <w:rPr>
          <w:spacing w:val="-1"/>
        </w:rPr>
        <w:t xml:space="preserve"> </w:t>
      </w:r>
      <w:r>
        <w:t>проведения</w:t>
      </w:r>
      <w:r>
        <w:rPr>
          <w:spacing w:val="-2"/>
        </w:rPr>
        <w:t xml:space="preserve"> </w:t>
      </w:r>
      <w:r>
        <w:t>оценки</w:t>
      </w:r>
      <w:r>
        <w:rPr>
          <w:spacing w:val="-1"/>
        </w:rPr>
        <w:t xml:space="preserve"> </w:t>
      </w:r>
      <w:r>
        <w:t>качества образования устанавливаются в регламенте.</w:t>
      </w:r>
    </w:p>
    <w:p w14:paraId="10068A38">
      <w:pPr>
        <w:pStyle w:val="6"/>
        <w:ind w:right="750"/>
        <w:jc w:val="both"/>
      </w:pPr>
      <w:r>
        <w:t>Оценка качества образования осуществляется на основе существующей системы</w:t>
      </w:r>
      <w:r>
        <w:rPr>
          <w:spacing w:val="36"/>
        </w:rPr>
        <w:t xml:space="preserve"> </w:t>
      </w:r>
      <w:r>
        <w:t>показателей</w:t>
      </w:r>
      <w:r>
        <w:rPr>
          <w:spacing w:val="39"/>
        </w:rPr>
        <w:t xml:space="preserve"> </w:t>
      </w:r>
      <w:r>
        <w:t>и</w:t>
      </w:r>
      <w:r>
        <w:rPr>
          <w:spacing w:val="38"/>
        </w:rPr>
        <w:t xml:space="preserve"> </w:t>
      </w:r>
      <w:r>
        <w:t>параметров,</w:t>
      </w:r>
      <w:r>
        <w:rPr>
          <w:spacing w:val="37"/>
        </w:rPr>
        <w:t xml:space="preserve"> </w:t>
      </w:r>
      <w:r>
        <w:t>характеризующих</w:t>
      </w:r>
      <w:r>
        <w:rPr>
          <w:spacing w:val="40"/>
        </w:rPr>
        <w:t xml:space="preserve"> </w:t>
      </w:r>
      <w:r>
        <w:t>основные</w:t>
      </w:r>
      <w:r>
        <w:rPr>
          <w:spacing w:val="39"/>
        </w:rPr>
        <w:t xml:space="preserve"> </w:t>
      </w:r>
      <w:r>
        <w:rPr>
          <w:spacing w:val="-2"/>
        </w:rPr>
        <w:t>аспекты</w:t>
      </w:r>
    </w:p>
    <w:p w14:paraId="5F63923E">
      <w:pPr>
        <w:pStyle w:val="6"/>
        <w:spacing w:after="0"/>
        <w:jc w:val="both"/>
        <w:sectPr>
          <w:pgSz w:w="11910" w:h="16840"/>
          <w:pgMar w:top="1140" w:right="425" w:bottom="960" w:left="1559" w:header="0" w:footer="780" w:gutter="0"/>
          <w:cols w:space="720" w:num="1"/>
        </w:sectPr>
      </w:pPr>
    </w:p>
    <w:p w14:paraId="17943118">
      <w:pPr>
        <w:pStyle w:val="6"/>
        <w:spacing w:before="63"/>
      </w:pPr>
      <w:r>
        <w:t>качества</w:t>
      </w:r>
      <w:r>
        <w:rPr>
          <w:spacing w:val="40"/>
        </w:rPr>
        <w:t xml:space="preserve"> </w:t>
      </w:r>
      <w:r>
        <w:t>образования</w:t>
      </w:r>
      <w:r>
        <w:rPr>
          <w:spacing w:val="40"/>
        </w:rPr>
        <w:t xml:space="preserve"> </w:t>
      </w:r>
      <w:r>
        <w:t>(качество</w:t>
      </w:r>
      <w:r>
        <w:rPr>
          <w:spacing w:val="40"/>
        </w:rPr>
        <w:t xml:space="preserve"> </w:t>
      </w:r>
      <w:r>
        <w:t>результата,</w:t>
      </w:r>
      <w:r>
        <w:rPr>
          <w:spacing w:val="40"/>
        </w:rPr>
        <w:t xml:space="preserve"> </w:t>
      </w:r>
      <w:r>
        <w:t>качество</w:t>
      </w:r>
      <w:r>
        <w:rPr>
          <w:spacing w:val="40"/>
        </w:rPr>
        <w:t xml:space="preserve"> </w:t>
      </w:r>
      <w:r>
        <w:t>условий</w:t>
      </w:r>
      <w:r>
        <w:rPr>
          <w:spacing w:val="40"/>
        </w:rPr>
        <w:t xml:space="preserve"> </w:t>
      </w:r>
      <w:r>
        <w:t>и</w:t>
      </w:r>
      <w:r>
        <w:rPr>
          <w:spacing w:val="40"/>
        </w:rPr>
        <w:t xml:space="preserve"> </w:t>
      </w:r>
      <w:r>
        <w:t xml:space="preserve">качество </w:t>
      </w:r>
      <w:r>
        <w:rPr>
          <w:spacing w:val="-2"/>
        </w:rPr>
        <w:t>процесса).</w:t>
      </w:r>
    </w:p>
    <w:p w14:paraId="48D33E42">
      <w:pPr>
        <w:pStyle w:val="6"/>
        <w:spacing w:before="4"/>
        <w:ind w:left="0"/>
      </w:pPr>
    </w:p>
    <w:p w14:paraId="7C5B5F4C">
      <w:pPr>
        <w:pStyle w:val="2"/>
        <w:numPr>
          <w:ilvl w:val="1"/>
          <w:numId w:val="12"/>
        </w:numPr>
        <w:tabs>
          <w:tab w:val="left" w:pos="633"/>
        </w:tabs>
        <w:spacing w:before="0" w:after="0" w:line="321" w:lineRule="exact"/>
        <w:ind w:left="633" w:right="0" w:hanging="490"/>
        <w:jc w:val="left"/>
      </w:pPr>
      <w:r>
        <w:t>Оценочные</w:t>
      </w:r>
      <w:r>
        <w:rPr>
          <w:spacing w:val="-8"/>
        </w:rPr>
        <w:t xml:space="preserve"> </w:t>
      </w:r>
      <w:r>
        <w:rPr>
          <w:spacing w:val="-2"/>
        </w:rPr>
        <w:t>материалы</w:t>
      </w:r>
    </w:p>
    <w:p w14:paraId="017445A1">
      <w:pPr>
        <w:pStyle w:val="6"/>
        <w:spacing w:line="321" w:lineRule="exact"/>
      </w:pPr>
      <w:r>
        <w:t>а)</w:t>
      </w:r>
      <w:r>
        <w:rPr>
          <w:spacing w:val="-4"/>
        </w:rPr>
        <w:t xml:space="preserve"> </w:t>
      </w:r>
      <w:r>
        <w:t>Диагностические</w:t>
      </w:r>
      <w:r>
        <w:rPr>
          <w:spacing w:val="-6"/>
        </w:rPr>
        <w:t xml:space="preserve"> </w:t>
      </w:r>
      <w:r>
        <w:t>карты</w:t>
      </w:r>
      <w:r>
        <w:rPr>
          <w:spacing w:val="-4"/>
        </w:rPr>
        <w:t xml:space="preserve"> </w:t>
      </w:r>
      <w:r>
        <w:t>и</w:t>
      </w:r>
      <w:r>
        <w:rPr>
          <w:spacing w:val="-3"/>
        </w:rPr>
        <w:t xml:space="preserve"> </w:t>
      </w:r>
      <w:r>
        <w:rPr>
          <w:spacing w:val="-2"/>
        </w:rPr>
        <w:t>матрицы</w:t>
      </w:r>
    </w:p>
    <w:p w14:paraId="2B70E360">
      <w:pPr>
        <w:spacing w:before="5"/>
        <w:ind w:left="2632" w:right="0" w:firstLine="0"/>
        <w:jc w:val="left"/>
        <w:rPr>
          <w:b/>
          <w:sz w:val="28"/>
        </w:rPr>
      </w:pPr>
      <w:r>
        <w:rPr>
          <w:b/>
          <w:sz w:val="28"/>
        </w:rPr>
        <w:t>Диагностическая</w:t>
      </w:r>
      <w:r>
        <w:rPr>
          <w:b/>
          <w:spacing w:val="-9"/>
          <w:sz w:val="28"/>
        </w:rPr>
        <w:t xml:space="preserve"> </w:t>
      </w:r>
      <w:r>
        <w:rPr>
          <w:b/>
          <w:sz w:val="28"/>
        </w:rPr>
        <w:t>карта</w:t>
      </w:r>
      <w:r>
        <w:rPr>
          <w:b/>
          <w:spacing w:val="-7"/>
          <w:sz w:val="28"/>
        </w:rPr>
        <w:t xml:space="preserve"> </w:t>
      </w:r>
      <w:r>
        <w:rPr>
          <w:b/>
          <w:spacing w:val="-2"/>
          <w:sz w:val="28"/>
        </w:rPr>
        <w:t>занятия</w:t>
      </w:r>
    </w:p>
    <w:p w14:paraId="500AAE73">
      <w:pPr>
        <w:pStyle w:val="6"/>
        <w:spacing w:before="10"/>
        <w:ind w:left="0"/>
        <w:rPr>
          <w:b/>
          <w:sz w:val="12"/>
        </w:rPr>
      </w:pPr>
    </w:p>
    <w:tbl>
      <w:tblPr>
        <w:tblStyle w:val="5"/>
        <w:tblW w:w="0" w:type="auto"/>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
        <w:gridCol w:w="2568"/>
        <w:gridCol w:w="1982"/>
        <w:gridCol w:w="1276"/>
        <w:gridCol w:w="2693"/>
      </w:tblGrid>
      <w:tr w14:paraId="7C168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754" w:type="dxa"/>
            <w:gridSpan w:val="5"/>
          </w:tcPr>
          <w:p w14:paraId="089B1CF6">
            <w:pPr>
              <w:pStyle w:val="10"/>
              <w:tabs>
                <w:tab w:val="left" w:pos="7165"/>
              </w:tabs>
              <w:spacing w:line="223" w:lineRule="exact"/>
              <w:ind w:left="107"/>
              <w:rPr>
                <w:sz w:val="20"/>
              </w:rPr>
            </w:pPr>
            <w:r>
              <w:rPr>
                <w:sz w:val="20"/>
              </w:rPr>
              <w:t>Ф.</w:t>
            </w:r>
            <w:r>
              <w:rPr>
                <w:spacing w:val="-3"/>
                <w:sz w:val="20"/>
              </w:rPr>
              <w:t xml:space="preserve"> </w:t>
            </w:r>
            <w:r>
              <w:rPr>
                <w:spacing w:val="-5"/>
                <w:sz w:val="20"/>
              </w:rPr>
              <w:t>И.</w:t>
            </w:r>
            <w:r>
              <w:rPr>
                <w:sz w:val="20"/>
              </w:rPr>
              <w:tab/>
            </w:r>
            <w:r>
              <w:rPr>
                <w:spacing w:val="-4"/>
                <w:sz w:val="20"/>
              </w:rPr>
              <w:t>Дата</w:t>
            </w:r>
          </w:p>
        </w:tc>
      </w:tr>
      <w:tr w14:paraId="742CB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2803" w:type="dxa"/>
            <w:gridSpan w:val="2"/>
          </w:tcPr>
          <w:p w14:paraId="17DE1019">
            <w:pPr>
              <w:pStyle w:val="10"/>
              <w:spacing w:before="39"/>
              <w:rPr>
                <w:b/>
                <w:sz w:val="20"/>
              </w:rPr>
            </w:pPr>
          </w:p>
          <w:p w14:paraId="181CA4B5">
            <w:pPr>
              <w:pStyle w:val="10"/>
              <w:ind w:left="165"/>
              <w:rPr>
                <w:sz w:val="20"/>
              </w:rPr>
            </w:pPr>
            <w:r>
              <w:rPr>
                <w:sz w:val="20"/>
              </w:rPr>
              <mc:AlternateContent>
                <mc:Choice Requires="wpg">
                  <w:drawing>
                    <wp:anchor distT="0" distB="0" distL="0" distR="0" simplePos="0" relativeHeight="251659264" behindDoc="1" locked="0" layoutInCell="1" allowOverlap="1">
                      <wp:simplePos x="0" y="0"/>
                      <wp:positionH relativeFrom="column">
                        <wp:posOffset>683260</wp:posOffset>
                      </wp:positionH>
                      <wp:positionV relativeFrom="paragraph">
                        <wp:posOffset>296545</wp:posOffset>
                      </wp:positionV>
                      <wp:extent cx="781685" cy="723265"/>
                      <wp:effectExtent l="0" t="0" r="0" b="0"/>
                      <wp:wrapNone/>
                      <wp:docPr id="4" name="Group 4"/>
                      <wp:cNvGraphicFramePr/>
                      <a:graphic xmlns:a="http://schemas.openxmlformats.org/drawingml/2006/main">
                        <a:graphicData uri="http://schemas.microsoft.com/office/word/2010/wordprocessingGroup">
                          <wpg:wgp>
                            <wpg:cNvGrpSpPr/>
                            <wpg:grpSpPr>
                              <a:xfrm>
                                <a:off x="0" y="0"/>
                                <a:ext cx="781685" cy="723265"/>
                                <a:chOff x="0" y="0"/>
                                <a:chExt cx="781685" cy="723265"/>
                              </a:xfrm>
                            </wpg:grpSpPr>
                            <wps:wsp>
                              <wps:cNvPr id="5" name="Graphic 5"/>
                              <wps:cNvSpPr/>
                              <wps:spPr>
                                <a:xfrm>
                                  <a:off x="4762" y="4762"/>
                                  <a:ext cx="772160" cy="713740"/>
                                </a:xfrm>
                                <a:custGeom>
                                  <a:avLst/>
                                  <a:gdLst/>
                                  <a:ahLst/>
                                  <a:cxnLst/>
                                  <a:rect l="l" t="t" r="r" b="b"/>
                                  <a:pathLst>
                                    <a:path w="772160" h="713740">
                                      <a:moveTo>
                                        <a:pt x="386080" y="0"/>
                                      </a:moveTo>
                                      <a:lnTo>
                                        <a:pt x="337649" y="2780"/>
                                      </a:lnTo>
                                      <a:lnTo>
                                        <a:pt x="291014" y="10898"/>
                                      </a:lnTo>
                                      <a:lnTo>
                                        <a:pt x="246537" y="24020"/>
                                      </a:lnTo>
                                      <a:lnTo>
                                        <a:pt x="204578" y="41810"/>
                                      </a:lnTo>
                                      <a:lnTo>
                                        <a:pt x="165501" y="63936"/>
                                      </a:lnTo>
                                      <a:lnTo>
                                        <a:pt x="129666" y="90062"/>
                                      </a:lnTo>
                                      <a:lnTo>
                                        <a:pt x="97435" y="119854"/>
                                      </a:lnTo>
                                      <a:lnTo>
                                        <a:pt x="69170" y="152978"/>
                                      </a:lnTo>
                                      <a:lnTo>
                                        <a:pt x="45233" y="189099"/>
                                      </a:lnTo>
                                      <a:lnTo>
                                        <a:pt x="25986" y="227883"/>
                                      </a:lnTo>
                                      <a:lnTo>
                                        <a:pt x="11790" y="268995"/>
                                      </a:lnTo>
                                      <a:lnTo>
                                        <a:pt x="3007" y="312102"/>
                                      </a:lnTo>
                                      <a:lnTo>
                                        <a:pt x="0" y="356870"/>
                                      </a:lnTo>
                                      <a:lnTo>
                                        <a:pt x="3007" y="401637"/>
                                      </a:lnTo>
                                      <a:lnTo>
                                        <a:pt x="11790" y="444744"/>
                                      </a:lnTo>
                                      <a:lnTo>
                                        <a:pt x="25986" y="485856"/>
                                      </a:lnTo>
                                      <a:lnTo>
                                        <a:pt x="45233" y="524640"/>
                                      </a:lnTo>
                                      <a:lnTo>
                                        <a:pt x="69170" y="560761"/>
                                      </a:lnTo>
                                      <a:lnTo>
                                        <a:pt x="97435" y="593885"/>
                                      </a:lnTo>
                                      <a:lnTo>
                                        <a:pt x="129666" y="623677"/>
                                      </a:lnTo>
                                      <a:lnTo>
                                        <a:pt x="165501" y="649803"/>
                                      </a:lnTo>
                                      <a:lnTo>
                                        <a:pt x="204578" y="671929"/>
                                      </a:lnTo>
                                      <a:lnTo>
                                        <a:pt x="246537" y="689719"/>
                                      </a:lnTo>
                                      <a:lnTo>
                                        <a:pt x="291014" y="702841"/>
                                      </a:lnTo>
                                      <a:lnTo>
                                        <a:pt x="337649" y="710959"/>
                                      </a:lnTo>
                                      <a:lnTo>
                                        <a:pt x="386080" y="713740"/>
                                      </a:lnTo>
                                      <a:lnTo>
                                        <a:pt x="434510" y="710959"/>
                                      </a:lnTo>
                                      <a:lnTo>
                                        <a:pt x="481145" y="702841"/>
                                      </a:lnTo>
                                      <a:lnTo>
                                        <a:pt x="525622" y="689719"/>
                                      </a:lnTo>
                                      <a:lnTo>
                                        <a:pt x="567581" y="671929"/>
                                      </a:lnTo>
                                      <a:lnTo>
                                        <a:pt x="606658" y="649803"/>
                                      </a:lnTo>
                                      <a:lnTo>
                                        <a:pt x="642493" y="623677"/>
                                      </a:lnTo>
                                      <a:lnTo>
                                        <a:pt x="674724" y="593885"/>
                                      </a:lnTo>
                                      <a:lnTo>
                                        <a:pt x="702989" y="560761"/>
                                      </a:lnTo>
                                      <a:lnTo>
                                        <a:pt x="726926" y="524640"/>
                                      </a:lnTo>
                                      <a:lnTo>
                                        <a:pt x="746173" y="485856"/>
                                      </a:lnTo>
                                      <a:lnTo>
                                        <a:pt x="760369" y="444744"/>
                                      </a:lnTo>
                                      <a:lnTo>
                                        <a:pt x="769152" y="401637"/>
                                      </a:lnTo>
                                      <a:lnTo>
                                        <a:pt x="772160" y="356870"/>
                                      </a:lnTo>
                                      <a:lnTo>
                                        <a:pt x="769152" y="312102"/>
                                      </a:lnTo>
                                      <a:lnTo>
                                        <a:pt x="760369" y="268995"/>
                                      </a:lnTo>
                                      <a:lnTo>
                                        <a:pt x="746173" y="227883"/>
                                      </a:lnTo>
                                      <a:lnTo>
                                        <a:pt x="726926" y="189099"/>
                                      </a:lnTo>
                                      <a:lnTo>
                                        <a:pt x="702989" y="152978"/>
                                      </a:lnTo>
                                      <a:lnTo>
                                        <a:pt x="674724" y="119854"/>
                                      </a:lnTo>
                                      <a:lnTo>
                                        <a:pt x="642493" y="90062"/>
                                      </a:lnTo>
                                      <a:lnTo>
                                        <a:pt x="606658" y="63936"/>
                                      </a:lnTo>
                                      <a:lnTo>
                                        <a:pt x="567581" y="41810"/>
                                      </a:lnTo>
                                      <a:lnTo>
                                        <a:pt x="525622" y="24020"/>
                                      </a:lnTo>
                                      <a:lnTo>
                                        <a:pt x="481145" y="10898"/>
                                      </a:lnTo>
                                      <a:lnTo>
                                        <a:pt x="434510" y="2780"/>
                                      </a:lnTo>
                                      <a:lnTo>
                                        <a:pt x="386080" y="0"/>
                                      </a:lnTo>
                                      <a:close/>
                                    </a:path>
                                  </a:pathLst>
                                </a:custGeom>
                                <a:ln w="9525">
                                  <a:solidFill>
                                    <a:srgbClr val="000000"/>
                                  </a:solidFill>
                                  <a:prstDash val="solid"/>
                                </a:ln>
                              </wps:spPr>
                              <wps:bodyPr wrap="square" lIns="0" tIns="0" rIns="0" bIns="0" rtlCol="0">
                                <a:noAutofit/>
                              </wps:bodyPr>
                            </wps:wsp>
                          </wpg:wgp>
                        </a:graphicData>
                      </a:graphic>
                    </wp:anchor>
                  </w:drawing>
                </mc:Choice>
                <mc:Fallback>
                  <w:pict>
                    <v:group id="Group 4" o:spid="_x0000_s1026" o:spt="203" style="position:absolute;left:0pt;margin-left:53.8pt;margin-top:23.35pt;height:56.95pt;width:61.55pt;z-index:-251657216;mso-width-relative:page;mso-height-relative:page;" coordsize="781685,723265" o:gfxdata="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AeRAp9kAAAAKAQAADwAAAAAAAAAB&#10;ACAAAAAiAAAAZHJzL2Rvd25yZXYueG1sUEsBAhQAFAAAAAgAh07iQGkzI8RJBAAAzg4AAA4AAAAA&#10;AAAAAQAgAAAAKAEAAGRycy9lMm9Eb2MueG1sUEsFBgAAAAAGAAYAWQEAAOMHAAAAAA==&#10;">
                      <o:lock v:ext="edit" aspectratio="f"/>
                      <v:shape id="Graphic 5" o:spid="_x0000_s1026" o:spt="100" style="position:absolute;left:4762;top:4762;height:713740;width:772160;" filled="f" stroked="t" coordsize="772160,713740" o:gfxdata="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w7/LsAAADa&#10;AAAADwAAAAAAAAABACAAAAAiAAAAZHJzL2Rvd25yZXYueG1sUEsBAhQAFAAAAAgAh07iQDMvBZ47&#10;AAAAOQAAABAAAAAAAAAAAQAgAAAACgEAAGRycy9zaGFwZXhtbC54bWxQSwUGAAAAAAYABgBbAQAA&#10;tAMAAAAA&#10;" path="m386080,0l337649,2780,291014,10898,246537,24020,204578,41810,165501,63936,129666,90062,97435,119854,69170,152978,45233,189099,25986,227883,11790,268995,3007,312102,0,356870,3007,401637,11790,444744,25986,485856,45233,524640,69170,560761,97435,593885,129666,623677,165501,649803,204578,671929,246537,689719,291014,702841,337649,710959,386080,713740,434510,710959,481145,702841,525622,689719,567581,671929,606658,649803,642493,623677,674724,593885,702989,560761,726926,524640,746173,485856,760369,444744,769152,401637,772160,356870,769152,312102,760369,268995,746173,227883,726926,189099,702989,152978,674724,119854,642493,90062,606658,63936,567581,41810,525622,24020,481145,10898,434510,2780,386080,0xe">
                        <v:fill on="f" focussize="0,0"/>
                        <v:stroke color="#000000" joinstyle="round"/>
                        <v:imagedata o:title=""/>
                        <o:lock v:ext="edit" aspectratio="f"/>
                        <v:textbox inset="0mm,0mm,0mm,0mm"/>
                      </v:shape>
                    </v:group>
                  </w:pict>
                </mc:Fallback>
              </mc:AlternateContent>
            </w:r>
            <w:r>
              <w:rPr>
                <w:sz w:val="20"/>
              </w:rPr>
              <w:t>Настроение</w:t>
            </w:r>
            <w:r>
              <w:rPr>
                <w:spacing w:val="-8"/>
                <w:sz w:val="20"/>
              </w:rPr>
              <w:t xml:space="preserve"> </w:t>
            </w:r>
            <w:r>
              <w:rPr>
                <w:sz w:val="20"/>
              </w:rPr>
              <w:t>в</w:t>
            </w:r>
            <w:r>
              <w:rPr>
                <w:spacing w:val="-6"/>
                <w:sz w:val="20"/>
              </w:rPr>
              <w:t xml:space="preserve"> </w:t>
            </w:r>
            <w:r>
              <w:rPr>
                <w:sz w:val="20"/>
              </w:rPr>
              <w:t>начале</w:t>
            </w:r>
            <w:r>
              <w:rPr>
                <w:spacing w:val="-7"/>
                <w:sz w:val="20"/>
              </w:rPr>
              <w:t xml:space="preserve"> </w:t>
            </w:r>
            <w:r>
              <w:rPr>
                <w:spacing w:val="-2"/>
                <w:sz w:val="20"/>
              </w:rPr>
              <w:t>занятия</w:t>
            </w:r>
          </w:p>
        </w:tc>
        <w:tc>
          <w:tcPr>
            <w:tcW w:w="5951" w:type="dxa"/>
            <w:gridSpan w:val="3"/>
          </w:tcPr>
          <w:p w14:paraId="5C394A95">
            <w:pPr>
              <w:pStyle w:val="10"/>
              <w:spacing w:before="39"/>
              <w:rPr>
                <w:b/>
                <w:sz w:val="20"/>
              </w:rPr>
            </w:pPr>
          </w:p>
          <w:p w14:paraId="5E0BB4D7">
            <w:pPr>
              <w:pStyle w:val="10"/>
              <w:ind w:left="1774"/>
              <w:rPr>
                <w:sz w:val="20"/>
              </w:rPr>
            </w:pPr>
            <w:r>
              <w:rPr>
                <w:sz w:val="20"/>
              </w:rPr>
              <mc:AlternateContent>
                <mc:Choice Requires="wpg">
                  <w:drawing>
                    <wp:anchor distT="0" distB="0" distL="0" distR="0" simplePos="0" relativeHeight="251660288" behindDoc="1" locked="0" layoutInCell="1" allowOverlap="1">
                      <wp:simplePos x="0" y="0"/>
                      <wp:positionH relativeFrom="column">
                        <wp:posOffset>1270635</wp:posOffset>
                      </wp:positionH>
                      <wp:positionV relativeFrom="paragraph">
                        <wp:posOffset>162560</wp:posOffset>
                      </wp:positionV>
                      <wp:extent cx="781685" cy="723265"/>
                      <wp:effectExtent l="0" t="0" r="0" b="0"/>
                      <wp:wrapNone/>
                      <wp:docPr id="6" name="Group 6"/>
                      <wp:cNvGraphicFramePr/>
                      <a:graphic xmlns:a="http://schemas.openxmlformats.org/drawingml/2006/main">
                        <a:graphicData uri="http://schemas.microsoft.com/office/word/2010/wordprocessingGroup">
                          <wpg:wgp>
                            <wpg:cNvGrpSpPr/>
                            <wpg:grpSpPr>
                              <a:xfrm>
                                <a:off x="0" y="0"/>
                                <a:ext cx="781685" cy="723265"/>
                                <a:chOff x="0" y="0"/>
                                <a:chExt cx="781685" cy="723265"/>
                              </a:xfrm>
                            </wpg:grpSpPr>
                            <wps:wsp>
                              <wps:cNvPr id="7" name="Graphic 7"/>
                              <wps:cNvSpPr/>
                              <wps:spPr>
                                <a:xfrm>
                                  <a:off x="4762" y="4762"/>
                                  <a:ext cx="772160" cy="713740"/>
                                </a:xfrm>
                                <a:custGeom>
                                  <a:avLst/>
                                  <a:gdLst/>
                                  <a:ahLst/>
                                  <a:cxnLst/>
                                  <a:rect l="l" t="t" r="r" b="b"/>
                                  <a:pathLst>
                                    <a:path w="772160" h="713740">
                                      <a:moveTo>
                                        <a:pt x="386080" y="0"/>
                                      </a:moveTo>
                                      <a:lnTo>
                                        <a:pt x="337649" y="2780"/>
                                      </a:lnTo>
                                      <a:lnTo>
                                        <a:pt x="291014" y="10898"/>
                                      </a:lnTo>
                                      <a:lnTo>
                                        <a:pt x="246537" y="24020"/>
                                      </a:lnTo>
                                      <a:lnTo>
                                        <a:pt x="204578" y="41810"/>
                                      </a:lnTo>
                                      <a:lnTo>
                                        <a:pt x="165501" y="63936"/>
                                      </a:lnTo>
                                      <a:lnTo>
                                        <a:pt x="129666" y="90062"/>
                                      </a:lnTo>
                                      <a:lnTo>
                                        <a:pt x="97435" y="119854"/>
                                      </a:lnTo>
                                      <a:lnTo>
                                        <a:pt x="69170" y="152978"/>
                                      </a:lnTo>
                                      <a:lnTo>
                                        <a:pt x="45233" y="189099"/>
                                      </a:lnTo>
                                      <a:lnTo>
                                        <a:pt x="25986" y="227883"/>
                                      </a:lnTo>
                                      <a:lnTo>
                                        <a:pt x="11790" y="268995"/>
                                      </a:lnTo>
                                      <a:lnTo>
                                        <a:pt x="3007" y="312102"/>
                                      </a:lnTo>
                                      <a:lnTo>
                                        <a:pt x="0" y="356869"/>
                                      </a:lnTo>
                                      <a:lnTo>
                                        <a:pt x="3007" y="401637"/>
                                      </a:lnTo>
                                      <a:lnTo>
                                        <a:pt x="11790" y="444744"/>
                                      </a:lnTo>
                                      <a:lnTo>
                                        <a:pt x="25986" y="485856"/>
                                      </a:lnTo>
                                      <a:lnTo>
                                        <a:pt x="45233" y="524640"/>
                                      </a:lnTo>
                                      <a:lnTo>
                                        <a:pt x="69170" y="560761"/>
                                      </a:lnTo>
                                      <a:lnTo>
                                        <a:pt x="97435" y="593885"/>
                                      </a:lnTo>
                                      <a:lnTo>
                                        <a:pt x="129666" y="623677"/>
                                      </a:lnTo>
                                      <a:lnTo>
                                        <a:pt x="165501" y="649803"/>
                                      </a:lnTo>
                                      <a:lnTo>
                                        <a:pt x="204578" y="671929"/>
                                      </a:lnTo>
                                      <a:lnTo>
                                        <a:pt x="246537" y="689719"/>
                                      </a:lnTo>
                                      <a:lnTo>
                                        <a:pt x="291014" y="702841"/>
                                      </a:lnTo>
                                      <a:lnTo>
                                        <a:pt x="337649" y="710959"/>
                                      </a:lnTo>
                                      <a:lnTo>
                                        <a:pt x="386080" y="713739"/>
                                      </a:lnTo>
                                      <a:lnTo>
                                        <a:pt x="434510" y="710959"/>
                                      </a:lnTo>
                                      <a:lnTo>
                                        <a:pt x="481145" y="702841"/>
                                      </a:lnTo>
                                      <a:lnTo>
                                        <a:pt x="525622" y="689719"/>
                                      </a:lnTo>
                                      <a:lnTo>
                                        <a:pt x="567581" y="671929"/>
                                      </a:lnTo>
                                      <a:lnTo>
                                        <a:pt x="606658" y="649803"/>
                                      </a:lnTo>
                                      <a:lnTo>
                                        <a:pt x="642493" y="623677"/>
                                      </a:lnTo>
                                      <a:lnTo>
                                        <a:pt x="674724" y="593885"/>
                                      </a:lnTo>
                                      <a:lnTo>
                                        <a:pt x="702989" y="560761"/>
                                      </a:lnTo>
                                      <a:lnTo>
                                        <a:pt x="726926" y="524640"/>
                                      </a:lnTo>
                                      <a:lnTo>
                                        <a:pt x="746173" y="485856"/>
                                      </a:lnTo>
                                      <a:lnTo>
                                        <a:pt x="760369" y="444744"/>
                                      </a:lnTo>
                                      <a:lnTo>
                                        <a:pt x="769152" y="401637"/>
                                      </a:lnTo>
                                      <a:lnTo>
                                        <a:pt x="772160" y="356869"/>
                                      </a:lnTo>
                                      <a:lnTo>
                                        <a:pt x="769152" y="312102"/>
                                      </a:lnTo>
                                      <a:lnTo>
                                        <a:pt x="760369" y="268995"/>
                                      </a:lnTo>
                                      <a:lnTo>
                                        <a:pt x="746173" y="227883"/>
                                      </a:lnTo>
                                      <a:lnTo>
                                        <a:pt x="726926" y="189099"/>
                                      </a:lnTo>
                                      <a:lnTo>
                                        <a:pt x="702989" y="152978"/>
                                      </a:lnTo>
                                      <a:lnTo>
                                        <a:pt x="674724" y="119854"/>
                                      </a:lnTo>
                                      <a:lnTo>
                                        <a:pt x="642493" y="90062"/>
                                      </a:lnTo>
                                      <a:lnTo>
                                        <a:pt x="606658" y="63936"/>
                                      </a:lnTo>
                                      <a:lnTo>
                                        <a:pt x="567581" y="41810"/>
                                      </a:lnTo>
                                      <a:lnTo>
                                        <a:pt x="525622" y="24020"/>
                                      </a:lnTo>
                                      <a:lnTo>
                                        <a:pt x="481145" y="10898"/>
                                      </a:lnTo>
                                      <a:lnTo>
                                        <a:pt x="434510" y="2780"/>
                                      </a:lnTo>
                                      <a:lnTo>
                                        <a:pt x="386080" y="0"/>
                                      </a:lnTo>
                                      <a:close/>
                                    </a:path>
                                  </a:pathLst>
                                </a:custGeom>
                                <a:ln w="9525">
                                  <a:solidFill>
                                    <a:srgbClr val="000000"/>
                                  </a:solidFill>
                                  <a:prstDash val="solid"/>
                                </a:ln>
                              </wps:spPr>
                              <wps:bodyPr wrap="square" lIns="0" tIns="0" rIns="0" bIns="0" rtlCol="0">
                                <a:noAutofit/>
                              </wps:bodyPr>
                            </wps:wsp>
                          </wpg:wgp>
                        </a:graphicData>
                      </a:graphic>
                    </wp:anchor>
                  </w:drawing>
                </mc:Choice>
                <mc:Fallback>
                  <w:pict>
                    <v:group id="Group 6" o:spid="_x0000_s1026" o:spt="203" style="position:absolute;left:0pt;margin-left:100.05pt;margin-top:12.8pt;height:56.95pt;width:61.55pt;z-index:-251656192;mso-width-relative:page;mso-height-relative:page;" coordsize="781685,723265" o:gfxdata="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">
                      <o:lock v:ext="edit" aspectratio="f"/>
                      <v:shape id="Graphic 7" o:spid="_x0000_s1026" o:spt="100" style="position:absolute;left:4762;top:4762;height:713740;width:772160;" filled="f" stroked="t" coordsize="772160,713740" o:gfxdata="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gIAELgAAADaAAAA&#10;DwAAAAAAAAABACAAAAAiAAAAZHJzL2Rvd25yZXYueG1sUEsBAhQAFAAAAAgAh07iQDMvBZ47AAAA&#10;OQAAABAAAAAAAAAAAQAgAAAABwEAAGRycy9zaGFwZXhtbC54bWxQSwUGAAAAAAYABgBbAQAAsQMA&#10;AAAA&#10;" path="m386080,0l337649,2780,291014,10898,246537,24020,204578,41810,165501,63936,129666,90062,97435,119854,69170,152978,45233,189099,25986,227883,11790,268995,3007,312102,0,356869,3007,401637,11790,444744,25986,485856,45233,524640,69170,560761,97435,593885,129666,623677,165501,649803,204578,671929,246537,689719,291014,702841,337649,710959,386080,713739,434510,710959,481145,702841,525622,689719,567581,671929,606658,649803,642493,623677,674724,593885,702989,560761,726926,524640,746173,485856,760369,444744,769152,401637,772160,356869,769152,312102,760369,268995,746173,227883,726926,189099,702989,152978,674724,119854,642493,90062,606658,63936,567581,41810,525622,24020,481145,10898,434510,2780,386080,0xe">
                        <v:fill on="f" focussize="0,0"/>
                        <v:stroke color="#000000" joinstyle="round"/>
                        <v:imagedata o:title=""/>
                        <o:lock v:ext="edit" aspectratio="f"/>
                        <v:textbox inset="0mm,0mm,0mm,0mm"/>
                      </v:shape>
                    </v:group>
                  </w:pict>
                </mc:Fallback>
              </mc:AlternateContent>
            </w:r>
            <w:r>
              <w:rPr>
                <w:sz w:val="20"/>
              </w:rPr>
              <w:t>Настроение</w:t>
            </w:r>
            <w:r>
              <w:rPr>
                <w:spacing w:val="-8"/>
                <w:sz w:val="20"/>
              </w:rPr>
              <w:t xml:space="preserve"> </w:t>
            </w:r>
            <w:r>
              <w:rPr>
                <w:sz w:val="20"/>
              </w:rPr>
              <w:t>в</w:t>
            </w:r>
            <w:r>
              <w:rPr>
                <w:spacing w:val="-6"/>
                <w:sz w:val="20"/>
              </w:rPr>
              <w:t xml:space="preserve"> </w:t>
            </w:r>
            <w:r>
              <w:rPr>
                <w:sz w:val="20"/>
              </w:rPr>
              <w:t>конце</w:t>
            </w:r>
            <w:r>
              <w:rPr>
                <w:spacing w:val="-7"/>
                <w:sz w:val="20"/>
              </w:rPr>
              <w:t xml:space="preserve"> </w:t>
            </w:r>
            <w:r>
              <w:rPr>
                <w:spacing w:val="-2"/>
                <w:sz w:val="20"/>
              </w:rPr>
              <w:t>занятия</w:t>
            </w:r>
          </w:p>
        </w:tc>
      </w:tr>
      <w:tr w14:paraId="1B905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35" w:type="dxa"/>
          </w:tcPr>
          <w:p w14:paraId="41BF21F3">
            <w:pPr>
              <w:pStyle w:val="10"/>
              <w:spacing w:line="224" w:lineRule="exact"/>
              <w:ind w:left="107" w:right="-87"/>
              <w:rPr>
                <w:sz w:val="20"/>
              </w:rPr>
            </w:pPr>
            <w:r>
              <w:rPr>
                <w:spacing w:val="-10"/>
                <w:sz w:val="20"/>
              </w:rPr>
              <w:t>№</w:t>
            </w:r>
          </w:p>
        </w:tc>
        <w:tc>
          <w:tcPr>
            <w:tcW w:w="2568" w:type="dxa"/>
          </w:tcPr>
          <w:p w14:paraId="3FDB82CB">
            <w:pPr>
              <w:pStyle w:val="10"/>
              <w:spacing w:line="224" w:lineRule="exact"/>
              <w:ind w:left="753"/>
              <w:rPr>
                <w:sz w:val="20"/>
              </w:rPr>
            </w:pPr>
            <w:r>
              <w:rPr>
                <w:sz w:val="20"/>
              </w:rPr>
              <w:t>Вид</w:t>
            </w:r>
            <w:r>
              <w:rPr>
                <w:spacing w:val="-6"/>
                <w:sz w:val="20"/>
              </w:rPr>
              <w:t xml:space="preserve"> </w:t>
            </w:r>
            <w:r>
              <w:rPr>
                <w:spacing w:val="-2"/>
                <w:sz w:val="20"/>
              </w:rPr>
              <w:t>задания</w:t>
            </w:r>
          </w:p>
        </w:tc>
        <w:tc>
          <w:tcPr>
            <w:tcW w:w="1982" w:type="dxa"/>
          </w:tcPr>
          <w:p w14:paraId="2B824A86">
            <w:pPr>
              <w:pStyle w:val="10"/>
              <w:spacing w:line="224" w:lineRule="exact"/>
              <w:ind w:left="281"/>
              <w:rPr>
                <w:sz w:val="20"/>
              </w:rPr>
            </w:pPr>
            <w:r>
              <w:rPr>
                <w:sz w:val="20"/>
              </w:rPr>
              <w:t>Форма</w:t>
            </w:r>
            <w:r>
              <w:rPr>
                <w:spacing w:val="-3"/>
                <w:sz w:val="20"/>
              </w:rPr>
              <w:t xml:space="preserve"> </w:t>
            </w:r>
            <w:r>
              <w:rPr>
                <w:spacing w:val="-2"/>
                <w:sz w:val="20"/>
              </w:rPr>
              <w:t>проверки</w:t>
            </w:r>
          </w:p>
        </w:tc>
        <w:tc>
          <w:tcPr>
            <w:tcW w:w="1276" w:type="dxa"/>
          </w:tcPr>
          <w:p w14:paraId="3A759E9C">
            <w:pPr>
              <w:pStyle w:val="10"/>
              <w:ind w:left="243" w:right="144" w:hanging="87"/>
              <w:rPr>
                <w:sz w:val="20"/>
              </w:rPr>
            </w:pPr>
            <w:r>
              <w:rPr>
                <w:spacing w:val="-2"/>
                <w:sz w:val="20"/>
              </w:rPr>
              <w:t xml:space="preserve">Максималь </w:t>
            </w:r>
            <w:r>
              <w:rPr>
                <w:sz w:val="20"/>
              </w:rPr>
              <w:t>ный балл</w:t>
            </w:r>
          </w:p>
        </w:tc>
        <w:tc>
          <w:tcPr>
            <w:tcW w:w="2693" w:type="dxa"/>
          </w:tcPr>
          <w:p w14:paraId="69277605">
            <w:pPr>
              <w:pStyle w:val="10"/>
              <w:spacing w:line="224" w:lineRule="exact"/>
              <w:ind w:left="580"/>
              <w:rPr>
                <w:sz w:val="20"/>
              </w:rPr>
            </w:pPr>
            <w:r>
              <w:rPr>
                <w:spacing w:val="-2"/>
                <w:sz w:val="20"/>
              </w:rPr>
              <w:t>Полученный</w:t>
            </w:r>
            <w:r>
              <w:rPr>
                <w:spacing w:val="6"/>
                <w:sz w:val="20"/>
              </w:rPr>
              <w:t xml:space="preserve"> </w:t>
            </w:r>
            <w:r>
              <w:rPr>
                <w:spacing w:val="-4"/>
                <w:sz w:val="20"/>
              </w:rPr>
              <w:t>балл</w:t>
            </w:r>
          </w:p>
        </w:tc>
      </w:tr>
      <w:tr w14:paraId="28E1D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5" w:type="dxa"/>
          </w:tcPr>
          <w:p w14:paraId="41050CEF">
            <w:pPr>
              <w:pStyle w:val="10"/>
              <w:spacing w:line="223" w:lineRule="exact"/>
              <w:ind w:left="107"/>
              <w:rPr>
                <w:sz w:val="20"/>
              </w:rPr>
            </w:pPr>
            <w:r>
              <w:rPr>
                <w:spacing w:val="-10"/>
                <w:sz w:val="20"/>
              </w:rPr>
              <w:t>1</w:t>
            </w:r>
          </w:p>
          <w:p w14:paraId="7F568537">
            <w:pPr>
              <w:pStyle w:val="10"/>
              <w:spacing w:line="217" w:lineRule="exact"/>
              <w:ind w:left="107"/>
              <w:rPr>
                <w:sz w:val="20"/>
              </w:rPr>
            </w:pPr>
            <w:r>
              <w:rPr>
                <w:spacing w:val="-10"/>
                <w:sz w:val="20"/>
              </w:rPr>
              <w:t>.</w:t>
            </w:r>
          </w:p>
        </w:tc>
        <w:tc>
          <w:tcPr>
            <w:tcW w:w="2568" w:type="dxa"/>
          </w:tcPr>
          <w:p w14:paraId="30F236A0">
            <w:pPr>
              <w:pStyle w:val="10"/>
              <w:rPr>
                <w:sz w:val="24"/>
              </w:rPr>
            </w:pPr>
          </w:p>
        </w:tc>
        <w:tc>
          <w:tcPr>
            <w:tcW w:w="1982" w:type="dxa"/>
          </w:tcPr>
          <w:p w14:paraId="24942E91">
            <w:pPr>
              <w:pStyle w:val="10"/>
              <w:spacing w:line="223" w:lineRule="exact"/>
              <w:ind w:left="106"/>
              <w:rPr>
                <w:sz w:val="20"/>
              </w:rPr>
            </w:pPr>
            <w:r>
              <w:rPr>
                <w:spacing w:val="-2"/>
                <w:sz w:val="20"/>
              </w:rPr>
              <w:t>самоконтроль</w:t>
            </w:r>
          </w:p>
        </w:tc>
        <w:tc>
          <w:tcPr>
            <w:tcW w:w="1276" w:type="dxa"/>
          </w:tcPr>
          <w:p w14:paraId="3BEA3857">
            <w:pPr>
              <w:pStyle w:val="10"/>
              <w:rPr>
                <w:sz w:val="24"/>
              </w:rPr>
            </w:pPr>
          </w:p>
        </w:tc>
        <w:tc>
          <w:tcPr>
            <w:tcW w:w="2693" w:type="dxa"/>
          </w:tcPr>
          <w:p w14:paraId="40B60AA6">
            <w:pPr>
              <w:pStyle w:val="10"/>
              <w:rPr>
                <w:sz w:val="24"/>
              </w:rPr>
            </w:pPr>
          </w:p>
        </w:tc>
      </w:tr>
      <w:tr w14:paraId="51B0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35" w:type="dxa"/>
          </w:tcPr>
          <w:p w14:paraId="762A9893">
            <w:pPr>
              <w:pStyle w:val="10"/>
              <w:spacing w:line="223" w:lineRule="exact"/>
              <w:ind w:left="107"/>
              <w:rPr>
                <w:sz w:val="20"/>
              </w:rPr>
            </w:pPr>
            <w:r>
              <w:rPr>
                <w:spacing w:val="-10"/>
                <w:sz w:val="20"/>
              </w:rPr>
              <w:t>2</w:t>
            </w:r>
          </w:p>
          <w:p w14:paraId="65BE9FCC">
            <w:pPr>
              <w:pStyle w:val="10"/>
              <w:ind w:left="107"/>
              <w:rPr>
                <w:sz w:val="20"/>
              </w:rPr>
            </w:pPr>
            <w:r>
              <w:rPr>
                <w:spacing w:val="-10"/>
                <w:sz w:val="20"/>
              </w:rPr>
              <w:t>.</w:t>
            </w:r>
          </w:p>
        </w:tc>
        <w:tc>
          <w:tcPr>
            <w:tcW w:w="2568" w:type="dxa"/>
          </w:tcPr>
          <w:p w14:paraId="2B269C20">
            <w:pPr>
              <w:pStyle w:val="10"/>
              <w:rPr>
                <w:sz w:val="24"/>
              </w:rPr>
            </w:pPr>
          </w:p>
        </w:tc>
        <w:tc>
          <w:tcPr>
            <w:tcW w:w="1982" w:type="dxa"/>
          </w:tcPr>
          <w:p w14:paraId="1E41FE9F">
            <w:pPr>
              <w:pStyle w:val="10"/>
              <w:spacing w:line="223" w:lineRule="exact"/>
              <w:ind w:left="106"/>
              <w:rPr>
                <w:sz w:val="20"/>
              </w:rPr>
            </w:pPr>
            <w:r>
              <w:rPr>
                <w:spacing w:val="-2"/>
                <w:sz w:val="20"/>
              </w:rPr>
              <w:t>взаимопроверка</w:t>
            </w:r>
          </w:p>
        </w:tc>
        <w:tc>
          <w:tcPr>
            <w:tcW w:w="1276" w:type="dxa"/>
          </w:tcPr>
          <w:p w14:paraId="71CC164C">
            <w:pPr>
              <w:pStyle w:val="10"/>
              <w:rPr>
                <w:sz w:val="24"/>
              </w:rPr>
            </w:pPr>
          </w:p>
        </w:tc>
        <w:tc>
          <w:tcPr>
            <w:tcW w:w="2693" w:type="dxa"/>
          </w:tcPr>
          <w:p w14:paraId="3CEA32F2">
            <w:pPr>
              <w:pStyle w:val="10"/>
              <w:rPr>
                <w:sz w:val="24"/>
              </w:rPr>
            </w:pPr>
          </w:p>
        </w:tc>
      </w:tr>
      <w:tr w14:paraId="44E8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5" w:type="dxa"/>
          </w:tcPr>
          <w:p w14:paraId="0717F1F1">
            <w:pPr>
              <w:pStyle w:val="10"/>
              <w:spacing w:line="223" w:lineRule="exact"/>
              <w:ind w:left="107"/>
              <w:rPr>
                <w:sz w:val="20"/>
              </w:rPr>
            </w:pPr>
            <w:r>
              <w:rPr>
                <w:spacing w:val="-10"/>
                <w:sz w:val="20"/>
              </w:rPr>
              <w:t>3</w:t>
            </w:r>
          </w:p>
          <w:p w14:paraId="20947B2A">
            <w:pPr>
              <w:pStyle w:val="10"/>
              <w:spacing w:line="217" w:lineRule="exact"/>
              <w:ind w:left="107"/>
              <w:rPr>
                <w:sz w:val="20"/>
              </w:rPr>
            </w:pPr>
            <w:r>
              <w:rPr>
                <w:spacing w:val="-10"/>
                <w:sz w:val="20"/>
              </w:rPr>
              <w:t>.</w:t>
            </w:r>
          </w:p>
        </w:tc>
        <w:tc>
          <w:tcPr>
            <w:tcW w:w="2568" w:type="dxa"/>
          </w:tcPr>
          <w:p w14:paraId="414DE0F4">
            <w:pPr>
              <w:pStyle w:val="10"/>
              <w:rPr>
                <w:sz w:val="24"/>
              </w:rPr>
            </w:pPr>
          </w:p>
        </w:tc>
        <w:tc>
          <w:tcPr>
            <w:tcW w:w="1982" w:type="dxa"/>
          </w:tcPr>
          <w:p w14:paraId="63C453BC">
            <w:pPr>
              <w:pStyle w:val="10"/>
              <w:spacing w:line="268" w:lineRule="exact"/>
              <w:ind w:left="106"/>
              <w:rPr>
                <w:sz w:val="24"/>
              </w:rPr>
            </w:pPr>
            <w:r>
              <w:rPr>
                <w:spacing w:val="-2"/>
                <w:sz w:val="24"/>
              </w:rPr>
              <w:t>педагог</w:t>
            </w:r>
          </w:p>
        </w:tc>
        <w:tc>
          <w:tcPr>
            <w:tcW w:w="1276" w:type="dxa"/>
          </w:tcPr>
          <w:p w14:paraId="57F9A7E1">
            <w:pPr>
              <w:pStyle w:val="10"/>
              <w:rPr>
                <w:sz w:val="24"/>
              </w:rPr>
            </w:pPr>
          </w:p>
        </w:tc>
        <w:tc>
          <w:tcPr>
            <w:tcW w:w="2693" w:type="dxa"/>
          </w:tcPr>
          <w:p w14:paraId="125E13C2">
            <w:pPr>
              <w:pStyle w:val="10"/>
              <w:rPr>
                <w:sz w:val="24"/>
              </w:rPr>
            </w:pPr>
          </w:p>
        </w:tc>
      </w:tr>
      <w:tr w14:paraId="5B93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5" w:type="dxa"/>
          </w:tcPr>
          <w:p w14:paraId="18061871">
            <w:pPr>
              <w:pStyle w:val="10"/>
              <w:spacing w:line="223" w:lineRule="exact"/>
              <w:ind w:left="107"/>
              <w:rPr>
                <w:sz w:val="20"/>
              </w:rPr>
            </w:pPr>
            <w:r>
              <w:rPr>
                <w:spacing w:val="-10"/>
                <w:sz w:val="20"/>
              </w:rPr>
              <w:t>4</w:t>
            </w:r>
          </w:p>
          <w:p w14:paraId="2EF9396C">
            <w:pPr>
              <w:pStyle w:val="10"/>
              <w:spacing w:line="217" w:lineRule="exact"/>
              <w:ind w:left="107"/>
              <w:rPr>
                <w:sz w:val="20"/>
              </w:rPr>
            </w:pPr>
            <w:r>
              <w:rPr>
                <w:spacing w:val="-10"/>
                <w:sz w:val="20"/>
              </w:rPr>
              <w:t>.</w:t>
            </w:r>
          </w:p>
        </w:tc>
        <w:tc>
          <w:tcPr>
            <w:tcW w:w="2568" w:type="dxa"/>
          </w:tcPr>
          <w:p w14:paraId="6F919C01">
            <w:pPr>
              <w:pStyle w:val="10"/>
              <w:rPr>
                <w:sz w:val="24"/>
              </w:rPr>
            </w:pPr>
          </w:p>
        </w:tc>
        <w:tc>
          <w:tcPr>
            <w:tcW w:w="1982" w:type="dxa"/>
          </w:tcPr>
          <w:p w14:paraId="148A4BCB">
            <w:pPr>
              <w:pStyle w:val="10"/>
              <w:rPr>
                <w:sz w:val="24"/>
              </w:rPr>
            </w:pPr>
          </w:p>
        </w:tc>
        <w:tc>
          <w:tcPr>
            <w:tcW w:w="1276" w:type="dxa"/>
          </w:tcPr>
          <w:p w14:paraId="633ED9AB">
            <w:pPr>
              <w:pStyle w:val="10"/>
              <w:rPr>
                <w:sz w:val="24"/>
              </w:rPr>
            </w:pPr>
          </w:p>
        </w:tc>
        <w:tc>
          <w:tcPr>
            <w:tcW w:w="2693" w:type="dxa"/>
          </w:tcPr>
          <w:p w14:paraId="4AEC27FF">
            <w:pPr>
              <w:pStyle w:val="10"/>
              <w:rPr>
                <w:sz w:val="24"/>
              </w:rPr>
            </w:pPr>
          </w:p>
        </w:tc>
      </w:tr>
      <w:tr w14:paraId="2235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35" w:type="dxa"/>
          </w:tcPr>
          <w:p w14:paraId="0817EEDB">
            <w:pPr>
              <w:pStyle w:val="10"/>
              <w:spacing w:line="223" w:lineRule="exact"/>
              <w:ind w:left="107"/>
              <w:rPr>
                <w:sz w:val="20"/>
              </w:rPr>
            </w:pPr>
            <w:r>
              <w:rPr>
                <w:spacing w:val="-10"/>
                <w:sz w:val="20"/>
              </w:rPr>
              <w:t>5</w:t>
            </w:r>
          </w:p>
          <w:p w14:paraId="78C26391">
            <w:pPr>
              <w:pStyle w:val="10"/>
              <w:ind w:left="107"/>
              <w:rPr>
                <w:sz w:val="20"/>
              </w:rPr>
            </w:pPr>
            <w:r>
              <w:rPr>
                <w:spacing w:val="-10"/>
                <w:sz w:val="20"/>
              </w:rPr>
              <w:t>.</w:t>
            </w:r>
          </w:p>
        </w:tc>
        <w:tc>
          <w:tcPr>
            <w:tcW w:w="2568" w:type="dxa"/>
          </w:tcPr>
          <w:p w14:paraId="23194C96">
            <w:pPr>
              <w:pStyle w:val="10"/>
              <w:rPr>
                <w:sz w:val="24"/>
              </w:rPr>
            </w:pPr>
          </w:p>
        </w:tc>
        <w:tc>
          <w:tcPr>
            <w:tcW w:w="1982" w:type="dxa"/>
          </w:tcPr>
          <w:p w14:paraId="1B2D38B9">
            <w:pPr>
              <w:pStyle w:val="10"/>
              <w:rPr>
                <w:sz w:val="24"/>
              </w:rPr>
            </w:pPr>
          </w:p>
        </w:tc>
        <w:tc>
          <w:tcPr>
            <w:tcW w:w="1276" w:type="dxa"/>
          </w:tcPr>
          <w:p w14:paraId="1F50E66D">
            <w:pPr>
              <w:pStyle w:val="10"/>
              <w:rPr>
                <w:sz w:val="24"/>
              </w:rPr>
            </w:pPr>
          </w:p>
        </w:tc>
        <w:tc>
          <w:tcPr>
            <w:tcW w:w="2693" w:type="dxa"/>
          </w:tcPr>
          <w:p w14:paraId="40F1BF53">
            <w:pPr>
              <w:pStyle w:val="10"/>
              <w:rPr>
                <w:sz w:val="24"/>
              </w:rPr>
            </w:pPr>
          </w:p>
        </w:tc>
      </w:tr>
      <w:tr w14:paraId="4622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35" w:type="dxa"/>
          </w:tcPr>
          <w:p w14:paraId="4D7A7816">
            <w:pPr>
              <w:pStyle w:val="10"/>
              <w:rPr>
                <w:sz w:val="24"/>
              </w:rPr>
            </w:pPr>
          </w:p>
        </w:tc>
        <w:tc>
          <w:tcPr>
            <w:tcW w:w="2568" w:type="dxa"/>
          </w:tcPr>
          <w:p w14:paraId="76A3A3C8">
            <w:pPr>
              <w:pStyle w:val="10"/>
              <w:rPr>
                <w:sz w:val="24"/>
              </w:rPr>
            </w:pPr>
          </w:p>
        </w:tc>
        <w:tc>
          <w:tcPr>
            <w:tcW w:w="1982" w:type="dxa"/>
          </w:tcPr>
          <w:p w14:paraId="4DAE7C45">
            <w:pPr>
              <w:pStyle w:val="10"/>
              <w:rPr>
                <w:sz w:val="24"/>
              </w:rPr>
            </w:pPr>
          </w:p>
        </w:tc>
        <w:tc>
          <w:tcPr>
            <w:tcW w:w="1276" w:type="dxa"/>
          </w:tcPr>
          <w:p w14:paraId="4ECD1513">
            <w:pPr>
              <w:pStyle w:val="10"/>
              <w:rPr>
                <w:sz w:val="24"/>
              </w:rPr>
            </w:pPr>
          </w:p>
        </w:tc>
        <w:tc>
          <w:tcPr>
            <w:tcW w:w="2693" w:type="dxa"/>
          </w:tcPr>
          <w:p w14:paraId="7E75E664">
            <w:pPr>
              <w:pStyle w:val="10"/>
              <w:rPr>
                <w:sz w:val="24"/>
              </w:rPr>
            </w:pPr>
          </w:p>
        </w:tc>
      </w:tr>
      <w:tr w14:paraId="5095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35" w:type="dxa"/>
          </w:tcPr>
          <w:p w14:paraId="46BD2FEA">
            <w:pPr>
              <w:pStyle w:val="10"/>
              <w:rPr>
                <w:sz w:val="24"/>
              </w:rPr>
            </w:pPr>
          </w:p>
        </w:tc>
        <w:tc>
          <w:tcPr>
            <w:tcW w:w="2568" w:type="dxa"/>
          </w:tcPr>
          <w:p w14:paraId="2FE275F2">
            <w:pPr>
              <w:pStyle w:val="10"/>
              <w:rPr>
                <w:sz w:val="24"/>
              </w:rPr>
            </w:pPr>
          </w:p>
        </w:tc>
        <w:tc>
          <w:tcPr>
            <w:tcW w:w="1982" w:type="dxa"/>
          </w:tcPr>
          <w:p w14:paraId="3614E012">
            <w:pPr>
              <w:pStyle w:val="10"/>
              <w:rPr>
                <w:sz w:val="24"/>
              </w:rPr>
            </w:pPr>
          </w:p>
        </w:tc>
        <w:tc>
          <w:tcPr>
            <w:tcW w:w="1276" w:type="dxa"/>
          </w:tcPr>
          <w:p w14:paraId="6733FC22">
            <w:pPr>
              <w:pStyle w:val="10"/>
              <w:rPr>
                <w:sz w:val="24"/>
              </w:rPr>
            </w:pPr>
          </w:p>
        </w:tc>
        <w:tc>
          <w:tcPr>
            <w:tcW w:w="2693" w:type="dxa"/>
          </w:tcPr>
          <w:p w14:paraId="0E0C0A14">
            <w:pPr>
              <w:pStyle w:val="10"/>
              <w:rPr>
                <w:sz w:val="24"/>
              </w:rPr>
            </w:pPr>
          </w:p>
        </w:tc>
      </w:tr>
      <w:tr w14:paraId="35FA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03" w:type="dxa"/>
            <w:gridSpan w:val="2"/>
          </w:tcPr>
          <w:p w14:paraId="3CF738FE">
            <w:pPr>
              <w:pStyle w:val="10"/>
              <w:spacing w:before="267" w:line="264" w:lineRule="exact"/>
              <w:ind w:left="107"/>
              <w:rPr>
                <w:sz w:val="24"/>
              </w:rPr>
            </w:pPr>
            <w:r>
              <w:rPr>
                <w:sz w:val="24"/>
              </w:rPr>
              <w:t>Балл</w:t>
            </w:r>
            <w:r>
              <w:rPr>
                <w:spacing w:val="-1"/>
                <w:sz w:val="24"/>
              </w:rPr>
              <w:t xml:space="preserve"> </w:t>
            </w:r>
            <w:r>
              <w:rPr>
                <w:sz w:val="24"/>
              </w:rPr>
              <w:t>за</w:t>
            </w:r>
            <w:r>
              <w:rPr>
                <w:spacing w:val="-2"/>
                <w:sz w:val="24"/>
              </w:rPr>
              <w:t xml:space="preserve"> занятие</w:t>
            </w:r>
          </w:p>
        </w:tc>
        <w:tc>
          <w:tcPr>
            <w:tcW w:w="1982" w:type="dxa"/>
          </w:tcPr>
          <w:p w14:paraId="5FD0CE2B">
            <w:pPr>
              <w:pStyle w:val="10"/>
              <w:rPr>
                <w:sz w:val="24"/>
              </w:rPr>
            </w:pPr>
          </w:p>
        </w:tc>
        <w:tc>
          <w:tcPr>
            <w:tcW w:w="3969" w:type="dxa"/>
            <w:gridSpan w:val="2"/>
          </w:tcPr>
          <w:p w14:paraId="40F0975D">
            <w:pPr>
              <w:pStyle w:val="10"/>
              <w:rPr>
                <w:sz w:val="24"/>
              </w:rPr>
            </w:pPr>
          </w:p>
        </w:tc>
      </w:tr>
      <w:tr w14:paraId="50E83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8754" w:type="dxa"/>
            <w:gridSpan w:val="5"/>
          </w:tcPr>
          <w:p w14:paraId="099DAF71">
            <w:pPr>
              <w:pStyle w:val="10"/>
              <w:spacing w:line="223" w:lineRule="exact"/>
              <w:ind w:left="107"/>
              <w:rPr>
                <w:sz w:val="20"/>
              </w:rPr>
            </w:pPr>
            <w:r>
              <w:rPr>
                <w:sz w:val="20"/>
              </w:rPr>
              <w:t>Оцени</w:t>
            </w:r>
            <w:r>
              <w:rPr>
                <w:spacing w:val="-4"/>
                <w:sz w:val="20"/>
              </w:rPr>
              <w:t xml:space="preserve"> </w:t>
            </w:r>
            <w:r>
              <w:rPr>
                <w:sz w:val="20"/>
              </w:rPr>
              <w:t>свою</w:t>
            </w:r>
            <w:r>
              <w:rPr>
                <w:spacing w:val="-2"/>
                <w:sz w:val="20"/>
              </w:rPr>
              <w:t xml:space="preserve"> </w:t>
            </w:r>
            <w:r>
              <w:rPr>
                <w:sz w:val="20"/>
              </w:rPr>
              <w:t>работу</w:t>
            </w:r>
            <w:r>
              <w:rPr>
                <w:spacing w:val="45"/>
                <w:sz w:val="20"/>
              </w:rPr>
              <w:t xml:space="preserve"> </w:t>
            </w:r>
            <w:r>
              <w:rPr>
                <w:sz w:val="20"/>
              </w:rPr>
              <w:t>от</w:t>
            </w:r>
            <w:r>
              <w:rPr>
                <w:spacing w:val="-3"/>
                <w:sz w:val="20"/>
              </w:rPr>
              <w:t xml:space="preserve"> </w:t>
            </w:r>
            <w:r>
              <w:rPr>
                <w:sz w:val="20"/>
              </w:rPr>
              <w:t>1-</w:t>
            </w:r>
            <w:r>
              <w:rPr>
                <w:spacing w:val="-4"/>
                <w:sz w:val="20"/>
              </w:rPr>
              <w:t xml:space="preserve"> </w:t>
            </w:r>
            <w:r>
              <w:rPr>
                <w:sz w:val="20"/>
              </w:rPr>
              <w:t>10</w:t>
            </w:r>
            <w:r>
              <w:rPr>
                <w:spacing w:val="-2"/>
                <w:sz w:val="20"/>
              </w:rPr>
              <w:t xml:space="preserve"> баллов:</w:t>
            </w:r>
          </w:p>
        </w:tc>
      </w:tr>
    </w:tbl>
    <w:p w14:paraId="63821594">
      <w:pPr>
        <w:pStyle w:val="6"/>
        <w:spacing w:before="231"/>
        <w:ind w:left="0"/>
        <w:rPr>
          <w:b/>
        </w:rPr>
      </w:pPr>
    </w:p>
    <w:p w14:paraId="0AF26693">
      <w:pPr>
        <w:spacing w:before="0"/>
        <w:ind w:left="3642" w:right="0" w:hanging="2663"/>
        <w:jc w:val="left"/>
        <w:rPr>
          <w:b/>
          <w:sz w:val="28"/>
        </w:rPr>
      </w:pPr>
      <w:r>
        <w:rPr>
          <w:b/>
          <w:sz w:val="28"/>
        </w:rPr>
        <w:t>Диагностическая</w:t>
      </w:r>
      <w:r>
        <w:rPr>
          <w:b/>
          <w:spacing w:val="-12"/>
          <w:sz w:val="28"/>
        </w:rPr>
        <w:t xml:space="preserve"> </w:t>
      </w:r>
      <w:r>
        <w:rPr>
          <w:b/>
          <w:sz w:val="28"/>
        </w:rPr>
        <w:t>матрица</w:t>
      </w:r>
      <w:r>
        <w:rPr>
          <w:b/>
          <w:spacing w:val="-9"/>
          <w:sz w:val="28"/>
        </w:rPr>
        <w:t xml:space="preserve"> </w:t>
      </w:r>
      <w:r>
        <w:rPr>
          <w:b/>
          <w:sz w:val="28"/>
        </w:rPr>
        <w:t>сформированности</w:t>
      </w:r>
      <w:r>
        <w:rPr>
          <w:b/>
          <w:spacing w:val="-9"/>
          <w:sz w:val="28"/>
        </w:rPr>
        <w:t xml:space="preserve"> </w:t>
      </w:r>
      <w:r>
        <w:rPr>
          <w:b/>
          <w:sz w:val="28"/>
        </w:rPr>
        <w:t xml:space="preserve">творческой </w:t>
      </w:r>
      <w:r>
        <w:rPr>
          <w:b/>
          <w:spacing w:val="-2"/>
          <w:sz w:val="28"/>
        </w:rPr>
        <w:t>самореализации</w:t>
      </w:r>
    </w:p>
    <w:p w14:paraId="7D62F518">
      <w:pPr>
        <w:pStyle w:val="6"/>
        <w:ind w:left="0"/>
        <w:rPr>
          <w:b/>
          <w:sz w:val="16"/>
        </w:rPr>
      </w:pPr>
    </w:p>
    <w:tbl>
      <w:tblPr>
        <w:tblStyle w:val="5"/>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7585"/>
      </w:tblGrid>
      <w:tr w14:paraId="2115E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54" w:type="dxa"/>
          </w:tcPr>
          <w:p w14:paraId="213464AB">
            <w:pPr>
              <w:pStyle w:val="10"/>
              <w:spacing w:line="258" w:lineRule="exact"/>
              <w:ind w:left="107"/>
              <w:rPr>
                <w:sz w:val="24"/>
              </w:rPr>
            </w:pPr>
            <w:r>
              <w:rPr>
                <w:spacing w:val="-2"/>
                <w:sz w:val="24"/>
              </w:rPr>
              <w:t>Уровни</w:t>
            </w:r>
          </w:p>
        </w:tc>
        <w:tc>
          <w:tcPr>
            <w:tcW w:w="7585" w:type="dxa"/>
          </w:tcPr>
          <w:p w14:paraId="636A4E65">
            <w:pPr>
              <w:pStyle w:val="10"/>
              <w:spacing w:line="258" w:lineRule="exact"/>
              <w:ind w:left="3"/>
              <w:jc w:val="center"/>
              <w:rPr>
                <w:sz w:val="24"/>
              </w:rPr>
            </w:pPr>
            <w:r>
              <w:rPr>
                <w:sz w:val="24"/>
              </w:rPr>
              <w:t>Характеристика</w:t>
            </w:r>
            <w:r>
              <w:rPr>
                <w:spacing w:val="-4"/>
                <w:sz w:val="24"/>
              </w:rPr>
              <w:t xml:space="preserve"> </w:t>
            </w:r>
            <w:r>
              <w:rPr>
                <w:sz w:val="24"/>
              </w:rPr>
              <w:t>воспитанников</w:t>
            </w:r>
            <w:r>
              <w:rPr>
                <w:spacing w:val="-6"/>
                <w:sz w:val="24"/>
              </w:rPr>
              <w:t xml:space="preserve"> </w:t>
            </w:r>
            <w:r>
              <w:rPr>
                <w:sz w:val="24"/>
              </w:rPr>
              <w:t>по</w:t>
            </w:r>
            <w:r>
              <w:rPr>
                <w:spacing w:val="-1"/>
                <w:sz w:val="24"/>
              </w:rPr>
              <w:t xml:space="preserve"> </w:t>
            </w:r>
            <w:r>
              <w:rPr>
                <w:spacing w:val="-2"/>
                <w:sz w:val="24"/>
              </w:rPr>
              <w:t>уровням</w:t>
            </w:r>
          </w:p>
        </w:tc>
      </w:tr>
      <w:tr w14:paraId="6B3EC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54" w:type="dxa"/>
          </w:tcPr>
          <w:p w14:paraId="5EA73F8D">
            <w:pPr>
              <w:pStyle w:val="10"/>
              <w:spacing w:line="256" w:lineRule="exact"/>
              <w:ind w:left="107"/>
              <w:rPr>
                <w:sz w:val="24"/>
              </w:rPr>
            </w:pPr>
            <w:r>
              <w:rPr>
                <w:spacing w:val="-2"/>
                <w:sz w:val="24"/>
              </w:rPr>
              <w:t>Высокий</w:t>
            </w:r>
          </w:p>
        </w:tc>
        <w:tc>
          <w:tcPr>
            <w:tcW w:w="7585" w:type="dxa"/>
          </w:tcPr>
          <w:p w14:paraId="6AB79CF4">
            <w:pPr>
              <w:pStyle w:val="10"/>
              <w:spacing w:line="256" w:lineRule="exact"/>
              <w:ind w:left="105"/>
              <w:rPr>
                <w:sz w:val="24"/>
              </w:rPr>
            </w:pPr>
            <w:r>
              <w:rPr>
                <w:sz w:val="24"/>
              </w:rPr>
              <w:t>Обучающиеся</w:t>
            </w:r>
            <w:r>
              <w:rPr>
                <w:spacing w:val="-2"/>
                <w:sz w:val="24"/>
              </w:rPr>
              <w:t xml:space="preserve"> </w:t>
            </w:r>
            <w:r>
              <w:rPr>
                <w:sz w:val="24"/>
              </w:rPr>
              <w:t>успешно</w:t>
            </w:r>
            <w:r>
              <w:rPr>
                <w:spacing w:val="-3"/>
                <w:sz w:val="24"/>
              </w:rPr>
              <w:t xml:space="preserve"> </w:t>
            </w:r>
            <w:r>
              <w:rPr>
                <w:sz w:val="24"/>
              </w:rPr>
              <w:t>и</w:t>
            </w:r>
            <w:r>
              <w:rPr>
                <w:spacing w:val="-5"/>
                <w:sz w:val="24"/>
              </w:rPr>
              <w:t xml:space="preserve"> </w:t>
            </w:r>
            <w:r>
              <w:rPr>
                <w:sz w:val="24"/>
              </w:rPr>
              <w:t>самостоятельно</w:t>
            </w:r>
            <w:r>
              <w:rPr>
                <w:spacing w:val="-4"/>
                <w:sz w:val="24"/>
              </w:rPr>
              <w:t xml:space="preserve"> </w:t>
            </w:r>
            <w:r>
              <w:rPr>
                <w:sz w:val="24"/>
              </w:rPr>
              <w:t>выполняют</w:t>
            </w:r>
            <w:r>
              <w:rPr>
                <w:spacing w:val="-2"/>
                <w:sz w:val="24"/>
              </w:rPr>
              <w:t xml:space="preserve"> </w:t>
            </w:r>
            <w:r>
              <w:rPr>
                <w:sz w:val="24"/>
              </w:rPr>
              <w:t>все</w:t>
            </w:r>
            <w:r>
              <w:rPr>
                <w:spacing w:val="-5"/>
                <w:sz w:val="24"/>
              </w:rPr>
              <w:t xml:space="preserve"> </w:t>
            </w:r>
            <w:r>
              <w:rPr>
                <w:spacing w:val="-2"/>
                <w:sz w:val="24"/>
              </w:rPr>
              <w:t>задания.</w:t>
            </w:r>
          </w:p>
        </w:tc>
      </w:tr>
      <w:tr w14:paraId="63B5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454" w:type="dxa"/>
          </w:tcPr>
          <w:p w14:paraId="7851B518">
            <w:pPr>
              <w:pStyle w:val="10"/>
              <w:spacing w:line="268" w:lineRule="exact"/>
              <w:ind w:left="107"/>
              <w:rPr>
                <w:sz w:val="24"/>
              </w:rPr>
            </w:pPr>
            <w:r>
              <w:rPr>
                <w:spacing w:val="-2"/>
                <w:sz w:val="24"/>
              </w:rPr>
              <w:t>Средний</w:t>
            </w:r>
          </w:p>
        </w:tc>
        <w:tc>
          <w:tcPr>
            <w:tcW w:w="7585" w:type="dxa"/>
          </w:tcPr>
          <w:p w14:paraId="09F3E136">
            <w:pPr>
              <w:pStyle w:val="10"/>
              <w:spacing w:line="268" w:lineRule="exact"/>
              <w:ind w:left="105"/>
              <w:rPr>
                <w:sz w:val="24"/>
              </w:rPr>
            </w:pPr>
            <w:r>
              <w:rPr>
                <w:sz w:val="24"/>
              </w:rPr>
              <w:t>Обучающиеся</w:t>
            </w:r>
            <w:r>
              <w:rPr>
                <w:spacing w:val="71"/>
                <w:w w:val="150"/>
                <w:sz w:val="24"/>
              </w:rPr>
              <w:t xml:space="preserve"> </w:t>
            </w:r>
            <w:r>
              <w:rPr>
                <w:sz w:val="24"/>
              </w:rPr>
              <w:t>выполняют</w:t>
            </w:r>
            <w:r>
              <w:rPr>
                <w:spacing w:val="75"/>
                <w:w w:val="150"/>
                <w:sz w:val="24"/>
              </w:rPr>
              <w:t xml:space="preserve"> </w:t>
            </w:r>
            <w:r>
              <w:rPr>
                <w:sz w:val="24"/>
              </w:rPr>
              <w:t>успешно</w:t>
            </w:r>
            <w:r>
              <w:rPr>
                <w:spacing w:val="72"/>
                <w:w w:val="150"/>
                <w:sz w:val="24"/>
              </w:rPr>
              <w:t xml:space="preserve"> </w:t>
            </w:r>
            <w:r>
              <w:rPr>
                <w:sz w:val="24"/>
              </w:rPr>
              <w:t>все</w:t>
            </w:r>
            <w:r>
              <w:rPr>
                <w:spacing w:val="70"/>
                <w:w w:val="150"/>
                <w:sz w:val="24"/>
              </w:rPr>
              <w:t xml:space="preserve"> </w:t>
            </w:r>
            <w:r>
              <w:rPr>
                <w:sz w:val="24"/>
              </w:rPr>
              <w:t>задания</w:t>
            </w:r>
            <w:r>
              <w:rPr>
                <w:spacing w:val="73"/>
                <w:w w:val="150"/>
                <w:sz w:val="24"/>
              </w:rPr>
              <w:t xml:space="preserve"> </w:t>
            </w:r>
            <w:r>
              <w:rPr>
                <w:sz w:val="24"/>
              </w:rPr>
              <w:t>с</w:t>
            </w:r>
            <w:r>
              <w:rPr>
                <w:spacing w:val="69"/>
                <w:w w:val="150"/>
                <w:sz w:val="24"/>
              </w:rPr>
              <w:t xml:space="preserve"> </w:t>
            </w:r>
            <w:r>
              <w:rPr>
                <w:spacing w:val="-2"/>
                <w:sz w:val="24"/>
              </w:rPr>
              <w:t>незначительной</w:t>
            </w:r>
          </w:p>
          <w:p w14:paraId="55CD96FB">
            <w:pPr>
              <w:pStyle w:val="10"/>
              <w:spacing w:line="264" w:lineRule="exact"/>
              <w:ind w:left="105"/>
              <w:rPr>
                <w:sz w:val="24"/>
              </w:rPr>
            </w:pPr>
            <w:r>
              <w:rPr>
                <w:sz w:val="24"/>
              </w:rPr>
              <w:t>помощью</w:t>
            </w:r>
            <w:r>
              <w:rPr>
                <w:spacing w:val="-3"/>
                <w:sz w:val="24"/>
              </w:rPr>
              <w:t xml:space="preserve"> </w:t>
            </w:r>
            <w:r>
              <w:rPr>
                <w:spacing w:val="-2"/>
                <w:sz w:val="24"/>
              </w:rPr>
              <w:t>педагога.</w:t>
            </w:r>
          </w:p>
        </w:tc>
      </w:tr>
      <w:tr w14:paraId="218D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454" w:type="dxa"/>
          </w:tcPr>
          <w:p w14:paraId="2BDA9015">
            <w:pPr>
              <w:pStyle w:val="10"/>
              <w:spacing w:line="268" w:lineRule="exact"/>
              <w:ind w:left="107"/>
              <w:rPr>
                <w:sz w:val="24"/>
              </w:rPr>
            </w:pPr>
            <w:r>
              <w:rPr>
                <w:spacing w:val="-2"/>
                <w:sz w:val="24"/>
              </w:rPr>
              <w:t>Низкий</w:t>
            </w:r>
          </w:p>
        </w:tc>
        <w:tc>
          <w:tcPr>
            <w:tcW w:w="7585" w:type="dxa"/>
          </w:tcPr>
          <w:p w14:paraId="2891CC8A">
            <w:pPr>
              <w:pStyle w:val="10"/>
              <w:spacing w:line="268" w:lineRule="exact"/>
              <w:ind w:left="105"/>
              <w:rPr>
                <w:sz w:val="24"/>
              </w:rPr>
            </w:pPr>
            <w:r>
              <w:rPr>
                <w:sz w:val="24"/>
              </w:rPr>
              <w:t>Обучающиеся</w:t>
            </w:r>
            <w:r>
              <w:rPr>
                <w:spacing w:val="33"/>
                <w:sz w:val="24"/>
              </w:rPr>
              <w:t xml:space="preserve"> </w:t>
            </w:r>
            <w:r>
              <w:rPr>
                <w:sz w:val="24"/>
              </w:rPr>
              <w:t>выполняют</w:t>
            </w:r>
            <w:r>
              <w:rPr>
                <w:spacing w:val="34"/>
                <w:sz w:val="24"/>
              </w:rPr>
              <w:t xml:space="preserve"> </w:t>
            </w:r>
            <w:r>
              <w:rPr>
                <w:sz w:val="24"/>
              </w:rPr>
              <w:t>часть</w:t>
            </w:r>
            <w:r>
              <w:rPr>
                <w:spacing w:val="32"/>
                <w:sz w:val="24"/>
              </w:rPr>
              <w:t xml:space="preserve"> </w:t>
            </w:r>
            <w:r>
              <w:rPr>
                <w:sz w:val="24"/>
              </w:rPr>
              <w:t>заданий</w:t>
            </w:r>
            <w:r>
              <w:rPr>
                <w:spacing w:val="34"/>
                <w:sz w:val="24"/>
              </w:rPr>
              <w:t xml:space="preserve">  </w:t>
            </w:r>
            <w:r>
              <w:rPr>
                <w:sz w:val="24"/>
              </w:rPr>
              <w:t>со</w:t>
            </w:r>
            <w:r>
              <w:rPr>
                <w:spacing w:val="29"/>
                <w:sz w:val="24"/>
              </w:rPr>
              <w:t xml:space="preserve"> </w:t>
            </w:r>
            <w:r>
              <w:rPr>
                <w:sz w:val="24"/>
              </w:rPr>
              <w:t>значительной</w:t>
            </w:r>
            <w:r>
              <w:rPr>
                <w:spacing w:val="33"/>
                <w:sz w:val="24"/>
              </w:rPr>
              <w:t xml:space="preserve">  </w:t>
            </w:r>
            <w:r>
              <w:rPr>
                <w:spacing w:val="-2"/>
                <w:sz w:val="24"/>
              </w:rPr>
              <w:t>помощью</w:t>
            </w:r>
          </w:p>
          <w:p w14:paraId="17DBB0CF">
            <w:pPr>
              <w:pStyle w:val="10"/>
              <w:spacing w:line="264" w:lineRule="exact"/>
              <w:ind w:left="105"/>
              <w:rPr>
                <w:sz w:val="24"/>
              </w:rPr>
            </w:pPr>
            <w:r>
              <w:rPr>
                <w:spacing w:val="-2"/>
                <w:sz w:val="24"/>
              </w:rPr>
              <w:t>педагога.</w:t>
            </w:r>
          </w:p>
        </w:tc>
      </w:tr>
    </w:tbl>
    <w:p w14:paraId="4F0E926B">
      <w:pPr>
        <w:pStyle w:val="10"/>
        <w:spacing w:after="0" w:line="264" w:lineRule="exact"/>
        <w:rPr>
          <w:sz w:val="24"/>
        </w:rPr>
        <w:sectPr>
          <w:pgSz w:w="11910" w:h="16840"/>
          <w:pgMar w:top="1140" w:right="425" w:bottom="960" w:left="1559" w:header="0" w:footer="780" w:gutter="0"/>
          <w:cols w:space="720" w:num="1"/>
        </w:sectPr>
      </w:pPr>
    </w:p>
    <w:p w14:paraId="3FF393D7">
      <w:pPr>
        <w:spacing w:before="60" w:after="17"/>
        <w:ind w:left="0" w:right="142" w:firstLine="0"/>
        <w:jc w:val="center"/>
        <w:rPr>
          <w:b/>
          <w:sz w:val="28"/>
        </w:rPr>
      </w:pPr>
      <w:r>
        <w:rPr>
          <w:b/>
          <w:sz w:val="28"/>
        </w:rPr>
        <w:t>Диагностическая</w:t>
      </w:r>
      <w:r>
        <w:rPr>
          <w:b/>
          <w:spacing w:val="-12"/>
          <w:sz w:val="28"/>
        </w:rPr>
        <w:t xml:space="preserve"> </w:t>
      </w:r>
      <w:r>
        <w:rPr>
          <w:b/>
          <w:sz w:val="28"/>
        </w:rPr>
        <w:t>матрица</w:t>
      </w:r>
      <w:r>
        <w:rPr>
          <w:b/>
          <w:spacing w:val="54"/>
          <w:sz w:val="28"/>
        </w:rPr>
        <w:t xml:space="preserve"> </w:t>
      </w:r>
      <w:r>
        <w:rPr>
          <w:b/>
          <w:sz w:val="28"/>
        </w:rPr>
        <w:t>физической</w:t>
      </w:r>
      <w:r>
        <w:rPr>
          <w:b/>
          <w:spacing w:val="-9"/>
          <w:sz w:val="28"/>
        </w:rPr>
        <w:t xml:space="preserve"> </w:t>
      </w:r>
      <w:r>
        <w:rPr>
          <w:b/>
          <w:sz w:val="28"/>
        </w:rPr>
        <w:t>подготовленности</w:t>
      </w:r>
      <w:r>
        <w:rPr>
          <w:b/>
          <w:spacing w:val="-9"/>
          <w:sz w:val="28"/>
        </w:rPr>
        <w:t xml:space="preserve"> </w:t>
      </w:r>
      <w:r>
        <w:rPr>
          <w:b/>
          <w:spacing w:val="-2"/>
          <w:sz w:val="28"/>
        </w:rPr>
        <w:t>детей</w:t>
      </w:r>
    </w:p>
    <w:tbl>
      <w:tblPr>
        <w:tblStyle w:val="5"/>
        <w:tblW w:w="0" w:type="auto"/>
        <w:tblInd w:w="1597" w:type="dxa"/>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Layout w:type="fixed"/>
        <w:tblCellMar>
          <w:top w:w="0" w:type="dxa"/>
          <w:left w:w="0" w:type="dxa"/>
          <w:bottom w:w="0" w:type="dxa"/>
          <w:right w:w="0" w:type="dxa"/>
        </w:tblCellMar>
      </w:tblPr>
      <w:tblGrid>
        <w:gridCol w:w="2354"/>
        <w:gridCol w:w="708"/>
        <w:gridCol w:w="710"/>
        <w:gridCol w:w="566"/>
        <w:gridCol w:w="566"/>
        <w:gridCol w:w="566"/>
        <w:gridCol w:w="568"/>
        <w:gridCol w:w="566"/>
        <w:gridCol w:w="566"/>
        <w:gridCol w:w="566"/>
        <w:gridCol w:w="568"/>
        <w:gridCol w:w="566"/>
        <w:gridCol w:w="566"/>
        <w:gridCol w:w="566"/>
        <w:gridCol w:w="569"/>
        <w:gridCol w:w="566"/>
        <w:gridCol w:w="794"/>
      </w:tblGrid>
      <w:tr w14:paraId="0037532E">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5" w:hRule="atLeast"/>
        </w:trPr>
        <w:tc>
          <w:tcPr>
            <w:tcW w:w="2354" w:type="dxa"/>
            <w:vMerge w:val="restart"/>
            <w:tcBorders>
              <w:bottom w:val="thickThinMediumGap" w:color="800000" w:sz="6" w:space="0"/>
              <w:right w:val="thickThinMediumGap" w:color="800000" w:sz="6" w:space="0"/>
            </w:tcBorders>
          </w:tcPr>
          <w:p w14:paraId="038B6BED">
            <w:pPr>
              <w:pStyle w:val="10"/>
              <w:spacing w:before="60" w:line="360" w:lineRule="auto"/>
              <w:ind w:left="144" w:right="1"/>
              <w:jc w:val="center"/>
              <w:rPr>
                <w:b/>
                <w:sz w:val="24"/>
              </w:rPr>
            </w:pPr>
            <w:r>
              <w:rPr>
                <w:b/>
                <w:sz w:val="24"/>
              </w:rPr>
              <w:t>Виды</w:t>
            </w:r>
            <w:r>
              <w:rPr>
                <w:b/>
                <w:spacing w:val="-15"/>
                <w:sz w:val="24"/>
              </w:rPr>
              <w:t xml:space="preserve"> </w:t>
            </w:r>
            <w:r>
              <w:rPr>
                <w:b/>
                <w:sz w:val="24"/>
              </w:rPr>
              <w:t xml:space="preserve">контрольных </w:t>
            </w:r>
            <w:r>
              <w:rPr>
                <w:b/>
                <w:spacing w:val="-2"/>
                <w:sz w:val="24"/>
              </w:rPr>
              <w:t>испытаний</w:t>
            </w:r>
          </w:p>
          <w:p w14:paraId="3420EFF6">
            <w:pPr>
              <w:pStyle w:val="10"/>
              <w:ind w:left="202"/>
              <w:jc w:val="center"/>
              <w:rPr>
                <w:b/>
                <w:sz w:val="24"/>
              </w:rPr>
            </w:pPr>
            <w:r>
              <w:rPr>
                <w:b/>
                <w:sz w:val="24"/>
              </w:rPr>
              <w:t>(сек.,</w:t>
            </w:r>
            <w:r>
              <w:rPr>
                <w:b/>
                <w:spacing w:val="-2"/>
                <w:sz w:val="24"/>
              </w:rPr>
              <w:t xml:space="preserve"> </w:t>
            </w:r>
            <w:r>
              <w:rPr>
                <w:b/>
                <w:sz w:val="24"/>
              </w:rPr>
              <w:t>кг,</w:t>
            </w:r>
            <w:r>
              <w:rPr>
                <w:b/>
                <w:spacing w:val="-2"/>
                <w:sz w:val="24"/>
              </w:rPr>
              <w:t xml:space="preserve"> </w:t>
            </w:r>
            <w:r>
              <w:rPr>
                <w:b/>
                <w:spacing w:val="-5"/>
                <w:sz w:val="24"/>
              </w:rPr>
              <w:t>см)</w:t>
            </w:r>
          </w:p>
        </w:tc>
        <w:tc>
          <w:tcPr>
            <w:tcW w:w="708" w:type="dxa"/>
            <w:vMerge w:val="restart"/>
            <w:tcBorders>
              <w:bottom w:val="thickThinMediumGap" w:color="800000" w:sz="6" w:space="0"/>
              <w:right w:val="thickThinMediumGap" w:color="800000" w:sz="6" w:space="0"/>
            </w:tcBorders>
          </w:tcPr>
          <w:p w14:paraId="5C86AA8E">
            <w:pPr>
              <w:pStyle w:val="10"/>
              <w:spacing w:before="199"/>
              <w:rPr>
                <w:b/>
                <w:sz w:val="24"/>
              </w:rPr>
            </w:pPr>
          </w:p>
          <w:p w14:paraId="5F191AEF">
            <w:pPr>
              <w:pStyle w:val="10"/>
              <w:ind w:left="174"/>
              <w:rPr>
                <w:b/>
                <w:sz w:val="24"/>
              </w:rPr>
            </w:pPr>
            <w:r>
              <w:rPr>
                <w:b/>
                <w:spacing w:val="-5"/>
                <w:sz w:val="24"/>
              </w:rPr>
              <w:t>Пол</w:t>
            </w:r>
          </w:p>
        </w:tc>
        <w:tc>
          <w:tcPr>
            <w:tcW w:w="8869" w:type="dxa"/>
            <w:gridSpan w:val="15"/>
            <w:tcBorders>
              <w:bottom w:val="thickThinMediumGap" w:color="800000" w:sz="6" w:space="0"/>
              <w:right w:val="thickThinMediumGap" w:color="800000" w:sz="6" w:space="0"/>
            </w:tcBorders>
          </w:tcPr>
          <w:p w14:paraId="70123825">
            <w:pPr>
              <w:pStyle w:val="10"/>
              <w:ind w:left="895"/>
              <w:rPr>
                <w:b/>
                <w:sz w:val="24"/>
              </w:rPr>
            </w:pPr>
            <w:r>
              <w:rPr>
                <w:b/>
                <w:sz w:val="24"/>
              </w:rPr>
              <w:t>Возраст</w:t>
            </w:r>
            <w:r>
              <w:rPr>
                <w:b/>
                <w:spacing w:val="-5"/>
                <w:sz w:val="24"/>
              </w:rPr>
              <w:t xml:space="preserve"> </w:t>
            </w:r>
            <w:r>
              <w:rPr>
                <w:b/>
                <w:sz w:val="24"/>
              </w:rPr>
              <w:t>детей,</w:t>
            </w:r>
            <w:r>
              <w:rPr>
                <w:b/>
                <w:spacing w:val="-4"/>
                <w:sz w:val="24"/>
              </w:rPr>
              <w:t xml:space="preserve"> </w:t>
            </w:r>
            <w:r>
              <w:rPr>
                <w:b/>
                <w:sz w:val="24"/>
              </w:rPr>
              <w:t>оценка</w:t>
            </w:r>
            <w:r>
              <w:rPr>
                <w:b/>
                <w:spacing w:val="-7"/>
                <w:sz w:val="24"/>
              </w:rPr>
              <w:t xml:space="preserve"> </w:t>
            </w:r>
            <w:r>
              <w:rPr>
                <w:b/>
                <w:sz w:val="24"/>
              </w:rPr>
              <w:t>физического</w:t>
            </w:r>
            <w:r>
              <w:rPr>
                <w:b/>
                <w:spacing w:val="-4"/>
                <w:sz w:val="24"/>
              </w:rPr>
              <w:t xml:space="preserve"> </w:t>
            </w:r>
            <w:r>
              <w:rPr>
                <w:b/>
                <w:sz w:val="24"/>
              </w:rPr>
              <w:t>развития</w:t>
            </w:r>
            <w:r>
              <w:rPr>
                <w:b/>
                <w:spacing w:val="-7"/>
                <w:sz w:val="24"/>
              </w:rPr>
              <w:t xml:space="preserve"> </w:t>
            </w:r>
            <w:r>
              <w:rPr>
                <w:b/>
                <w:sz w:val="24"/>
              </w:rPr>
              <w:t>(баллы),</w:t>
            </w:r>
            <w:r>
              <w:rPr>
                <w:b/>
                <w:spacing w:val="-3"/>
                <w:sz w:val="24"/>
              </w:rPr>
              <w:t xml:space="preserve"> </w:t>
            </w:r>
            <w:r>
              <w:rPr>
                <w:b/>
                <w:spacing w:val="-2"/>
                <w:sz w:val="24"/>
              </w:rPr>
              <w:t>нормативы</w:t>
            </w:r>
          </w:p>
        </w:tc>
      </w:tr>
      <w:tr w14:paraId="2DC7EA4B">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2" w:hRule="atLeast"/>
        </w:trPr>
        <w:tc>
          <w:tcPr>
            <w:tcW w:w="2354" w:type="dxa"/>
            <w:vMerge w:val="continue"/>
            <w:tcBorders>
              <w:top w:val="nil"/>
              <w:bottom w:val="thickThinMediumGap" w:color="800000" w:sz="6" w:space="0"/>
              <w:right w:val="thickThinMediumGap" w:color="800000" w:sz="6" w:space="0"/>
            </w:tcBorders>
          </w:tcPr>
          <w:p w14:paraId="7B9B100E">
            <w:pPr>
              <w:rPr>
                <w:sz w:val="2"/>
                <w:szCs w:val="2"/>
              </w:rPr>
            </w:pPr>
          </w:p>
        </w:tc>
        <w:tc>
          <w:tcPr>
            <w:tcW w:w="708" w:type="dxa"/>
            <w:vMerge w:val="continue"/>
            <w:tcBorders>
              <w:top w:val="nil"/>
              <w:bottom w:val="thickThinMediumGap" w:color="800000" w:sz="6" w:space="0"/>
              <w:right w:val="thickThinMediumGap" w:color="800000" w:sz="6" w:space="0"/>
            </w:tcBorders>
          </w:tcPr>
          <w:p w14:paraId="24BFC5F3">
            <w:pPr>
              <w:rPr>
                <w:sz w:val="2"/>
                <w:szCs w:val="2"/>
              </w:rPr>
            </w:pPr>
          </w:p>
        </w:tc>
        <w:tc>
          <w:tcPr>
            <w:tcW w:w="1842" w:type="dxa"/>
            <w:gridSpan w:val="3"/>
            <w:tcBorders>
              <w:bottom w:val="thickThinMediumGap" w:color="800000" w:sz="6" w:space="0"/>
              <w:right w:val="thickThinMediumGap" w:color="800000" w:sz="6" w:space="0"/>
            </w:tcBorders>
          </w:tcPr>
          <w:p w14:paraId="41B35CAB">
            <w:pPr>
              <w:pStyle w:val="10"/>
              <w:ind w:left="693"/>
              <w:rPr>
                <w:b/>
                <w:sz w:val="24"/>
              </w:rPr>
            </w:pPr>
            <w:r>
              <w:rPr>
                <w:b/>
                <w:sz w:val="24"/>
                <w:u w:val="single"/>
              </w:rPr>
              <w:t xml:space="preserve">8 </w:t>
            </w:r>
            <w:r>
              <w:rPr>
                <w:b/>
                <w:spacing w:val="-5"/>
                <w:sz w:val="24"/>
                <w:u w:val="single"/>
              </w:rPr>
              <w:t>лет</w:t>
            </w:r>
          </w:p>
        </w:tc>
        <w:tc>
          <w:tcPr>
            <w:tcW w:w="1700" w:type="dxa"/>
            <w:gridSpan w:val="3"/>
            <w:tcBorders>
              <w:bottom w:val="thickThinMediumGap" w:color="800000" w:sz="6" w:space="0"/>
              <w:right w:val="thickThinMediumGap" w:color="800000" w:sz="6" w:space="0"/>
            </w:tcBorders>
          </w:tcPr>
          <w:p w14:paraId="2EF1DE33">
            <w:pPr>
              <w:pStyle w:val="10"/>
              <w:ind w:left="625"/>
              <w:rPr>
                <w:b/>
                <w:sz w:val="24"/>
              </w:rPr>
            </w:pPr>
            <w:r>
              <w:rPr>
                <w:b/>
                <w:sz w:val="24"/>
                <w:u w:val="single"/>
              </w:rPr>
              <w:t xml:space="preserve">9 </w:t>
            </w:r>
            <w:r>
              <w:rPr>
                <w:b/>
                <w:spacing w:val="-5"/>
                <w:sz w:val="24"/>
                <w:u w:val="single"/>
              </w:rPr>
              <w:t>лет</w:t>
            </w:r>
          </w:p>
        </w:tc>
        <w:tc>
          <w:tcPr>
            <w:tcW w:w="1700" w:type="dxa"/>
            <w:gridSpan w:val="3"/>
            <w:tcBorders>
              <w:bottom w:val="thickThinMediumGap" w:color="800000" w:sz="6" w:space="0"/>
              <w:right w:val="thickThinMediumGap" w:color="800000" w:sz="6" w:space="0"/>
            </w:tcBorders>
          </w:tcPr>
          <w:p w14:paraId="562655B8">
            <w:pPr>
              <w:pStyle w:val="10"/>
              <w:ind w:left="567"/>
              <w:rPr>
                <w:b/>
                <w:sz w:val="24"/>
              </w:rPr>
            </w:pPr>
            <w:r>
              <w:rPr>
                <w:b/>
                <w:sz w:val="24"/>
                <w:u w:val="single"/>
              </w:rPr>
              <w:t xml:space="preserve">10 </w:t>
            </w:r>
            <w:r>
              <w:rPr>
                <w:b/>
                <w:spacing w:val="-5"/>
                <w:sz w:val="24"/>
                <w:u w:val="single"/>
              </w:rPr>
              <w:t>лет</w:t>
            </w:r>
          </w:p>
        </w:tc>
        <w:tc>
          <w:tcPr>
            <w:tcW w:w="1698" w:type="dxa"/>
            <w:gridSpan w:val="3"/>
            <w:tcBorders>
              <w:bottom w:val="thickThinMediumGap" w:color="800000" w:sz="6" w:space="0"/>
              <w:right w:val="thickThinMediumGap" w:color="800000" w:sz="6" w:space="0"/>
            </w:tcBorders>
          </w:tcPr>
          <w:p w14:paraId="5AE2AD36">
            <w:pPr>
              <w:pStyle w:val="10"/>
              <w:ind w:left="568"/>
              <w:rPr>
                <w:b/>
                <w:sz w:val="24"/>
              </w:rPr>
            </w:pPr>
            <w:r>
              <w:rPr>
                <w:b/>
                <w:sz w:val="24"/>
                <w:u w:val="single"/>
              </w:rPr>
              <w:t xml:space="preserve">11 </w:t>
            </w:r>
            <w:r>
              <w:rPr>
                <w:b/>
                <w:spacing w:val="-5"/>
                <w:sz w:val="24"/>
                <w:u w:val="single"/>
              </w:rPr>
              <w:t>лет</w:t>
            </w:r>
          </w:p>
        </w:tc>
        <w:tc>
          <w:tcPr>
            <w:tcW w:w="1929" w:type="dxa"/>
            <w:gridSpan w:val="3"/>
            <w:tcBorders>
              <w:bottom w:val="thickThinMediumGap" w:color="800000" w:sz="6" w:space="0"/>
              <w:right w:val="thickThinMediumGap" w:color="800000" w:sz="6" w:space="0"/>
            </w:tcBorders>
          </w:tcPr>
          <w:p w14:paraId="48DBB941">
            <w:pPr>
              <w:pStyle w:val="10"/>
              <w:ind w:left="692"/>
              <w:rPr>
                <w:b/>
                <w:sz w:val="24"/>
              </w:rPr>
            </w:pPr>
            <w:r>
              <w:rPr>
                <w:b/>
                <w:sz w:val="24"/>
                <w:u w:val="single"/>
              </w:rPr>
              <w:t xml:space="preserve">12 </w:t>
            </w:r>
            <w:r>
              <w:rPr>
                <w:b/>
                <w:spacing w:val="-5"/>
                <w:sz w:val="24"/>
                <w:u w:val="single"/>
              </w:rPr>
              <w:t>лет</w:t>
            </w:r>
          </w:p>
        </w:tc>
      </w:tr>
      <w:tr w14:paraId="2E880511">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5" w:hRule="atLeast"/>
        </w:trPr>
        <w:tc>
          <w:tcPr>
            <w:tcW w:w="2354" w:type="dxa"/>
            <w:vMerge w:val="continue"/>
            <w:tcBorders>
              <w:top w:val="nil"/>
              <w:bottom w:val="thickThinMediumGap" w:color="800000" w:sz="6" w:space="0"/>
              <w:right w:val="thickThinMediumGap" w:color="800000" w:sz="6" w:space="0"/>
            </w:tcBorders>
          </w:tcPr>
          <w:p w14:paraId="079D18D2">
            <w:pPr>
              <w:rPr>
                <w:sz w:val="2"/>
                <w:szCs w:val="2"/>
              </w:rPr>
            </w:pPr>
          </w:p>
        </w:tc>
        <w:tc>
          <w:tcPr>
            <w:tcW w:w="708" w:type="dxa"/>
            <w:vMerge w:val="continue"/>
            <w:tcBorders>
              <w:top w:val="nil"/>
              <w:bottom w:val="thickThinMediumGap" w:color="800000" w:sz="6" w:space="0"/>
              <w:right w:val="thickThinMediumGap" w:color="800000" w:sz="6" w:space="0"/>
            </w:tcBorders>
          </w:tcPr>
          <w:p w14:paraId="40427877">
            <w:pPr>
              <w:rPr>
                <w:sz w:val="2"/>
                <w:szCs w:val="2"/>
              </w:rPr>
            </w:pPr>
          </w:p>
        </w:tc>
        <w:tc>
          <w:tcPr>
            <w:tcW w:w="710" w:type="dxa"/>
            <w:tcBorders>
              <w:bottom w:val="thickThinMediumGap" w:color="800000" w:sz="6" w:space="0"/>
              <w:right w:val="thickThinMediumGap" w:color="800000" w:sz="6" w:space="0"/>
            </w:tcBorders>
          </w:tcPr>
          <w:p w14:paraId="76F5CB1E">
            <w:pPr>
              <w:pStyle w:val="10"/>
              <w:ind w:left="144" w:right="3"/>
              <w:jc w:val="center"/>
              <w:rPr>
                <w:b/>
                <w:sz w:val="24"/>
              </w:rPr>
            </w:pPr>
            <w:r>
              <w:rPr>
                <w:b/>
                <w:spacing w:val="-10"/>
                <w:sz w:val="24"/>
              </w:rPr>
              <w:t>3</w:t>
            </w:r>
          </w:p>
        </w:tc>
        <w:tc>
          <w:tcPr>
            <w:tcW w:w="566" w:type="dxa"/>
            <w:tcBorders>
              <w:bottom w:val="thickThinMediumGap" w:color="800000" w:sz="6" w:space="0"/>
              <w:right w:val="thickThinMediumGap" w:color="800000" w:sz="6" w:space="0"/>
            </w:tcBorders>
          </w:tcPr>
          <w:p w14:paraId="2B32370E">
            <w:pPr>
              <w:pStyle w:val="10"/>
              <w:ind w:left="159" w:right="12"/>
              <w:jc w:val="center"/>
              <w:rPr>
                <w:b/>
                <w:sz w:val="24"/>
              </w:rPr>
            </w:pPr>
            <w:r>
              <w:rPr>
                <w:b/>
                <w:spacing w:val="-10"/>
                <w:sz w:val="24"/>
              </w:rPr>
              <w:t>4</w:t>
            </w:r>
          </w:p>
        </w:tc>
        <w:tc>
          <w:tcPr>
            <w:tcW w:w="566" w:type="dxa"/>
            <w:tcBorders>
              <w:bottom w:val="thickThinMediumGap" w:color="800000" w:sz="6" w:space="0"/>
              <w:right w:val="thickThinMediumGap" w:color="800000" w:sz="6" w:space="0"/>
            </w:tcBorders>
          </w:tcPr>
          <w:p w14:paraId="5DEE4E11">
            <w:pPr>
              <w:pStyle w:val="10"/>
              <w:ind w:left="153" w:right="5"/>
              <w:jc w:val="center"/>
              <w:rPr>
                <w:b/>
                <w:sz w:val="24"/>
              </w:rPr>
            </w:pPr>
            <w:r>
              <w:rPr>
                <w:b/>
                <w:spacing w:val="-10"/>
                <w:sz w:val="24"/>
              </w:rPr>
              <w:t>5</w:t>
            </w:r>
          </w:p>
        </w:tc>
        <w:tc>
          <w:tcPr>
            <w:tcW w:w="566" w:type="dxa"/>
            <w:tcBorders>
              <w:bottom w:val="thickThinMediumGap" w:color="800000" w:sz="6" w:space="0"/>
              <w:right w:val="thickThinMediumGap" w:color="800000" w:sz="6" w:space="0"/>
            </w:tcBorders>
          </w:tcPr>
          <w:p w14:paraId="172839EC">
            <w:pPr>
              <w:pStyle w:val="10"/>
              <w:ind w:left="153" w:right="5"/>
              <w:jc w:val="center"/>
              <w:rPr>
                <w:b/>
                <w:sz w:val="24"/>
              </w:rPr>
            </w:pPr>
            <w:r>
              <w:rPr>
                <w:b/>
                <w:spacing w:val="-10"/>
                <w:sz w:val="24"/>
              </w:rPr>
              <w:t>3</w:t>
            </w:r>
          </w:p>
        </w:tc>
        <w:tc>
          <w:tcPr>
            <w:tcW w:w="568" w:type="dxa"/>
            <w:tcBorders>
              <w:bottom w:val="thickThinMediumGap" w:color="800000" w:sz="6" w:space="0"/>
              <w:right w:val="thickThinMediumGap" w:color="800000" w:sz="6" w:space="0"/>
            </w:tcBorders>
          </w:tcPr>
          <w:p w14:paraId="19408FFA">
            <w:pPr>
              <w:pStyle w:val="10"/>
              <w:ind w:left="267"/>
              <w:rPr>
                <w:b/>
                <w:sz w:val="24"/>
              </w:rPr>
            </w:pPr>
            <w:r>
              <w:rPr>
                <w:b/>
                <w:spacing w:val="-10"/>
                <w:sz w:val="24"/>
              </w:rPr>
              <w:t>4</w:t>
            </w:r>
          </w:p>
        </w:tc>
        <w:tc>
          <w:tcPr>
            <w:tcW w:w="566" w:type="dxa"/>
            <w:tcBorders>
              <w:bottom w:val="thickThinMediumGap" w:color="800000" w:sz="6" w:space="0"/>
              <w:right w:val="thickThinMediumGap" w:color="800000" w:sz="6" w:space="0"/>
            </w:tcBorders>
          </w:tcPr>
          <w:p w14:paraId="6BD84785">
            <w:pPr>
              <w:pStyle w:val="10"/>
              <w:ind w:left="268"/>
              <w:rPr>
                <w:b/>
                <w:sz w:val="24"/>
              </w:rPr>
            </w:pPr>
            <w:r>
              <w:rPr>
                <w:b/>
                <w:spacing w:val="-10"/>
                <w:sz w:val="24"/>
              </w:rPr>
              <w:t>5</w:t>
            </w:r>
          </w:p>
        </w:tc>
        <w:tc>
          <w:tcPr>
            <w:tcW w:w="566" w:type="dxa"/>
            <w:tcBorders>
              <w:bottom w:val="thickThinMediumGap" w:color="800000" w:sz="6" w:space="0"/>
              <w:right w:val="thickThinMediumGap" w:color="800000" w:sz="6" w:space="0"/>
            </w:tcBorders>
          </w:tcPr>
          <w:p w14:paraId="2DF3F85E">
            <w:pPr>
              <w:pStyle w:val="10"/>
              <w:ind w:left="269"/>
              <w:rPr>
                <w:b/>
                <w:sz w:val="24"/>
              </w:rPr>
            </w:pPr>
            <w:r>
              <w:rPr>
                <w:b/>
                <w:spacing w:val="-10"/>
                <w:sz w:val="24"/>
              </w:rPr>
              <w:t>3</w:t>
            </w:r>
          </w:p>
        </w:tc>
        <w:tc>
          <w:tcPr>
            <w:tcW w:w="566" w:type="dxa"/>
            <w:tcBorders>
              <w:bottom w:val="thickThinMediumGap" w:color="800000" w:sz="6" w:space="0"/>
              <w:right w:val="thickThinMediumGap" w:color="800000" w:sz="6" w:space="0"/>
            </w:tcBorders>
          </w:tcPr>
          <w:p w14:paraId="4CD3CB29">
            <w:pPr>
              <w:pStyle w:val="10"/>
              <w:ind w:left="153"/>
              <w:jc w:val="center"/>
              <w:rPr>
                <w:b/>
                <w:sz w:val="24"/>
              </w:rPr>
            </w:pPr>
            <w:r>
              <w:rPr>
                <w:b/>
                <w:spacing w:val="-10"/>
                <w:sz w:val="24"/>
              </w:rPr>
              <w:t>4</w:t>
            </w:r>
          </w:p>
        </w:tc>
        <w:tc>
          <w:tcPr>
            <w:tcW w:w="568" w:type="dxa"/>
            <w:tcBorders>
              <w:bottom w:val="thickThinMediumGap" w:color="800000" w:sz="6" w:space="0"/>
              <w:right w:val="thickThinMediumGap" w:color="800000" w:sz="6" w:space="0"/>
            </w:tcBorders>
          </w:tcPr>
          <w:p w14:paraId="53B42500">
            <w:pPr>
              <w:pStyle w:val="10"/>
              <w:ind w:left="152"/>
              <w:jc w:val="center"/>
              <w:rPr>
                <w:b/>
                <w:sz w:val="24"/>
              </w:rPr>
            </w:pPr>
            <w:r>
              <w:rPr>
                <w:b/>
                <w:spacing w:val="-10"/>
                <w:sz w:val="24"/>
              </w:rPr>
              <w:t>5</w:t>
            </w:r>
          </w:p>
        </w:tc>
        <w:tc>
          <w:tcPr>
            <w:tcW w:w="566" w:type="dxa"/>
            <w:tcBorders>
              <w:bottom w:val="thickThinMediumGap" w:color="800000" w:sz="6" w:space="0"/>
              <w:right w:val="thickThinMediumGap" w:color="800000" w:sz="6" w:space="0"/>
            </w:tcBorders>
          </w:tcPr>
          <w:p w14:paraId="6547693B">
            <w:pPr>
              <w:pStyle w:val="10"/>
              <w:ind w:left="159" w:right="3"/>
              <w:jc w:val="center"/>
              <w:rPr>
                <w:b/>
                <w:sz w:val="24"/>
              </w:rPr>
            </w:pPr>
            <w:r>
              <w:rPr>
                <w:b/>
                <w:spacing w:val="-10"/>
                <w:sz w:val="24"/>
              </w:rPr>
              <w:t>3</w:t>
            </w:r>
          </w:p>
        </w:tc>
        <w:tc>
          <w:tcPr>
            <w:tcW w:w="566" w:type="dxa"/>
            <w:tcBorders>
              <w:bottom w:val="thickThinMediumGap" w:color="800000" w:sz="6" w:space="0"/>
              <w:right w:val="thickThinMediumGap" w:color="800000" w:sz="6" w:space="0"/>
            </w:tcBorders>
          </w:tcPr>
          <w:p w14:paraId="60F2B969">
            <w:pPr>
              <w:pStyle w:val="10"/>
              <w:ind w:left="159" w:right="3"/>
              <w:jc w:val="center"/>
              <w:rPr>
                <w:b/>
                <w:sz w:val="24"/>
              </w:rPr>
            </w:pPr>
            <w:r>
              <w:rPr>
                <w:b/>
                <w:spacing w:val="-10"/>
                <w:sz w:val="24"/>
              </w:rPr>
              <w:t>4</w:t>
            </w:r>
          </w:p>
        </w:tc>
        <w:tc>
          <w:tcPr>
            <w:tcW w:w="566" w:type="dxa"/>
            <w:tcBorders>
              <w:bottom w:val="thickThinMediumGap" w:color="800000" w:sz="6" w:space="0"/>
              <w:right w:val="thickThinMediumGap" w:color="800000" w:sz="6" w:space="0"/>
            </w:tcBorders>
          </w:tcPr>
          <w:p w14:paraId="710EBC55">
            <w:pPr>
              <w:pStyle w:val="10"/>
              <w:ind w:left="159" w:right="2"/>
              <w:jc w:val="center"/>
              <w:rPr>
                <w:b/>
                <w:sz w:val="24"/>
              </w:rPr>
            </w:pPr>
            <w:r>
              <w:rPr>
                <w:b/>
                <w:spacing w:val="-10"/>
                <w:sz w:val="24"/>
              </w:rPr>
              <w:t>5</w:t>
            </w:r>
          </w:p>
        </w:tc>
        <w:tc>
          <w:tcPr>
            <w:tcW w:w="569" w:type="dxa"/>
            <w:tcBorders>
              <w:bottom w:val="thickThinMediumGap" w:color="800000" w:sz="6" w:space="0"/>
              <w:right w:val="thickThinMediumGap" w:color="800000" w:sz="6" w:space="0"/>
            </w:tcBorders>
          </w:tcPr>
          <w:p w14:paraId="0DE11822">
            <w:pPr>
              <w:pStyle w:val="10"/>
              <w:ind w:left="155"/>
              <w:jc w:val="center"/>
              <w:rPr>
                <w:b/>
                <w:sz w:val="24"/>
              </w:rPr>
            </w:pPr>
            <w:r>
              <w:rPr>
                <w:b/>
                <w:spacing w:val="-10"/>
                <w:sz w:val="24"/>
              </w:rPr>
              <w:t>3</w:t>
            </w:r>
          </w:p>
        </w:tc>
        <w:tc>
          <w:tcPr>
            <w:tcW w:w="566" w:type="dxa"/>
            <w:tcBorders>
              <w:bottom w:val="thickThinMediumGap" w:color="800000" w:sz="6" w:space="0"/>
              <w:right w:val="thickThinMediumGap" w:color="800000" w:sz="6" w:space="0"/>
            </w:tcBorders>
          </w:tcPr>
          <w:p w14:paraId="257C6575">
            <w:pPr>
              <w:pStyle w:val="10"/>
              <w:ind w:left="159"/>
              <w:jc w:val="center"/>
              <w:rPr>
                <w:b/>
                <w:sz w:val="24"/>
              </w:rPr>
            </w:pPr>
            <w:r>
              <w:rPr>
                <w:b/>
                <w:spacing w:val="-10"/>
                <w:sz w:val="24"/>
              </w:rPr>
              <w:t>4</w:t>
            </w:r>
          </w:p>
        </w:tc>
        <w:tc>
          <w:tcPr>
            <w:tcW w:w="794" w:type="dxa"/>
            <w:tcBorders>
              <w:bottom w:val="thickThinMediumGap" w:color="800000" w:sz="6" w:space="0"/>
              <w:right w:val="thickThinMediumGap" w:color="800000" w:sz="6" w:space="0"/>
            </w:tcBorders>
          </w:tcPr>
          <w:p w14:paraId="136D67E9">
            <w:pPr>
              <w:pStyle w:val="10"/>
              <w:ind w:left="196"/>
              <w:jc w:val="center"/>
              <w:rPr>
                <w:b/>
                <w:sz w:val="24"/>
              </w:rPr>
            </w:pPr>
            <w:r>
              <w:rPr>
                <w:b/>
                <w:spacing w:val="-10"/>
                <w:sz w:val="24"/>
              </w:rPr>
              <w:t>5</w:t>
            </w:r>
          </w:p>
        </w:tc>
      </w:tr>
      <w:tr w14:paraId="13DC13FA">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828" w:hRule="atLeast"/>
        </w:trPr>
        <w:tc>
          <w:tcPr>
            <w:tcW w:w="2354" w:type="dxa"/>
            <w:vMerge w:val="restart"/>
            <w:tcBorders>
              <w:bottom w:val="thickThinMediumGap" w:color="800000" w:sz="6" w:space="0"/>
              <w:right w:val="thickThinMediumGap" w:color="800000" w:sz="6" w:space="0"/>
            </w:tcBorders>
          </w:tcPr>
          <w:p w14:paraId="5A6056E1">
            <w:pPr>
              <w:pStyle w:val="10"/>
              <w:spacing w:before="168"/>
              <w:rPr>
                <w:b/>
                <w:sz w:val="24"/>
              </w:rPr>
            </w:pPr>
          </w:p>
          <w:p w14:paraId="54A8B8F5">
            <w:pPr>
              <w:pStyle w:val="10"/>
              <w:ind w:left="144"/>
              <w:jc w:val="center"/>
              <w:rPr>
                <w:b/>
                <w:i/>
                <w:sz w:val="24"/>
              </w:rPr>
            </w:pPr>
            <w:r>
              <w:rPr>
                <w:b/>
                <w:i/>
                <w:spacing w:val="-2"/>
                <w:sz w:val="24"/>
              </w:rPr>
              <w:t>Быстрота;</w:t>
            </w:r>
          </w:p>
          <w:p w14:paraId="2BF7886B">
            <w:pPr>
              <w:pStyle w:val="10"/>
              <w:spacing w:before="133"/>
              <w:ind w:left="199"/>
              <w:jc w:val="center"/>
              <w:rPr>
                <w:sz w:val="24"/>
              </w:rPr>
            </w:pPr>
            <w:r>
              <w:rPr>
                <w:sz w:val="24"/>
              </w:rPr>
              <w:t>время</w:t>
            </w:r>
            <w:r>
              <w:rPr>
                <w:spacing w:val="-3"/>
                <w:sz w:val="24"/>
              </w:rPr>
              <w:t xml:space="preserve"> </w:t>
            </w:r>
            <w:r>
              <w:rPr>
                <w:sz w:val="24"/>
              </w:rPr>
              <w:t>бега</w:t>
            </w:r>
            <w:r>
              <w:rPr>
                <w:spacing w:val="-2"/>
                <w:sz w:val="24"/>
              </w:rPr>
              <w:t xml:space="preserve"> </w:t>
            </w:r>
            <w:r>
              <w:rPr>
                <w:sz w:val="24"/>
              </w:rPr>
              <w:t>на</w:t>
            </w:r>
            <w:r>
              <w:rPr>
                <w:spacing w:val="-1"/>
                <w:sz w:val="24"/>
              </w:rPr>
              <w:t xml:space="preserve"> </w:t>
            </w:r>
            <w:r>
              <w:rPr>
                <w:spacing w:val="-4"/>
                <w:sz w:val="24"/>
              </w:rPr>
              <w:t>60м.</w:t>
            </w:r>
          </w:p>
        </w:tc>
        <w:tc>
          <w:tcPr>
            <w:tcW w:w="708" w:type="dxa"/>
            <w:tcBorders>
              <w:bottom w:val="thickThinMediumGap" w:color="800000" w:sz="6" w:space="0"/>
              <w:right w:val="thickThinMediumGap" w:color="800000" w:sz="6" w:space="0"/>
            </w:tcBorders>
          </w:tcPr>
          <w:p w14:paraId="2EC73191">
            <w:pPr>
              <w:pStyle w:val="10"/>
              <w:spacing w:before="202"/>
              <w:ind w:left="144" w:right="2"/>
              <w:jc w:val="center"/>
              <w:rPr>
                <w:sz w:val="24"/>
              </w:rPr>
            </w:pPr>
            <w:r>
              <w:rPr>
                <w:spacing w:val="-10"/>
                <w:sz w:val="24"/>
              </w:rPr>
              <w:t>Д</w:t>
            </w:r>
          </w:p>
        </w:tc>
        <w:tc>
          <w:tcPr>
            <w:tcW w:w="710" w:type="dxa"/>
            <w:tcBorders>
              <w:bottom w:val="thickThinMediumGap" w:color="800000" w:sz="6" w:space="0"/>
              <w:right w:val="thickThinMediumGap" w:color="800000" w:sz="6" w:space="0"/>
            </w:tcBorders>
          </w:tcPr>
          <w:p w14:paraId="07F883A0">
            <w:pPr>
              <w:pStyle w:val="10"/>
              <w:spacing w:before="202"/>
              <w:ind w:left="144"/>
              <w:jc w:val="center"/>
              <w:rPr>
                <w:sz w:val="24"/>
              </w:rPr>
            </w:pPr>
            <w:r>
              <w:rPr>
                <w:spacing w:val="-4"/>
                <w:sz w:val="24"/>
              </w:rPr>
              <w:t>12,0</w:t>
            </w:r>
          </w:p>
        </w:tc>
        <w:tc>
          <w:tcPr>
            <w:tcW w:w="566" w:type="dxa"/>
            <w:tcBorders>
              <w:bottom w:val="thickThinMediumGap" w:color="800000" w:sz="6" w:space="0"/>
              <w:right w:val="thickThinMediumGap" w:color="800000" w:sz="6" w:space="0"/>
            </w:tcBorders>
          </w:tcPr>
          <w:p w14:paraId="10A34478">
            <w:pPr>
              <w:pStyle w:val="10"/>
              <w:spacing w:line="272" w:lineRule="exact"/>
              <w:ind w:left="175"/>
              <w:rPr>
                <w:sz w:val="24"/>
              </w:rPr>
            </w:pPr>
            <w:r>
              <w:rPr>
                <w:spacing w:val="-5"/>
                <w:sz w:val="24"/>
              </w:rPr>
              <w:t>11,</w:t>
            </w:r>
          </w:p>
          <w:p w14:paraId="0499B10D">
            <w:pPr>
              <w:pStyle w:val="10"/>
              <w:spacing w:before="137"/>
              <w:ind w:left="266"/>
              <w:rPr>
                <w:sz w:val="24"/>
              </w:rPr>
            </w:pPr>
            <w:r>
              <w:rPr>
                <w:spacing w:val="-10"/>
                <w:sz w:val="24"/>
              </w:rPr>
              <w:t>8</w:t>
            </w:r>
          </w:p>
        </w:tc>
        <w:tc>
          <w:tcPr>
            <w:tcW w:w="566" w:type="dxa"/>
            <w:tcBorders>
              <w:bottom w:val="thickThinMediumGap" w:color="800000" w:sz="6" w:space="0"/>
              <w:right w:val="thickThinMediumGap" w:color="800000" w:sz="6" w:space="0"/>
            </w:tcBorders>
          </w:tcPr>
          <w:p w14:paraId="6CA31965">
            <w:pPr>
              <w:pStyle w:val="10"/>
              <w:spacing w:line="272" w:lineRule="exact"/>
              <w:ind w:left="175"/>
              <w:rPr>
                <w:sz w:val="24"/>
              </w:rPr>
            </w:pPr>
            <w:r>
              <w:rPr>
                <w:spacing w:val="-5"/>
                <w:sz w:val="24"/>
              </w:rPr>
              <w:t>11,</w:t>
            </w:r>
          </w:p>
          <w:p w14:paraId="35D33868">
            <w:pPr>
              <w:pStyle w:val="10"/>
              <w:spacing w:before="137"/>
              <w:ind w:left="267"/>
              <w:rPr>
                <w:sz w:val="24"/>
              </w:rPr>
            </w:pPr>
            <w:r>
              <w:rPr>
                <w:spacing w:val="-10"/>
                <w:sz w:val="24"/>
              </w:rPr>
              <w:t>6</w:t>
            </w:r>
          </w:p>
        </w:tc>
        <w:tc>
          <w:tcPr>
            <w:tcW w:w="566" w:type="dxa"/>
            <w:tcBorders>
              <w:bottom w:val="thickThinMediumGap" w:color="800000" w:sz="6" w:space="0"/>
              <w:right w:val="thickThinMediumGap" w:color="800000" w:sz="6" w:space="0"/>
            </w:tcBorders>
          </w:tcPr>
          <w:p w14:paraId="69F92818">
            <w:pPr>
              <w:pStyle w:val="10"/>
              <w:spacing w:line="272" w:lineRule="exact"/>
              <w:ind w:left="176"/>
              <w:rPr>
                <w:sz w:val="24"/>
              </w:rPr>
            </w:pPr>
            <w:r>
              <w:rPr>
                <w:spacing w:val="-5"/>
                <w:sz w:val="24"/>
              </w:rPr>
              <w:t>11,</w:t>
            </w:r>
          </w:p>
          <w:p w14:paraId="697B9A93">
            <w:pPr>
              <w:pStyle w:val="10"/>
              <w:spacing w:before="137"/>
              <w:ind w:left="267"/>
              <w:rPr>
                <w:sz w:val="24"/>
              </w:rPr>
            </w:pPr>
            <w:r>
              <w:rPr>
                <w:spacing w:val="-10"/>
                <w:sz w:val="24"/>
              </w:rPr>
              <w:t>6</w:t>
            </w:r>
          </w:p>
        </w:tc>
        <w:tc>
          <w:tcPr>
            <w:tcW w:w="568" w:type="dxa"/>
            <w:tcBorders>
              <w:bottom w:val="thickThinMediumGap" w:color="800000" w:sz="6" w:space="0"/>
              <w:right w:val="thickThinMediumGap" w:color="800000" w:sz="6" w:space="0"/>
            </w:tcBorders>
          </w:tcPr>
          <w:p w14:paraId="41F2CCA7">
            <w:pPr>
              <w:pStyle w:val="10"/>
              <w:spacing w:line="272" w:lineRule="exact"/>
              <w:ind w:left="176"/>
              <w:rPr>
                <w:sz w:val="24"/>
              </w:rPr>
            </w:pPr>
            <w:r>
              <w:rPr>
                <w:spacing w:val="-5"/>
                <w:sz w:val="24"/>
              </w:rPr>
              <w:t>11,</w:t>
            </w:r>
          </w:p>
          <w:p w14:paraId="55433CCE">
            <w:pPr>
              <w:pStyle w:val="10"/>
              <w:spacing w:before="137"/>
              <w:ind w:left="267"/>
              <w:rPr>
                <w:sz w:val="24"/>
              </w:rPr>
            </w:pPr>
            <w:r>
              <w:rPr>
                <w:spacing w:val="-10"/>
                <w:sz w:val="24"/>
              </w:rPr>
              <w:t>2</w:t>
            </w:r>
          </w:p>
        </w:tc>
        <w:tc>
          <w:tcPr>
            <w:tcW w:w="566" w:type="dxa"/>
            <w:tcBorders>
              <w:bottom w:val="thickThinMediumGap" w:color="800000" w:sz="6" w:space="0"/>
              <w:right w:val="thickThinMediumGap" w:color="800000" w:sz="6" w:space="0"/>
            </w:tcBorders>
          </w:tcPr>
          <w:p w14:paraId="227D1074">
            <w:pPr>
              <w:pStyle w:val="10"/>
              <w:spacing w:line="272" w:lineRule="exact"/>
              <w:ind w:left="177"/>
              <w:rPr>
                <w:sz w:val="24"/>
              </w:rPr>
            </w:pPr>
            <w:r>
              <w:rPr>
                <w:spacing w:val="-5"/>
                <w:sz w:val="24"/>
              </w:rPr>
              <w:t>10,</w:t>
            </w:r>
          </w:p>
          <w:p w14:paraId="7E85D485">
            <w:pPr>
              <w:pStyle w:val="10"/>
              <w:spacing w:before="137"/>
              <w:ind w:left="268"/>
              <w:rPr>
                <w:sz w:val="24"/>
              </w:rPr>
            </w:pPr>
            <w:r>
              <w:rPr>
                <w:spacing w:val="-10"/>
                <w:sz w:val="24"/>
              </w:rPr>
              <w:t>8</w:t>
            </w:r>
          </w:p>
        </w:tc>
        <w:tc>
          <w:tcPr>
            <w:tcW w:w="566" w:type="dxa"/>
            <w:tcBorders>
              <w:bottom w:val="thickThinMediumGap" w:color="800000" w:sz="6" w:space="0"/>
              <w:right w:val="thickThinMediumGap" w:color="800000" w:sz="6" w:space="0"/>
            </w:tcBorders>
          </w:tcPr>
          <w:p w14:paraId="372605FC">
            <w:pPr>
              <w:pStyle w:val="10"/>
              <w:spacing w:line="272" w:lineRule="exact"/>
              <w:ind w:left="178"/>
              <w:rPr>
                <w:sz w:val="24"/>
              </w:rPr>
            </w:pPr>
            <w:r>
              <w:rPr>
                <w:spacing w:val="-5"/>
                <w:sz w:val="24"/>
              </w:rPr>
              <w:t>10,</w:t>
            </w:r>
          </w:p>
          <w:p w14:paraId="241F6D8F">
            <w:pPr>
              <w:pStyle w:val="10"/>
              <w:spacing w:before="137"/>
              <w:ind w:left="269"/>
              <w:rPr>
                <w:sz w:val="24"/>
              </w:rPr>
            </w:pPr>
            <w:r>
              <w:rPr>
                <w:spacing w:val="-10"/>
                <w:sz w:val="24"/>
              </w:rPr>
              <w:t>8</w:t>
            </w:r>
          </w:p>
        </w:tc>
        <w:tc>
          <w:tcPr>
            <w:tcW w:w="566" w:type="dxa"/>
            <w:tcBorders>
              <w:bottom w:val="thickThinMediumGap" w:color="800000" w:sz="6" w:space="0"/>
              <w:right w:val="thickThinMediumGap" w:color="800000" w:sz="6" w:space="0"/>
            </w:tcBorders>
          </w:tcPr>
          <w:p w14:paraId="41D523DE">
            <w:pPr>
              <w:pStyle w:val="10"/>
              <w:spacing w:line="272" w:lineRule="exact"/>
              <w:ind w:left="178"/>
              <w:rPr>
                <w:sz w:val="24"/>
              </w:rPr>
            </w:pPr>
            <w:r>
              <w:rPr>
                <w:spacing w:val="-5"/>
                <w:sz w:val="24"/>
              </w:rPr>
              <w:t>10,</w:t>
            </w:r>
          </w:p>
          <w:p w14:paraId="33194312">
            <w:pPr>
              <w:pStyle w:val="10"/>
              <w:spacing w:before="137"/>
              <w:ind w:left="269"/>
              <w:rPr>
                <w:sz w:val="24"/>
              </w:rPr>
            </w:pPr>
            <w:r>
              <w:rPr>
                <w:spacing w:val="-10"/>
                <w:sz w:val="24"/>
              </w:rPr>
              <w:t>6</w:t>
            </w:r>
          </w:p>
        </w:tc>
        <w:tc>
          <w:tcPr>
            <w:tcW w:w="568" w:type="dxa"/>
            <w:tcBorders>
              <w:bottom w:val="thickThinMediumGap" w:color="800000" w:sz="6" w:space="0"/>
              <w:right w:val="thickThinMediumGap" w:color="800000" w:sz="6" w:space="0"/>
            </w:tcBorders>
          </w:tcPr>
          <w:p w14:paraId="3E931AFF">
            <w:pPr>
              <w:pStyle w:val="10"/>
              <w:spacing w:line="272" w:lineRule="exact"/>
              <w:ind w:left="179"/>
              <w:rPr>
                <w:sz w:val="24"/>
              </w:rPr>
            </w:pPr>
            <w:r>
              <w:rPr>
                <w:spacing w:val="-5"/>
                <w:sz w:val="24"/>
              </w:rPr>
              <w:t>10,</w:t>
            </w:r>
          </w:p>
          <w:p w14:paraId="3A784468">
            <w:pPr>
              <w:pStyle w:val="10"/>
              <w:spacing w:before="137"/>
              <w:ind w:left="270"/>
              <w:rPr>
                <w:sz w:val="24"/>
              </w:rPr>
            </w:pPr>
            <w:r>
              <w:rPr>
                <w:spacing w:val="-10"/>
                <w:sz w:val="24"/>
              </w:rPr>
              <w:t>4</w:t>
            </w:r>
          </w:p>
        </w:tc>
        <w:tc>
          <w:tcPr>
            <w:tcW w:w="566" w:type="dxa"/>
            <w:tcBorders>
              <w:bottom w:val="thickThinMediumGap" w:color="800000" w:sz="6" w:space="0"/>
              <w:right w:val="thickThinMediumGap" w:color="800000" w:sz="6" w:space="0"/>
            </w:tcBorders>
          </w:tcPr>
          <w:p w14:paraId="78C2B263">
            <w:pPr>
              <w:pStyle w:val="10"/>
              <w:spacing w:line="272" w:lineRule="exact"/>
              <w:ind w:left="179"/>
              <w:rPr>
                <w:sz w:val="24"/>
              </w:rPr>
            </w:pPr>
            <w:r>
              <w:rPr>
                <w:spacing w:val="-5"/>
                <w:sz w:val="24"/>
              </w:rPr>
              <w:t>10,</w:t>
            </w:r>
          </w:p>
          <w:p w14:paraId="79EF5476">
            <w:pPr>
              <w:pStyle w:val="10"/>
              <w:spacing w:before="137"/>
              <w:ind w:left="271"/>
              <w:rPr>
                <w:sz w:val="24"/>
              </w:rPr>
            </w:pPr>
            <w:r>
              <w:rPr>
                <w:spacing w:val="-10"/>
                <w:sz w:val="24"/>
              </w:rPr>
              <w:t>6</w:t>
            </w:r>
          </w:p>
        </w:tc>
        <w:tc>
          <w:tcPr>
            <w:tcW w:w="566" w:type="dxa"/>
            <w:tcBorders>
              <w:bottom w:val="thickThinMediumGap" w:color="800000" w:sz="6" w:space="0"/>
              <w:right w:val="thickThinMediumGap" w:color="800000" w:sz="6" w:space="0"/>
            </w:tcBorders>
          </w:tcPr>
          <w:p w14:paraId="6987FB6B">
            <w:pPr>
              <w:pStyle w:val="10"/>
              <w:spacing w:line="272" w:lineRule="exact"/>
              <w:ind w:left="180"/>
              <w:rPr>
                <w:sz w:val="24"/>
              </w:rPr>
            </w:pPr>
            <w:r>
              <w:rPr>
                <w:spacing w:val="-5"/>
                <w:sz w:val="24"/>
              </w:rPr>
              <w:t>10,</w:t>
            </w:r>
          </w:p>
          <w:p w14:paraId="1A13C86F">
            <w:pPr>
              <w:pStyle w:val="10"/>
              <w:spacing w:before="137"/>
              <w:ind w:left="271"/>
              <w:rPr>
                <w:sz w:val="24"/>
              </w:rPr>
            </w:pPr>
            <w:r>
              <w:rPr>
                <w:spacing w:val="-10"/>
                <w:sz w:val="24"/>
              </w:rPr>
              <w:t>4</w:t>
            </w:r>
          </w:p>
        </w:tc>
        <w:tc>
          <w:tcPr>
            <w:tcW w:w="566" w:type="dxa"/>
            <w:tcBorders>
              <w:bottom w:val="thickThinMediumGap" w:color="800000" w:sz="6" w:space="0"/>
              <w:right w:val="thickThinMediumGap" w:color="800000" w:sz="6" w:space="0"/>
            </w:tcBorders>
          </w:tcPr>
          <w:p w14:paraId="51C6EF07">
            <w:pPr>
              <w:pStyle w:val="10"/>
              <w:spacing w:line="272" w:lineRule="exact"/>
              <w:ind w:left="180"/>
              <w:rPr>
                <w:sz w:val="24"/>
              </w:rPr>
            </w:pPr>
            <w:r>
              <w:rPr>
                <w:spacing w:val="-5"/>
                <w:sz w:val="24"/>
              </w:rPr>
              <w:t>10,</w:t>
            </w:r>
          </w:p>
          <w:p w14:paraId="2E7D975B">
            <w:pPr>
              <w:pStyle w:val="10"/>
              <w:spacing w:before="137"/>
              <w:ind w:left="271"/>
              <w:rPr>
                <w:sz w:val="24"/>
              </w:rPr>
            </w:pPr>
            <w:r>
              <w:rPr>
                <w:spacing w:val="-10"/>
                <w:sz w:val="24"/>
              </w:rPr>
              <w:t>2</w:t>
            </w:r>
          </w:p>
        </w:tc>
        <w:tc>
          <w:tcPr>
            <w:tcW w:w="569" w:type="dxa"/>
            <w:tcBorders>
              <w:bottom w:val="thickThinMediumGap" w:color="800000" w:sz="6" w:space="0"/>
              <w:right w:val="thickThinMediumGap" w:color="800000" w:sz="6" w:space="0"/>
            </w:tcBorders>
          </w:tcPr>
          <w:p w14:paraId="7FE94F9A">
            <w:pPr>
              <w:pStyle w:val="10"/>
              <w:spacing w:line="272" w:lineRule="exact"/>
              <w:ind w:left="181"/>
              <w:rPr>
                <w:sz w:val="24"/>
              </w:rPr>
            </w:pPr>
            <w:r>
              <w:rPr>
                <w:spacing w:val="-5"/>
                <w:sz w:val="24"/>
              </w:rPr>
              <w:t>10,</w:t>
            </w:r>
          </w:p>
          <w:p w14:paraId="6060262D">
            <w:pPr>
              <w:pStyle w:val="10"/>
              <w:spacing w:before="137"/>
              <w:ind w:left="272"/>
              <w:rPr>
                <w:sz w:val="24"/>
              </w:rPr>
            </w:pPr>
            <w:r>
              <w:rPr>
                <w:spacing w:val="-10"/>
                <w:sz w:val="24"/>
              </w:rPr>
              <w:t>2</w:t>
            </w:r>
          </w:p>
        </w:tc>
        <w:tc>
          <w:tcPr>
            <w:tcW w:w="566" w:type="dxa"/>
            <w:tcBorders>
              <w:bottom w:val="thickThinMediumGap" w:color="800000" w:sz="6" w:space="0"/>
              <w:right w:val="thickThinMediumGap" w:color="800000" w:sz="6" w:space="0"/>
            </w:tcBorders>
          </w:tcPr>
          <w:p w14:paraId="6784AFA0">
            <w:pPr>
              <w:pStyle w:val="10"/>
              <w:spacing w:line="272" w:lineRule="exact"/>
              <w:ind w:left="181"/>
              <w:rPr>
                <w:sz w:val="24"/>
              </w:rPr>
            </w:pPr>
            <w:r>
              <w:rPr>
                <w:spacing w:val="-5"/>
                <w:sz w:val="24"/>
              </w:rPr>
              <w:t>10,</w:t>
            </w:r>
          </w:p>
          <w:p w14:paraId="1422E9E5">
            <w:pPr>
              <w:pStyle w:val="10"/>
              <w:spacing w:before="137"/>
              <w:ind w:left="272"/>
              <w:rPr>
                <w:sz w:val="24"/>
              </w:rPr>
            </w:pPr>
            <w:r>
              <w:rPr>
                <w:spacing w:val="-10"/>
                <w:sz w:val="24"/>
              </w:rPr>
              <w:t>0</w:t>
            </w:r>
          </w:p>
        </w:tc>
        <w:tc>
          <w:tcPr>
            <w:tcW w:w="794" w:type="dxa"/>
            <w:tcBorders>
              <w:bottom w:val="thickThinMediumGap" w:color="800000" w:sz="6" w:space="0"/>
              <w:right w:val="thickThinMediumGap" w:color="800000" w:sz="6" w:space="0"/>
            </w:tcBorders>
          </w:tcPr>
          <w:p w14:paraId="37AD0B5F">
            <w:pPr>
              <w:pStyle w:val="10"/>
              <w:spacing w:before="202"/>
              <w:ind w:left="196" w:right="36"/>
              <w:jc w:val="center"/>
              <w:rPr>
                <w:sz w:val="24"/>
              </w:rPr>
            </w:pPr>
            <w:r>
              <w:rPr>
                <w:spacing w:val="-5"/>
                <w:sz w:val="24"/>
              </w:rPr>
              <w:t>9,8</w:t>
            </w:r>
          </w:p>
        </w:tc>
      </w:tr>
      <w:tr w14:paraId="585FA405">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827" w:hRule="atLeast"/>
        </w:trPr>
        <w:tc>
          <w:tcPr>
            <w:tcW w:w="2354" w:type="dxa"/>
            <w:vMerge w:val="continue"/>
            <w:tcBorders>
              <w:top w:val="nil"/>
              <w:bottom w:val="thickThinMediumGap" w:color="800000" w:sz="6" w:space="0"/>
              <w:right w:val="thickThinMediumGap" w:color="800000" w:sz="6" w:space="0"/>
            </w:tcBorders>
          </w:tcPr>
          <w:p w14:paraId="60409AF7">
            <w:pPr>
              <w:rPr>
                <w:sz w:val="2"/>
                <w:szCs w:val="2"/>
              </w:rPr>
            </w:pPr>
          </w:p>
        </w:tc>
        <w:tc>
          <w:tcPr>
            <w:tcW w:w="708" w:type="dxa"/>
            <w:tcBorders>
              <w:bottom w:val="thickThinMediumGap" w:color="800000" w:sz="6" w:space="0"/>
              <w:right w:val="thickThinMediumGap" w:color="800000" w:sz="6" w:space="0"/>
            </w:tcBorders>
          </w:tcPr>
          <w:p w14:paraId="7626F903">
            <w:pPr>
              <w:pStyle w:val="10"/>
              <w:spacing w:before="202"/>
              <w:ind w:left="144"/>
              <w:jc w:val="center"/>
              <w:rPr>
                <w:sz w:val="24"/>
              </w:rPr>
            </w:pPr>
            <w:r>
              <w:rPr>
                <w:spacing w:val="-10"/>
                <w:sz w:val="24"/>
              </w:rPr>
              <w:t>М</w:t>
            </w:r>
          </w:p>
        </w:tc>
        <w:tc>
          <w:tcPr>
            <w:tcW w:w="710" w:type="dxa"/>
            <w:tcBorders>
              <w:bottom w:val="thickThinMediumGap" w:color="800000" w:sz="6" w:space="0"/>
              <w:right w:val="thickThinMediumGap" w:color="800000" w:sz="6" w:space="0"/>
            </w:tcBorders>
          </w:tcPr>
          <w:p w14:paraId="2B29F86E">
            <w:pPr>
              <w:pStyle w:val="10"/>
              <w:spacing w:before="202"/>
              <w:ind w:left="144"/>
              <w:jc w:val="center"/>
              <w:rPr>
                <w:sz w:val="24"/>
              </w:rPr>
            </w:pPr>
            <w:r>
              <w:rPr>
                <w:spacing w:val="-4"/>
                <w:sz w:val="24"/>
              </w:rPr>
              <w:t>11,8</w:t>
            </w:r>
          </w:p>
        </w:tc>
        <w:tc>
          <w:tcPr>
            <w:tcW w:w="566" w:type="dxa"/>
            <w:tcBorders>
              <w:bottom w:val="thickThinMediumGap" w:color="800000" w:sz="6" w:space="0"/>
              <w:right w:val="thickThinMediumGap" w:color="800000" w:sz="6" w:space="0"/>
            </w:tcBorders>
          </w:tcPr>
          <w:p w14:paraId="54488903">
            <w:pPr>
              <w:pStyle w:val="10"/>
              <w:spacing w:line="272" w:lineRule="exact"/>
              <w:ind w:left="175"/>
              <w:rPr>
                <w:sz w:val="24"/>
              </w:rPr>
            </w:pPr>
            <w:r>
              <w:rPr>
                <w:spacing w:val="-5"/>
                <w:sz w:val="24"/>
              </w:rPr>
              <w:t>11,</w:t>
            </w:r>
          </w:p>
          <w:p w14:paraId="689C35CE">
            <w:pPr>
              <w:pStyle w:val="10"/>
              <w:spacing w:before="137"/>
              <w:ind w:left="266"/>
              <w:rPr>
                <w:sz w:val="24"/>
              </w:rPr>
            </w:pPr>
            <w:r>
              <w:rPr>
                <w:spacing w:val="-10"/>
                <w:sz w:val="24"/>
              </w:rPr>
              <w:t>6</w:t>
            </w:r>
          </w:p>
        </w:tc>
        <w:tc>
          <w:tcPr>
            <w:tcW w:w="566" w:type="dxa"/>
            <w:tcBorders>
              <w:bottom w:val="thickThinMediumGap" w:color="800000" w:sz="6" w:space="0"/>
              <w:right w:val="thickThinMediumGap" w:color="800000" w:sz="6" w:space="0"/>
            </w:tcBorders>
          </w:tcPr>
          <w:p w14:paraId="3E316B64">
            <w:pPr>
              <w:pStyle w:val="10"/>
              <w:spacing w:line="272" w:lineRule="exact"/>
              <w:ind w:left="175"/>
              <w:rPr>
                <w:sz w:val="24"/>
              </w:rPr>
            </w:pPr>
            <w:r>
              <w:rPr>
                <w:spacing w:val="-5"/>
                <w:sz w:val="24"/>
              </w:rPr>
              <w:t>11,</w:t>
            </w:r>
          </w:p>
          <w:p w14:paraId="250574AA">
            <w:pPr>
              <w:pStyle w:val="10"/>
              <w:spacing w:before="137"/>
              <w:ind w:left="267"/>
              <w:rPr>
                <w:sz w:val="24"/>
              </w:rPr>
            </w:pPr>
            <w:r>
              <w:rPr>
                <w:spacing w:val="-10"/>
                <w:sz w:val="24"/>
              </w:rPr>
              <w:t>5</w:t>
            </w:r>
          </w:p>
        </w:tc>
        <w:tc>
          <w:tcPr>
            <w:tcW w:w="566" w:type="dxa"/>
            <w:tcBorders>
              <w:bottom w:val="thickThinMediumGap" w:color="800000" w:sz="6" w:space="0"/>
              <w:right w:val="thickThinMediumGap" w:color="800000" w:sz="6" w:space="0"/>
            </w:tcBorders>
          </w:tcPr>
          <w:p w14:paraId="1D32B335">
            <w:pPr>
              <w:pStyle w:val="10"/>
              <w:spacing w:line="272" w:lineRule="exact"/>
              <w:ind w:left="176"/>
              <w:rPr>
                <w:sz w:val="24"/>
              </w:rPr>
            </w:pPr>
            <w:r>
              <w:rPr>
                <w:spacing w:val="-5"/>
                <w:sz w:val="24"/>
              </w:rPr>
              <w:t>11,</w:t>
            </w:r>
          </w:p>
          <w:p w14:paraId="56340B5E">
            <w:pPr>
              <w:pStyle w:val="10"/>
              <w:spacing w:before="137"/>
              <w:ind w:left="267"/>
              <w:rPr>
                <w:sz w:val="24"/>
              </w:rPr>
            </w:pPr>
            <w:r>
              <w:rPr>
                <w:spacing w:val="-10"/>
                <w:sz w:val="24"/>
              </w:rPr>
              <w:t>3</w:t>
            </w:r>
          </w:p>
        </w:tc>
        <w:tc>
          <w:tcPr>
            <w:tcW w:w="568" w:type="dxa"/>
            <w:tcBorders>
              <w:bottom w:val="thickThinMediumGap" w:color="800000" w:sz="6" w:space="0"/>
              <w:right w:val="thickThinMediumGap" w:color="800000" w:sz="6" w:space="0"/>
            </w:tcBorders>
          </w:tcPr>
          <w:p w14:paraId="28AFDF37">
            <w:pPr>
              <w:pStyle w:val="10"/>
              <w:spacing w:line="272" w:lineRule="exact"/>
              <w:ind w:left="176"/>
              <w:rPr>
                <w:sz w:val="24"/>
              </w:rPr>
            </w:pPr>
            <w:r>
              <w:rPr>
                <w:spacing w:val="-5"/>
                <w:sz w:val="24"/>
              </w:rPr>
              <w:t>10,</w:t>
            </w:r>
          </w:p>
          <w:p w14:paraId="7F9D4483">
            <w:pPr>
              <w:pStyle w:val="10"/>
              <w:spacing w:before="137"/>
              <w:ind w:left="267"/>
              <w:rPr>
                <w:sz w:val="24"/>
              </w:rPr>
            </w:pPr>
            <w:r>
              <w:rPr>
                <w:spacing w:val="-10"/>
                <w:sz w:val="24"/>
              </w:rPr>
              <w:t>9</w:t>
            </w:r>
          </w:p>
        </w:tc>
        <w:tc>
          <w:tcPr>
            <w:tcW w:w="566" w:type="dxa"/>
            <w:tcBorders>
              <w:bottom w:val="thickThinMediumGap" w:color="800000" w:sz="6" w:space="0"/>
              <w:right w:val="thickThinMediumGap" w:color="800000" w:sz="6" w:space="0"/>
            </w:tcBorders>
          </w:tcPr>
          <w:p w14:paraId="752ED23E">
            <w:pPr>
              <w:pStyle w:val="10"/>
              <w:spacing w:line="272" w:lineRule="exact"/>
              <w:ind w:left="177"/>
              <w:rPr>
                <w:sz w:val="24"/>
              </w:rPr>
            </w:pPr>
            <w:r>
              <w:rPr>
                <w:spacing w:val="-5"/>
                <w:sz w:val="24"/>
              </w:rPr>
              <w:t>10,</w:t>
            </w:r>
          </w:p>
          <w:p w14:paraId="3F3CC2C6">
            <w:pPr>
              <w:pStyle w:val="10"/>
              <w:spacing w:before="137"/>
              <w:ind w:left="268"/>
              <w:rPr>
                <w:sz w:val="24"/>
              </w:rPr>
            </w:pPr>
            <w:r>
              <w:rPr>
                <w:spacing w:val="-10"/>
                <w:sz w:val="24"/>
              </w:rPr>
              <w:t>5</w:t>
            </w:r>
          </w:p>
        </w:tc>
        <w:tc>
          <w:tcPr>
            <w:tcW w:w="566" w:type="dxa"/>
            <w:tcBorders>
              <w:bottom w:val="thickThinMediumGap" w:color="800000" w:sz="6" w:space="0"/>
              <w:right w:val="thickThinMediumGap" w:color="800000" w:sz="6" w:space="0"/>
            </w:tcBorders>
          </w:tcPr>
          <w:p w14:paraId="574A4EAF">
            <w:pPr>
              <w:pStyle w:val="10"/>
              <w:spacing w:line="272" w:lineRule="exact"/>
              <w:ind w:left="178"/>
              <w:rPr>
                <w:sz w:val="24"/>
              </w:rPr>
            </w:pPr>
            <w:r>
              <w:rPr>
                <w:spacing w:val="-5"/>
                <w:sz w:val="24"/>
              </w:rPr>
              <w:t>10,</w:t>
            </w:r>
          </w:p>
          <w:p w14:paraId="4C9D7737">
            <w:pPr>
              <w:pStyle w:val="10"/>
              <w:spacing w:before="137"/>
              <w:ind w:left="269"/>
              <w:rPr>
                <w:sz w:val="24"/>
              </w:rPr>
            </w:pPr>
            <w:r>
              <w:rPr>
                <w:spacing w:val="-10"/>
                <w:sz w:val="24"/>
              </w:rPr>
              <w:t>8</w:t>
            </w:r>
          </w:p>
        </w:tc>
        <w:tc>
          <w:tcPr>
            <w:tcW w:w="566" w:type="dxa"/>
            <w:tcBorders>
              <w:bottom w:val="thickThinMediumGap" w:color="800000" w:sz="6" w:space="0"/>
              <w:right w:val="thickThinMediumGap" w:color="800000" w:sz="6" w:space="0"/>
            </w:tcBorders>
          </w:tcPr>
          <w:p w14:paraId="6B0D5C40">
            <w:pPr>
              <w:pStyle w:val="10"/>
              <w:spacing w:line="272" w:lineRule="exact"/>
              <w:ind w:left="178"/>
              <w:rPr>
                <w:sz w:val="24"/>
              </w:rPr>
            </w:pPr>
            <w:r>
              <w:rPr>
                <w:spacing w:val="-5"/>
                <w:sz w:val="24"/>
              </w:rPr>
              <w:t>10,</w:t>
            </w:r>
          </w:p>
          <w:p w14:paraId="0398DA27">
            <w:pPr>
              <w:pStyle w:val="10"/>
              <w:spacing w:before="137"/>
              <w:ind w:left="269"/>
              <w:rPr>
                <w:sz w:val="24"/>
              </w:rPr>
            </w:pPr>
            <w:r>
              <w:rPr>
                <w:spacing w:val="-10"/>
                <w:sz w:val="24"/>
              </w:rPr>
              <w:t>4</w:t>
            </w:r>
          </w:p>
        </w:tc>
        <w:tc>
          <w:tcPr>
            <w:tcW w:w="568" w:type="dxa"/>
            <w:tcBorders>
              <w:bottom w:val="thickThinMediumGap" w:color="800000" w:sz="6" w:space="0"/>
              <w:right w:val="thickThinMediumGap" w:color="800000" w:sz="6" w:space="0"/>
            </w:tcBorders>
          </w:tcPr>
          <w:p w14:paraId="0228DD22">
            <w:pPr>
              <w:pStyle w:val="10"/>
              <w:spacing w:line="272" w:lineRule="exact"/>
              <w:ind w:left="179"/>
              <w:rPr>
                <w:sz w:val="24"/>
              </w:rPr>
            </w:pPr>
            <w:r>
              <w:rPr>
                <w:spacing w:val="-5"/>
                <w:sz w:val="24"/>
              </w:rPr>
              <w:t>10,</w:t>
            </w:r>
          </w:p>
          <w:p w14:paraId="23C961E6">
            <w:pPr>
              <w:pStyle w:val="10"/>
              <w:spacing w:before="137"/>
              <w:ind w:left="270"/>
              <w:rPr>
                <w:sz w:val="24"/>
              </w:rPr>
            </w:pPr>
            <w:r>
              <w:rPr>
                <w:spacing w:val="-10"/>
                <w:sz w:val="24"/>
              </w:rPr>
              <w:t>0</w:t>
            </w:r>
          </w:p>
        </w:tc>
        <w:tc>
          <w:tcPr>
            <w:tcW w:w="566" w:type="dxa"/>
            <w:tcBorders>
              <w:bottom w:val="thickThinMediumGap" w:color="800000" w:sz="6" w:space="0"/>
              <w:right w:val="thickThinMediumGap" w:color="800000" w:sz="6" w:space="0"/>
            </w:tcBorders>
          </w:tcPr>
          <w:p w14:paraId="4907AFF3">
            <w:pPr>
              <w:pStyle w:val="10"/>
              <w:spacing w:line="272" w:lineRule="exact"/>
              <w:ind w:left="179"/>
              <w:rPr>
                <w:sz w:val="24"/>
              </w:rPr>
            </w:pPr>
            <w:r>
              <w:rPr>
                <w:spacing w:val="-5"/>
                <w:sz w:val="24"/>
              </w:rPr>
              <w:t>10,</w:t>
            </w:r>
          </w:p>
          <w:p w14:paraId="20CCA828">
            <w:pPr>
              <w:pStyle w:val="10"/>
              <w:spacing w:before="137"/>
              <w:ind w:left="271"/>
              <w:rPr>
                <w:sz w:val="24"/>
              </w:rPr>
            </w:pPr>
            <w:r>
              <w:rPr>
                <w:spacing w:val="-10"/>
                <w:sz w:val="24"/>
              </w:rPr>
              <w:t>5</w:t>
            </w:r>
          </w:p>
        </w:tc>
        <w:tc>
          <w:tcPr>
            <w:tcW w:w="566" w:type="dxa"/>
            <w:tcBorders>
              <w:bottom w:val="thickThinMediumGap" w:color="800000" w:sz="6" w:space="0"/>
              <w:right w:val="thickThinMediumGap" w:color="800000" w:sz="6" w:space="0"/>
            </w:tcBorders>
          </w:tcPr>
          <w:p w14:paraId="7C8FF62A">
            <w:pPr>
              <w:pStyle w:val="10"/>
              <w:spacing w:line="272" w:lineRule="exact"/>
              <w:ind w:left="180"/>
              <w:rPr>
                <w:sz w:val="24"/>
              </w:rPr>
            </w:pPr>
            <w:r>
              <w:rPr>
                <w:spacing w:val="-5"/>
                <w:sz w:val="24"/>
              </w:rPr>
              <w:t>10,</w:t>
            </w:r>
          </w:p>
          <w:p w14:paraId="503FBF87">
            <w:pPr>
              <w:pStyle w:val="10"/>
              <w:spacing w:before="137"/>
              <w:ind w:left="271"/>
              <w:rPr>
                <w:sz w:val="24"/>
              </w:rPr>
            </w:pPr>
            <w:r>
              <w:rPr>
                <w:spacing w:val="-10"/>
                <w:sz w:val="24"/>
              </w:rPr>
              <w:t>2</w:t>
            </w:r>
          </w:p>
        </w:tc>
        <w:tc>
          <w:tcPr>
            <w:tcW w:w="566" w:type="dxa"/>
            <w:tcBorders>
              <w:bottom w:val="thickThinMediumGap" w:color="800000" w:sz="6" w:space="0"/>
              <w:right w:val="thickThinMediumGap" w:color="800000" w:sz="6" w:space="0"/>
            </w:tcBorders>
          </w:tcPr>
          <w:p w14:paraId="28CC9F20">
            <w:pPr>
              <w:pStyle w:val="10"/>
              <w:spacing w:before="202"/>
              <w:ind w:left="159" w:right="4"/>
              <w:jc w:val="center"/>
              <w:rPr>
                <w:sz w:val="24"/>
              </w:rPr>
            </w:pPr>
            <w:r>
              <w:rPr>
                <w:spacing w:val="-5"/>
                <w:sz w:val="24"/>
              </w:rPr>
              <w:t>9,9</w:t>
            </w:r>
          </w:p>
        </w:tc>
        <w:tc>
          <w:tcPr>
            <w:tcW w:w="569" w:type="dxa"/>
            <w:tcBorders>
              <w:bottom w:val="thickThinMediumGap" w:color="800000" w:sz="6" w:space="0"/>
              <w:right w:val="thickThinMediumGap" w:color="800000" w:sz="6" w:space="0"/>
            </w:tcBorders>
          </w:tcPr>
          <w:p w14:paraId="7C9E5364">
            <w:pPr>
              <w:pStyle w:val="10"/>
              <w:spacing w:line="272" w:lineRule="exact"/>
              <w:ind w:left="181"/>
              <w:rPr>
                <w:sz w:val="24"/>
              </w:rPr>
            </w:pPr>
            <w:r>
              <w:rPr>
                <w:spacing w:val="-5"/>
                <w:sz w:val="24"/>
              </w:rPr>
              <w:t>10,</w:t>
            </w:r>
          </w:p>
          <w:p w14:paraId="627D2A44">
            <w:pPr>
              <w:pStyle w:val="10"/>
              <w:spacing w:before="137"/>
              <w:ind w:left="272"/>
              <w:rPr>
                <w:sz w:val="24"/>
              </w:rPr>
            </w:pPr>
            <w:r>
              <w:rPr>
                <w:spacing w:val="-10"/>
                <w:sz w:val="24"/>
              </w:rPr>
              <w:t>1</w:t>
            </w:r>
          </w:p>
        </w:tc>
        <w:tc>
          <w:tcPr>
            <w:tcW w:w="566" w:type="dxa"/>
            <w:tcBorders>
              <w:bottom w:val="thickThinMediumGap" w:color="800000" w:sz="6" w:space="0"/>
              <w:right w:val="thickThinMediumGap" w:color="800000" w:sz="6" w:space="0"/>
            </w:tcBorders>
          </w:tcPr>
          <w:p w14:paraId="5B19178D">
            <w:pPr>
              <w:pStyle w:val="10"/>
              <w:spacing w:before="202"/>
              <w:ind w:left="159" w:right="3"/>
              <w:jc w:val="center"/>
              <w:rPr>
                <w:sz w:val="24"/>
              </w:rPr>
            </w:pPr>
            <w:r>
              <w:rPr>
                <w:spacing w:val="-5"/>
                <w:sz w:val="24"/>
              </w:rPr>
              <w:t>9,8</w:t>
            </w:r>
          </w:p>
        </w:tc>
        <w:tc>
          <w:tcPr>
            <w:tcW w:w="794" w:type="dxa"/>
            <w:tcBorders>
              <w:bottom w:val="thickThinMediumGap" w:color="800000" w:sz="6" w:space="0"/>
              <w:right w:val="thickThinMediumGap" w:color="800000" w:sz="6" w:space="0"/>
            </w:tcBorders>
          </w:tcPr>
          <w:p w14:paraId="32536559">
            <w:pPr>
              <w:pStyle w:val="10"/>
              <w:spacing w:before="202"/>
              <w:ind w:left="196" w:right="17"/>
              <w:jc w:val="center"/>
              <w:rPr>
                <w:sz w:val="24"/>
              </w:rPr>
            </w:pPr>
            <w:r>
              <w:rPr>
                <w:spacing w:val="-5"/>
                <w:sz w:val="24"/>
              </w:rPr>
              <w:t>9,5</w:t>
            </w:r>
          </w:p>
        </w:tc>
      </w:tr>
      <w:tr w14:paraId="4410AFD7">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2" w:hRule="atLeast"/>
        </w:trPr>
        <w:tc>
          <w:tcPr>
            <w:tcW w:w="2354" w:type="dxa"/>
            <w:vMerge w:val="restart"/>
            <w:tcBorders>
              <w:bottom w:val="thickThinMediumGap" w:color="800000" w:sz="6" w:space="0"/>
              <w:right w:val="thickThinMediumGap" w:color="800000" w:sz="6" w:space="0"/>
            </w:tcBorders>
          </w:tcPr>
          <w:p w14:paraId="2FC6CF18">
            <w:pPr>
              <w:pStyle w:val="10"/>
              <w:spacing w:before="29"/>
              <w:ind w:left="141"/>
              <w:jc w:val="center"/>
              <w:rPr>
                <w:b/>
                <w:i/>
                <w:sz w:val="24"/>
              </w:rPr>
            </w:pPr>
            <w:r>
              <w:rPr>
                <w:b/>
                <w:i/>
                <w:spacing w:val="-2"/>
                <w:sz w:val="24"/>
              </w:rPr>
              <w:t>Выносливость;</w:t>
            </w:r>
          </w:p>
          <w:p w14:paraId="4D991E41">
            <w:pPr>
              <w:pStyle w:val="10"/>
              <w:spacing w:before="134"/>
              <w:ind w:left="140"/>
              <w:jc w:val="center"/>
              <w:rPr>
                <w:sz w:val="24"/>
              </w:rPr>
            </w:pPr>
            <w:r>
              <w:rPr>
                <w:sz w:val="24"/>
              </w:rPr>
              <w:t>время</w:t>
            </w:r>
            <w:r>
              <w:rPr>
                <w:spacing w:val="-1"/>
                <w:sz w:val="24"/>
              </w:rPr>
              <w:t xml:space="preserve"> </w:t>
            </w:r>
            <w:r>
              <w:rPr>
                <w:sz w:val="24"/>
              </w:rPr>
              <w:t>бега</w:t>
            </w:r>
            <w:r>
              <w:rPr>
                <w:spacing w:val="-2"/>
                <w:sz w:val="24"/>
              </w:rPr>
              <w:t xml:space="preserve"> </w:t>
            </w:r>
            <w:r>
              <w:rPr>
                <w:sz w:val="24"/>
              </w:rPr>
              <w:t>на</w:t>
            </w:r>
            <w:r>
              <w:rPr>
                <w:spacing w:val="-1"/>
                <w:sz w:val="24"/>
              </w:rPr>
              <w:t xml:space="preserve"> </w:t>
            </w:r>
            <w:r>
              <w:rPr>
                <w:spacing w:val="-4"/>
                <w:sz w:val="24"/>
              </w:rPr>
              <w:t>300м</w:t>
            </w:r>
          </w:p>
        </w:tc>
        <w:tc>
          <w:tcPr>
            <w:tcW w:w="708" w:type="dxa"/>
            <w:tcBorders>
              <w:bottom w:val="thickThinMediumGap" w:color="800000" w:sz="6" w:space="0"/>
              <w:right w:val="thickThinMediumGap" w:color="800000" w:sz="6" w:space="0"/>
            </w:tcBorders>
          </w:tcPr>
          <w:p w14:paraId="61C6289E">
            <w:pPr>
              <w:pStyle w:val="10"/>
              <w:spacing w:line="272" w:lineRule="exact"/>
              <w:ind w:left="144" w:right="2"/>
              <w:jc w:val="center"/>
              <w:rPr>
                <w:sz w:val="24"/>
              </w:rPr>
            </w:pPr>
            <w:r>
              <w:rPr>
                <w:spacing w:val="-10"/>
                <w:sz w:val="24"/>
              </w:rPr>
              <w:t>Д</w:t>
            </w:r>
          </w:p>
        </w:tc>
        <w:tc>
          <w:tcPr>
            <w:tcW w:w="710" w:type="dxa"/>
            <w:tcBorders>
              <w:bottom w:val="thickThinMediumGap" w:color="800000" w:sz="6" w:space="0"/>
              <w:right w:val="thickThinMediumGap" w:color="800000" w:sz="6" w:space="0"/>
            </w:tcBorders>
          </w:tcPr>
          <w:p w14:paraId="371B7BB8">
            <w:pPr>
              <w:pStyle w:val="10"/>
              <w:spacing w:line="272" w:lineRule="exact"/>
              <w:ind w:left="144" w:right="3"/>
              <w:jc w:val="center"/>
              <w:rPr>
                <w:sz w:val="24"/>
              </w:rPr>
            </w:pPr>
            <w:r>
              <w:rPr>
                <w:spacing w:val="-5"/>
                <w:sz w:val="24"/>
              </w:rPr>
              <w:t>90</w:t>
            </w:r>
          </w:p>
        </w:tc>
        <w:tc>
          <w:tcPr>
            <w:tcW w:w="566" w:type="dxa"/>
            <w:tcBorders>
              <w:bottom w:val="thickThinMediumGap" w:color="800000" w:sz="6" w:space="0"/>
              <w:right w:val="thickThinMediumGap" w:color="800000" w:sz="6" w:space="0"/>
            </w:tcBorders>
          </w:tcPr>
          <w:p w14:paraId="53F97D93">
            <w:pPr>
              <w:pStyle w:val="10"/>
              <w:spacing w:line="272" w:lineRule="exact"/>
              <w:ind w:left="159" w:right="12"/>
              <w:jc w:val="center"/>
              <w:rPr>
                <w:sz w:val="24"/>
              </w:rPr>
            </w:pPr>
            <w:r>
              <w:rPr>
                <w:spacing w:val="-5"/>
                <w:sz w:val="24"/>
              </w:rPr>
              <w:t>86</w:t>
            </w:r>
          </w:p>
        </w:tc>
        <w:tc>
          <w:tcPr>
            <w:tcW w:w="566" w:type="dxa"/>
            <w:tcBorders>
              <w:bottom w:val="thickThinMediumGap" w:color="800000" w:sz="6" w:space="0"/>
              <w:right w:val="thickThinMediumGap" w:color="800000" w:sz="6" w:space="0"/>
            </w:tcBorders>
          </w:tcPr>
          <w:p w14:paraId="14C35478">
            <w:pPr>
              <w:pStyle w:val="10"/>
              <w:spacing w:line="272" w:lineRule="exact"/>
              <w:ind w:left="153" w:right="5"/>
              <w:jc w:val="center"/>
              <w:rPr>
                <w:sz w:val="24"/>
              </w:rPr>
            </w:pPr>
            <w:r>
              <w:rPr>
                <w:spacing w:val="-5"/>
                <w:sz w:val="24"/>
              </w:rPr>
              <w:t>82</w:t>
            </w:r>
          </w:p>
        </w:tc>
        <w:tc>
          <w:tcPr>
            <w:tcW w:w="566" w:type="dxa"/>
            <w:tcBorders>
              <w:bottom w:val="thickThinMediumGap" w:color="800000" w:sz="6" w:space="0"/>
              <w:right w:val="thickThinMediumGap" w:color="800000" w:sz="6" w:space="0"/>
            </w:tcBorders>
          </w:tcPr>
          <w:p w14:paraId="725386C9">
            <w:pPr>
              <w:pStyle w:val="10"/>
              <w:spacing w:line="272" w:lineRule="exact"/>
              <w:ind w:left="153" w:right="5"/>
              <w:jc w:val="center"/>
              <w:rPr>
                <w:sz w:val="24"/>
              </w:rPr>
            </w:pPr>
            <w:r>
              <w:rPr>
                <w:spacing w:val="-5"/>
                <w:sz w:val="24"/>
              </w:rPr>
              <w:t>82</w:t>
            </w:r>
          </w:p>
        </w:tc>
        <w:tc>
          <w:tcPr>
            <w:tcW w:w="568" w:type="dxa"/>
            <w:tcBorders>
              <w:bottom w:val="thickThinMediumGap" w:color="800000" w:sz="6" w:space="0"/>
              <w:right w:val="thickThinMediumGap" w:color="800000" w:sz="6" w:space="0"/>
            </w:tcBorders>
          </w:tcPr>
          <w:p w14:paraId="450C14E3">
            <w:pPr>
              <w:pStyle w:val="10"/>
              <w:spacing w:line="272" w:lineRule="exact"/>
              <w:ind w:left="207"/>
              <w:rPr>
                <w:sz w:val="24"/>
              </w:rPr>
            </w:pPr>
            <w:r>
              <w:rPr>
                <w:spacing w:val="-5"/>
                <w:sz w:val="24"/>
              </w:rPr>
              <w:t>77</w:t>
            </w:r>
          </w:p>
        </w:tc>
        <w:tc>
          <w:tcPr>
            <w:tcW w:w="566" w:type="dxa"/>
            <w:tcBorders>
              <w:bottom w:val="thickThinMediumGap" w:color="800000" w:sz="6" w:space="0"/>
              <w:right w:val="thickThinMediumGap" w:color="800000" w:sz="6" w:space="0"/>
            </w:tcBorders>
          </w:tcPr>
          <w:p w14:paraId="298E88DF">
            <w:pPr>
              <w:pStyle w:val="10"/>
              <w:spacing w:line="272" w:lineRule="exact"/>
              <w:ind w:left="208"/>
              <w:rPr>
                <w:sz w:val="24"/>
              </w:rPr>
            </w:pPr>
            <w:r>
              <w:rPr>
                <w:spacing w:val="-5"/>
                <w:sz w:val="24"/>
              </w:rPr>
              <w:t>72</w:t>
            </w:r>
          </w:p>
        </w:tc>
        <w:tc>
          <w:tcPr>
            <w:tcW w:w="566" w:type="dxa"/>
            <w:tcBorders>
              <w:bottom w:val="thickThinMediumGap" w:color="800000" w:sz="6" w:space="0"/>
              <w:right w:val="thickThinMediumGap" w:color="800000" w:sz="6" w:space="0"/>
            </w:tcBorders>
          </w:tcPr>
          <w:p w14:paraId="05C7EB21">
            <w:pPr>
              <w:pStyle w:val="10"/>
              <w:spacing w:line="272" w:lineRule="exact"/>
              <w:ind w:left="209"/>
              <w:rPr>
                <w:sz w:val="24"/>
              </w:rPr>
            </w:pPr>
            <w:r>
              <w:rPr>
                <w:spacing w:val="-5"/>
                <w:sz w:val="24"/>
              </w:rPr>
              <w:t>73</w:t>
            </w:r>
          </w:p>
        </w:tc>
        <w:tc>
          <w:tcPr>
            <w:tcW w:w="566" w:type="dxa"/>
            <w:tcBorders>
              <w:bottom w:val="thickThinMediumGap" w:color="800000" w:sz="6" w:space="0"/>
              <w:right w:val="thickThinMediumGap" w:color="800000" w:sz="6" w:space="0"/>
            </w:tcBorders>
          </w:tcPr>
          <w:p w14:paraId="2350C46B">
            <w:pPr>
              <w:pStyle w:val="10"/>
              <w:spacing w:line="272" w:lineRule="exact"/>
              <w:ind w:left="153"/>
              <w:jc w:val="center"/>
              <w:rPr>
                <w:sz w:val="24"/>
              </w:rPr>
            </w:pPr>
            <w:r>
              <w:rPr>
                <w:spacing w:val="-5"/>
                <w:sz w:val="24"/>
              </w:rPr>
              <w:t>69</w:t>
            </w:r>
          </w:p>
        </w:tc>
        <w:tc>
          <w:tcPr>
            <w:tcW w:w="568" w:type="dxa"/>
            <w:tcBorders>
              <w:bottom w:val="thickThinMediumGap" w:color="800000" w:sz="6" w:space="0"/>
              <w:right w:val="thickThinMediumGap" w:color="800000" w:sz="6" w:space="0"/>
            </w:tcBorders>
          </w:tcPr>
          <w:p w14:paraId="6D524B5D">
            <w:pPr>
              <w:pStyle w:val="10"/>
              <w:spacing w:line="272" w:lineRule="exact"/>
              <w:ind w:left="152"/>
              <w:jc w:val="center"/>
              <w:rPr>
                <w:sz w:val="24"/>
              </w:rPr>
            </w:pPr>
            <w:r>
              <w:rPr>
                <w:spacing w:val="-5"/>
                <w:sz w:val="24"/>
              </w:rPr>
              <w:t>65</w:t>
            </w:r>
          </w:p>
        </w:tc>
        <w:tc>
          <w:tcPr>
            <w:tcW w:w="566" w:type="dxa"/>
            <w:tcBorders>
              <w:bottom w:val="thickThinMediumGap" w:color="800000" w:sz="6" w:space="0"/>
              <w:right w:val="thickThinMediumGap" w:color="800000" w:sz="6" w:space="0"/>
            </w:tcBorders>
          </w:tcPr>
          <w:p w14:paraId="7924511D">
            <w:pPr>
              <w:pStyle w:val="10"/>
              <w:spacing w:line="272" w:lineRule="exact"/>
              <w:ind w:left="159" w:right="3"/>
              <w:jc w:val="center"/>
              <w:rPr>
                <w:sz w:val="24"/>
              </w:rPr>
            </w:pPr>
            <w:r>
              <w:rPr>
                <w:spacing w:val="-5"/>
                <w:sz w:val="24"/>
              </w:rPr>
              <w:t>68</w:t>
            </w:r>
          </w:p>
        </w:tc>
        <w:tc>
          <w:tcPr>
            <w:tcW w:w="566" w:type="dxa"/>
            <w:tcBorders>
              <w:bottom w:val="thickThinMediumGap" w:color="800000" w:sz="6" w:space="0"/>
              <w:right w:val="thickThinMediumGap" w:color="800000" w:sz="6" w:space="0"/>
            </w:tcBorders>
          </w:tcPr>
          <w:p w14:paraId="731F0B68">
            <w:pPr>
              <w:pStyle w:val="10"/>
              <w:spacing w:line="272" w:lineRule="exact"/>
              <w:ind w:left="159" w:right="3"/>
              <w:jc w:val="center"/>
              <w:rPr>
                <w:sz w:val="24"/>
              </w:rPr>
            </w:pPr>
            <w:r>
              <w:rPr>
                <w:spacing w:val="-5"/>
                <w:sz w:val="24"/>
              </w:rPr>
              <w:t>64</w:t>
            </w:r>
          </w:p>
        </w:tc>
        <w:tc>
          <w:tcPr>
            <w:tcW w:w="566" w:type="dxa"/>
            <w:tcBorders>
              <w:bottom w:val="thickThinMediumGap" w:color="800000" w:sz="6" w:space="0"/>
              <w:right w:val="thickThinMediumGap" w:color="800000" w:sz="6" w:space="0"/>
            </w:tcBorders>
          </w:tcPr>
          <w:p w14:paraId="01BD380E">
            <w:pPr>
              <w:pStyle w:val="10"/>
              <w:spacing w:line="272" w:lineRule="exact"/>
              <w:ind w:left="159" w:right="2"/>
              <w:jc w:val="center"/>
              <w:rPr>
                <w:sz w:val="24"/>
              </w:rPr>
            </w:pPr>
            <w:r>
              <w:rPr>
                <w:spacing w:val="-5"/>
                <w:sz w:val="24"/>
              </w:rPr>
              <w:t>60</w:t>
            </w:r>
          </w:p>
        </w:tc>
        <w:tc>
          <w:tcPr>
            <w:tcW w:w="569" w:type="dxa"/>
            <w:tcBorders>
              <w:bottom w:val="thickThinMediumGap" w:color="800000" w:sz="6" w:space="0"/>
              <w:right w:val="thickThinMediumGap" w:color="800000" w:sz="6" w:space="0"/>
            </w:tcBorders>
          </w:tcPr>
          <w:p w14:paraId="3D24C71B">
            <w:pPr>
              <w:pStyle w:val="10"/>
              <w:spacing w:line="272" w:lineRule="exact"/>
              <w:ind w:left="155"/>
              <w:jc w:val="center"/>
              <w:rPr>
                <w:sz w:val="24"/>
              </w:rPr>
            </w:pPr>
            <w:r>
              <w:rPr>
                <w:spacing w:val="-5"/>
                <w:sz w:val="24"/>
              </w:rPr>
              <w:t>62</w:t>
            </w:r>
          </w:p>
        </w:tc>
        <w:tc>
          <w:tcPr>
            <w:tcW w:w="566" w:type="dxa"/>
            <w:tcBorders>
              <w:bottom w:val="thickThinMediumGap" w:color="800000" w:sz="6" w:space="0"/>
              <w:right w:val="thickThinMediumGap" w:color="800000" w:sz="6" w:space="0"/>
            </w:tcBorders>
          </w:tcPr>
          <w:p w14:paraId="43F1D185">
            <w:pPr>
              <w:pStyle w:val="10"/>
              <w:spacing w:line="272" w:lineRule="exact"/>
              <w:ind w:left="159"/>
              <w:jc w:val="center"/>
              <w:rPr>
                <w:sz w:val="24"/>
              </w:rPr>
            </w:pPr>
            <w:r>
              <w:rPr>
                <w:spacing w:val="-5"/>
                <w:sz w:val="24"/>
              </w:rPr>
              <w:t>59</w:t>
            </w:r>
          </w:p>
        </w:tc>
        <w:tc>
          <w:tcPr>
            <w:tcW w:w="794" w:type="dxa"/>
            <w:tcBorders>
              <w:bottom w:val="thickThinMediumGap" w:color="800000" w:sz="6" w:space="0"/>
              <w:right w:val="thickThinMediumGap" w:color="800000" w:sz="6" w:space="0"/>
            </w:tcBorders>
          </w:tcPr>
          <w:p w14:paraId="354B6129">
            <w:pPr>
              <w:pStyle w:val="10"/>
              <w:spacing w:line="272" w:lineRule="exact"/>
              <w:ind w:left="196" w:right="39"/>
              <w:jc w:val="center"/>
              <w:rPr>
                <w:sz w:val="24"/>
              </w:rPr>
            </w:pPr>
            <w:r>
              <w:rPr>
                <w:spacing w:val="-5"/>
                <w:sz w:val="24"/>
              </w:rPr>
              <w:t>56</w:t>
            </w:r>
          </w:p>
        </w:tc>
      </w:tr>
      <w:tr w14:paraId="54CC386C">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5" w:hRule="atLeast"/>
        </w:trPr>
        <w:tc>
          <w:tcPr>
            <w:tcW w:w="2354" w:type="dxa"/>
            <w:vMerge w:val="continue"/>
            <w:tcBorders>
              <w:top w:val="nil"/>
              <w:bottom w:val="thickThinMediumGap" w:color="800000" w:sz="6" w:space="0"/>
              <w:right w:val="thickThinMediumGap" w:color="800000" w:sz="6" w:space="0"/>
            </w:tcBorders>
          </w:tcPr>
          <w:p w14:paraId="1E6A2F31">
            <w:pPr>
              <w:rPr>
                <w:sz w:val="2"/>
                <w:szCs w:val="2"/>
              </w:rPr>
            </w:pPr>
          </w:p>
        </w:tc>
        <w:tc>
          <w:tcPr>
            <w:tcW w:w="708" w:type="dxa"/>
            <w:tcBorders>
              <w:bottom w:val="thickThinMediumGap" w:color="800000" w:sz="6" w:space="0"/>
              <w:right w:val="thickThinMediumGap" w:color="800000" w:sz="6" w:space="0"/>
            </w:tcBorders>
          </w:tcPr>
          <w:p w14:paraId="0D5ADE14">
            <w:pPr>
              <w:pStyle w:val="10"/>
              <w:spacing w:line="272" w:lineRule="exact"/>
              <w:ind w:left="144"/>
              <w:jc w:val="center"/>
              <w:rPr>
                <w:sz w:val="24"/>
              </w:rPr>
            </w:pPr>
            <w:r>
              <w:rPr>
                <w:spacing w:val="-10"/>
                <w:sz w:val="24"/>
              </w:rPr>
              <w:t>М</w:t>
            </w:r>
          </w:p>
        </w:tc>
        <w:tc>
          <w:tcPr>
            <w:tcW w:w="710" w:type="dxa"/>
            <w:tcBorders>
              <w:bottom w:val="thickThinMediumGap" w:color="800000" w:sz="6" w:space="0"/>
              <w:right w:val="thickThinMediumGap" w:color="800000" w:sz="6" w:space="0"/>
            </w:tcBorders>
          </w:tcPr>
          <w:p w14:paraId="1DF4209F">
            <w:pPr>
              <w:pStyle w:val="10"/>
              <w:spacing w:line="272" w:lineRule="exact"/>
              <w:ind w:left="144" w:right="3"/>
              <w:jc w:val="center"/>
              <w:rPr>
                <w:sz w:val="24"/>
              </w:rPr>
            </w:pPr>
            <w:r>
              <w:rPr>
                <w:spacing w:val="-5"/>
                <w:sz w:val="24"/>
              </w:rPr>
              <w:t>85</w:t>
            </w:r>
          </w:p>
        </w:tc>
        <w:tc>
          <w:tcPr>
            <w:tcW w:w="566" w:type="dxa"/>
            <w:tcBorders>
              <w:bottom w:val="thickThinMediumGap" w:color="800000" w:sz="6" w:space="0"/>
              <w:right w:val="thickThinMediumGap" w:color="800000" w:sz="6" w:space="0"/>
            </w:tcBorders>
          </w:tcPr>
          <w:p w14:paraId="246CF386">
            <w:pPr>
              <w:pStyle w:val="10"/>
              <w:spacing w:line="272" w:lineRule="exact"/>
              <w:ind w:left="159" w:right="12"/>
              <w:jc w:val="center"/>
              <w:rPr>
                <w:sz w:val="24"/>
              </w:rPr>
            </w:pPr>
            <w:r>
              <w:rPr>
                <w:spacing w:val="-5"/>
                <w:sz w:val="24"/>
              </w:rPr>
              <w:t>80</w:t>
            </w:r>
          </w:p>
        </w:tc>
        <w:tc>
          <w:tcPr>
            <w:tcW w:w="566" w:type="dxa"/>
            <w:tcBorders>
              <w:bottom w:val="thickThinMediumGap" w:color="800000" w:sz="6" w:space="0"/>
              <w:right w:val="thickThinMediumGap" w:color="800000" w:sz="6" w:space="0"/>
            </w:tcBorders>
          </w:tcPr>
          <w:p w14:paraId="2D56D4F3">
            <w:pPr>
              <w:pStyle w:val="10"/>
              <w:spacing w:line="272" w:lineRule="exact"/>
              <w:ind w:left="153" w:right="5"/>
              <w:jc w:val="center"/>
              <w:rPr>
                <w:sz w:val="24"/>
              </w:rPr>
            </w:pPr>
            <w:r>
              <w:rPr>
                <w:spacing w:val="-5"/>
                <w:sz w:val="24"/>
              </w:rPr>
              <w:t>76</w:t>
            </w:r>
          </w:p>
        </w:tc>
        <w:tc>
          <w:tcPr>
            <w:tcW w:w="566" w:type="dxa"/>
            <w:tcBorders>
              <w:bottom w:val="thickThinMediumGap" w:color="800000" w:sz="6" w:space="0"/>
              <w:right w:val="thickThinMediumGap" w:color="800000" w:sz="6" w:space="0"/>
            </w:tcBorders>
          </w:tcPr>
          <w:p w14:paraId="1DBE7171">
            <w:pPr>
              <w:pStyle w:val="10"/>
              <w:spacing w:line="272" w:lineRule="exact"/>
              <w:ind w:left="153" w:right="5"/>
              <w:jc w:val="center"/>
              <w:rPr>
                <w:sz w:val="24"/>
              </w:rPr>
            </w:pPr>
            <w:r>
              <w:rPr>
                <w:spacing w:val="-5"/>
                <w:sz w:val="24"/>
              </w:rPr>
              <w:t>78</w:t>
            </w:r>
          </w:p>
        </w:tc>
        <w:tc>
          <w:tcPr>
            <w:tcW w:w="568" w:type="dxa"/>
            <w:tcBorders>
              <w:bottom w:val="thickThinMediumGap" w:color="800000" w:sz="6" w:space="0"/>
              <w:right w:val="thickThinMediumGap" w:color="800000" w:sz="6" w:space="0"/>
            </w:tcBorders>
          </w:tcPr>
          <w:p w14:paraId="79493FD0">
            <w:pPr>
              <w:pStyle w:val="10"/>
              <w:spacing w:line="272" w:lineRule="exact"/>
              <w:ind w:left="207"/>
              <w:rPr>
                <w:sz w:val="24"/>
              </w:rPr>
            </w:pPr>
            <w:r>
              <w:rPr>
                <w:spacing w:val="-5"/>
                <w:sz w:val="24"/>
              </w:rPr>
              <w:t>72</w:t>
            </w:r>
          </w:p>
        </w:tc>
        <w:tc>
          <w:tcPr>
            <w:tcW w:w="566" w:type="dxa"/>
            <w:tcBorders>
              <w:bottom w:val="thickThinMediumGap" w:color="800000" w:sz="6" w:space="0"/>
              <w:right w:val="thickThinMediumGap" w:color="800000" w:sz="6" w:space="0"/>
            </w:tcBorders>
          </w:tcPr>
          <w:p w14:paraId="7365A155">
            <w:pPr>
              <w:pStyle w:val="10"/>
              <w:spacing w:line="272" w:lineRule="exact"/>
              <w:ind w:left="208"/>
              <w:rPr>
                <w:sz w:val="24"/>
              </w:rPr>
            </w:pPr>
            <w:r>
              <w:rPr>
                <w:spacing w:val="-5"/>
                <w:sz w:val="24"/>
              </w:rPr>
              <w:t>66</w:t>
            </w:r>
          </w:p>
        </w:tc>
        <w:tc>
          <w:tcPr>
            <w:tcW w:w="566" w:type="dxa"/>
            <w:tcBorders>
              <w:bottom w:val="thickThinMediumGap" w:color="800000" w:sz="6" w:space="0"/>
              <w:right w:val="thickThinMediumGap" w:color="800000" w:sz="6" w:space="0"/>
            </w:tcBorders>
          </w:tcPr>
          <w:p w14:paraId="350E9F6E">
            <w:pPr>
              <w:pStyle w:val="10"/>
              <w:spacing w:line="272" w:lineRule="exact"/>
              <w:ind w:left="209"/>
              <w:rPr>
                <w:sz w:val="24"/>
              </w:rPr>
            </w:pPr>
            <w:r>
              <w:rPr>
                <w:spacing w:val="-5"/>
                <w:sz w:val="24"/>
              </w:rPr>
              <w:t>68</w:t>
            </w:r>
          </w:p>
        </w:tc>
        <w:tc>
          <w:tcPr>
            <w:tcW w:w="566" w:type="dxa"/>
            <w:tcBorders>
              <w:bottom w:val="thickThinMediumGap" w:color="800000" w:sz="6" w:space="0"/>
              <w:right w:val="thickThinMediumGap" w:color="800000" w:sz="6" w:space="0"/>
            </w:tcBorders>
          </w:tcPr>
          <w:p w14:paraId="61317CF4">
            <w:pPr>
              <w:pStyle w:val="10"/>
              <w:spacing w:line="272" w:lineRule="exact"/>
              <w:ind w:left="153"/>
              <w:jc w:val="center"/>
              <w:rPr>
                <w:sz w:val="24"/>
              </w:rPr>
            </w:pPr>
            <w:r>
              <w:rPr>
                <w:spacing w:val="-5"/>
                <w:sz w:val="24"/>
              </w:rPr>
              <w:t>64</w:t>
            </w:r>
          </w:p>
        </w:tc>
        <w:tc>
          <w:tcPr>
            <w:tcW w:w="568" w:type="dxa"/>
            <w:tcBorders>
              <w:bottom w:val="thickThinMediumGap" w:color="800000" w:sz="6" w:space="0"/>
              <w:right w:val="thickThinMediumGap" w:color="800000" w:sz="6" w:space="0"/>
            </w:tcBorders>
          </w:tcPr>
          <w:p w14:paraId="16F40207">
            <w:pPr>
              <w:pStyle w:val="10"/>
              <w:spacing w:line="272" w:lineRule="exact"/>
              <w:ind w:left="152"/>
              <w:jc w:val="center"/>
              <w:rPr>
                <w:sz w:val="24"/>
              </w:rPr>
            </w:pPr>
            <w:r>
              <w:rPr>
                <w:spacing w:val="-5"/>
                <w:sz w:val="24"/>
              </w:rPr>
              <w:t>60</w:t>
            </w:r>
          </w:p>
        </w:tc>
        <w:tc>
          <w:tcPr>
            <w:tcW w:w="566" w:type="dxa"/>
            <w:tcBorders>
              <w:bottom w:val="thickThinMediumGap" w:color="800000" w:sz="6" w:space="0"/>
              <w:right w:val="thickThinMediumGap" w:color="800000" w:sz="6" w:space="0"/>
            </w:tcBorders>
          </w:tcPr>
          <w:p w14:paraId="287BB916">
            <w:pPr>
              <w:pStyle w:val="10"/>
              <w:spacing w:line="272" w:lineRule="exact"/>
              <w:ind w:left="159" w:right="3"/>
              <w:jc w:val="center"/>
              <w:rPr>
                <w:sz w:val="24"/>
              </w:rPr>
            </w:pPr>
            <w:r>
              <w:rPr>
                <w:spacing w:val="-5"/>
                <w:sz w:val="24"/>
              </w:rPr>
              <w:t>63</w:t>
            </w:r>
          </w:p>
        </w:tc>
        <w:tc>
          <w:tcPr>
            <w:tcW w:w="566" w:type="dxa"/>
            <w:tcBorders>
              <w:bottom w:val="thickThinMediumGap" w:color="800000" w:sz="6" w:space="0"/>
              <w:right w:val="thickThinMediumGap" w:color="800000" w:sz="6" w:space="0"/>
            </w:tcBorders>
          </w:tcPr>
          <w:p w14:paraId="393BB2C8">
            <w:pPr>
              <w:pStyle w:val="10"/>
              <w:spacing w:line="272" w:lineRule="exact"/>
              <w:ind w:left="159" w:right="3"/>
              <w:jc w:val="center"/>
              <w:rPr>
                <w:sz w:val="24"/>
              </w:rPr>
            </w:pPr>
            <w:r>
              <w:rPr>
                <w:spacing w:val="-5"/>
                <w:sz w:val="24"/>
              </w:rPr>
              <w:t>60</w:t>
            </w:r>
          </w:p>
        </w:tc>
        <w:tc>
          <w:tcPr>
            <w:tcW w:w="566" w:type="dxa"/>
            <w:tcBorders>
              <w:bottom w:val="thickThinMediumGap" w:color="800000" w:sz="6" w:space="0"/>
              <w:right w:val="thickThinMediumGap" w:color="800000" w:sz="6" w:space="0"/>
            </w:tcBorders>
          </w:tcPr>
          <w:p w14:paraId="0E839EF7">
            <w:pPr>
              <w:pStyle w:val="10"/>
              <w:spacing w:line="272" w:lineRule="exact"/>
              <w:ind w:left="159" w:right="2"/>
              <w:jc w:val="center"/>
              <w:rPr>
                <w:sz w:val="24"/>
              </w:rPr>
            </w:pPr>
            <w:r>
              <w:rPr>
                <w:spacing w:val="-5"/>
                <w:sz w:val="24"/>
              </w:rPr>
              <w:t>57</w:t>
            </w:r>
          </w:p>
        </w:tc>
        <w:tc>
          <w:tcPr>
            <w:tcW w:w="569" w:type="dxa"/>
            <w:tcBorders>
              <w:bottom w:val="thickThinMediumGap" w:color="800000" w:sz="6" w:space="0"/>
              <w:right w:val="thickThinMediumGap" w:color="800000" w:sz="6" w:space="0"/>
            </w:tcBorders>
          </w:tcPr>
          <w:p w14:paraId="03797C4F">
            <w:pPr>
              <w:pStyle w:val="10"/>
              <w:spacing w:line="272" w:lineRule="exact"/>
              <w:ind w:left="155"/>
              <w:jc w:val="center"/>
              <w:rPr>
                <w:sz w:val="24"/>
              </w:rPr>
            </w:pPr>
            <w:r>
              <w:rPr>
                <w:spacing w:val="-5"/>
                <w:sz w:val="24"/>
              </w:rPr>
              <w:t>58</w:t>
            </w:r>
          </w:p>
        </w:tc>
        <w:tc>
          <w:tcPr>
            <w:tcW w:w="566" w:type="dxa"/>
            <w:tcBorders>
              <w:bottom w:val="thickThinMediumGap" w:color="800000" w:sz="6" w:space="0"/>
              <w:right w:val="thickThinMediumGap" w:color="800000" w:sz="6" w:space="0"/>
            </w:tcBorders>
          </w:tcPr>
          <w:p w14:paraId="24EC90FC">
            <w:pPr>
              <w:pStyle w:val="10"/>
              <w:spacing w:line="272" w:lineRule="exact"/>
              <w:ind w:left="159"/>
              <w:jc w:val="center"/>
              <w:rPr>
                <w:sz w:val="24"/>
              </w:rPr>
            </w:pPr>
            <w:r>
              <w:rPr>
                <w:spacing w:val="-5"/>
                <w:sz w:val="24"/>
              </w:rPr>
              <w:t>56</w:t>
            </w:r>
          </w:p>
        </w:tc>
        <w:tc>
          <w:tcPr>
            <w:tcW w:w="794" w:type="dxa"/>
            <w:tcBorders>
              <w:bottom w:val="thickThinMediumGap" w:color="800000" w:sz="6" w:space="0"/>
              <w:right w:val="thickThinMediumGap" w:color="800000" w:sz="6" w:space="0"/>
            </w:tcBorders>
          </w:tcPr>
          <w:p w14:paraId="2610E682">
            <w:pPr>
              <w:pStyle w:val="10"/>
              <w:spacing w:line="272" w:lineRule="exact"/>
              <w:ind w:left="196" w:right="20"/>
              <w:jc w:val="center"/>
              <w:rPr>
                <w:sz w:val="24"/>
              </w:rPr>
            </w:pPr>
            <w:r>
              <w:rPr>
                <w:spacing w:val="-5"/>
                <w:sz w:val="24"/>
              </w:rPr>
              <w:t>54</w:t>
            </w:r>
          </w:p>
        </w:tc>
      </w:tr>
      <w:tr w14:paraId="63060D78">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2" w:hRule="atLeast"/>
        </w:trPr>
        <w:tc>
          <w:tcPr>
            <w:tcW w:w="2354" w:type="dxa"/>
            <w:vMerge w:val="restart"/>
            <w:tcBorders>
              <w:bottom w:val="thickThinMediumGap" w:color="800000" w:sz="6" w:space="0"/>
              <w:right w:val="thickThinMediumGap" w:color="800000" w:sz="6" w:space="0"/>
            </w:tcBorders>
          </w:tcPr>
          <w:p w14:paraId="055FE8DA">
            <w:pPr>
              <w:pStyle w:val="10"/>
              <w:spacing w:before="29"/>
              <w:ind w:left="370"/>
              <w:rPr>
                <w:b/>
                <w:i/>
                <w:sz w:val="24"/>
              </w:rPr>
            </w:pPr>
            <w:r>
              <w:rPr>
                <w:b/>
                <w:i/>
                <w:sz w:val="24"/>
              </w:rPr>
              <w:t>Становая</w:t>
            </w:r>
            <w:r>
              <w:rPr>
                <w:b/>
                <w:i/>
                <w:spacing w:val="-5"/>
                <w:sz w:val="24"/>
              </w:rPr>
              <w:t xml:space="preserve"> </w:t>
            </w:r>
            <w:r>
              <w:rPr>
                <w:b/>
                <w:i/>
                <w:spacing w:val="-2"/>
                <w:sz w:val="24"/>
              </w:rPr>
              <w:t>сила;</w:t>
            </w:r>
          </w:p>
          <w:p w14:paraId="568FA061">
            <w:pPr>
              <w:pStyle w:val="10"/>
              <w:spacing w:before="135"/>
              <w:ind w:left="447"/>
              <w:rPr>
                <w:sz w:val="24"/>
              </w:rPr>
            </w:pPr>
            <w:r>
              <w:rPr>
                <w:spacing w:val="-2"/>
                <w:sz w:val="24"/>
              </w:rPr>
              <w:t>динамометрия.</w:t>
            </w:r>
          </w:p>
        </w:tc>
        <w:tc>
          <w:tcPr>
            <w:tcW w:w="708" w:type="dxa"/>
            <w:tcBorders>
              <w:bottom w:val="thickThinMediumGap" w:color="800000" w:sz="6" w:space="0"/>
              <w:right w:val="thickThinMediumGap" w:color="800000" w:sz="6" w:space="0"/>
            </w:tcBorders>
          </w:tcPr>
          <w:p w14:paraId="69B9FA2D">
            <w:pPr>
              <w:pStyle w:val="10"/>
              <w:spacing w:line="272" w:lineRule="exact"/>
              <w:ind w:left="144" w:right="2"/>
              <w:jc w:val="center"/>
              <w:rPr>
                <w:sz w:val="24"/>
              </w:rPr>
            </w:pPr>
            <w:r>
              <w:rPr>
                <w:spacing w:val="-10"/>
                <w:sz w:val="24"/>
              </w:rPr>
              <w:t>Д</w:t>
            </w:r>
          </w:p>
        </w:tc>
        <w:tc>
          <w:tcPr>
            <w:tcW w:w="710" w:type="dxa"/>
            <w:tcBorders>
              <w:bottom w:val="thickThinMediumGap" w:color="800000" w:sz="6" w:space="0"/>
              <w:right w:val="thickThinMediumGap" w:color="800000" w:sz="6" w:space="0"/>
            </w:tcBorders>
          </w:tcPr>
          <w:p w14:paraId="0838BD89">
            <w:pPr>
              <w:pStyle w:val="10"/>
              <w:spacing w:line="272" w:lineRule="exact"/>
              <w:ind w:left="144" w:right="3"/>
              <w:jc w:val="center"/>
              <w:rPr>
                <w:sz w:val="24"/>
              </w:rPr>
            </w:pPr>
            <w:r>
              <w:rPr>
                <w:spacing w:val="-5"/>
                <w:sz w:val="24"/>
              </w:rPr>
              <w:t>28</w:t>
            </w:r>
          </w:p>
        </w:tc>
        <w:tc>
          <w:tcPr>
            <w:tcW w:w="566" w:type="dxa"/>
            <w:tcBorders>
              <w:bottom w:val="thickThinMediumGap" w:color="800000" w:sz="6" w:space="0"/>
              <w:right w:val="thickThinMediumGap" w:color="800000" w:sz="6" w:space="0"/>
            </w:tcBorders>
          </w:tcPr>
          <w:p w14:paraId="5E34ABF9">
            <w:pPr>
              <w:pStyle w:val="10"/>
              <w:spacing w:line="272" w:lineRule="exact"/>
              <w:ind w:left="159" w:right="12"/>
              <w:jc w:val="center"/>
              <w:rPr>
                <w:sz w:val="24"/>
              </w:rPr>
            </w:pPr>
            <w:r>
              <w:rPr>
                <w:spacing w:val="-5"/>
                <w:sz w:val="24"/>
              </w:rPr>
              <w:t>32</w:t>
            </w:r>
          </w:p>
        </w:tc>
        <w:tc>
          <w:tcPr>
            <w:tcW w:w="566" w:type="dxa"/>
            <w:tcBorders>
              <w:bottom w:val="thickThinMediumGap" w:color="800000" w:sz="6" w:space="0"/>
              <w:right w:val="thickThinMediumGap" w:color="800000" w:sz="6" w:space="0"/>
            </w:tcBorders>
          </w:tcPr>
          <w:p w14:paraId="2B9EC0FD">
            <w:pPr>
              <w:pStyle w:val="10"/>
              <w:spacing w:line="272" w:lineRule="exact"/>
              <w:ind w:left="153" w:right="5"/>
              <w:jc w:val="center"/>
              <w:rPr>
                <w:sz w:val="24"/>
              </w:rPr>
            </w:pPr>
            <w:r>
              <w:rPr>
                <w:spacing w:val="-5"/>
                <w:sz w:val="24"/>
              </w:rPr>
              <w:t>37</w:t>
            </w:r>
          </w:p>
        </w:tc>
        <w:tc>
          <w:tcPr>
            <w:tcW w:w="566" w:type="dxa"/>
            <w:tcBorders>
              <w:bottom w:val="thickThinMediumGap" w:color="800000" w:sz="6" w:space="0"/>
              <w:right w:val="thickThinMediumGap" w:color="800000" w:sz="6" w:space="0"/>
            </w:tcBorders>
          </w:tcPr>
          <w:p w14:paraId="28A7BE28">
            <w:pPr>
              <w:pStyle w:val="10"/>
              <w:spacing w:line="272" w:lineRule="exact"/>
              <w:ind w:left="153" w:right="5"/>
              <w:jc w:val="center"/>
              <w:rPr>
                <w:sz w:val="24"/>
              </w:rPr>
            </w:pPr>
            <w:r>
              <w:rPr>
                <w:spacing w:val="-5"/>
                <w:sz w:val="24"/>
              </w:rPr>
              <w:t>38</w:t>
            </w:r>
          </w:p>
        </w:tc>
        <w:tc>
          <w:tcPr>
            <w:tcW w:w="568" w:type="dxa"/>
            <w:tcBorders>
              <w:bottom w:val="thickThinMediumGap" w:color="800000" w:sz="6" w:space="0"/>
              <w:right w:val="thickThinMediumGap" w:color="800000" w:sz="6" w:space="0"/>
            </w:tcBorders>
          </w:tcPr>
          <w:p w14:paraId="557B0A02">
            <w:pPr>
              <w:pStyle w:val="10"/>
              <w:spacing w:line="272" w:lineRule="exact"/>
              <w:ind w:left="207"/>
              <w:rPr>
                <w:sz w:val="24"/>
              </w:rPr>
            </w:pPr>
            <w:r>
              <w:rPr>
                <w:spacing w:val="-5"/>
                <w:sz w:val="24"/>
              </w:rPr>
              <w:t>43</w:t>
            </w:r>
          </w:p>
        </w:tc>
        <w:tc>
          <w:tcPr>
            <w:tcW w:w="566" w:type="dxa"/>
            <w:tcBorders>
              <w:bottom w:val="thickThinMediumGap" w:color="800000" w:sz="6" w:space="0"/>
              <w:right w:val="thickThinMediumGap" w:color="800000" w:sz="6" w:space="0"/>
            </w:tcBorders>
          </w:tcPr>
          <w:p w14:paraId="622CC399">
            <w:pPr>
              <w:pStyle w:val="10"/>
              <w:spacing w:line="272" w:lineRule="exact"/>
              <w:ind w:left="208"/>
              <w:rPr>
                <w:sz w:val="24"/>
              </w:rPr>
            </w:pPr>
            <w:r>
              <w:rPr>
                <w:spacing w:val="-5"/>
                <w:sz w:val="24"/>
              </w:rPr>
              <w:t>48</w:t>
            </w:r>
          </w:p>
        </w:tc>
        <w:tc>
          <w:tcPr>
            <w:tcW w:w="566" w:type="dxa"/>
            <w:tcBorders>
              <w:bottom w:val="thickThinMediumGap" w:color="800000" w:sz="6" w:space="0"/>
              <w:right w:val="thickThinMediumGap" w:color="800000" w:sz="6" w:space="0"/>
            </w:tcBorders>
          </w:tcPr>
          <w:p w14:paraId="69ABCC99">
            <w:pPr>
              <w:pStyle w:val="10"/>
              <w:spacing w:line="272" w:lineRule="exact"/>
              <w:ind w:left="209"/>
              <w:rPr>
                <w:sz w:val="24"/>
              </w:rPr>
            </w:pPr>
            <w:r>
              <w:rPr>
                <w:spacing w:val="-5"/>
                <w:sz w:val="24"/>
              </w:rPr>
              <w:t>49</w:t>
            </w:r>
          </w:p>
        </w:tc>
        <w:tc>
          <w:tcPr>
            <w:tcW w:w="566" w:type="dxa"/>
            <w:tcBorders>
              <w:bottom w:val="thickThinMediumGap" w:color="800000" w:sz="6" w:space="0"/>
              <w:right w:val="thickThinMediumGap" w:color="800000" w:sz="6" w:space="0"/>
            </w:tcBorders>
          </w:tcPr>
          <w:p w14:paraId="12A07E24">
            <w:pPr>
              <w:pStyle w:val="10"/>
              <w:spacing w:line="272" w:lineRule="exact"/>
              <w:ind w:left="153"/>
              <w:jc w:val="center"/>
              <w:rPr>
                <w:sz w:val="24"/>
              </w:rPr>
            </w:pPr>
            <w:r>
              <w:rPr>
                <w:spacing w:val="-5"/>
                <w:sz w:val="24"/>
              </w:rPr>
              <w:t>53</w:t>
            </w:r>
          </w:p>
        </w:tc>
        <w:tc>
          <w:tcPr>
            <w:tcW w:w="568" w:type="dxa"/>
            <w:tcBorders>
              <w:bottom w:val="thickThinMediumGap" w:color="800000" w:sz="6" w:space="0"/>
              <w:right w:val="thickThinMediumGap" w:color="800000" w:sz="6" w:space="0"/>
            </w:tcBorders>
          </w:tcPr>
          <w:p w14:paraId="7902FFA5">
            <w:pPr>
              <w:pStyle w:val="10"/>
              <w:spacing w:line="272" w:lineRule="exact"/>
              <w:ind w:left="152"/>
              <w:jc w:val="center"/>
              <w:rPr>
                <w:sz w:val="24"/>
              </w:rPr>
            </w:pPr>
            <w:r>
              <w:rPr>
                <w:spacing w:val="-5"/>
                <w:sz w:val="24"/>
              </w:rPr>
              <w:t>57</w:t>
            </w:r>
          </w:p>
        </w:tc>
        <w:tc>
          <w:tcPr>
            <w:tcW w:w="566" w:type="dxa"/>
            <w:tcBorders>
              <w:bottom w:val="thickThinMediumGap" w:color="800000" w:sz="6" w:space="0"/>
              <w:right w:val="thickThinMediumGap" w:color="800000" w:sz="6" w:space="0"/>
            </w:tcBorders>
          </w:tcPr>
          <w:p w14:paraId="59003A84">
            <w:pPr>
              <w:pStyle w:val="10"/>
              <w:spacing w:line="272" w:lineRule="exact"/>
              <w:ind w:left="159" w:right="3"/>
              <w:jc w:val="center"/>
              <w:rPr>
                <w:sz w:val="24"/>
              </w:rPr>
            </w:pPr>
            <w:r>
              <w:rPr>
                <w:spacing w:val="-5"/>
                <w:sz w:val="24"/>
              </w:rPr>
              <w:t>62</w:t>
            </w:r>
          </w:p>
        </w:tc>
        <w:tc>
          <w:tcPr>
            <w:tcW w:w="566" w:type="dxa"/>
            <w:tcBorders>
              <w:bottom w:val="thickThinMediumGap" w:color="800000" w:sz="6" w:space="0"/>
              <w:right w:val="thickThinMediumGap" w:color="800000" w:sz="6" w:space="0"/>
            </w:tcBorders>
          </w:tcPr>
          <w:p w14:paraId="22482095">
            <w:pPr>
              <w:pStyle w:val="10"/>
              <w:spacing w:line="272" w:lineRule="exact"/>
              <w:ind w:left="159" w:right="3"/>
              <w:jc w:val="center"/>
              <w:rPr>
                <w:sz w:val="24"/>
              </w:rPr>
            </w:pPr>
            <w:r>
              <w:rPr>
                <w:spacing w:val="-5"/>
                <w:sz w:val="24"/>
              </w:rPr>
              <w:t>67</w:t>
            </w:r>
          </w:p>
        </w:tc>
        <w:tc>
          <w:tcPr>
            <w:tcW w:w="566" w:type="dxa"/>
            <w:tcBorders>
              <w:bottom w:val="thickThinMediumGap" w:color="800000" w:sz="6" w:space="0"/>
              <w:right w:val="thickThinMediumGap" w:color="800000" w:sz="6" w:space="0"/>
            </w:tcBorders>
          </w:tcPr>
          <w:p w14:paraId="02EEEB4B">
            <w:pPr>
              <w:pStyle w:val="10"/>
              <w:spacing w:line="272" w:lineRule="exact"/>
              <w:ind w:left="159" w:right="2"/>
              <w:jc w:val="center"/>
              <w:rPr>
                <w:sz w:val="24"/>
              </w:rPr>
            </w:pPr>
            <w:r>
              <w:rPr>
                <w:spacing w:val="-5"/>
                <w:sz w:val="24"/>
              </w:rPr>
              <w:t>73</w:t>
            </w:r>
          </w:p>
        </w:tc>
        <w:tc>
          <w:tcPr>
            <w:tcW w:w="569" w:type="dxa"/>
            <w:tcBorders>
              <w:bottom w:val="thickThinMediumGap" w:color="800000" w:sz="6" w:space="0"/>
              <w:right w:val="thickThinMediumGap" w:color="800000" w:sz="6" w:space="0"/>
            </w:tcBorders>
          </w:tcPr>
          <w:p w14:paraId="6A6BFC55">
            <w:pPr>
              <w:pStyle w:val="10"/>
              <w:spacing w:line="272" w:lineRule="exact"/>
              <w:ind w:left="155"/>
              <w:jc w:val="center"/>
              <w:rPr>
                <w:sz w:val="24"/>
              </w:rPr>
            </w:pPr>
            <w:r>
              <w:rPr>
                <w:spacing w:val="-5"/>
                <w:sz w:val="24"/>
              </w:rPr>
              <w:t>73</w:t>
            </w:r>
          </w:p>
        </w:tc>
        <w:tc>
          <w:tcPr>
            <w:tcW w:w="566" w:type="dxa"/>
            <w:tcBorders>
              <w:bottom w:val="thickThinMediumGap" w:color="800000" w:sz="6" w:space="0"/>
              <w:right w:val="thickThinMediumGap" w:color="800000" w:sz="6" w:space="0"/>
            </w:tcBorders>
          </w:tcPr>
          <w:p w14:paraId="3301C717">
            <w:pPr>
              <w:pStyle w:val="10"/>
              <w:spacing w:line="272" w:lineRule="exact"/>
              <w:ind w:left="159"/>
              <w:jc w:val="center"/>
              <w:rPr>
                <w:sz w:val="24"/>
              </w:rPr>
            </w:pPr>
            <w:r>
              <w:rPr>
                <w:spacing w:val="-5"/>
                <w:sz w:val="24"/>
              </w:rPr>
              <w:t>78</w:t>
            </w:r>
          </w:p>
        </w:tc>
        <w:tc>
          <w:tcPr>
            <w:tcW w:w="794" w:type="dxa"/>
            <w:tcBorders>
              <w:bottom w:val="thickThinMediumGap" w:color="800000" w:sz="6" w:space="0"/>
              <w:right w:val="thickThinMediumGap" w:color="800000" w:sz="6" w:space="0"/>
            </w:tcBorders>
          </w:tcPr>
          <w:p w14:paraId="6A1AE936">
            <w:pPr>
              <w:pStyle w:val="10"/>
              <w:spacing w:line="272" w:lineRule="exact"/>
              <w:ind w:left="196" w:right="39"/>
              <w:jc w:val="center"/>
              <w:rPr>
                <w:sz w:val="24"/>
              </w:rPr>
            </w:pPr>
            <w:r>
              <w:rPr>
                <w:spacing w:val="-5"/>
                <w:sz w:val="24"/>
              </w:rPr>
              <w:t>83</w:t>
            </w:r>
          </w:p>
        </w:tc>
      </w:tr>
      <w:tr w14:paraId="33C01173">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5" w:hRule="atLeast"/>
        </w:trPr>
        <w:tc>
          <w:tcPr>
            <w:tcW w:w="2354" w:type="dxa"/>
            <w:vMerge w:val="continue"/>
            <w:tcBorders>
              <w:top w:val="nil"/>
              <w:bottom w:val="thickThinMediumGap" w:color="800000" w:sz="6" w:space="0"/>
              <w:right w:val="thickThinMediumGap" w:color="800000" w:sz="6" w:space="0"/>
            </w:tcBorders>
          </w:tcPr>
          <w:p w14:paraId="6BFDABDC">
            <w:pPr>
              <w:rPr>
                <w:sz w:val="2"/>
                <w:szCs w:val="2"/>
              </w:rPr>
            </w:pPr>
          </w:p>
        </w:tc>
        <w:tc>
          <w:tcPr>
            <w:tcW w:w="708" w:type="dxa"/>
            <w:tcBorders>
              <w:bottom w:val="thickThinMediumGap" w:color="800000" w:sz="6" w:space="0"/>
              <w:right w:val="thickThinMediumGap" w:color="800000" w:sz="6" w:space="0"/>
            </w:tcBorders>
          </w:tcPr>
          <w:p w14:paraId="5C8B231A">
            <w:pPr>
              <w:pStyle w:val="10"/>
              <w:spacing w:line="272" w:lineRule="exact"/>
              <w:ind w:left="144"/>
              <w:jc w:val="center"/>
              <w:rPr>
                <w:sz w:val="24"/>
              </w:rPr>
            </w:pPr>
            <w:r>
              <w:rPr>
                <w:spacing w:val="-10"/>
                <w:sz w:val="24"/>
              </w:rPr>
              <w:t>М</w:t>
            </w:r>
          </w:p>
        </w:tc>
        <w:tc>
          <w:tcPr>
            <w:tcW w:w="710" w:type="dxa"/>
            <w:tcBorders>
              <w:bottom w:val="thickThinMediumGap" w:color="800000" w:sz="6" w:space="0"/>
              <w:right w:val="thickThinMediumGap" w:color="800000" w:sz="6" w:space="0"/>
            </w:tcBorders>
          </w:tcPr>
          <w:p w14:paraId="1C1344A5">
            <w:pPr>
              <w:pStyle w:val="10"/>
              <w:spacing w:line="272" w:lineRule="exact"/>
              <w:ind w:left="144" w:right="3"/>
              <w:jc w:val="center"/>
              <w:rPr>
                <w:sz w:val="24"/>
              </w:rPr>
            </w:pPr>
            <w:r>
              <w:rPr>
                <w:spacing w:val="-5"/>
                <w:sz w:val="24"/>
              </w:rPr>
              <w:t>40</w:t>
            </w:r>
          </w:p>
        </w:tc>
        <w:tc>
          <w:tcPr>
            <w:tcW w:w="566" w:type="dxa"/>
            <w:tcBorders>
              <w:bottom w:val="thickThinMediumGap" w:color="800000" w:sz="6" w:space="0"/>
              <w:right w:val="thickThinMediumGap" w:color="800000" w:sz="6" w:space="0"/>
            </w:tcBorders>
          </w:tcPr>
          <w:p w14:paraId="069B7CAA">
            <w:pPr>
              <w:pStyle w:val="10"/>
              <w:spacing w:line="272" w:lineRule="exact"/>
              <w:ind w:left="159" w:right="12"/>
              <w:jc w:val="center"/>
              <w:rPr>
                <w:sz w:val="24"/>
              </w:rPr>
            </w:pPr>
            <w:r>
              <w:rPr>
                <w:spacing w:val="-5"/>
                <w:sz w:val="24"/>
              </w:rPr>
              <w:t>44</w:t>
            </w:r>
          </w:p>
        </w:tc>
        <w:tc>
          <w:tcPr>
            <w:tcW w:w="566" w:type="dxa"/>
            <w:tcBorders>
              <w:bottom w:val="thickThinMediumGap" w:color="800000" w:sz="6" w:space="0"/>
              <w:right w:val="thickThinMediumGap" w:color="800000" w:sz="6" w:space="0"/>
            </w:tcBorders>
          </w:tcPr>
          <w:p w14:paraId="51BBD088">
            <w:pPr>
              <w:pStyle w:val="10"/>
              <w:spacing w:line="272" w:lineRule="exact"/>
              <w:ind w:left="153" w:right="5"/>
              <w:jc w:val="center"/>
              <w:rPr>
                <w:sz w:val="24"/>
              </w:rPr>
            </w:pPr>
            <w:r>
              <w:rPr>
                <w:spacing w:val="-5"/>
                <w:sz w:val="24"/>
              </w:rPr>
              <w:t>48</w:t>
            </w:r>
          </w:p>
        </w:tc>
        <w:tc>
          <w:tcPr>
            <w:tcW w:w="566" w:type="dxa"/>
            <w:tcBorders>
              <w:bottom w:val="thickThinMediumGap" w:color="800000" w:sz="6" w:space="0"/>
              <w:right w:val="thickThinMediumGap" w:color="800000" w:sz="6" w:space="0"/>
            </w:tcBorders>
          </w:tcPr>
          <w:p w14:paraId="64E1E1A8">
            <w:pPr>
              <w:pStyle w:val="10"/>
              <w:spacing w:line="272" w:lineRule="exact"/>
              <w:ind w:left="153" w:right="5"/>
              <w:jc w:val="center"/>
              <w:rPr>
                <w:sz w:val="24"/>
              </w:rPr>
            </w:pPr>
            <w:r>
              <w:rPr>
                <w:spacing w:val="-5"/>
                <w:sz w:val="24"/>
              </w:rPr>
              <w:t>47</w:t>
            </w:r>
          </w:p>
        </w:tc>
        <w:tc>
          <w:tcPr>
            <w:tcW w:w="568" w:type="dxa"/>
            <w:tcBorders>
              <w:bottom w:val="thickThinMediumGap" w:color="800000" w:sz="6" w:space="0"/>
              <w:right w:val="thickThinMediumGap" w:color="800000" w:sz="6" w:space="0"/>
            </w:tcBorders>
          </w:tcPr>
          <w:p w14:paraId="2E22AA64">
            <w:pPr>
              <w:pStyle w:val="10"/>
              <w:spacing w:line="272" w:lineRule="exact"/>
              <w:ind w:left="207"/>
              <w:rPr>
                <w:sz w:val="24"/>
              </w:rPr>
            </w:pPr>
            <w:r>
              <w:rPr>
                <w:spacing w:val="-5"/>
                <w:sz w:val="24"/>
              </w:rPr>
              <w:t>51</w:t>
            </w:r>
          </w:p>
        </w:tc>
        <w:tc>
          <w:tcPr>
            <w:tcW w:w="566" w:type="dxa"/>
            <w:tcBorders>
              <w:bottom w:val="thickThinMediumGap" w:color="800000" w:sz="6" w:space="0"/>
              <w:right w:val="thickThinMediumGap" w:color="800000" w:sz="6" w:space="0"/>
            </w:tcBorders>
          </w:tcPr>
          <w:p w14:paraId="43EEC6B2">
            <w:pPr>
              <w:pStyle w:val="10"/>
              <w:spacing w:line="272" w:lineRule="exact"/>
              <w:ind w:left="208"/>
              <w:rPr>
                <w:sz w:val="24"/>
              </w:rPr>
            </w:pPr>
            <w:r>
              <w:rPr>
                <w:spacing w:val="-5"/>
                <w:sz w:val="24"/>
              </w:rPr>
              <w:t>55</w:t>
            </w:r>
          </w:p>
        </w:tc>
        <w:tc>
          <w:tcPr>
            <w:tcW w:w="566" w:type="dxa"/>
            <w:tcBorders>
              <w:bottom w:val="thickThinMediumGap" w:color="800000" w:sz="6" w:space="0"/>
              <w:right w:val="thickThinMediumGap" w:color="800000" w:sz="6" w:space="0"/>
            </w:tcBorders>
          </w:tcPr>
          <w:p w14:paraId="0DA4A976">
            <w:pPr>
              <w:pStyle w:val="10"/>
              <w:spacing w:line="272" w:lineRule="exact"/>
              <w:ind w:left="209"/>
              <w:rPr>
                <w:sz w:val="24"/>
              </w:rPr>
            </w:pPr>
            <w:r>
              <w:rPr>
                <w:spacing w:val="-5"/>
                <w:sz w:val="24"/>
              </w:rPr>
              <w:t>57</w:t>
            </w:r>
          </w:p>
        </w:tc>
        <w:tc>
          <w:tcPr>
            <w:tcW w:w="566" w:type="dxa"/>
            <w:tcBorders>
              <w:bottom w:val="thickThinMediumGap" w:color="800000" w:sz="6" w:space="0"/>
              <w:right w:val="thickThinMediumGap" w:color="800000" w:sz="6" w:space="0"/>
            </w:tcBorders>
          </w:tcPr>
          <w:p w14:paraId="360A9D1C">
            <w:pPr>
              <w:pStyle w:val="10"/>
              <w:spacing w:line="272" w:lineRule="exact"/>
              <w:ind w:left="153"/>
              <w:jc w:val="center"/>
              <w:rPr>
                <w:sz w:val="24"/>
              </w:rPr>
            </w:pPr>
            <w:r>
              <w:rPr>
                <w:spacing w:val="-5"/>
                <w:sz w:val="24"/>
              </w:rPr>
              <w:t>60</w:t>
            </w:r>
          </w:p>
        </w:tc>
        <w:tc>
          <w:tcPr>
            <w:tcW w:w="568" w:type="dxa"/>
            <w:tcBorders>
              <w:bottom w:val="thickThinMediumGap" w:color="800000" w:sz="6" w:space="0"/>
              <w:right w:val="thickThinMediumGap" w:color="800000" w:sz="6" w:space="0"/>
            </w:tcBorders>
          </w:tcPr>
          <w:p w14:paraId="48A21E94">
            <w:pPr>
              <w:pStyle w:val="10"/>
              <w:spacing w:line="272" w:lineRule="exact"/>
              <w:ind w:left="152"/>
              <w:jc w:val="center"/>
              <w:rPr>
                <w:sz w:val="24"/>
              </w:rPr>
            </w:pPr>
            <w:r>
              <w:rPr>
                <w:spacing w:val="-5"/>
                <w:sz w:val="24"/>
              </w:rPr>
              <w:t>63</w:t>
            </w:r>
          </w:p>
        </w:tc>
        <w:tc>
          <w:tcPr>
            <w:tcW w:w="566" w:type="dxa"/>
            <w:tcBorders>
              <w:bottom w:val="thickThinMediumGap" w:color="800000" w:sz="6" w:space="0"/>
              <w:right w:val="thickThinMediumGap" w:color="800000" w:sz="6" w:space="0"/>
            </w:tcBorders>
          </w:tcPr>
          <w:p w14:paraId="71CB06DA">
            <w:pPr>
              <w:pStyle w:val="10"/>
              <w:spacing w:line="272" w:lineRule="exact"/>
              <w:ind w:left="159" w:right="3"/>
              <w:jc w:val="center"/>
              <w:rPr>
                <w:sz w:val="24"/>
              </w:rPr>
            </w:pPr>
            <w:r>
              <w:rPr>
                <w:spacing w:val="-5"/>
                <w:sz w:val="24"/>
              </w:rPr>
              <w:t>69</w:t>
            </w:r>
          </w:p>
        </w:tc>
        <w:tc>
          <w:tcPr>
            <w:tcW w:w="566" w:type="dxa"/>
            <w:tcBorders>
              <w:bottom w:val="thickThinMediumGap" w:color="800000" w:sz="6" w:space="0"/>
              <w:right w:val="thickThinMediumGap" w:color="800000" w:sz="6" w:space="0"/>
            </w:tcBorders>
          </w:tcPr>
          <w:p w14:paraId="39353DC7">
            <w:pPr>
              <w:pStyle w:val="10"/>
              <w:spacing w:line="272" w:lineRule="exact"/>
              <w:ind w:left="159" w:right="3"/>
              <w:jc w:val="center"/>
              <w:rPr>
                <w:sz w:val="24"/>
              </w:rPr>
            </w:pPr>
            <w:r>
              <w:rPr>
                <w:spacing w:val="-5"/>
                <w:sz w:val="24"/>
              </w:rPr>
              <w:t>73</w:t>
            </w:r>
          </w:p>
        </w:tc>
        <w:tc>
          <w:tcPr>
            <w:tcW w:w="566" w:type="dxa"/>
            <w:tcBorders>
              <w:bottom w:val="thickThinMediumGap" w:color="800000" w:sz="6" w:space="0"/>
              <w:right w:val="thickThinMediumGap" w:color="800000" w:sz="6" w:space="0"/>
            </w:tcBorders>
          </w:tcPr>
          <w:p w14:paraId="729DC581">
            <w:pPr>
              <w:pStyle w:val="10"/>
              <w:spacing w:line="272" w:lineRule="exact"/>
              <w:ind w:left="159" w:right="2"/>
              <w:jc w:val="center"/>
              <w:rPr>
                <w:sz w:val="24"/>
              </w:rPr>
            </w:pPr>
            <w:r>
              <w:rPr>
                <w:spacing w:val="-5"/>
                <w:sz w:val="24"/>
              </w:rPr>
              <w:t>77</w:t>
            </w:r>
          </w:p>
        </w:tc>
        <w:tc>
          <w:tcPr>
            <w:tcW w:w="569" w:type="dxa"/>
            <w:tcBorders>
              <w:bottom w:val="thickThinMediumGap" w:color="800000" w:sz="6" w:space="0"/>
              <w:right w:val="thickThinMediumGap" w:color="800000" w:sz="6" w:space="0"/>
            </w:tcBorders>
          </w:tcPr>
          <w:p w14:paraId="3698E719">
            <w:pPr>
              <w:pStyle w:val="10"/>
              <w:spacing w:line="272" w:lineRule="exact"/>
              <w:ind w:left="155"/>
              <w:jc w:val="center"/>
              <w:rPr>
                <w:sz w:val="24"/>
              </w:rPr>
            </w:pPr>
            <w:r>
              <w:rPr>
                <w:spacing w:val="-5"/>
                <w:sz w:val="24"/>
              </w:rPr>
              <w:t>75</w:t>
            </w:r>
          </w:p>
        </w:tc>
        <w:tc>
          <w:tcPr>
            <w:tcW w:w="566" w:type="dxa"/>
            <w:tcBorders>
              <w:bottom w:val="thickThinMediumGap" w:color="800000" w:sz="6" w:space="0"/>
              <w:right w:val="thickThinMediumGap" w:color="800000" w:sz="6" w:space="0"/>
            </w:tcBorders>
          </w:tcPr>
          <w:p w14:paraId="27D06470">
            <w:pPr>
              <w:pStyle w:val="10"/>
              <w:spacing w:line="272" w:lineRule="exact"/>
              <w:ind w:left="159"/>
              <w:jc w:val="center"/>
              <w:rPr>
                <w:sz w:val="24"/>
              </w:rPr>
            </w:pPr>
            <w:r>
              <w:rPr>
                <w:spacing w:val="-5"/>
                <w:sz w:val="24"/>
              </w:rPr>
              <w:t>85</w:t>
            </w:r>
          </w:p>
        </w:tc>
        <w:tc>
          <w:tcPr>
            <w:tcW w:w="794" w:type="dxa"/>
            <w:tcBorders>
              <w:bottom w:val="thickThinMediumGap" w:color="800000" w:sz="6" w:space="0"/>
              <w:right w:val="thickThinMediumGap" w:color="800000" w:sz="6" w:space="0"/>
            </w:tcBorders>
          </w:tcPr>
          <w:p w14:paraId="72E4934B">
            <w:pPr>
              <w:pStyle w:val="10"/>
              <w:spacing w:line="272" w:lineRule="exact"/>
              <w:ind w:left="196" w:right="20"/>
              <w:jc w:val="center"/>
              <w:rPr>
                <w:sz w:val="24"/>
              </w:rPr>
            </w:pPr>
            <w:r>
              <w:rPr>
                <w:spacing w:val="-5"/>
                <w:sz w:val="24"/>
              </w:rPr>
              <w:t>90</w:t>
            </w:r>
          </w:p>
        </w:tc>
      </w:tr>
      <w:tr w14:paraId="7E55A437">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2" w:hRule="atLeast"/>
        </w:trPr>
        <w:tc>
          <w:tcPr>
            <w:tcW w:w="2354" w:type="dxa"/>
            <w:vMerge w:val="restart"/>
            <w:tcBorders>
              <w:bottom w:val="thickThinMediumGap" w:color="800000" w:sz="6" w:space="0"/>
              <w:right w:val="thickThinMediumGap" w:color="800000" w:sz="6" w:space="0"/>
            </w:tcBorders>
          </w:tcPr>
          <w:p w14:paraId="6D3782B3">
            <w:pPr>
              <w:pStyle w:val="10"/>
              <w:spacing w:before="24" w:line="360" w:lineRule="auto"/>
              <w:ind w:left="901" w:hanging="620"/>
              <w:rPr>
                <w:sz w:val="24"/>
              </w:rPr>
            </w:pPr>
            <w:r>
              <w:rPr>
                <w:sz w:val="24"/>
              </w:rPr>
              <w:t>Прыжок</w:t>
            </w:r>
            <w:r>
              <w:rPr>
                <w:spacing w:val="-6"/>
                <w:sz w:val="24"/>
              </w:rPr>
              <w:t xml:space="preserve"> </w:t>
            </w:r>
            <w:r>
              <w:rPr>
                <w:sz w:val="24"/>
              </w:rPr>
              <w:t>в</w:t>
            </w:r>
            <w:r>
              <w:rPr>
                <w:spacing w:val="-7"/>
                <w:sz w:val="24"/>
              </w:rPr>
              <w:t xml:space="preserve"> </w:t>
            </w:r>
            <w:r>
              <w:rPr>
                <w:sz w:val="24"/>
              </w:rPr>
              <w:t>длину</w:t>
            </w:r>
            <w:r>
              <w:rPr>
                <w:spacing w:val="-11"/>
                <w:sz w:val="24"/>
              </w:rPr>
              <w:t xml:space="preserve"> </w:t>
            </w:r>
            <w:r>
              <w:rPr>
                <w:sz w:val="24"/>
              </w:rPr>
              <w:t xml:space="preserve">с </w:t>
            </w:r>
            <w:r>
              <w:rPr>
                <w:spacing w:val="-2"/>
                <w:sz w:val="24"/>
              </w:rPr>
              <w:t>места.</w:t>
            </w:r>
          </w:p>
        </w:tc>
        <w:tc>
          <w:tcPr>
            <w:tcW w:w="708" w:type="dxa"/>
            <w:tcBorders>
              <w:bottom w:val="thickThinMediumGap" w:color="800000" w:sz="6" w:space="0"/>
              <w:right w:val="thickThinMediumGap" w:color="800000" w:sz="6" w:space="0"/>
            </w:tcBorders>
          </w:tcPr>
          <w:p w14:paraId="256D844F">
            <w:pPr>
              <w:pStyle w:val="10"/>
              <w:spacing w:line="272" w:lineRule="exact"/>
              <w:ind w:left="144" w:right="2"/>
              <w:jc w:val="center"/>
              <w:rPr>
                <w:sz w:val="24"/>
              </w:rPr>
            </w:pPr>
            <w:r>
              <w:rPr>
                <w:spacing w:val="-10"/>
                <w:sz w:val="24"/>
              </w:rPr>
              <w:t>Д</w:t>
            </w:r>
          </w:p>
        </w:tc>
        <w:tc>
          <w:tcPr>
            <w:tcW w:w="710" w:type="dxa"/>
            <w:tcBorders>
              <w:bottom w:val="thickThinMediumGap" w:color="800000" w:sz="6" w:space="0"/>
              <w:right w:val="thickThinMediumGap" w:color="800000" w:sz="6" w:space="0"/>
            </w:tcBorders>
          </w:tcPr>
          <w:p w14:paraId="476FA547">
            <w:pPr>
              <w:pStyle w:val="10"/>
              <w:spacing w:line="272" w:lineRule="exact"/>
              <w:ind w:left="144" w:right="3"/>
              <w:jc w:val="center"/>
              <w:rPr>
                <w:sz w:val="24"/>
              </w:rPr>
            </w:pPr>
            <w:r>
              <w:rPr>
                <w:spacing w:val="-5"/>
                <w:sz w:val="24"/>
              </w:rPr>
              <w:t>128</w:t>
            </w:r>
          </w:p>
        </w:tc>
        <w:tc>
          <w:tcPr>
            <w:tcW w:w="566" w:type="dxa"/>
            <w:tcBorders>
              <w:bottom w:val="thickThinMediumGap" w:color="800000" w:sz="6" w:space="0"/>
              <w:right w:val="thickThinMediumGap" w:color="800000" w:sz="6" w:space="0"/>
            </w:tcBorders>
          </w:tcPr>
          <w:p w14:paraId="2FF839D8">
            <w:pPr>
              <w:pStyle w:val="10"/>
              <w:spacing w:line="272" w:lineRule="exact"/>
              <w:ind w:left="146" w:right="-15"/>
              <w:jc w:val="center"/>
              <w:rPr>
                <w:sz w:val="24"/>
              </w:rPr>
            </w:pPr>
            <w:r>
              <w:rPr>
                <w:spacing w:val="-5"/>
                <w:sz w:val="24"/>
              </w:rPr>
              <w:t>132</w:t>
            </w:r>
          </w:p>
        </w:tc>
        <w:tc>
          <w:tcPr>
            <w:tcW w:w="566" w:type="dxa"/>
            <w:tcBorders>
              <w:bottom w:val="thickThinMediumGap" w:color="800000" w:sz="6" w:space="0"/>
              <w:right w:val="thickThinMediumGap" w:color="800000" w:sz="6" w:space="0"/>
            </w:tcBorders>
          </w:tcPr>
          <w:p w14:paraId="0C46C695">
            <w:pPr>
              <w:pStyle w:val="10"/>
              <w:spacing w:line="272" w:lineRule="exact"/>
              <w:ind w:left="147" w:right="-15"/>
              <w:jc w:val="center"/>
              <w:rPr>
                <w:sz w:val="24"/>
              </w:rPr>
            </w:pPr>
            <w:r>
              <w:rPr>
                <w:spacing w:val="-5"/>
                <w:sz w:val="24"/>
              </w:rPr>
              <w:t>136</w:t>
            </w:r>
          </w:p>
        </w:tc>
        <w:tc>
          <w:tcPr>
            <w:tcW w:w="566" w:type="dxa"/>
            <w:tcBorders>
              <w:bottom w:val="thickThinMediumGap" w:color="800000" w:sz="6" w:space="0"/>
              <w:right w:val="thickThinMediumGap" w:color="800000" w:sz="6" w:space="0"/>
            </w:tcBorders>
          </w:tcPr>
          <w:p w14:paraId="2E318B3F">
            <w:pPr>
              <w:pStyle w:val="10"/>
              <w:spacing w:line="272" w:lineRule="exact"/>
              <w:ind w:left="147" w:right="-15"/>
              <w:jc w:val="center"/>
              <w:rPr>
                <w:sz w:val="24"/>
              </w:rPr>
            </w:pPr>
            <w:r>
              <w:rPr>
                <w:spacing w:val="-5"/>
                <w:sz w:val="24"/>
              </w:rPr>
              <w:t>134</w:t>
            </w:r>
          </w:p>
        </w:tc>
        <w:tc>
          <w:tcPr>
            <w:tcW w:w="568" w:type="dxa"/>
            <w:tcBorders>
              <w:bottom w:val="thickThinMediumGap" w:color="800000" w:sz="6" w:space="0"/>
              <w:right w:val="thickThinMediumGap" w:color="800000" w:sz="6" w:space="0"/>
            </w:tcBorders>
          </w:tcPr>
          <w:p w14:paraId="61B4F6C4">
            <w:pPr>
              <w:pStyle w:val="10"/>
              <w:spacing w:line="272" w:lineRule="exact"/>
              <w:ind w:left="147"/>
              <w:rPr>
                <w:sz w:val="24"/>
              </w:rPr>
            </w:pPr>
            <w:r>
              <w:rPr>
                <w:spacing w:val="-5"/>
                <w:sz w:val="24"/>
              </w:rPr>
              <w:t>138</w:t>
            </w:r>
          </w:p>
        </w:tc>
        <w:tc>
          <w:tcPr>
            <w:tcW w:w="566" w:type="dxa"/>
            <w:tcBorders>
              <w:bottom w:val="thickThinMediumGap" w:color="800000" w:sz="6" w:space="0"/>
              <w:right w:val="thickThinMediumGap" w:color="800000" w:sz="6" w:space="0"/>
            </w:tcBorders>
          </w:tcPr>
          <w:p w14:paraId="032FF08D">
            <w:pPr>
              <w:pStyle w:val="10"/>
              <w:spacing w:line="272" w:lineRule="exact"/>
              <w:ind w:left="148" w:right="-15"/>
              <w:rPr>
                <w:sz w:val="24"/>
              </w:rPr>
            </w:pPr>
            <w:r>
              <w:rPr>
                <w:spacing w:val="-5"/>
                <w:sz w:val="24"/>
              </w:rPr>
              <w:t>142</w:t>
            </w:r>
          </w:p>
        </w:tc>
        <w:tc>
          <w:tcPr>
            <w:tcW w:w="566" w:type="dxa"/>
            <w:tcBorders>
              <w:bottom w:val="thickThinMediumGap" w:color="800000" w:sz="6" w:space="0"/>
              <w:right w:val="thickThinMediumGap" w:color="800000" w:sz="6" w:space="0"/>
            </w:tcBorders>
          </w:tcPr>
          <w:p w14:paraId="00124F42">
            <w:pPr>
              <w:pStyle w:val="10"/>
              <w:spacing w:line="272" w:lineRule="exact"/>
              <w:ind w:left="149" w:right="-15"/>
              <w:rPr>
                <w:sz w:val="24"/>
              </w:rPr>
            </w:pPr>
            <w:r>
              <w:rPr>
                <w:spacing w:val="-5"/>
                <w:sz w:val="24"/>
              </w:rPr>
              <w:t>147</w:t>
            </w:r>
          </w:p>
        </w:tc>
        <w:tc>
          <w:tcPr>
            <w:tcW w:w="566" w:type="dxa"/>
            <w:tcBorders>
              <w:bottom w:val="thickThinMediumGap" w:color="800000" w:sz="6" w:space="0"/>
              <w:right w:val="thickThinMediumGap" w:color="800000" w:sz="6" w:space="0"/>
            </w:tcBorders>
          </w:tcPr>
          <w:p w14:paraId="0C96FF96">
            <w:pPr>
              <w:pStyle w:val="10"/>
              <w:spacing w:line="272" w:lineRule="exact"/>
              <w:ind w:left="149" w:right="-15"/>
              <w:jc w:val="center"/>
              <w:rPr>
                <w:sz w:val="24"/>
              </w:rPr>
            </w:pPr>
            <w:r>
              <w:rPr>
                <w:spacing w:val="-5"/>
                <w:sz w:val="24"/>
              </w:rPr>
              <w:t>152</w:t>
            </w:r>
          </w:p>
        </w:tc>
        <w:tc>
          <w:tcPr>
            <w:tcW w:w="568" w:type="dxa"/>
            <w:tcBorders>
              <w:bottom w:val="thickThinMediumGap" w:color="800000" w:sz="6" w:space="0"/>
              <w:right w:val="thickThinMediumGap" w:color="800000" w:sz="6" w:space="0"/>
            </w:tcBorders>
          </w:tcPr>
          <w:p w14:paraId="471FD3D0">
            <w:pPr>
              <w:pStyle w:val="10"/>
              <w:spacing w:line="272" w:lineRule="exact"/>
              <w:ind w:left="150" w:right="-15"/>
              <w:jc w:val="center"/>
              <w:rPr>
                <w:sz w:val="24"/>
              </w:rPr>
            </w:pPr>
            <w:r>
              <w:rPr>
                <w:spacing w:val="-5"/>
                <w:sz w:val="24"/>
              </w:rPr>
              <w:t>157</w:t>
            </w:r>
          </w:p>
        </w:tc>
        <w:tc>
          <w:tcPr>
            <w:tcW w:w="566" w:type="dxa"/>
            <w:tcBorders>
              <w:bottom w:val="thickThinMediumGap" w:color="800000" w:sz="6" w:space="0"/>
              <w:right w:val="thickThinMediumGap" w:color="800000" w:sz="6" w:space="0"/>
            </w:tcBorders>
          </w:tcPr>
          <w:p w14:paraId="0ED7A49D">
            <w:pPr>
              <w:pStyle w:val="10"/>
              <w:spacing w:line="272" w:lineRule="exact"/>
              <w:ind w:left="151" w:right="-15"/>
              <w:jc w:val="center"/>
              <w:rPr>
                <w:sz w:val="24"/>
              </w:rPr>
            </w:pPr>
            <w:r>
              <w:rPr>
                <w:spacing w:val="-5"/>
                <w:sz w:val="24"/>
              </w:rPr>
              <w:t>162</w:t>
            </w:r>
          </w:p>
        </w:tc>
        <w:tc>
          <w:tcPr>
            <w:tcW w:w="566" w:type="dxa"/>
            <w:tcBorders>
              <w:bottom w:val="thickThinMediumGap" w:color="800000" w:sz="6" w:space="0"/>
              <w:right w:val="thickThinMediumGap" w:color="800000" w:sz="6" w:space="0"/>
            </w:tcBorders>
          </w:tcPr>
          <w:p w14:paraId="2262F9B5">
            <w:pPr>
              <w:pStyle w:val="10"/>
              <w:spacing w:line="272" w:lineRule="exact"/>
              <w:ind w:left="151" w:right="-15"/>
              <w:jc w:val="center"/>
              <w:rPr>
                <w:sz w:val="24"/>
              </w:rPr>
            </w:pPr>
            <w:r>
              <w:rPr>
                <w:spacing w:val="-5"/>
                <w:sz w:val="24"/>
              </w:rPr>
              <w:t>168</w:t>
            </w:r>
          </w:p>
        </w:tc>
        <w:tc>
          <w:tcPr>
            <w:tcW w:w="566" w:type="dxa"/>
            <w:tcBorders>
              <w:bottom w:val="thickThinMediumGap" w:color="800000" w:sz="6" w:space="0"/>
              <w:right w:val="thickThinMediumGap" w:color="800000" w:sz="6" w:space="0"/>
            </w:tcBorders>
          </w:tcPr>
          <w:p w14:paraId="4B71AF60">
            <w:pPr>
              <w:pStyle w:val="10"/>
              <w:spacing w:line="272" w:lineRule="exact"/>
              <w:ind w:left="151" w:right="-15"/>
              <w:jc w:val="center"/>
              <w:rPr>
                <w:sz w:val="24"/>
              </w:rPr>
            </w:pPr>
            <w:r>
              <w:rPr>
                <w:spacing w:val="-5"/>
                <w:sz w:val="24"/>
              </w:rPr>
              <w:t>174</w:t>
            </w:r>
          </w:p>
        </w:tc>
        <w:tc>
          <w:tcPr>
            <w:tcW w:w="569" w:type="dxa"/>
            <w:tcBorders>
              <w:bottom w:val="thickThinMediumGap" w:color="800000" w:sz="6" w:space="0"/>
              <w:right w:val="thickThinMediumGap" w:color="800000" w:sz="6" w:space="0"/>
            </w:tcBorders>
          </w:tcPr>
          <w:p w14:paraId="56F42919">
            <w:pPr>
              <w:pStyle w:val="10"/>
              <w:spacing w:line="272" w:lineRule="exact"/>
              <w:ind w:left="152" w:right="-15"/>
              <w:jc w:val="center"/>
              <w:rPr>
                <w:sz w:val="24"/>
              </w:rPr>
            </w:pPr>
            <w:r>
              <w:rPr>
                <w:spacing w:val="-5"/>
                <w:sz w:val="24"/>
              </w:rPr>
              <w:t>168</w:t>
            </w:r>
          </w:p>
        </w:tc>
        <w:tc>
          <w:tcPr>
            <w:tcW w:w="566" w:type="dxa"/>
            <w:tcBorders>
              <w:bottom w:val="thickThinMediumGap" w:color="800000" w:sz="6" w:space="0"/>
              <w:right w:val="thickThinMediumGap" w:color="800000" w:sz="6" w:space="0"/>
            </w:tcBorders>
          </w:tcPr>
          <w:p w14:paraId="0EDC08BC">
            <w:pPr>
              <w:pStyle w:val="10"/>
              <w:spacing w:line="272" w:lineRule="exact"/>
              <w:ind w:left="152" w:right="-15"/>
              <w:jc w:val="center"/>
              <w:rPr>
                <w:sz w:val="24"/>
              </w:rPr>
            </w:pPr>
            <w:r>
              <w:rPr>
                <w:spacing w:val="-5"/>
                <w:sz w:val="24"/>
              </w:rPr>
              <w:t>175</w:t>
            </w:r>
          </w:p>
        </w:tc>
        <w:tc>
          <w:tcPr>
            <w:tcW w:w="794" w:type="dxa"/>
            <w:tcBorders>
              <w:bottom w:val="thickThinMediumGap" w:color="800000" w:sz="6" w:space="0"/>
              <w:right w:val="thickThinMediumGap" w:color="800000" w:sz="6" w:space="0"/>
            </w:tcBorders>
          </w:tcPr>
          <w:p w14:paraId="59E0273E">
            <w:pPr>
              <w:pStyle w:val="10"/>
              <w:spacing w:line="272" w:lineRule="exact"/>
              <w:ind w:left="196" w:right="39"/>
              <w:jc w:val="center"/>
              <w:rPr>
                <w:sz w:val="24"/>
              </w:rPr>
            </w:pPr>
            <w:r>
              <w:rPr>
                <w:spacing w:val="-5"/>
                <w:sz w:val="24"/>
              </w:rPr>
              <w:t>183</w:t>
            </w:r>
          </w:p>
        </w:tc>
      </w:tr>
      <w:tr w14:paraId="5C6696EA">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2" w:hRule="atLeast"/>
        </w:trPr>
        <w:tc>
          <w:tcPr>
            <w:tcW w:w="2354" w:type="dxa"/>
            <w:vMerge w:val="continue"/>
            <w:tcBorders>
              <w:top w:val="nil"/>
              <w:bottom w:val="thickThinMediumGap" w:color="800000" w:sz="6" w:space="0"/>
              <w:right w:val="thickThinMediumGap" w:color="800000" w:sz="6" w:space="0"/>
            </w:tcBorders>
          </w:tcPr>
          <w:p w14:paraId="3D4F29BB">
            <w:pPr>
              <w:rPr>
                <w:sz w:val="2"/>
                <w:szCs w:val="2"/>
              </w:rPr>
            </w:pPr>
          </w:p>
        </w:tc>
        <w:tc>
          <w:tcPr>
            <w:tcW w:w="708" w:type="dxa"/>
            <w:tcBorders>
              <w:bottom w:val="thickThinMediumGap" w:color="800000" w:sz="6" w:space="0"/>
              <w:right w:val="thickThinMediumGap" w:color="800000" w:sz="6" w:space="0"/>
            </w:tcBorders>
          </w:tcPr>
          <w:p w14:paraId="76C6E5D0">
            <w:pPr>
              <w:pStyle w:val="10"/>
              <w:spacing w:line="272" w:lineRule="exact"/>
              <w:ind w:left="144"/>
              <w:jc w:val="center"/>
              <w:rPr>
                <w:sz w:val="24"/>
              </w:rPr>
            </w:pPr>
            <w:r>
              <w:rPr>
                <w:spacing w:val="-10"/>
                <w:sz w:val="24"/>
              </w:rPr>
              <w:t>М</w:t>
            </w:r>
          </w:p>
        </w:tc>
        <w:tc>
          <w:tcPr>
            <w:tcW w:w="710" w:type="dxa"/>
            <w:tcBorders>
              <w:bottom w:val="thickThinMediumGap" w:color="800000" w:sz="6" w:space="0"/>
              <w:right w:val="thickThinMediumGap" w:color="800000" w:sz="6" w:space="0"/>
            </w:tcBorders>
          </w:tcPr>
          <w:p w14:paraId="5252908A">
            <w:pPr>
              <w:pStyle w:val="10"/>
              <w:spacing w:line="272" w:lineRule="exact"/>
              <w:ind w:left="144" w:right="3"/>
              <w:jc w:val="center"/>
              <w:rPr>
                <w:sz w:val="24"/>
              </w:rPr>
            </w:pPr>
            <w:r>
              <w:rPr>
                <w:spacing w:val="-5"/>
                <w:sz w:val="24"/>
              </w:rPr>
              <w:t>140</w:t>
            </w:r>
          </w:p>
        </w:tc>
        <w:tc>
          <w:tcPr>
            <w:tcW w:w="566" w:type="dxa"/>
            <w:tcBorders>
              <w:bottom w:val="thickThinMediumGap" w:color="800000" w:sz="6" w:space="0"/>
              <w:right w:val="thickThinMediumGap" w:color="800000" w:sz="6" w:space="0"/>
            </w:tcBorders>
          </w:tcPr>
          <w:p w14:paraId="1C528899">
            <w:pPr>
              <w:pStyle w:val="10"/>
              <w:spacing w:line="272" w:lineRule="exact"/>
              <w:ind w:left="146" w:right="-15"/>
              <w:jc w:val="center"/>
              <w:rPr>
                <w:sz w:val="24"/>
              </w:rPr>
            </w:pPr>
            <w:r>
              <w:rPr>
                <w:spacing w:val="-5"/>
                <w:sz w:val="24"/>
              </w:rPr>
              <w:t>144</w:t>
            </w:r>
          </w:p>
        </w:tc>
        <w:tc>
          <w:tcPr>
            <w:tcW w:w="566" w:type="dxa"/>
            <w:tcBorders>
              <w:bottom w:val="thickThinMediumGap" w:color="800000" w:sz="6" w:space="0"/>
              <w:right w:val="thickThinMediumGap" w:color="800000" w:sz="6" w:space="0"/>
            </w:tcBorders>
          </w:tcPr>
          <w:p w14:paraId="10AA018A">
            <w:pPr>
              <w:pStyle w:val="10"/>
              <w:spacing w:line="272" w:lineRule="exact"/>
              <w:ind w:left="147" w:right="-15"/>
              <w:jc w:val="center"/>
              <w:rPr>
                <w:sz w:val="24"/>
              </w:rPr>
            </w:pPr>
            <w:r>
              <w:rPr>
                <w:spacing w:val="-5"/>
                <w:sz w:val="24"/>
              </w:rPr>
              <w:t>148</w:t>
            </w:r>
          </w:p>
        </w:tc>
        <w:tc>
          <w:tcPr>
            <w:tcW w:w="566" w:type="dxa"/>
            <w:tcBorders>
              <w:bottom w:val="thickThinMediumGap" w:color="800000" w:sz="6" w:space="0"/>
              <w:right w:val="thickThinMediumGap" w:color="800000" w:sz="6" w:space="0"/>
            </w:tcBorders>
          </w:tcPr>
          <w:p w14:paraId="24367803">
            <w:pPr>
              <w:pStyle w:val="10"/>
              <w:spacing w:line="272" w:lineRule="exact"/>
              <w:ind w:left="147" w:right="-15"/>
              <w:jc w:val="center"/>
              <w:rPr>
                <w:sz w:val="24"/>
              </w:rPr>
            </w:pPr>
            <w:r>
              <w:rPr>
                <w:spacing w:val="-5"/>
                <w:sz w:val="24"/>
              </w:rPr>
              <w:t>146</w:t>
            </w:r>
          </w:p>
        </w:tc>
        <w:tc>
          <w:tcPr>
            <w:tcW w:w="568" w:type="dxa"/>
            <w:tcBorders>
              <w:bottom w:val="thickThinMediumGap" w:color="800000" w:sz="6" w:space="0"/>
              <w:right w:val="thickThinMediumGap" w:color="800000" w:sz="6" w:space="0"/>
            </w:tcBorders>
          </w:tcPr>
          <w:p w14:paraId="13BD5220">
            <w:pPr>
              <w:pStyle w:val="10"/>
              <w:spacing w:line="272" w:lineRule="exact"/>
              <w:ind w:left="147"/>
              <w:rPr>
                <w:sz w:val="24"/>
              </w:rPr>
            </w:pPr>
            <w:r>
              <w:rPr>
                <w:spacing w:val="-5"/>
                <w:sz w:val="24"/>
              </w:rPr>
              <w:t>150</w:t>
            </w:r>
          </w:p>
        </w:tc>
        <w:tc>
          <w:tcPr>
            <w:tcW w:w="566" w:type="dxa"/>
            <w:tcBorders>
              <w:bottom w:val="thickThinMediumGap" w:color="800000" w:sz="6" w:space="0"/>
              <w:right w:val="thickThinMediumGap" w:color="800000" w:sz="6" w:space="0"/>
            </w:tcBorders>
          </w:tcPr>
          <w:p w14:paraId="2006D2AB">
            <w:pPr>
              <w:pStyle w:val="10"/>
              <w:spacing w:line="272" w:lineRule="exact"/>
              <w:ind w:left="148" w:right="-15"/>
              <w:rPr>
                <w:sz w:val="24"/>
              </w:rPr>
            </w:pPr>
            <w:r>
              <w:rPr>
                <w:spacing w:val="-5"/>
                <w:sz w:val="24"/>
              </w:rPr>
              <w:t>154</w:t>
            </w:r>
          </w:p>
        </w:tc>
        <w:tc>
          <w:tcPr>
            <w:tcW w:w="566" w:type="dxa"/>
            <w:tcBorders>
              <w:bottom w:val="thickThinMediumGap" w:color="800000" w:sz="6" w:space="0"/>
              <w:right w:val="thickThinMediumGap" w:color="800000" w:sz="6" w:space="0"/>
            </w:tcBorders>
          </w:tcPr>
          <w:p w14:paraId="5AA7D061">
            <w:pPr>
              <w:pStyle w:val="10"/>
              <w:spacing w:line="272" w:lineRule="exact"/>
              <w:ind w:left="149" w:right="-15"/>
              <w:rPr>
                <w:sz w:val="24"/>
              </w:rPr>
            </w:pPr>
            <w:r>
              <w:rPr>
                <w:spacing w:val="-5"/>
                <w:sz w:val="24"/>
              </w:rPr>
              <w:t>161</w:t>
            </w:r>
          </w:p>
        </w:tc>
        <w:tc>
          <w:tcPr>
            <w:tcW w:w="566" w:type="dxa"/>
            <w:tcBorders>
              <w:bottom w:val="thickThinMediumGap" w:color="800000" w:sz="6" w:space="0"/>
              <w:right w:val="thickThinMediumGap" w:color="800000" w:sz="6" w:space="0"/>
            </w:tcBorders>
          </w:tcPr>
          <w:p w14:paraId="32B578C2">
            <w:pPr>
              <w:pStyle w:val="10"/>
              <w:spacing w:line="272" w:lineRule="exact"/>
              <w:ind w:left="149" w:right="-15"/>
              <w:jc w:val="center"/>
              <w:rPr>
                <w:sz w:val="24"/>
              </w:rPr>
            </w:pPr>
            <w:r>
              <w:rPr>
                <w:spacing w:val="-5"/>
                <w:sz w:val="24"/>
              </w:rPr>
              <w:t>166</w:t>
            </w:r>
          </w:p>
        </w:tc>
        <w:tc>
          <w:tcPr>
            <w:tcW w:w="568" w:type="dxa"/>
            <w:tcBorders>
              <w:bottom w:val="thickThinMediumGap" w:color="800000" w:sz="6" w:space="0"/>
              <w:right w:val="thickThinMediumGap" w:color="800000" w:sz="6" w:space="0"/>
            </w:tcBorders>
          </w:tcPr>
          <w:p w14:paraId="62994E46">
            <w:pPr>
              <w:pStyle w:val="10"/>
              <w:spacing w:line="272" w:lineRule="exact"/>
              <w:ind w:left="150" w:right="-15"/>
              <w:jc w:val="center"/>
              <w:rPr>
                <w:sz w:val="24"/>
              </w:rPr>
            </w:pPr>
            <w:r>
              <w:rPr>
                <w:spacing w:val="-5"/>
                <w:sz w:val="24"/>
              </w:rPr>
              <w:t>171</w:t>
            </w:r>
          </w:p>
        </w:tc>
        <w:tc>
          <w:tcPr>
            <w:tcW w:w="566" w:type="dxa"/>
            <w:tcBorders>
              <w:bottom w:val="thickThinMediumGap" w:color="800000" w:sz="6" w:space="0"/>
              <w:right w:val="thickThinMediumGap" w:color="800000" w:sz="6" w:space="0"/>
            </w:tcBorders>
          </w:tcPr>
          <w:p w14:paraId="7AF3826B">
            <w:pPr>
              <w:pStyle w:val="10"/>
              <w:spacing w:line="272" w:lineRule="exact"/>
              <w:ind w:left="151" w:right="-15"/>
              <w:jc w:val="center"/>
              <w:rPr>
                <w:sz w:val="24"/>
              </w:rPr>
            </w:pPr>
            <w:r>
              <w:rPr>
                <w:spacing w:val="-5"/>
                <w:sz w:val="24"/>
              </w:rPr>
              <w:t>176</w:t>
            </w:r>
          </w:p>
        </w:tc>
        <w:tc>
          <w:tcPr>
            <w:tcW w:w="566" w:type="dxa"/>
            <w:tcBorders>
              <w:bottom w:val="thickThinMediumGap" w:color="800000" w:sz="6" w:space="0"/>
              <w:right w:val="thickThinMediumGap" w:color="800000" w:sz="6" w:space="0"/>
            </w:tcBorders>
          </w:tcPr>
          <w:p w14:paraId="0D1E3353">
            <w:pPr>
              <w:pStyle w:val="10"/>
              <w:spacing w:line="272" w:lineRule="exact"/>
              <w:ind w:left="151" w:right="-15"/>
              <w:jc w:val="center"/>
              <w:rPr>
                <w:sz w:val="24"/>
              </w:rPr>
            </w:pPr>
            <w:r>
              <w:rPr>
                <w:spacing w:val="-5"/>
                <w:sz w:val="24"/>
              </w:rPr>
              <w:t>182</w:t>
            </w:r>
          </w:p>
        </w:tc>
        <w:tc>
          <w:tcPr>
            <w:tcW w:w="566" w:type="dxa"/>
            <w:tcBorders>
              <w:bottom w:val="thickThinMediumGap" w:color="800000" w:sz="6" w:space="0"/>
              <w:right w:val="thickThinMediumGap" w:color="800000" w:sz="6" w:space="0"/>
            </w:tcBorders>
          </w:tcPr>
          <w:p w14:paraId="79224BB7">
            <w:pPr>
              <w:pStyle w:val="10"/>
              <w:spacing w:line="272" w:lineRule="exact"/>
              <w:ind w:left="151" w:right="-15"/>
              <w:jc w:val="center"/>
              <w:rPr>
                <w:sz w:val="24"/>
              </w:rPr>
            </w:pPr>
            <w:r>
              <w:rPr>
                <w:spacing w:val="-5"/>
                <w:sz w:val="24"/>
              </w:rPr>
              <w:t>188</w:t>
            </w:r>
          </w:p>
        </w:tc>
        <w:tc>
          <w:tcPr>
            <w:tcW w:w="569" w:type="dxa"/>
            <w:tcBorders>
              <w:bottom w:val="thickThinMediumGap" w:color="800000" w:sz="6" w:space="0"/>
              <w:right w:val="thickThinMediumGap" w:color="800000" w:sz="6" w:space="0"/>
            </w:tcBorders>
          </w:tcPr>
          <w:p w14:paraId="06A460E5">
            <w:pPr>
              <w:pStyle w:val="10"/>
              <w:spacing w:line="272" w:lineRule="exact"/>
              <w:ind w:left="152" w:right="-15"/>
              <w:jc w:val="center"/>
              <w:rPr>
                <w:sz w:val="24"/>
              </w:rPr>
            </w:pPr>
            <w:r>
              <w:rPr>
                <w:spacing w:val="-5"/>
                <w:sz w:val="24"/>
              </w:rPr>
              <w:t>182</w:t>
            </w:r>
          </w:p>
        </w:tc>
        <w:tc>
          <w:tcPr>
            <w:tcW w:w="566" w:type="dxa"/>
            <w:tcBorders>
              <w:bottom w:val="thickThinMediumGap" w:color="800000" w:sz="6" w:space="0"/>
              <w:right w:val="thickThinMediumGap" w:color="800000" w:sz="6" w:space="0"/>
            </w:tcBorders>
          </w:tcPr>
          <w:p w14:paraId="22122444">
            <w:pPr>
              <w:pStyle w:val="10"/>
              <w:spacing w:line="272" w:lineRule="exact"/>
              <w:ind w:left="152" w:right="-15"/>
              <w:jc w:val="center"/>
              <w:rPr>
                <w:sz w:val="24"/>
              </w:rPr>
            </w:pPr>
            <w:r>
              <w:rPr>
                <w:spacing w:val="-5"/>
                <w:sz w:val="24"/>
              </w:rPr>
              <w:t>190</w:t>
            </w:r>
          </w:p>
        </w:tc>
        <w:tc>
          <w:tcPr>
            <w:tcW w:w="794" w:type="dxa"/>
            <w:tcBorders>
              <w:bottom w:val="thickThinMediumGap" w:color="800000" w:sz="6" w:space="0"/>
              <w:right w:val="thickThinMediumGap" w:color="800000" w:sz="6" w:space="0"/>
            </w:tcBorders>
          </w:tcPr>
          <w:p w14:paraId="0BAE83A2">
            <w:pPr>
              <w:pStyle w:val="10"/>
              <w:spacing w:line="272" w:lineRule="exact"/>
              <w:ind w:left="196" w:right="20"/>
              <w:jc w:val="center"/>
              <w:rPr>
                <w:sz w:val="24"/>
              </w:rPr>
            </w:pPr>
            <w:r>
              <w:rPr>
                <w:spacing w:val="-5"/>
                <w:sz w:val="24"/>
              </w:rPr>
              <w:t>193</w:t>
            </w:r>
          </w:p>
        </w:tc>
      </w:tr>
      <w:tr w14:paraId="2A5C6470">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5" w:hRule="atLeast"/>
        </w:trPr>
        <w:tc>
          <w:tcPr>
            <w:tcW w:w="2354" w:type="dxa"/>
            <w:vMerge w:val="restart"/>
            <w:tcBorders>
              <w:bottom w:val="thickThinMediumGap" w:color="800000" w:sz="6" w:space="0"/>
              <w:right w:val="thickThinMediumGap" w:color="800000" w:sz="6" w:space="0"/>
            </w:tcBorders>
          </w:tcPr>
          <w:p w14:paraId="2BB06524">
            <w:pPr>
              <w:pStyle w:val="10"/>
              <w:spacing w:before="26" w:line="360" w:lineRule="auto"/>
              <w:ind w:left="291" w:firstLine="182"/>
              <w:rPr>
                <w:sz w:val="24"/>
              </w:rPr>
            </w:pPr>
            <w:r>
              <w:rPr>
                <w:sz w:val="24"/>
              </w:rPr>
              <w:t>Прыжок вверх толчком</w:t>
            </w:r>
            <w:r>
              <w:rPr>
                <w:spacing w:val="-13"/>
                <w:sz w:val="24"/>
              </w:rPr>
              <w:t xml:space="preserve"> </w:t>
            </w:r>
            <w:r>
              <w:rPr>
                <w:sz w:val="24"/>
              </w:rPr>
              <w:t>двух</w:t>
            </w:r>
            <w:r>
              <w:rPr>
                <w:spacing w:val="-12"/>
                <w:sz w:val="24"/>
              </w:rPr>
              <w:t xml:space="preserve"> </w:t>
            </w:r>
            <w:r>
              <w:rPr>
                <w:sz w:val="24"/>
              </w:rPr>
              <w:t>ног.</w:t>
            </w:r>
          </w:p>
        </w:tc>
        <w:tc>
          <w:tcPr>
            <w:tcW w:w="708" w:type="dxa"/>
            <w:tcBorders>
              <w:bottom w:val="thickThinMediumGap" w:color="800000" w:sz="6" w:space="0"/>
              <w:right w:val="thickThinMediumGap" w:color="800000" w:sz="6" w:space="0"/>
            </w:tcBorders>
          </w:tcPr>
          <w:p w14:paraId="6C7A74D5">
            <w:pPr>
              <w:pStyle w:val="10"/>
              <w:spacing w:line="272" w:lineRule="exact"/>
              <w:ind w:left="144" w:right="2"/>
              <w:jc w:val="center"/>
              <w:rPr>
                <w:sz w:val="24"/>
              </w:rPr>
            </w:pPr>
            <w:r>
              <w:rPr>
                <w:spacing w:val="-10"/>
                <w:sz w:val="24"/>
              </w:rPr>
              <w:t>Д</w:t>
            </w:r>
          </w:p>
        </w:tc>
        <w:tc>
          <w:tcPr>
            <w:tcW w:w="710" w:type="dxa"/>
            <w:tcBorders>
              <w:bottom w:val="thickThinMediumGap" w:color="800000" w:sz="6" w:space="0"/>
              <w:right w:val="thickThinMediumGap" w:color="800000" w:sz="6" w:space="0"/>
            </w:tcBorders>
          </w:tcPr>
          <w:p w14:paraId="760DB1ED">
            <w:pPr>
              <w:pStyle w:val="10"/>
              <w:spacing w:line="272" w:lineRule="exact"/>
              <w:ind w:left="144" w:right="3"/>
              <w:jc w:val="center"/>
              <w:rPr>
                <w:sz w:val="24"/>
              </w:rPr>
            </w:pPr>
            <w:r>
              <w:rPr>
                <w:spacing w:val="-5"/>
                <w:sz w:val="24"/>
              </w:rPr>
              <w:t>20</w:t>
            </w:r>
          </w:p>
        </w:tc>
        <w:tc>
          <w:tcPr>
            <w:tcW w:w="566" w:type="dxa"/>
            <w:tcBorders>
              <w:bottom w:val="thickThinMediumGap" w:color="800000" w:sz="6" w:space="0"/>
              <w:right w:val="thickThinMediumGap" w:color="800000" w:sz="6" w:space="0"/>
            </w:tcBorders>
          </w:tcPr>
          <w:p w14:paraId="50915374">
            <w:pPr>
              <w:pStyle w:val="10"/>
              <w:spacing w:line="272" w:lineRule="exact"/>
              <w:ind w:left="159" w:right="12"/>
              <w:jc w:val="center"/>
              <w:rPr>
                <w:sz w:val="24"/>
              </w:rPr>
            </w:pPr>
            <w:r>
              <w:rPr>
                <w:spacing w:val="-5"/>
                <w:sz w:val="24"/>
              </w:rPr>
              <w:t>23</w:t>
            </w:r>
          </w:p>
        </w:tc>
        <w:tc>
          <w:tcPr>
            <w:tcW w:w="566" w:type="dxa"/>
            <w:tcBorders>
              <w:bottom w:val="thickThinMediumGap" w:color="800000" w:sz="6" w:space="0"/>
              <w:right w:val="thickThinMediumGap" w:color="800000" w:sz="6" w:space="0"/>
            </w:tcBorders>
          </w:tcPr>
          <w:p w14:paraId="3F8ED8A9">
            <w:pPr>
              <w:pStyle w:val="10"/>
              <w:spacing w:line="272" w:lineRule="exact"/>
              <w:ind w:left="153" w:right="5"/>
              <w:jc w:val="center"/>
              <w:rPr>
                <w:sz w:val="24"/>
              </w:rPr>
            </w:pPr>
            <w:r>
              <w:rPr>
                <w:spacing w:val="-5"/>
                <w:sz w:val="24"/>
              </w:rPr>
              <w:t>26</w:t>
            </w:r>
          </w:p>
        </w:tc>
        <w:tc>
          <w:tcPr>
            <w:tcW w:w="566" w:type="dxa"/>
            <w:tcBorders>
              <w:bottom w:val="thickThinMediumGap" w:color="800000" w:sz="6" w:space="0"/>
              <w:right w:val="thickThinMediumGap" w:color="800000" w:sz="6" w:space="0"/>
            </w:tcBorders>
          </w:tcPr>
          <w:p w14:paraId="590C9F04">
            <w:pPr>
              <w:pStyle w:val="10"/>
              <w:spacing w:line="272" w:lineRule="exact"/>
              <w:ind w:left="153" w:right="5"/>
              <w:jc w:val="center"/>
              <w:rPr>
                <w:sz w:val="24"/>
              </w:rPr>
            </w:pPr>
            <w:r>
              <w:rPr>
                <w:spacing w:val="-5"/>
                <w:sz w:val="24"/>
              </w:rPr>
              <w:t>25</w:t>
            </w:r>
          </w:p>
        </w:tc>
        <w:tc>
          <w:tcPr>
            <w:tcW w:w="568" w:type="dxa"/>
            <w:tcBorders>
              <w:bottom w:val="thickThinMediumGap" w:color="800000" w:sz="6" w:space="0"/>
              <w:right w:val="thickThinMediumGap" w:color="800000" w:sz="6" w:space="0"/>
            </w:tcBorders>
          </w:tcPr>
          <w:p w14:paraId="0C3AFD97">
            <w:pPr>
              <w:pStyle w:val="10"/>
              <w:spacing w:line="272" w:lineRule="exact"/>
              <w:ind w:left="207"/>
              <w:rPr>
                <w:sz w:val="24"/>
              </w:rPr>
            </w:pPr>
            <w:r>
              <w:rPr>
                <w:spacing w:val="-5"/>
                <w:sz w:val="24"/>
              </w:rPr>
              <w:t>28</w:t>
            </w:r>
          </w:p>
        </w:tc>
        <w:tc>
          <w:tcPr>
            <w:tcW w:w="566" w:type="dxa"/>
            <w:tcBorders>
              <w:bottom w:val="thickThinMediumGap" w:color="800000" w:sz="6" w:space="0"/>
              <w:right w:val="thickThinMediumGap" w:color="800000" w:sz="6" w:space="0"/>
            </w:tcBorders>
          </w:tcPr>
          <w:p w14:paraId="2CB1E8A1">
            <w:pPr>
              <w:pStyle w:val="10"/>
              <w:spacing w:line="272" w:lineRule="exact"/>
              <w:ind w:left="208"/>
              <w:rPr>
                <w:sz w:val="24"/>
              </w:rPr>
            </w:pPr>
            <w:r>
              <w:rPr>
                <w:spacing w:val="-5"/>
                <w:sz w:val="24"/>
              </w:rPr>
              <w:t>31</w:t>
            </w:r>
          </w:p>
        </w:tc>
        <w:tc>
          <w:tcPr>
            <w:tcW w:w="566" w:type="dxa"/>
            <w:tcBorders>
              <w:bottom w:val="thickThinMediumGap" w:color="800000" w:sz="6" w:space="0"/>
              <w:right w:val="thickThinMediumGap" w:color="800000" w:sz="6" w:space="0"/>
            </w:tcBorders>
          </w:tcPr>
          <w:p w14:paraId="1952F23D">
            <w:pPr>
              <w:pStyle w:val="10"/>
              <w:spacing w:line="272" w:lineRule="exact"/>
              <w:ind w:left="209"/>
              <w:rPr>
                <w:sz w:val="24"/>
              </w:rPr>
            </w:pPr>
            <w:r>
              <w:rPr>
                <w:spacing w:val="-5"/>
                <w:sz w:val="24"/>
              </w:rPr>
              <w:t>28</w:t>
            </w:r>
          </w:p>
        </w:tc>
        <w:tc>
          <w:tcPr>
            <w:tcW w:w="566" w:type="dxa"/>
            <w:tcBorders>
              <w:bottom w:val="thickThinMediumGap" w:color="800000" w:sz="6" w:space="0"/>
              <w:right w:val="thickThinMediumGap" w:color="800000" w:sz="6" w:space="0"/>
            </w:tcBorders>
          </w:tcPr>
          <w:p w14:paraId="1070AB8F">
            <w:pPr>
              <w:pStyle w:val="10"/>
              <w:spacing w:line="272" w:lineRule="exact"/>
              <w:ind w:left="153"/>
              <w:jc w:val="center"/>
              <w:rPr>
                <w:sz w:val="24"/>
              </w:rPr>
            </w:pPr>
            <w:r>
              <w:rPr>
                <w:spacing w:val="-5"/>
                <w:sz w:val="24"/>
              </w:rPr>
              <w:t>33</w:t>
            </w:r>
          </w:p>
        </w:tc>
        <w:tc>
          <w:tcPr>
            <w:tcW w:w="568" w:type="dxa"/>
            <w:tcBorders>
              <w:bottom w:val="thickThinMediumGap" w:color="800000" w:sz="6" w:space="0"/>
              <w:right w:val="thickThinMediumGap" w:color="800000" w:sz="6" w:space="0"/>
            </w:tcBorders>
          </w:tcPr>
          <w:p w14:paraId="31B1D969">
            <w:pPr>
              <w:pStyle w:val="10"/>
              <w:spacing w:line="272" w:lineRule="exact"/>
              <w:ind w:left="152"/>
              <w:jc w:val="center"/>
              <w:rPr>
                <w:sz w:val="24"/>
              </w:rPr>
            </w:pPr>
            <w:r>
              <w:rPr>
                <w:spacing w:val="-5"/>
                <w:sz w:val="24"/>
              </w:rPr>
              <w:t>38</w:t>
            </w:r>
          </w:p>
        </w:tc>
        <w:tc>
          <w:tcPr>
            <w:tcW w:w="566" w:type="dxa"/>
            <w:tcBorders>
              <w:bottom w:val="thickThinMediumGap" w:color="800000" w:sz="6" w:space="0"/>
              <w:right w:val="thickThinMediumGap" w:color="800000" w:sz="6" w:space="0"/>
            </w:tcBorders>
          </w:tcPr>
          <w:p w14:paraId="2BE2CBC7">
            <w:pPr>
              <w:pStyle w:val="10"/>
              <w:spacing w:line="272" w:lineRule="exact"/>
              <w:ind w:left="159" w:right="3"/>
              <w:jc w:val="center"/>
              <w:rPr>
                <w:sz w:val="24"/>
              </w:rPr>
            </w:pPr>
            <w:r>
              <w:rPr>
                <w:spacing w:val="-5"/>
                <w:sz w:val="24"/>
              </w:rPr>
              <w:t>36</w:t>
            </w:r>
          </w:p>
        </w:tc>
        <w:tc>
          <w:tcPr>
            <w:tcW w:w="566" w:type="dxa"/>
            <w:tcBorders>
              <w:bottom w:val="thickThinMediumGap" w:color="800000" w:sz="6" w:space="0"/>
              <w:right w:val="thickThinMediumGap" w:color="800000" w:sz="6" w:space="0"/>
            </w:tcBorders>
          </w:tcPr>
          <w:p w14:paraId="17DF424C">
            <w:pPr>
              <w:pStyle w:val="10"/>
              <w:spacing w:line="272" w:lineRule="exact"/>
              <w:ind w:left="159" w:right="3"/>
              <w:jc w:val="center"/>
              <w:rPr>
                <w:sz w:val="24"/>
              </w:rPr>
            </w:pPr>
            <w:r>
              <w:rPr>
                <w:spacing w:val="-5"/>
                <w:sz w:val="24"/>
              </w:rPr>
              <w:t>42</w:t>
            </w:r>
          </w:p>
        </w:tc>
        <w:tc>
          <w:tcPr>
            <w:tcW w:w="566" w:type="dxa"/>
            <w:tcBorders>
              <w:bottom w:val="thickThinMediumGap" w:color="800000" w:sz="6" w:space="0"/>
              <w:right w:val="thickThinMediumGap" w:color="800000" w:sz="6" w:space="0"/>
            </w:tcBorders>
          </w:tcPr>
          <w:p w14:paraId="1C1C9AAF">
            <w:pPr>
              <w:pStyle w:val="10"/>
              <w:spacing w:line="272" w:lineRule="exact"/>
              <w:ind w:left="159" w:right="2"/>
              <w:jc w:val="center"/>
              <w:rPr>
                <w:sz w:val="24"/>
              </w:rPr>
            </w:pPr>
            <w:r>
              <w:rPr>
                <w:spacing w:val="-5"/>
                <w:sz w:val="24"/>
              </w:rPr>
              <w:t>48</w:t>
            </w:r>
          </w:p>
        </w:tc>
        <w:tc>
          <w:tcPr>
            <w:tcW w:w="569" w:type="dxa"/>
            <w:tcBorders>
              <w:bottom w:val="thickThinMediumGap" w:color="800000" w:sz="6" w:space="0"/>
              <w:right w:val="thickThinMediumGap" w:color="800000" w:sz="6" w:space="0"/>
            </w:tcBorders>
          </w:tcPr>
          <w:p w14:paraId="641D7313">
            <w:pPr>
              <w:pStyle w:val="10"/>
              <w:spacing w:line="272" w:lineRule="exact"/>
              <w:ind w:left="155"/>
              <w:jc w:val="center"/>
              <w:rPr>
                <w:sz w:val="24"/>
              </w:rPr>
            </w:pPr>
            <w:r>
              <w:rPr>
                <w:spacing w:val="-5"/>
                <w:sz w:val="24"/>
              </w:rPr>
              <w:t>41</w:t>
            </w:r>
          </w:p>
        </w:tc>
        <w:tc>
          <w:tcPr>
            <w:tcW w:w="566" w:type="dxa"/>
            <w:tcBorders>
              <w:bottom w:val="thickThinMediumGap" w:color="800000" w:sz="6" w:space="0"/>
              <w:right w:val="thickThinMediumGap" w:color="800000" w:sz="6" w:space="0"/>
            </w:tcBorders>
          </w:tcPr>
          <w:p w14:paraId="584D0FC7">
            <w:pPr>
              <w:pStyle w:val="10"/>
              <w:spacing w:line="272" w:lineRule="exact"/>
              <w:ind w:left="159"/>
              <w:jc w:val="center"/>
              <w:rPr>
                <w:sz w:val="24"/>
              </w:rPr>
            </w:pPr>
            <w:r>
              <w:rPr>
                <w:spacing w:val="-5"/>
                <w:sz w:val="24"/>
              </w:rPr>
              <w:t>47</w:t>
            </w:r>
          </w:p>
        </w:tc>
        <w:tc>
          <w:tcPr>
            <w:tcW w:w="794" w:type="dxa"/>
            <w:tcBorders>
              <w:bottom w:val="thickThinMediumGap" w:color="800000" w:sz="6" w:space="0"/>
              <w:right w:val="thickThinMediumGap" w:color="800000" w:sz="6" w:space="0"/>
            </w:tcBorders>
          </w:tcPr>
          <w:p w14:paraId="69163F0B">
            <w:pPr>
              <w:pStyle w:val="10"/>
              <w:spacing w:line="272" w:lineRule="exact"/>
              <w:ind w:left="196" w:right="39"/>
              <w:jc w:val="center"/>
              <w:rPr>
                <w:sz w:val="24"/>
              </w:rPr>
            </w:pPr>
            <w:r>
              <w:rPr>
                <w:spacing w:val="-5"/>
                <w:sz w:val="24"/>
              </w:rPr>
              <w:t>53</w:t>
            </w:r>
          </w:p>
        </w:tc>
      </w:tr>
      <w:tr w14:paraId="44920901">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2" w:hRule="atLeast"/>
        </w:trPr>
        <w:tc>
          <w:tcPr>
            <w:tcW w:w="2354" w:type="dxa"/>
            <w:vMerge w:val="continue"/>
            <w:tcBorders>
              <w:top w:val="nil"/>
              <w:bottom w:val="thickThinMediumGap" w:color="800000" w:sz="6" w:space="0"/>
              <w:right w:val="thickThinMediumGap" w:color="800000" w:sz="6" w:space="0"/>
            </w:tcBorders>
          </w:tcPr>
          <w:p w14:paraId="3791F8B1">
            <w:pPr>
              <w:rPr>
                <w:sz w:val="2"/>
                <w:szCs w:val="2"/>
              </w:rPr>
            </w:pPr>
          </w:p>
        </w:tc>
        <w:tc>
          <w:tcPr>
            <w:tcW w:w="708" w:type="dxa"/>
            <w:tcBorders>
              <w:bottom w:val="thickThinMediumGap" w:color="800000" w:sz="6" w:space="0"/>
              <w:right w:val="thickThinMediumGap" w:color="800000" w:sz="6" w:space="0"/>
            </w:tcBorders>
          </w:tcPr>
          <w:p w14:paraId="68CC3582">
            <w:pPr>
              <w:pStyle w:val="10"/>
              <w:spacing w:line="272" w:lineRule="exact"/>
              <w:ind w:left="144"/>
              <w:jc w:val="center"/>
              <w:rPr>
                <w:sz w:val="24"/>
              </w:rPr>
            </w:pPr>
            <w:r>
              <w:rPr>
                <w:spacing w:val="-10"/>
                <w:sz w:val="24"/>
              </w:rPr>
              <w:t>М</w:t>
            </w:r>
          </w:p>
        </w:tc>
        <w:tc>
          <w:tcPr>
            <w:tcW w:w="710" w:type="dxa"/>
            <w:tcBorders>
              <w:bottom w:val="thickThinMediumGap" w:color="800000" w:sz="6" w:space="0"/>
              <w:right w:val="thickThinMediumGap" w:color="800000" w:sz="6" w:space="0"/>
            </w:tcBorders>
          </w:tcPr>
          <w:p w14:paraId="170D7BA3">
            <w:pPr>
              <w:pStyle w:val="10"/>
              <w:spacing w:line="272" w:lineRule="exact"/>
              <w:ind w:left="144" w:right="3"/>
              <w:jc w:val="center"/>
              <w:rPr>
                <w:sz w:val="24"/>
              </w:rPr>
            </w:pPr>
            <w:r>
              <w:rPr>
                <w:spacing w:val="-5"/>
                <w:sz w:val="24"/>
              </w:rPr>
              <w:t>20</w:t>
            </w:r>
          </w:p>
        </w:tc>
        <w:tc>
          <w:tcPr>
            <w:tcW w:w="566" w:type="dxa"/>
            <w:tcBorders>
              <w:bottom w:val="thickThinMediumGap" w:color="800000" w:sz="6" w:space="0"/>
              <w:right w:val="thickThinMediumGap" w:color="800000" w:sz="6" w:space="0"/>
            </w:tcBorders>
          </w:tcPr>
          <w:p w14:paraId="753A653C">
            <w:pPr>
              <w:pStyle w:val="10"/>
              <w:spacing w:line="272" w:lineRule="exact"/>
              <w:ind w:left="159" w:right="12"/>
              <w:jc w:val="center"/>
              <w:rPr>
                <w:sz w:val="24"/>
              </w:rPr>
            </w:pPr>
            <w:r>
              <w:rPr>
                <w:spacing w:val="-5"/>
                <w:sz w:val="24"/>
              </w:rPr>
              <w:t>24</w:t>
            </w:r>
          </w:p>
        </w:tc>
        <w:tc>
          <w:tcPr>
            <w:tcW w:w="566" w:type="dxa"/>
            <w:tcBorders>
              <w:bottom w:val="thickThinMediumGap" w:color="800000" w:sz="6" w:space="0"/>
              <w:right w:val="thickThinMediumGap" w:color="800000" w:sz="6" w:space="0"/>
            </w:tcBorders>
          </w:tcPr>
          <w:p w14:paraId="14608B75">
            <w:pPr>
              <w:pStyle w:val="10"/>
              <w:spacing w:line="272" w:lineRule="exact"/>
              <w:ind w:left="153" w:right="5"/>
              <w:jc w:val="center"/>
              <w:rPr>
                <w:sz w:val="24"/>
              </w:rPr>
            </w:pPr>
            <w:r>
              <w:rPr>
                <w:spacing w:val="-5"/>
                <w:sz w:val="24"/>
              </w:rPr>
              <w:t>28</w:t>
            </w:r>
          </w:p>
        </w:tc>
        <w:tc>
          <w:tcPr>
            <w:tcW w:w="566" w:type="dxa"/>
            <w:tcBorders>
              <w:bottom w:val="thickThinMediumGap" w:color="800000" w:sz="6" w:space="0"/>
              <w:right w:val="thickThinMediumGap" w:color="800000" w:sz="6" w:space="0"/>
            </w:tcBorders>
          </w:tcPr>
          <w:p w14:paraId="109D75D7">
            <w:pPr>
              <w:pStyle w:val="10"/>
              <w:spacing w:line="272" w:lineRule="exact"/>
              <w:ind w:left="153" w:right="5"/>
              <w:jc w:val="center"/>
              <w:rPr>
                <w:sz w:val="24"/>
              </w:rPr>
            </w:pPr>
            <w:r>
              <w:rPr>
                <w:spacing w:val="-5"/>
                <w:sz w:val="24"/>
              </w:rPr>
              <w:t>27</w:t>
            </w:r>
          </w:p>
        </w:tc>
        <w:tc>
          <w:tcPr>
            <w:tcW w:w="568" w:type="dxa"/>
            <w:tcBorders>
              <w:bottom w:val="thickThinMediumGap" w:color="800000" w:sz="6" w:space="0"/>
              <w:right w:val="thickThinMediumGap" w:color="800000" w:sz="6" w:space="0"/>
            </w:tcBorders>
          </w:tcPr>
          <w:p w14:paraId="318FAAB2">
            <w:pPr>
              <w:pStyle w:val="10"/>
              <w:spacing w:line="272" w:lineRule="exact"/>
              <w:ind w:left="207"/>
              <w:rPr>
                <w:sz w:val="24"/>
              </w:rPr>
            </w:pPr>
            <w:r>
              <w:rPr>
                <w:spacing w:val="-5"/>
                <w:sz w:val="24"/>
              </w:rPr>
              <w:t>31</w:t>
            </w:r>
          </w:p>
        </w:tc>
        <w:tc>
          <w:tcPr>
            <w:tcW w:w="566" w:type="dxa"/>
            <w:tcBorders>
              <w:bottom w:val="thickThinMediumGap" w:color="800000" w:sz="6" w:space="0"/>
              <w:right w:val="thickThinMediumGap" w:color="800000" w:sz="6" w:space="0"/>
            </w:tcBorders>
          </w:tcPr>
          <w:p w14:paraId="0ED17FAD">
            <w:pPr>
              <w:pStyle w:val="10"/>
              <w:spacing w:line="272" w:lineRule="exact"/>
              <w:ind w:left="208"/>
              <w:rPr>
                <w:sz w:val="24"/>
              </w:rPr>
            </w:pPr>
            <w:r>
              <w:rPr>
                <w:spacing w:val="-5"/>
                <w:sz w:val="24"/>
              </w:rPr>
              <w:t>35</w:t>
            </w:r>
          </w:p>
        </w:tc>
        <w:tc>
          <w:tcPr>
            <w:tcW w:w="566" w:type="dxa"/>
            <w:tcBorders>
              <w:bottom w:val="thickThinMediumGap" w:color="800000" w:sz="6" w:space="0"/>
              <w:right w:val="thickThinMediumGap" w:color="800000" w:sz="6" w:space="0"/>
            </w:tcBorders>
          </w:tcPr>
          <w:p w14:paraId="4FD0A723">
            <w:pPr>
              <w:pStyle w:val="10"/>
              <w:spacing w:line="272" w:lineRule="exact"/>
              <w:ind w:left="209"/>
              <w:rPr>
                <w:sz w:val="24"/>
              </w:rPr>
            </w:pPr>
            <w:r>
              <w:rPr>
                <w:spacing w:val="-5"/>
                <w:sz w:val="24"/>
              </w:rPr>
              <w:t>33</w:t>
            </w:r>
          </w:p>
        </w:tc>
        <w:tc>
          <w:tcPr>
            <w:tcW w:w="566" w:type="dxa"/>
            <w:tcBorders>
              <w:bottom w:val="thickThinMediumGap" w:color="800000" w:sz="6" w:space="0"/>
              <w:right w:val="thickThinMediumGap" w:color="800000" w:sz="6" w:space="0"/>
            </w:tcBorders>
          </w:tcPr>
          <w:p w14:paraId="5D8760A9">
            <w:pPr>
              <w:pStyle w:val="10"/>
              <w:spacing w:line="272" w:lineRule="exact"/>
              <w:ind w:left="153"/>
              <w:jc w:val="center"/>
              <w:rPr>
                <w:sz w:val="24"/>
              </w:rPr>
            </w:pPr>
            <w:r>
              <w:rPr>
                <w:spacing w:val="-5"/>
                <w:sz w:val="24"/>
              </w:rPr>
              <w:t>38</w:t>
            </w:r>
          </w:p>
        </w:tc>
        <w:tc>
          <w:tcPr>
            <w:tcW w:w="568" w:type="dxa"/>
            <w:tcBorders>
              <w:bottom w:val="thickThinMediumGap" w:color="800000" w:sz="6" w:space="0"/>
              <w:right w:val="thickThinMediumGap" w:color="800000" w:sz="6" w:space="0"/>
            </w:tcBorders>
          </w:tcPr>
          <w:p w14:paraId="4A6A4828">
            <w:pPr>
              <w:pStyle w:val="10"/>
              <w:spacing w:line="272" w:lineRule="exact"/>
              <w:ind w:left="152"/>
              <w:jc w:val="center"/>
              <w:rPr>
                <w:sz w:val="24"/>
              </w:rPr>
            </w:pPr>
            <w:r>
              <w:rPr>
                <w:spacing w:val="-5"/>
                <w:sz w:val="24"/>
              </w:rPr>
              <w:t>43</w:t>
            </w:r>
          </w:p>
        </w:tc>
        <w:tc>
          <w:tcPr>
            <w:tcW w:w="566" w:type="dxa"/>
            <w:tcBorders>
              <w:bottom w:val="thickThinMediumGap" w:color="800000" w:sz="6" w:space="0"/>
              <w:right w:val="thickThinMediumGap" w:color="800000" w:sz="6" w:space="0"/>
            </w:tcBorders>
          </w:tcPr>
          <w:p w14:paraId="39B80888">
            <w:pPr>
              <w:pStyle w:val="10"/>
              <w:spacing w:line="272" w:lineRule="exact"/>
              <w:ind w:left="159" w:right="3"/>
              <w:jc w:val="center"/>
              <w:rPr>
                <w:sz w:val="24"/>
              </w:rPr>
            </w:pPr>
            <w:r>
              <w:rPr>
                <w:spacing w:val="-5"/>
                <w:sz w:val="24"/>
              </w:rPr>
              <w:t>42</w:t>
            </w:r>
          </w:p>
        </w:tc>
        <w:tc>
          <w:tcPr>
            <w:tcW w:w="566" w:type="dxa"/>
            <w:tcBorders>
              <w:bottom w:val="thickThinMediumGap" w:color="800000" w:sz="6" w:space="0"/>
              <w:right w:val="thickThinMediumGap" w:color="800000" w:sz="6" w:space="0"/>
            </w:tcBorders>
          </w:tcPr>
          <w:p w14:paraId="15098326">
            <w:pPr>
              <w:pStyle w:val="10"/>
              <w:spacing w:line="272" w:lineRule="exact"/>
              <w:ind w:left="159" w:right="3"/>
              <w:jc w:val="center"/>
              <w:rPr>
                <w:sz w:val="24"/>
              </w:rPr>
            </w:pPr>
            <w:r>
              <w:rPr>
                <w:spacing w:val="-5"/>
                <w:sz w:val="24"/>
              </w:rPr>
              <w:t>46</w:t>
            </w:r>
          </w:p>
        </w:tc>
        <w:tc>
          <w:tcPr>
            <w:tcW w:w="566" w:type="dxa"/>
            <w:tcBorders>
              <w:bottom w:val="thickThinMediumGap" w:color="800000" w:sz="6" w:space="0"/>
              <w:right w:val="thickThinMediumGap" w:color="800000" w:sz="6" w:space="0"/>
            </w:tcBorders>
          </w:tcPr>
          <w:p w14:paraId="30763DCA">
            <w:pPr>
              <w:pStyle w:val="10"/>
              <w:spacing w:line="272" w:lineRule="exact"/>
              <w:ind w:left="159" w:right="2"/>
              <w:jc w:val="center"/>
              <w:rPr>
                <w:sz w:val="24"/>
              </w:rPr>
            </w:pPr>
            <w:r>
              <w:rPr>
                <w:spacing w:val="-5"/>
                <w:sz w:val="24"/>
              </w:rPr>
              <w:t>50</w:t>
            </w:r>
          </w:p>
        </w:tc>
        <w:tc>
          <w:tcPr>
            <w:tcW w:w="569" w:type="dxa"/>
            <w:tcBorders>
              <w:bottom w:val="thickThinMediumGap" w:color="800000" w:sz="6" w:space="0"/>
              <w:right w:val="thickThinMediumGap" w:color="800000" w:sz="6" w:space="0"/>
            </w:tcBorders>
          </w:tcPr>
          <w:p w14:paraId="1C09129D">
            <w:pPr>
              <w:pStyle w:val="10"/>
              <w:spacing w:line="272" w:lineRule="exact"/>
              <w:ind w:left="155"/>
              <w:jc w:val="center"/>
              <w:rPr>
                <w:sz w:val="24"/>
              </w:rPr>
            </w:pPr>
            <w:r>
              <w:rPr>
                <w:spacing w:val="-5"/>
                <w:sz w:val="24"/>
              </w:rPr>
              <w:t>40</w:t>
            </w:r>
          </w:p>
        </w:tc>
        <w:tc>
          <w:tcPr>
            <w:tcW w:w="566" w:type="dxa"/>
            <w:tcBorders>
              <w:bottom w:val="thickThinMediumGap" w:color="800000" w:sz="6" w:space="0"/>
              <w:right w:val="thickThinMediumGap" w:color="800000" w:sz="6" w:space="0"/>
            </w:tcBorders>
          </w:tcPr>
          <w:p w14:paraId="0BA356A6">
            <w:pPr>
              <w:pStyle w:val="10"/>
              <w:spacing w:line="272" w:lineRule="exact"/>
              <w:ind w:left="159"/>
              <w:jc w:val="center"/>
              <w:rPr>
                <w:sz w:val="24"/>
              </w:rPr>
            </w:pPr>
            <w:r>
              <w:rPr>
                <w:spacing w:val="-5"/>
                <w:sz w:val="24"/>
              </w:rPr>
              <w:t>45</w:t>
            </w:r>
          </w:p>
        </w:tc>
        <w:tc>
          <w:tcPr>
            <w:tcW w:w="794" w:type="dxa"/>
            <w:tcBorders>
              <w:bottom w:val="thickThinMediumGap" w:color="800000" w:sz="6" w:space="0"/>
              <w:right w:val="thickThinMediumGap" w:color="800000" w:sz="6" w:space="0"/>
            </w:tcBorders>
          </w:tcPr>
          <w:p w14:paraId="44914773">
            <w:pPr>
              <w:pStyle w:val="10"/>
              <w:spacing w:line="272" w:lineRule="exact"/>
              <w:ind w:left="196" w:right="20"/>
              <w:jc w:val="center"/>
              <w:rPr>
                <w:sz w:val="24"/>
              </w:rPr>
            </w:pPr>
            <w:r>
              <w:rPr>
                <w:spacing w:val="-5"/>
                <w:sz w:val="24"/>
              </w:rPr>
              <w:t>50</w:t>
            </w:r>
          </w:p>
        </w:tc>
      </w:tr>
      <w:tr w14:paraId="5FCCEED1">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415" w:hRule="atLeast"/>
        </w:trPr>
        <w:tc>
          <w:tcPr>
            <w:tcW w:w="2354" w:type="dxa"/>
            <w:vMerge w:val="restart"/>
            <w:tcBorders>
              <w:bottom w:val="thickThinMediumGap" w:color="800000" w:sz="6" w:space="0"/>
              <w:right w:val="thickThinMediumGap" w:color="800000" w:sz="6" w:space="0"/>
            </w:tcBorders>
          </w:tcPr>
          <w:p w14:paraId="389E2C97">
            <w:pPr>
              <w:pStyle w:val="10"/>
              <w:spacing w:line="362" w:lineRule="auto"/>
              <w:ind w:left="248" w:firstLine="105"/>
              <w:rPr>
                <w:sz w:val="24"/>
              </w:rPr>
            </w:pPr>
            <w:r>
              <w:rPr>
                <w:sz w:val="24"/>
              </w:rPr>
              <w:t>Выкрут с палкой (расстояние</w:t>
            </w:r>
            <w:r>
              <w:rPr>
                <w:spacing w:val="-15"/>
                <w:sz w:val="24"/>
              </w:rPr>
              <w:t xml:space="preserve"> </w:t>
            </w:r>
            <w:r>
              <w:rPr>
                <w:sz w:val="24"/>
              </w:rPr>
              <w:t>между</w:t>
            </w:r>
          </w:p>
          <w:p w14:paraId="06C4E794">
            <w:pPr>
              <w:pStyle w:val="10"/>
              <w:spacing w:line="271" w:lineRule="exact"/>
              <w:ind w:left="776"/>
              <w:rPr>
                <w:sz w:val="24"/>
              </w:rPr>
            </w:pPr>
            <w:r>
              <w:rPr>
                <w:spacing w:val="-2"/>
                <w:sz w:val="24"/>
              </w:rPr>
              <w:t>руками).</w:t>
            </w:r>
          </w:p>
        </w:tc>
        <w:tc>
          <w:tcPr>
            <w:tcW w:w="708" w:type="dxa"/>
            <w:tcBorders>
              <w:bottom w:val="thickThinMediumGap" w:color="800000" w:sz="6" w:space="0"/>
              <w:right w:val="thickThinMediumGap" w:color="800000" w:sz="6" w:space="0"/>
            </w:tcBorders>
          </w:tcPr>
          <w:p w14:paraId="1B7F75D6">
            <w:pPr>
              <w:pStyle w:val="10"/>
              <w:spacing w:line="272" w:lineRule="exact"/>
              <w:ind w:left="144" w:right="2"/>
              <w:jc w:val="center"/>
              <w:rPr>
                <w:sz w:val="24"/>
              </w:rPr>
            </w:pPr>
            <w:r>
              <w:rPr>
                <w:spacing w:val="-10"/>
                <w:sz w:val="24"/>
              </w:rPr>
              <w:t>Д</w:t>
            </w:r>
          </w:p>
        </w:tc>
        <w:tc>
          <w:tcPr>
            <w:tcW w:w="710" w:type="dxa"/>
            <w:tcBorders>
              <w:bottom w:val="thickThinMediumGap" w:color="800000" w:sz="6" w:space="0"/>
              <w:right w:val="thickThinMediumGap" w:color="800000" w:sz="6" w:space="0"/>
            </w:tcBorders>
          </w:tcPr>
          <w:p w14:paraId="203E6AB2">
            <w:pPr>
              <w:pStyle w:val="10"/>
              <w:spacing w:line="272" w:lineRule="exact"/>
              <w:ind w:left="144" w:right="3"/>
              <w:jc w:val="center"/>
              <w:rPr>
                <w:sz w:val="24"/>
              </w:rPr>
            </w:pPr>
            <w:r>
              <w:rPr>
                <w:spacing w:val="-5"/>
                <w:sz w:val="24"/>
              </w:rPr>
              <w:t>68</w:t>
            </w:r>
          </w:p>
        </w:tc>
        <w:tc>
          <w:tcPr>
            <w:tcW w:w="566" w:type="dxa"/>
            <w:tcBorders>
              <w:bottom w:val="thickThinMediumGap" w:color="800000" w:sz="6" w:space="0"/>
              <w:right w:val="thickThinMediumGap" w:color="800000" w:sz="6" w:space="0"/>
            </w:tcBorders>
          </w:tcPr>
          <w:p w14:paraId="5EFC3C56">
            <w:pPr>
              <w:pStyle w:val="10"/>
              <w:spacing w:line="272" w:lineRule="exact"/>
              <w:ind w:left="159" w:right="12"/>
              <w:jc w:val="center"/>
              <w:rPr>
                <w:sz w:val="24"/>
              </w:rPr>
            </w:pPr>
            <w:r>
              <w:rPr>
                <w:spacing w:val="-5"/>
                <w:sz w:val="24"/>
              </w:rPr>
              <w:t>64</w:t>
            </w:r>
          </w:p>
        </w:tc>
        <w:tc>
          <w:tcPr>
            <w:tcW w:w="566" w:type="dxa"/>
            <w:tcBorders>
              <w:bottom w:val="thickThinMediumGap" w:color="800000" w:sz="6" w:space="0"/>
              <w:right w:val="thickThinMediumGap" w:color="800000" w:sz="6" w:space="0"/>
            </w:tcBorders>
          </w:tcPr>
          <w:p w14:paraId="5E367C13">
            <w:pPr>
              <w:pStyle w:val="10"/>
              <w:spacing w:line="272" w:lineRule="exact"/>
              <w:ind w:left="153" w:right="5"/>
              <w:jc w:val="center"/>
              <w:rPr>
                <w:sz w:val="24"/>
              </w:rPr>
            </w:pPr>
            <w:r>
              <w:rPr>
                <w:spacing w:val="-5"/>
                <w:sz w:val="24"/>
              </w:rPr>
              <w:t>62</w:t>
            </w:r>
          </w:p>
        </w:tc>
        <w:tc>
          <w:tcPr>
            <w:tcW w:w="566" w:type="dxa"/>
            <w:tcBorders>
              <w:bottom w:val="thickThinMediumGap" w:color="800000" w:sz="6" w:space="0"/>
              <w:right w:val="thickThinMediumGap" w:color="800000" w:sz="6" w:space="0"/>
            </w:tcBorders>
          </w:tcPr>
          <w:p w14:paraId="67E3B075">
            <w:pPr>
              <w:pStyle w:val="10"/>
              <w:spacing w:line="272" w:lineRule="exact"/>
              <w:ind w:left="153" w:right="5"/>
              <w:jc w:val="center"/>
              <w:rPr>
                <w:sz w:val="24"/>
              </w:rPr>
            </w:pPr>
            <w:r>
              <w:rPr>
                <w:spacing w:val="-5"/>
                <w:sz w:val="24"/>
              </w:rPr>
              <w:t>70</w:t>
            </w:r>
          </w:p>
        </w:tc>
        <w:tc>
          <w:tcPr>
            <w:tcW w:w="568" w:type="dxa"/>
            <w:tcBorders>
              <w:bottom w:val="thickThinMediumGap" w:color="800000" w:sz="6" w:space="0"/>
              <w:right w:val="thickThinMediumGap" w:color="800000" w:sz="6" w:space="0"/>
            </w:tcBorders>
          </w:tcPr>
          <w:p w14:paraId="4A4F456C">
            <w:pPr>
              <w:pStyle w:val="10"/>
              <w:spacing w:line="272" w:lineRule="exact"/>
              <w:ind w:left="207"/>
              <w:rPr>
                <w:sz w:val="24"/>
              </w:rPr>
            </w:pPr>
            <w:r>
              <w:rPr>
                <w:spacing w:val="-5"/>
                <w:sz w:val="24"/>
              </w:rPr>
              <w:t>66</w:t>
            </w:r>
          </w:p>
        </w:tc>
        <w:tc>
          <w:tcPr>
            <w:tcW w:w="566" w:type="dxa"/>
            <w:tcBorders>
              <w:bottom w:val="thickThinMediumGap" w:color="800000" w:sz="6" w:space="0"/>
              <w:right w:val="thickThinMediumGap" w:color="800000" w:sz="6" w:space="0"/>
            </w:tcBorders>
          </w:tcPr>
          <w:p w14:paraId="2A78E5EE">
            <w:pPr>
              <w:pStyle w:val="10"/>
              <w:spacing w:line="272" w:lineRule="exact"/>
              <w:ind w:left="208"/>
              <w:rPr>
                <w:sz w:val="24"/>
              </w:rPr>
            </w:pPr>
            <w:r>
              <w:rPr>
                <w:spacing w:val="-5"/>
                <w:sz w:val="24"/>
              </w:rPr>
              <w:t>62</w:t>
            </w:r>
          </w:p>
        </w:tc>
        <w:tc>
          <w:tcPr>
            <w:tcW w:w="566" w:type="dxa"/>
            <w:tcBorders>
              <w:bottom w:val="thickThinMediumGap" w:color="800000" w:sz="6" w:space="0"/>
              <w:right w:val="thickThinMediumGap" w:color="800000" w:sz="6" w:space="0"/>
            </w:tcBorders>
          </w:tcPr>
          <w:p w14:paraId="781C80CB">
            <w:pPr>
              <w:pStyle w:val="10"/>
              <w:spacing w:line="272" w:lineRule="exact"/>
              <w:ind w:left="209"/>
              <w:rPr>
                <w:sz w:val="24"/>
              </w:rPr>
            </w:pPr>
            <w:r>
              <w:rPr>
                <w:spacing w:val="-5"/>
                <w:sz w:val="24"/>
              </w:rPr>
              <w:t>74</w:t>
            </w:r>
          </w:p>
        </w:tc>
        <w:tc>
          <w:tcPr>
            <w:tcW w:w="566" w:type="dxa"/>
            <w:tcBorders>
              <w:bottom w:val="thickThinMediumGap" w:color="800000" w:sz="6" w:space="0"/>
              <w:right w:val="thickThinMediumGap" w:color="800000" w:sz="6" w:space="0"/>
            </w:tcBorders>
          </w:tcPr>
          <w:p w14:paraId="03255790">
            <w:pPr>
              <w:pStyle w:val="10"/>
              <w:spacing w:line="272" w:lineRule="exact"/>
              <w:ind w:left="153"/>
              <w:jc w:val="center"/>
              <w:rPr>
                <w:sz w:val="24"/>
              </w:rPr>
            </w:pPr>
            <w:r>
              <w:rPr>
                <w:spacing w:val="-5"/>
                <w:sz w:val="24"/>
              </w:rPr>
              <w:t>70</w:t>
            </w:r>
          </w:p>
        </w:tc>
        <w:tc>
          <w:tcPr>
            <w:tcW w:w="568" w:type="dxa"/>
            <w:tcBorders>
              <w:bottom w:val="thickThinMediumGap" w:color="800000" w:sz="6" w:space="0"/>
              <w:right w:val="thickThinMediumGap" w:color="800000" w:sz="6" w:space="0"/>
            </w:tcBorders>
          </w:tcPr>
          <w:p w14:paraId="29E2F97C">
            <w:pPr>
              <w:pStyle w:val="10"/>
              <w:spacing w:line="272" w:lineRule="exact"/>
              <w:ind w:left="152"/>
              <w:jc w:val="center"/>
              <w:rPr>
                <w:sz w:val="24"/>
              </w:rPr>
            </w:pPr>
            <w:r>
              <w:rPr>
                <w:spacing w:val="-5"/>
                <w:sz w:val="24"/>
              </w:rPr>
              <w:t>66</w:t>
            </w:r>
          </w:p>
        </w:tc>
        <w:tc>
          <w:tcPr>
            <w:tcW w:w="566" w:type="dxa"/>
            <w:tcBorders>
              <w:bottom w:val="thickThinMediumGap" w:color="800000" w:sz="6" w:space="0"/>
              <w:right w:val="thickThinMediumGap" w:color="800000" w:sz="6" w:space="0"/>
            </w:tcBorders>
          </w:tcPr>
          <w:p w14:paraId="7CEE6211">
            <w:pPr>
              <w:pStyle w:val="10"/>
              <w:spacing w:line="272" w:lineRule="exact"/>
              <w:ind w:left="159" w:right="3"/>
              <w:jc w:val="center"/>
              <w:rPr>
                <w:sz w:val="24"/>
              </w:rPr>
            </w:pPr>
            <w:r>
              <w:rPr>
                <w:spacing w:val="-5"/>
                <w:sz w:val="24"/>
              </w:rPr>
              <w:t>76</w:t>
            </w:r>
          </w:p>
        </w:tc>
        <w:tc>
          <w:tcPr>
            <w:tcW w:w="566" w:type="dxa"/>
            <w:tcBorders>
              <w:bottom w:val="thickThinMediumGap" w:color="800000" w:sz="6" w:space="0"/>
              <w:right w:val="thickThinMediumGap" w:color="800000" w:sz="6" w:space="0"/>
            </w:tcBorders>
          </w:tcPr>
          <w:p w14:paraId="68D81B6D">
            <w:pPr>
              <w:pStyle w:val="10"/>
              <w:spacing w:line="272" w:lineRule="exact"/>
              <w:ind w:left="159" w:right="3"/>
              <w:jc w:val="center"/>
              <w:rPr>
                <w:sz w:val="24"/>
              </w:rPr>
            </w:pPr>
            <w:r>
              <w:rPr>
                <w:spacing w:val="-5"/>
                <w:sz w:val="24"/>
              </w:rPr>
              <w:t>70</w:t>
            </w:r>
          </w:p>
        </w:tc>
        <w:tc>
          <w:tcPr>
            <w:tcW w:w="566" w:type="dxa"/>
            <w:tcBorders>
              <w:bottom w:val="thickThinMediumGap" w:color="800000" w:sz="6" w:space="0"/>
              <w:right w:val="thickThinMediumGap" w:color="800000" w:sz="6" w:space="0"/>
            </w:tcBorders>
          </w:tcPr>
          <w:p w14:paraId="343BBCE0">
            <w:pPr>
              <w:pStyle w:val="10"/>
              <w:spacing w:line="272" w:lineRule="exact"/>
              <w:ind w:left="159" w:right="2"/>
              <w:jc w:val="center"/>
              <w:rPr>
                <w:sz w:val="24"/>
              </w:rPr>
            </w:pPr>
            <w:r>
              <w:rPr>
                <w:spacing w:val="-5"/>
                <w:sz w:val="24"/>
              </w:rPr>
              <w:t>64</w:t>
            </w:r>
          </w:p>
        </w:tc>
        <w:tc>
          <w:tcPr>
            <w:tcW w:w="569" w:type="dxa"/>
            <w:tcBorders>
              <w:bottom w:val="thickThinMediumGap" w:color="800000" w:sz="6" w:space="0"/>
              <w:right w:val="thickThinMediumGap" w:color="800000" w:sz="6" w:space="0"/>
            </w:tcBorders>
          </w:tcPr>
          <w:p w14:paraId="41506CDA">
            <w:pPr>
              <w:pStyle w:val="10"/>
              <w:spacing w:line="272" w:lineRule="exact"/>
              <w:ind w:left="155"/>
              <w:jc w:val="center"/>
              <w:rPr>
                <w:sz w:val="24"/>
              </w:rPr>
            </w:pPr>
            <w:r>
              <w:rPr>
                <w:spacing w:val="-5"/>
                <w:sz w:val="24"/>
              </w:rPr>
              <w:t>76</w:t>
            </w:r>
          </w:p>
        </w:tc>
        <w:tc>
          <w:tcPr>
            <w:tcW w:w="566" w:type="dxa"/>
            <w:tcBorders>
              <w:bottom w:val="thickThinMediumGap" w:color="800000" w:sz="6" w:space="0"/>
              <w:right w:val="thickThinMediumGap" w:color="800000" w:sz="6" w:space="0"/>
            </w:tcBorders>
          </w:tcPr>
          <w:p w14:paraId="129CECCF">
            <w:pPr>
              <w:pStyle w:val="10"/>
              <w:spacing w:line="272" w:lineRule="exact"/>
              <w:ind w:left="159"/>
              <w:jc w:val="center"/>
              <w:rPr>
                <w:sz w:val="24"/>
              </w:rPr>
            </w:pPr>
            <w:r>
              <w:rPr>
                <w:spacing w:val="-5"/>
                <w:sz w:val="24"/>
              </w:rPr>
              <w:t>72</w:t>
            </w:r>
          </w:p>
        </w:tc>
        <w:tc>
          <w:tcPr>
            <w:tcW w:w="794" w:type="dxa"/>
            <w:tcBorders>
              <w:bottom w:val="thickThinMediumGap" w:color="800000" w:sz="6" w:space="0"/>
              <w:right w:val="thickThinMediumGap" w:color="800000" w:sz="6" w:space="0"/>
            </w:tcBorders>
          </w:tcPr>
          <w:p w14:paraId="7A69F62A">
            <w:pPr>
              <w:pStyle w:val="10"/>
              <w:spacing w:line="272" w:lineRule="exact"/>
              <w:ind w:left="196" w:right="39"/>
              <w:jc w:val="center"/>
              <w:rPr>
                <w:sz w:val="24"/>
              </w:rPr>
            </w:pPr>
            <w:r>
              <w:rPr>
                <w:spacing w:val="-5"/>
                <w:sz w:val="24"/>
              </w:rPr>
              <w:t>68</w:t>
            </w:r>
          </w:p>
        </w:tc>
      </w:tr>
      <w:tr w14:paraId="51218953">
        <w:tblPrEx>
          <w:tblBorders>
            <w:top w:val="thinThickMediumGap" w:color="800000" w:sz="6" w:space="0"/>
            <w:left w:val="thinThickMediumGap" w:color="800000" w:sz="6" w:space="0"/>
            <w:bottom w:val="thinThickMediumGap" w:color="800000" w:sz="6" w:space="0"/>
            <w:right w:val="thinThickMediumGap" w:color="800000" w:sz="6" w:space="0"/>
            <w:insideH w:val="thinThickMediumGap" w:color="800000" w:sz="6" w:space="0"/>
            <w:insideV w:val="thinThickMediumGap" w:color="800000" w:sz="6" w:space="0"/>
          </w:tblBorders>
          <w:tblCellMar>
            <w:top w:w="0" w:type="dxa"/>
            <w:left w:w="0" w:type="dxa"/>
            <w:bottom w:w="0" w:type="dxa"/>
            <w:right w:w="0" w:type="dxa"/>
          </w:tblCellMar>
        </w:tblPrEx>
        <w:trPr>
          <w:trHeight w:val="770" w:hRule="atLeast"/>
        </w:trPr>
        <w:tc>
          <w:tcPr>
            <w:tcW w:w="2354" w:type="dxa"/>
            <w:vMerge w:val="continue"/>
            <w:tcBorders>
              <w:top w:val="nil"/>
              <w:bottom w:val="thickThinMediumGap" w:color="800000" w:sz="6" w:space="0"/>
              <w:right w:val="thickThinMediumGap" w:color="800000" w:sz="6" w:space="0"/>
            </w:tcBorders>
          </w:tcPr>
          <w:p w14:paraId="5AC7B6E0">
            <w:pPr>
              <w:rPr>
                <w:sz w:val="2"/>
                <w:szCs w:val="2"/>
              </w:rPr>
            </w:pPr>
          </w:p>
        </w:tc>
        <w:tc>
          <w:tcPr>
            <w:tcW w:w="708" w:type="dxa"/>
            <w:tcBorders>
              <w:bottom w:val="thickThinMediumGap" w:color="800000" w:sz="6" w:space="0"/>
              <w:right w:val="thickThinMediumGap" w:color="800000" w:sz="6" w:space="0"/>
            </w:tcBorders>
          </w:tcPr>
          <w:p w14:paraId="06217BBD">
            <w:pPr>
              <w:pStyle w:val="10"/>
              <w:spacing w:before="173"/>
              <w:ind w:left="144"/>
              <w:jc w:val="center"/>
              <w:rPr>
                <w:sz w:val="24"/>
              </w:rPr>
            </w:pPr>
            <w:r>
              <w:rPr>
                <w:spacing w:val="-10"/>
                <w:sz w:val="24"/>
              </w:rPr>
              <w:t>М</w:t>
            </w:r>
          </w:p>
        </w:tc>
        <w:tc>
          <w:tcPr>
            <w:tcW w:w="710" w:type="dxa"/>
            <w:tcBorders>
              <w:bottom w:val="thickThinMediumGap" w:color="800000" w:sz="6" w:space="0"/>
              <w:right w:val="thickThinMediumGap" w:color="800000" w:sz="6" w:space="0"/>
            </w:tcBorders>
          </w:tcPr>
          <w:p w14:paraId="5D7EFD74">
            <w:pPr>
              <w:pStyle w:val="10"/>
              <w:spacing w:before="173"/>
              <w:ind w:left="144" w:right="3"/>
              <w:jc w:val="center"/>
              <w:rPr>
                <w:sz w:val="24"/>
              </w:rPr>
            </w:pPr>
            <w:r>
              <w:rPr>
                <w:spacing w:val="-5"/>
                <w:sz w:val="24"/>
              </w:rPr>
              <w:t>68</w:t>
            </w:r>
          </w:p>
        </w:tc>
        <w:tc>
          <w:tcPr>
            <w:tcW w:w="566" w:type="dxa"/>
            <w:tcBorders>
              <w:bottom w:val="thickThinMediumGap" w:color="800000" w:sz="6" w:space="0"/>
              <w:right w:val="thickThinMediumGap" w:color="800000" w:sz="6" w:space="0"/>
            </w:tcBorders>
          </w:tcPr>
          <w:p w14:paraId="0CB4B77C">
            <w:pPr>
              <w:pStyle w:val="10"/>
              <w:spacing w:before="173"/>
              <w:ind w:left="159" w:right="12"/>
              <w:jc w:val="center"/>
              <w:rPr>
                <w:sz w:val="24"/>
              </w:rPr>
            </w:pPr>
            <w:r>
              <w:rPr>
                <w:spacing w:val="-5"/>
                <w:sz w:val="24"/>
              </w:rPr>
              <w:t>64</w:t>
            </w:r>
          </w:p>
        </w:tc>
        <w:tc>
          <w:tcPr>
            <w:tcW w:w="566" w:type="dxa"/>
            <w:tcBorders>
              <w:bottom w:val="thickThinMediumGap" w:color="800000" w:sz="6" w:space="0"/>
              <w:right w:val="thickThinMediumGap" w:color="800000" w:sz="6" w:space="0"/>
            </w:tcBorders>
          </w:tcPr>
          <w:p w14:paraId="0C613847">
            <w:pPr>
              <w:pStyle w:val="10"/>
              <w:spacing w:before="173"/>
              <w:ind w:left="153" w:right="5"/>
              <w:jc w:val="center"/>
              <w:rPr>
                <w:sz w:val="24"/>
              </w:rPr>
            </w:pPr>
            <w:r>
              <w:rPr>
                <w:spacing w:val="-5"/>
                <w:sz w:val="24"/>
              </w:rPr>
              <w:t>62</w:t>
            </w:r>
          </w:p>
        </w:tc>
        <w:tc>
          <w:tcPr>
            <w:tcW w:w="566" w:type="dxa"/>
            <w:tcBorders>
              <w:bottom w:val="thickThinMediumGap" w:color="800000" w:sz="6" w:space="0"/>
              <w:right w:val="thickThinMediumGap" w:color="800000" w:sz="6" w:space="0"/>
            </w:tcBorders>
          </w:tcPr>
          <w:p w14:paraId="31596B30">
            <w:pPr>
              <w:pStyle w:val="10"/>
              <w:spacing w:before="173"/>
              <w:ind w:left="153" w:right="5"/>
              <w:jc w:val="center"/>
              <w:rPr>
                <w:sz w:val="24"/>
              </w:rPr>
            </w:pPr>
            <w:r>
              <w:rPr>
                <w:spacing w:val="-5"/>
                <w:sz w:val="24"/>
              </w:rPr>
              <w:t>70</w:t>
            </w:r>
          </w:p>
        </w:tc>
        <w:tc>
          <w:tcPr>
            <w:tcW w:w="568" w:type="dxa"/>
            <w:tcBorders>
              <w:bottom w:val="thickThinMediumGap" w:color="800000" w:sz="6" w:space="0"/>
              <w:right w:val="thickThinMediumGap" w:color="800000" w:sz="6" w:space="0"/>
            </w:tcBorders>
          </w:tcPr>
          <w:p w14:paraId="568AF79A">
            <w:pPr>
              <w:pStyle w:val="10"/>
              <w:spacing w:before="173"/>
              <w:ind w:left="207"/>
              <w:rPr>
                <w:sz w:val="24"/>
              </w:rPr>
            </w:pPr>
            <w:r>
              <w:rPr>
                <w:spacing w:val="-5"/>
                <w:sz w:val="24"/>
              </w:rPr>
              <w:t>66</w:t>
            </w:r>
          </w:p>
        </w:tc>
        <w:tc>
          <w:tcPr>
            <w:tcW w:w="566" w:type="dxa"/>
            <w:tcBorders>
              <w:bottom w:val="thickThinMediumGap" w:color="800000" w:sz="6" w:space="0"/>
              <w:right w:val="thickThinMediumGap" w:color="800000" w:sz="6" w:space="0"/>
            </w:tcBorders>
          </w:tcPr>
          <w:p w14:paraId="158C15D0">
            <w:pPr>
              <w:pStyle w:val="10"/>
              <w:spacing w:before="173"/>
              <w:ind w:left="208"/>
              <w:rPr>
                <w:sz w:val="24"/>
              </w:rPr>
            </w:pPr>
            <w:r>
              <w:rPr>
                <w:spacing w:val="-5"/>
                <w:sz w:val="24"/>
              </w:rPr>
              <w:t>62</w:t>
            </w:r>
          </w:p>
        </w:tc>
        <w:tc>
          <w:tcPr>
            <w:tcW w:w="566" w:type="dxa"/>
            <w:tcBorders>
              <w:bottom w:val="thickThinMediumGap" w:color="800000" w:sz="6" w:space="0"/>
              <w:right w:val="thickThinMediumGap" w:color="800000" w:sz="6" w:space="0"/>
            </w:tcBorders>
          </w:tcPr>
          <w:p w14:paraId="2279F308">
            <w:pPr>
              <w:pStyle w:val="10"/>
              <w:spacing w:before="173"/>
              <w:ind w:left="209"/>
              <w:rPr>
                <w:sz w:val="24"/>
              </w:rPr>
            </w:pPr>
            <w:r>
              <w:rPr>
                <w:spacing w:val="-5"/>
                <w:sz w:val="24"/>
              </w:rPr>
              <w:t>74</w:t>
            </w:r>
          </w:p>
        </w:tc>
        <w:tc>
          <w:tcPr>
            <w:tcW w:w="566" w:type="dxa"/>
            <w:tcBorders>
              <w:bottom w:val="thickThinMediumGap" w:color="800000" w:sz="6" w:space="0"/>
              <w:right w:val="thickThinMediumGap" w:color="800000" w:sz="6" w:space="0"/>
            </w:tcBorders>
          </w:tcPr>
          <w:p w14:paraId="3C5FB230">
            <w:pPr>
              <w:pStyle w:val="10"/>
              <w:spacing w:before="173"/>
              <w:ind w:left="153"/>
              <w:jc w:val="center"/>
              <w:rPr>
                <w:sz w:val="24"/>
              </w:rPr>
            </w:pPr>
            <w:r>
              <w:rPr>
                <w:spacing w:val="-5"/>
                <w:sz w:val="24"/>
              </w:rPr>
              <w:t>70</w:t>
            </w:r>
          </w:p>
        </w:tc>
        <w:tc>
          <w:tcPr>
            <w:tcW w:w="568" w:type="dxa"/>
            <w:tcBorders>
              <w:bottom w:val="thickThinMediumGap" w:color="800000" w:sz="6" w:space="0"/>
              <w:right w:val="thickThinMediumGap" w:color="800000" w:sz="6" w:space="0"/>
            </w:tcBorders>
          </w:tcPr>
          <w:p w14:paraId="3A15AD0B">
            <w:pPr>
              <w:pStyle w:val="10"/>
              <w:spacing w:before="173"/>
              <w:ind w:left="152"/>
              <w:jc w:val="center"/>
              <w:rPr>
                <w:sz w:val="24"/>
              </w:rPr>
            </w:pPr>
            <w:r>
              <w:rPr>
                <w:spacing w:val="-5"/>
                <w:sz w:val="24"/>
              </w:rPr>
              <w:t>66</w:t>
            </w:r>
          </w:p>
        </w:tc>
        <w:tc>
          <w:tcPr>
            <w:tcW w:w="566" w:type="dxa"/>
            <w:tcBorders>
              <w:bottom w:val="thickThinMediumGap" w:color="800000" w:sz="6" w:space="0"/>
              <w:right w:val="thickThinMediumGap" w:color="800000" w:sz="6" w:space="0"/>
            </w:tcBorders>
          </w:tcPr>
          <w:p w14:paraId="3C0D26CC">
            <w:pPr>
              <w:pStyle w:val="10"/>
              <w:spacing w:before="173"/>
              <w:ind w:left="159" w:right="3"/>
              <w:jc w:val="center"/>
              <w:rPr>
                <w:sz w:val="24"/>
              </w:rPr>
            </w:pPr>
            <w:r>
              <w:rPr>
                <w:spacing w:val="-5"/>
                <w:sz w:val="24"/>
              </w:rPr>
              <w:t>76</w:t>
            </w:r>
          </w:p>
        </w:tc>
        <w:tc>
          <w:tcPr>
            <w:tcW w:w="566" w:type="dxa"/>
            <w:tcBorders>
              <w:bottom w:val="thickThinMediumGap" w:color="800000" w:sz="6" w:space="0"/>
              <w:right w:val="thickThinMediumGap" w:color="800000" w:sz="6" w:space="0"/>
            </w:tcBorders>
          </w:tcPr>
          <w:p w14:paraId="4E043B12">
            <w:pPr>
              <w:pStyle w:val="10"/>
              <w:spacing w:before="173"/>
              <w:ind w:left="159" w:right="3"/>
              <w:jc w:val="center"/>
              <w:rPr>
                <w:sz w:val="24"/>
              </w:rPr>
            </w:pPr>
            <w:r>
              <w:rPr>
                <w:spacing w:val="-5"/>
                <w:sz w:val="24"/>
              </w:rPr>
              <w:t>70</w:t>
            </w:r>
          </w:p>
        </w:tc>
        <w:tc>
          <w:tcPr>
            <w:tcW w:w="566" w:type="dxa"/>
            <w:tcBorders>
              <w:bottom w:val="thickThinMediumGap" w:color="800000" w:sz="6" w:space="0"/>
              <w:right w:val="thickThinMediumGap" w:color="800000" w:sz="6" w:space="0"/>
            </w:tcBorders>
          </w:tcPr>
          <w:p w14:paraId="2FC34C08">
            <w:pPr>
              <w:pStyle w:val="10"/>
              <w:spacing w:before="173"/>
              <w:ind w:left="159" w:right="2"/>
              <w:jc w:val="center"/>
              <w:rPr>
                <w:sz w:val="24"/>
              </w:rPr>
            </w:pPr>
            <w:r>
              <w:rPr>
                <w:spacing w:val="-5"/>
                <w:sz w:val="24"/>
              </w:rPr>
              <w:t>64</w:t>
            </w:r>
          </w:p>
        </w:tc>
        <w:tc>
          <w:tcPr>
            <w:tcW w:w="569" w:type="dxa"/>
            <w:tcBorders>
              <w:bottom w:val="thickThinMediumGap" w:color="800000" w:sz="6" w:space="0"/>
              <w:right w:val="thickThinMediumGap" w:color="800000" w:sz="6" w:space="0"/>
            </w:tcBorders>
          </w:tcPr>
          <w:p w14:paraId="634CD1BF">
            <w:pPr>
              <w:pStyle w:val="10"/>
              <w:spacing w:before="173"/>
              <w:ind w:left="155"/>
              <w:jc w:val="center"/>
              <w:rPr>
                <w:sz w:val="24"/>
              </w:rPr>
            </w:pPr>
            <w:r>
              <w:rPr>
                <w:spacing w:val="-5"/>
                <w:sz w:val="24"/>
              </w:rPr>
              <w:t>74</w:t>
            </w:r>
          </w:p>
        </w:tc>
        <w:tc>
          <w:tcPr>
            <w:tcW w:w="566" w:type="dxa"/>
            <w:tcBorders>
              <w:bottom w:val="thickThinMediumGap" w:color="800000" w:sz="6" w:space="0"/>
              <w:right w:val="thickThinMediumGap" w:color="800000" w:sz="6" w:space="0"/>
            </w:tcBorders>
          </w:tcPr>
          <w:p w14:paraId="2BBAB261">
            <w:pPr>
              <w:pStyle w:val="10"/>
              <w:spacing w:before="173"/>
              <w:ind w:left="159"/>
              <w:jc w:val="center"/>
              <w:rPr>
                <w:sz w:val="24"/>
              </w:rPr>
            </w:pPr>
            <w:r>
              <w:rPr>
                <w:spacing w:val="-5"/>
                <w:sz w:val="24"/>
              </w:rPr>
              <w:t>70</w:t>
            </w:r>
          </w:p>
        </w:tc>
        <w:tc>
          <w:tcPr>
            <w:tcW w:w="794" w:type="dxa"/>
            <w:tcBorders>
              <w:bottom w:val="thickThinMediumGap" w:color="800000" w:sz="6" w:space="0"/>
              <w:right w:val="thickThinMediumGap" w:color="800000" w:sz="6" w:space="0"/>
            </w:tcBorders>
          </w:tcPr>
          <w:p w14:paraId="2BDB8908">
            <w:pPr>
              <w:pStyle w:val="10"/>
              <w:spacing w:before="173"/>
              <w:ind w:left="196" w:right="20"/>
              <w:jc w:val="center"/>
              <w:rPr>
                <w:sz w:val="24"/>
              </w:rPr>
            </w:pPr>
            <w:r>
              <w:rPr>
                <w:spacing w:val="-5"/>
                <w:sz w:val="24"/>
              </w:rPr>
              <w:t>66</w:t>
            </w:r>
          </w:p>
        </w:tc>
      </w:tr>
    </w:tbl>
    <w:p w14:paraId="2D1BDD72">
      <w:pPr>
        <w:pStyle w:val="10"/>
        <w:spacing w:after="0"/>
        <w:jc w:val="center"/>
        <w:rPr>
          <w:sz w:val="24"/>
        </w:rPr>
        <w:sectPr>
          <w:footerReference r:id="rId7" w:type="default"/>
          <w:pgSz w:w="16840" w:h="11910" w:orient="landscape"/>
          <w:pgMar w:top="1160" w:right="1133" w:bottom="960" w:left="1275" w:header="0" w:footer="780" w:gutter="0"/>
          <w:cols w:space="720" w:num="1"/>
        </w:sectPr>
      </w:pPr>
    </w:p>
    <w:p w14:paraId="0C340ACD">
      <w:pPr>
        <w:pStyle w:val="6"/>
        <w:spacing w:before="31"/>
        <w:ind w:left="0"/>
        <w:rPr>
          <w:b/>
        </w:rPr>
      </w:pPr>
    </w:p>
    <w:p w14:paraId="5B559180">
      <w:pPr>
        <w:spacing w:before="0"/>
        <w:ind w:left="2726" w:right="0" w:firstLine="0"/>
        <w:jc w:val="left"/>
        <w:rPr>
          <w:b/>
          <w:sz w:val="28"/>
        </w:rPr>
      </w:pPr>
      <w:r>
        <w:rPr>
          <w:b/>
          <w:sz w:val="28"/>
        </w:rPr>
        <w:t>Диагностическая</w:t>
      </w:r>
      <w:r>
        <w:rPr>
          <w:b/>
          <w:spacing w:val="-13"/>
          <w:sz w:val="28"/>
        </w:rPr>
        <w:t xml:space="preserve"> </w:t>
      </w:r>
      <w:r>
        <w:rPr>
          <w:b/>
          <w:sz w:val="28"/>
        </w:rPr>
        <w:t>матрица</w:t>
      </w:r>
      <w:r>
        <w:rPr>
          <w:b/>
          <w:spacing w:val="-8"/>
          <w:sz w:val="28"/>
        </w:rPr>
        <w:t xml:space="preserve"> </w:t>
      </w:r>
      <w:r>
        <w:rPr>
          <w:b/>
          <w:sz w:val="28"/>
        </w:rPr>
        <w:t>исследования</w:t>
      </w:r>
      <w:r>
        <w:rPr>
          <w:b/>
          <w:spacing w:val="-7"/>
          <w:sz w:val="28"/>
        </w:rPr>
        <w:t xml:space="preserve"> </w:t>
      </w:r>
      <w:r>
        <w:rPr>
          <w:b/>
          <w:sz w:val="28"/>
        </w:rPr>
        <w:t>ценностей</w:t>
      </w:r>
      <w:r>
        <w:rPr>
          <w:b/>
          <w:spacing w:val="-9"/>
          <w:sz w:val="28"/>
        </w:rPr>
        <w:t xml:space="preserve"> </w:t>
      </w:r>
      <w:r>
        <w:rPr>
          <w:b/>
          <w:spacing w:val="-2"/>
          <w:sz w:val="28"/>
        </w:rPr>
        <w:t>обучающихся</w:t>
      </w:r>
    </w:p>
    <w:p w14:paraId="46CC015B">
      <w:pPr>
        <w:pStyle w:val="6"/>
        <w:spacing w:before="48"/>
        <w:ind w:left="0"/>
        <w:rPr>
          <w:b/>
          <w:sz w:val="20"/>
        </w:rPr>
      </w:pPr>
    </w:p>
    <w:tbl>
      <w:tblPr>
        <w:tblStyle w:val="5"/>
        <w:tblW w:w="0" w:type="auto"/>
        <w:tblInd w:w="1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51"/>
        <w:gridCol w:w="3409"/>
        <w:gridCol w:w="2842"/>
        <w:gridCol w:w="2842"/>
        <w:gridCol w:w="3236"/>
      </w:tblGrid>
      <w:tr w14:paraId="42CE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851" w:type="dxa"/>
            <w:vMerge w:val="restart"/>
          </w:tcPr>
          <w:p w14:paraId="23598B7A">
            <w:pPr>
              <w:pStyle w:val="10"/>
              <w:spacing w:before="272"/>
              <w:ind w:left="280"/>
              <w:rPr>
                <w:b/>
                <w:sz w:val="24"/>
              </w:rPr>
            </w:pPr>
            <w:r>
              <w:rPr>
                <w:b/>
                <w:spacing w:val="-2"/>
                <w:sz w:val="24"/>
              </w:rPr>
              <w:t>Показатели</w:t>
            </w:r>
          </w:p>
        </w:tc>
        <w:tc>
          <w:tcPr>
            <w:tcW w:w="12329" w:type="dxa"/>
            <w:gridSpan w:val="4"/>
          </w:tcPr>
          <w:p w14:paraId="2E981DFC">
            <w:pPr>
              <w:pStyle w:val="10"/>
              <w:spacing w:line="255" w:lineRule="exact"/>
              <w:ind w:left="4989"/>
              <w:rPr>
                <w:b/>
                <w:sz w:val="24"/>
              </w:rPr>
            </w:pPr>
            <w:r>
              <w:rPr>
                <w:b/>
                <w:sz w:val="24"/>
              </w:rPr>
              <w:t>Признаки</w:t>
            </w:r>
            <w:r>
              <w:rPr>
                <w:b/>
                <w:spacing w:val="-3"/>
                <w:sz w:val="24"/>
              </w:rPr>
              <w:t xml:space="preserve"> </w:t>
            </w:r>
            <w:r>
              <w:rPr>
                <w:b/>
                <w:sz w:val="24"/>
              </w:rPr>
              <w:t>и</w:t>
            </w:r>
            <w:r>
              <w:rPr>
                <w:b/>
                <w:spacing w:val="-2"/>
                <w:sz w:val="24"/>
              </w:rPr>
              <w:t xml:space="preserve"> </w:t>
            </w:r>
            <w:r>
              <w:rPr>
                <w:b/>
                <w:sz w:val="24"/>
              </w:rPr>
              <w:t>уровни</w:t>
            </w:r>
            <w:r>
              <w:rPr>
                <w:b/>
                <w:spacing w:val="-4"/>
                <w:sz w:val="24"/>
              </w:rPr>
              <w:t xml:space="preserve"> </w:t>
            </w:r>
            <w:r>
              <w:rPr>
                <w:b/>
                <w:spacing w:val="-2"/>
                <w:sz w:val="24"/>
              </w:rPr>
              <w:t>проявления</w:t>
            </w:r>
          </w:p>
        </w:tc>
      </w:tr>
      <w:tr w14:paraId="11D3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3" w:hRule="atLeast"/>
        </w:trPr>
        <w:tc>
          <w:tcPr>
            <w:tcW w:w="1851" w:type="dxa"/>
            <w:vMerge w:val="continue"/>
            <w:tcBorders>
              <w:top w:val="nil"/>
            </w:tcBorders>
          </w:tcPr>
          <w:p w14:paraId="148B3CE1">
            <w:pPr>
              <w:rPr>
                <w:sz w:val="2"/>
                <w:szCs w:val="2"/>
              </w:rPr>
            </w:pPr>
          </w:p>
        </w:tc>
        <w:tc>
          <w:tcPr>
            <w:tcW w:w="3409" w:type="dxa"/>
          </w:tcPr>
          <w:p w14:paraId="2DF3D246">
            <w:pPr>
              <w:pStyle w:val="10"/>
              <w:ind w:left="1187" w:right="695" w:hanging="452"/>
              <w:rPr>
                <w:b/>
                <w:sz w:val="24"/>
              </w:rPr>
            </w:pPr>
            <w:r>
              <w:rPr>
                <w:b/>
                <w:sz w:val="24"/>
              </w:rPr>
              <w:t>ярко</w:t>
            </w:r>
            <w:r>
              <w:rPr>
                <w:b/>
                <w:spacing w:val="-15"/>
                <w:sz w:val="24"/>
              </w:rPr>
              <w:t xml:space="preserve"> </w:t>
            </w:r>
            <w:r>
              <w:rPr>
                <w:b/>
                <w:sz w:val="24"/>
              </w:rPr>
              <w:t>проявляется 3 уровень</w:t>
            </w:r>
          </w:p>
        </w:tc>
        <w:tc>
          <w:tcPr>
            <w:tcW w:w="2842" w:type="dxa"/>
          </w:tcPr>
          <w:p w14:paraId="4E23E37C">
            <w:pPr>
              <w:pStyle w:val="10"/>
              <w:ind w:left="901" w:right="632" w:hanging="161"/>
              <w:rPr>
                <w:b/>
                <w:sz w:val="24"/>
              </w:rPr>
            </w:pPr>
            <w:r>
              <w:rPr>
                <w:b/>
                <w:spacing w:val="-2"/>
                <w:sz w:val="24"/>
              </w:rPr>
              <w:t xml:space="preserve">проявляется </w:t>
            </w:r>
            <w:r>
              <w:rPr>
                <w:b/>
                <w:sz w:val="24"/>
              </w:rPr>
              <w:t>2 уровень</w:t>
            </w:r>
          </w:p>
        </w:tc>
        <w:tc>
          <w:tcPr>
            <w:tcW w:w="2842" w:type="dxa"/>
          </w:tcPr>
          <w:p w14:paraId="5F337CB7">
            <w:pPr>
              <w:pStyle w:val="10"/>
              <w:ind w:left="896" w:right="378" w:hanging="490"/>
              <w:rPr>
                <w:b/>
                <w:sz w:val="24"/>
              </w:rPr>
            </w:pPr>
            <w:r>
              <w:rPr>
                <w:b/>
                <w:sz w:val="24"/>
              </w:rPr>
              <w:t>слабо</w:t>
            </w:r>
            <w:r>
              <w:rPr>
                <w:b/>
                <w:spacing w:val="-15"/>
                <w:sz w:val="24"/>
              </w:rPr>
              <w:t xml:space="preserve"> </w:t>
            </w:r>
            <w:r>
              <w:rPr>
                <w:b/>
                <w:sz w:val="24"/>
              </w:rPr>
              <w:t>проявляется 1 уровень</w:t>
            </w:r>
          </w:p>
        </w:tc>
        <w:tc>
          <w:tcPr>
            <w:tcW w:w="3236" w:type="dxa"/>
          </w:tcPr>
          <w:p w14:paraId="1D921184">
            <w:pPr>
              <w:pStyle w:val="10"/>
              <w:ind w:left="1076" w:right="773" w:hanging="315"/>
              <w:rPr>
                <w:b/>
                <w:sz w:val="24"/>
              </w:rPr>
            </w:pPr>
            <w:r>
              <w:rPr>
                <w:b/>
                <w:sz w:val="24"/>
              </w:rPr>
              <w:t>не</w:t>
            </w:r>
            <w:r>
              <w:rPr>
                <w:b/>
                <w:spacing w:val="-15"/>
                <w:sz w:val="24"/>
              </w:rPr>
              <w:t xml:space="preserve"> </w:t>
            </w:r>
            <w:r>
              <w:rPr>
                <w:b/>
                <w:sz w:val="24"/>
              </w:rPr>
              <w:t>проявляется 0 уровень</w:t>
            </w:r>
          </w:p>
        </w:tc>
      </w:tr>
      <w:tr w14:paraId="64500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6" w:hRule="atLeast"/>
        </w:trPr>
        <w:tc>
          <w:tcPr>
            <w:tcW w:w="1851" w:type="dxa"/>
          </w:tcPr>
          <w:p w14:paraId="2DCBB4E7">
            <w:pPr>
              <w:pStyle w:val="10"/>
              <w:ind w:left="40" w:right="319" w:firstLine="14"/>
              <w:rPr>
                <w:b/>
                <w:sz w:val="24"/>
              </w:rPr>
            </w:pPr>
            <w:r>
              <w:rPr>
                <w:b/>
                <w:spacing w:val="-2"/>
                <w:sz w:val="24"/>
              </w:rPr>
              <w:t xml:space="preserve">Убеждение, </w:t>
            </w:r>
            <w:r>
              <w:rPr>
                <w:b/>
                <w:sz w:val="24"/>
              </w:rPr>
              <w:t>что малая</w:t>
            </w:r>
          </w:p>
          <w:p w14:paraId="5AB4FF76">
            <w:pPr>
              <w:pStyle w:val="10"/>
              <w:ind w:left="40" w:right="319"/>
              <w:rPr>
                <w:b/>
                <w:sz w:val="24"/>
              </w:rPr>
            </w:pPr>
            <w:r>
              <w:rPr>
                <w:b/>
                <w:sz w:val="24"/>
              </w:rPr>
              <w:t>Родина</w:t>
            </w:r>
            <w:r>
              <w:rPr>
                <w:b/>
                <w:spacing w:val="-15"/>
                <w:sz w:val="24"/>
              </w:rPr>
              <w:t xml:space="preserve"> </w:t>
            </w:r>
            <w:r>
              <w:rPr>
                <w:b/>
                <w:sz w:val="24"/>
              </w:rPr>
              <w:t xml:space="preserve">очень для него </w:t>
            </w:r>
            <w:r>
              <w:rPr>
                <w:b/>
                <w:spacing w:val="-2"/>
                <w:sz w:val="24"/>
              </w:rPr>
              <w:t>важна</w:t>
            </w:r>
          </w:p>
          <w:p w14:paraId="191391AB">
            <w:pPr>
              <w:pStyle w:val="10"/>
              <w:spacing w:line="259" w:lineRule="exact"/>
              <w:ind w:left="40"/>
              <w:rPr>
                <w:b/>
                <w:sz w:val="24"/>
              </w:rPr>
            </w:pPr>
            <w:r>
              <w:rPr>
                <w:b/>
                <w:spacing w:val="-2"/>
                <w:sz w:val="24"/>
              </w:rPr>
              <w:t>(значима)</w:t>
            </w:r>
          </w:p>
        </w:tc>
        <w:tc>
          <w:tcPr>
            <w:tcW w:w="3409" w:type="dxa"/>
          </w:tcPr>
          <w:p w14:paraId="0354870A">
            <w:pPr>
              <w:pStyle w:val="10"/>
              <w:tabs>
                <w:tab w:val="left" w:pos="2631"/>
              </w:tabs>
              <w:ind w:left="40" w:right="21" w:firstLine="9"/>
              <w:jc w:val="both"/>
              <w:rPr>
                <w:sz w:val="24"/>
              </w:rPr>
            </w:pPr>
            <w:r>
              <w:rPr>
                <w:sz w:val="24"/>
              </w:rPr>
              <w:t xml:space="preserve">Говорит о малой Родине с любовью, </w:t>
            </w:r>
            <w:r>
              <w:rPr>
                <w:b/>
                <w:sz w:val="24"/>
              </w:rPr>
              <w:t>и</w:t>
            </w:r>
            <w:r>
              <w:rPr>
                <w:b/>
                <w:spacing w:val="40"/>
                <w:sz w:val="24"/>
              </w:rPr>
              <w:t xml:space="preserve"> </w:t>
            </w:r>
            <w:r>
              <w:rPr>
                <w:b/>
                <w:i/>
                <w:sz w:val="24"/>
              </w:rPr>
              <w:t xml:space="preserve">гордостью </w:t>
            </w:r>
            <w:r>
              <w:rPr>
                <w:sz w:val="24"/>
              </w:rPr>
              <w:t xml:space="preserve">не </w:t>
            </w:r>
            <w:r>
              <w:rPr>
                <w:spacing w:val="-2"/>
                <w:sz w:val="24"/>
              </w:rPr>
              <w:t>допускает</w:t>
            </w:r>
            <w:r>
              <w:rPr>
                <w:sz w:val="24"/>
              </w:rPr>
              <w:tab/>
            </w:r>
            <w:r>
              <w:rPr>
                <w:spacing w:val="-2"/>
                <w:sz w:val="24"/>
              </w:rPr>
              <w:t xml:space="preserve">плохих </w:t>
            </w:r>
            <w:r>
              <w:rPr>
                <w:sz w:val="24"/>
              </w:rPr>
              <w:t>высказываний о ней.</w:t>
            </w:r>
          </w:p>
        </w:tc>
        <w:tc>
          <w:tcPr>
            <w:tcW w:w="2842" w:type="dxa"/>
          </w:tcPr>
          <w:p w14:paraId="30CC4BCC">
            <w:pPr>
              <w:pStyle w:val="10"/>
              <w:spacing w:line="268" w:lineRule="exact"/>
              <w:ind w:left="54"/>
              <w:rPr>
                <w:sz w:val="24"/>
              </w:rPr>
            </w:pPr>
            <w:r>
              <w:rPr>
                <w:sz w:val="24"/>
              </w:rPr>
              <w:t>Говорит</w:t>
            </w:r>
            <w:r>
              <w:rPr>
                <w:spacing w:val="21"/>
                <w:sz w:val="24"/>
              </w:rPr>
              <w:t xml:space="preserve"> </w:t>
            </w:r>
            <w:r>
              <w:rPr>
                <w:sz w:val="24"/>
              </w:rPr>
              <w:t>о</w:t>
            </w:r>
            <w:r>
              <w:rPr>
                <w:spacing w:val="23"/>
                <w:sz w:val="24"/>
              </w:rPr>
              <w:t xml:space="preserve"> </w:t>
            </w:r>
            <w:r>
              <w:rPr>
                <w:sz w:val="24"/>
              </w:rPr>
              <w:t>малой</w:t>
            </w:r>
            <w:r>
              <w:rPr>
                <w:spacing w:val="24"/>
                <w:sz w:val="24"/>
              </w:rPr>
              <w:t xml:space="preserve"> </w:t>
            </w:r>
            <w:r>
              <w:rPr>
                <w:spacing w:val="-2"/>
                <w:sz w:val="24"/>
              </w:rPr>
              <w:t>Родине</w:t>
            </w:r>
          </w:p>
          <w:p w14:paraId="6DC400DA">
            <w:pPr>
              <w:pStyle w:val="10"/>
              <w:ind w:left="39"/>
              <w:rPr>
                <w:sz w:val="24"/>
              </w:rPr>
            </w:pPr>
            <w:r>
              <w:rPr>
                <w:b/>
                <w:i/>
                <w:sz w:val="24"/>
              </w:rPr>
              <w:t>позитивно</w:t>
            </w:r>
            <w:r>
              <w:rPr>
                <w:b/>
                <w:i/>
                <w:spacing w:val="-5"/>
                <w:sz w:val="24"/>
              </w:rPr>
              <w:t xml:space="preserve"> </w:t>
            </w:r>
            <w:r>
              <w:rPr>
                <w:spacing w:val="-10"/>
                <w:sz w:val="24"/>
              </w:rPr>
              <w:t>.</w:t>
            </w:r>
          </w:p>
        </w:tc>
        <w:tc>
          <w:tcPr>
            <w:tcW w:w="2842" w:type="dxa"/>
          </w:tcPr>
          <w:p w14:paraId="3B94DFBE">
            <w:pPr>
              <w:pStyle w:val="10"/>
              <w:ind w:left="39" w:right="26" w:firstLine="19"/>
              <w:jc w:val="both"/>
              <w:rPr>
                <w:sz w:val="24"/>
              </w:rPr>
            </w:pPr>
            <w:r>
              <w:rPr>
                <w:sz w:val="24"/>
              </w:rPr>
              <w:t>Не допускает плохих высказываний, но сам говорит безучастно</w:t>
            </w:r>
          </w:p>
          <w:p w14:paraId="493BAEB5">
            <w:pPr>
              <w:pStyle w:val="10"/>
              <w:spacing w:line="270" w:lineRule="atLeast"/>
              <w:ind w:left="39" w:right="23" w:firstLine="19"/>
              <w:jc w:val="both"/>
              <w:rPr>
                <w:sz w:val="24"/>
              </w:rPr>
            </w:pPr>
            <w:r>
              <w:rPr>
                <w:sz w:val="24"/>
              </w:rPr>
              <w:t>Иногда рассказывает о малой Родине, если побуждают взрослые.</w:t>
            </w:r>
          </w:p>
        </w:tc>
        <w:tc>
          <w:tcPr>
            <w:tcW w:w="3236" w:type="dxa"/>
          </w:tcPr>
          <w:p w14:paraId="321A4C38">
            <w:pPr>
              <w:pStyle w:val="10"/>
              <w:tabs>
                <w:tab w:val="left" w:pos="2476"/>
              </w:tabs>
              <w:ind w:left="39" w:right="23" w:firstLine="24"/>
              <w:jc w:val="both"/>
              <w:rPr>
                <w:sz w:val="24"/>
              </w:rPr>
            </w:pPr>
            <w:r>
              <w:rPr>
                <w:spacing w:val="-2"/>
                <w:sz w:val="24"/>
              </w:rPr>
              <w:t>Допускает</w:t>
            </w:r>
            <w:r>
              <w:rPr>
                <w:sz w:val="24"/>
              </w:rPr>
              <w:tab/>
            </w:r>
            <w:r>
              <w:rPr>
                <w:spacing w:val="-2"/>
                <w:sz w:val="24"/>
              </w:rPr>
              <w:t xml:space="preserve">разные </w:t>
            </w:r>
            <w:r>
              <w:rPr>
                <w:sz w:val="24"/>
              </w:rPr>
              <w:t>высказывания о малой</w:t>
            </w:r>
            <w:r>
              <w:rPr>
                <w:spacing w:val="80"/>
                <w:sz w:val="24"/>
              </w:rPr>
              <w:t xml:space="preserve"> </w:t>
            </w:r>
            <w:r>
              <w:rPr>
                <w:spacing w:val="-2"/>
                <w:sz w:val="24"/>
              </w:rPr>
              <w:t>Родине.</w:t>
            </w:r>
          </w:p>
        </w:tc>
      </w:tr>
      <w:tr w14:paraId="0D02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5" w:hRule="atLeast"/>
        </w:trPr>
        <w:tc>
          <w:tcPr>
            <w:tcW w:w="1851" w:type="dxa"/>
          </w:tcPr>
          <w:p w14:paraId="769AD277">
            <w:pPr>
              <w:pStyle w:val="10"/>
              <w:ind w:left="40" w:right="283"/>
              <w:rPr>
                <w:b/>
                <w:sz w:val="24"/>
              </w:rPr>
            </w:pPr>
            <w:r>
              <w:rPr>
                <w:b/>
                <w:spacing w:val="-2"/>
                <w:sz w:val="24"/>
              </w:rPr>
              <w:t xml:space="preserve">Бережное </w:t>
            </w:r>
            <w:r>
              <w:rPr>
                <w:b/>
                <w:sz w:val="24"/>
              </w:rPr>
              <w:t>отношение к малой</w:t>
            </w:r>
            <w:r>
              <w:rPr>
                <w:b/>
                <w:spacing w:val="-15"/>
                <w:sz w:val="24"/>
              </w:rPr>
              <w:t xml:space="preserve"> </w:t>
            </w:r>
            <w:r>
              <w:rPr>
                <w:b/>
                <w:sz w:val="24"/>
              </w:rPr>
              <w:t>Родине</w:t>
            </w:r>
          </w:p>
        </w:tc>
        <w:tc>
          <w:tcPr>
            <w:tcW w:w="3409" w:type="dxa"/>
          </w:tcPr>
          <w:p w14:paraId="16E56B9E">
            <w:pPr>
              <w:pStyle w:val="10"/>
              <w:ind w:left="40" w:right="46" w:firstLine="9"/>
              <w:jc w:val="both"/>
              <w:rPr>
                <w:sz w:val="24"/>
              </w:rPr>
            </w:pPr>
            <w:r>
              <w:rPr>
                <w:sz w:val="24"/>
              </w:rPr>
              <w:t>Бережет предметы, объекты, природу малой Родины, участвует в</w:t>
            </w:r>
            <w:r>
              <w:rPr>
                <w:spacing w:val="-1"/>
                <w:sz w:val="24"/>
              </w:rPr>
              <w:t xml:space="preserve"> </w:t>
            </w:r>
            <w:r>
              <w:rPr>
                <w:sz w:val="24"/>
              </w:rPr>
              <w:t>мероприятиях по ее улучшению и</w:t>
            </w:r>
            <w:r>
              <w:rPr>
                <w:spacing w:val="40"/>
                <w:sz w:val="24"/>
              </w:rPr>
              <w:t xml:space="preserve"> </w:t>
            </w:r>
            <w:r>
              <w:rPr>
                <w:sz w:val="24"/>
              </w:rPr>
              <w:t>побуждает к этому других.</w:t>
            </w:r>
          </w:p>
        </w:tc>
        <w:tc>
          <w:tcPr>
            <w:tcW w:w="2842" w:type="dxa"/>
          </w:tcPr>
          <w:p w14:paraId="7F816EEA">
            <w:pPr>
              <w:pStyle w:val="10"/>
              <w:tabs>
                <w:tab w:val="left" w:pos="1527"/>
              </w:tabs>
              <w:spacing w:line="270" w:lineRule="exact"/>
              <w:ind w:left="44"/>
              <w:rPr>
                <w:sz w:val="24"/>
              </w:rPr>
            </w:pPr>
            <w:r>
              <w:rPr>
                <w:spacing w:val="-2"/>
                <w:sz w:val="24"/>
              </w:rPr>
              <w:t>Бережет</w:t>
            </w:r>
            <w:r>
              <w:rPr>
                <w:sz w:val="24"/>
              </w:rPr>
              <w:tab/>
            </w:r>
            <w:r>
              <w:rPr>
                <w:spacing w:val="-2"/>
                <w:sz w:val="24"/>
              </w:rPr>
              <w:t>предметы,</w:t>
            </w:r>
          </w:p>
          <w:p w14:paraId="0F1693F2">
            <w:pPr>
              <w:pStyle w:val="10"/>
              <w:tabs>
                <w:tab w:val="left" w:pos="1730"/>
              </w:tabs>
              <w:ind w:left="39"/>
              <w:rPr>
                <w:sz w:val="24"/>
              </w:rPr>
            </w:pPr>
            <w:r>
              <w:rPr>
                <w:spacing w:val="-2"/>
                <w:sz w:val="24"/>
              </w:rPr>
              <w:t>объекты,</w:t>
            </w:r>
            <w:r>
              <w:rPr>
                <w:sz w:val="24"/>
              </w:rPr>
              <w:tab/>
            </w:r>
            <w:r>
              <w:rPr>
                <w:spacing w:val="-2"/>
                <w:sz w:val="24"/>
              </w:rPr>
              <w:t>природу</w:t>
            </w:r>
          </w:p>
          <w:p w14:paraId="3FA884BA">
            <w:pPr>
              <w:pStyle w:val="10"/>
              <w:tabs>
                <w:tab w:val="left" w:pos="1736"/>
                <w:tab w:val="left" w:pos="2474"/>
              </w:tabs>
              <w:ind w:left="39" w:right="236"/>
              <w:rPr>
                <w:sz w:val="24"/>
              </w:rPr>
            </w:pPr>
            <w:r>
              <w:rPr>
                <w:spacing w:val="-2"/>
                <w:sz w:val="24"/>
              </w:rPr>
              <w:t>малой</w:t>
            </w:r>
            <w:r>
              <w:rPr>
                <w:sz w:val="24"/>
              </w:rPr>
              <w:tab/>
            </w:r>
            <w:r>
              <w:rPr>
                <w:spacing w:val="-2"/>
                <w:sz w:val="24"/>
              </w:rPr>
              <w:t>Родины, участвует</w:t>
            </w:r>
            <w:r>
              <w:rPr>
                <w:sz w:val="24"/>
              </w:rPr>
              <w:tab/>
            </w:r>
            <w:r>
              <w:rPr>
                <w:sz w:val="24"/>
              </w:rPr>
              <w:tab/>
            </w:r>
            <w:r>
              <w:rPr>
                <w:spacing w:val="-10"/>
                <w:sz w:val="24"/>
              </w:rPr>
              <w:t>в</w:t>
            </w:r>
          </w:p>
          <w:p w14:paraId="09EF1B6A">
            <w:pPr>
              <w:pStyle w:val="10"/>
              <w:tabs>
                <w:tab w:val="left" w:pos="1809"/>
                <w:tab w:val="left" w:pos="2377"/>
              </w:tabs>
              <w:spacing w:line="274" w:lineRule="exact"/>
              <w:ind w:left="39" w:right="237"/>
              <w:rPr>
                <w:sz w:val="24"/>
              </w:rPr>
            </w:pPr>
            <w:r>
              <w:rPr>
                <w:spacing w:val="-2"/>
                <w:sz w:val="24"/>
              </w:rPr>
              <w:t>мероприятиях</w:t>
            </w:r>
            <w:r>
              <w:rPr>
                <w:sz w:val="24"/>
              </w:rPr>
              <w:tab/>
            </w:r>
            <w:r>
              <w:rPr>
                <w:spacing w:val="-6"/>
                <w:sz w:val="24"/>
              </w:rPr>
              <w:t>по</w:t>
            </w:r>
            <w:r>
              <w:rPr>
                <w:sz w:val="24"/>
              </w:rPr>
              <w:tab/>
            </w:r>
            <w:r>
              <w:rPr>
                <w:spacing w:val="-6"/>
                <w:sz w:val="24"/>
              </w:rPr>
              <w:t xml:space="preserve">ее </w:t>
            </w:r>
            <w:r>
              <w:rPr>
                <w:spacing w:val="-2"/>
                <w:sz w:val="24"/>
              </w:rPr>
              <w:t>улучшению.</w:t>
            </w:r>
          </w:p>
        </w:tc>
        <w:tc>
          <w:tcPr>
            <w:tcW w:w="2842" w:type="dxa"/>
          </w:tcPr>
          <w:p w14:paraId="64921569">
            <w:pPr>
              <w:pStyle w:val="10"/>
              <w:ind w:left="39" w:right="158" w:firstLine="9"/>
              <w:jc w:val="both"/>
              <w:rPr>
                <w:sz w:val="24"/>
              </w:rPr>
            </w:pPr>
            <w:r>
              <w:rPr>
                <w:sz w:val="24"/>
              </w:rPr>
              <w:t>Предметы, объекты, природу малой Родины не портит,</w:t>
            </w:r>
            <w:r>
              <w:rPr>
                <w:spacing w:val="40"/>
                <w:sz w:val="24"/>
              </w:rPr>
              <w:t xml:space="preserve"> </w:t>
            </w:r>
            <w:r>
              <w:rPr>
                <w:sz w:val="24"/>
              </w:rPr>
              <w:t xml:space="preserve">но и не </w:t>
            </w:r>
            <w:r>
              <w:rPr>
                <w:spacing w:val="-2"/>
                <w:sz w:val="24"/>
              </w:rPr>
              <w:t>созидает</w:t>
            </w:r>
          </w:p>
        </w:tc>
        <w:tc>
          <w:tcPr>
            <w:tcW w:w="3236" w:type="dxa"/>
          </w:tcPr>
          <w:p w14:paraId="7051213D">
            <w:pPr>
              <w:pStyle w:val="10"/>
              <w:ind w:left="39" w:right="73"/>
              <w:jc w:val="both"/>
              <w:rPr>
                <w:sz w:val="24"/>
              </w:rPr>
            </w:pPr>
            <w:r>
              <w:rPr>
                <w:sz w:val="24"/>
              </w:rPr>
              <w:t>Предметы, объекты,</w:t>
            </w:r>
            <w:r>
              <w:rPr>
                <w:spacing w:val="40"/>
                <w:sz w:val="24"/>
              </w:rPr>
              <w:t xml:space="preserve"> </w:t>
            </w:r>
            <w:r>
              <w:rPr>
                <w:sz w:val="24"/>
              </w:rPr>
              <w:t>природу малой Родины не бережет, относится потребительски, может испортить</w:t>
            </w:r>
          </w:p>
        </w:tc>
      </w:tr>
      <w:tr w14:paraId="3A8E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4" w:hRule="atLeast"/>
        </w:trPr>
        <w:tc>
          <w:tcPr>
            <w:tcW w:w="1851" w:type="dxa"/>
            <w:tcBorders>
              <w:bottom w:val="single" w:color="000000" w:sz="4" w:space="0"/>
            </w:tcBorders>
          </w:tcPr>
          <w:p w14:paraId="44DA9A30">
            <w:pPr>
              <w:pStyle w:val="10"/>
              <w:ind w:left="40" w:right="397"/>
              <w:rPr>
                <w:b/>
                <w:sz w:val="24"/>
              </w:rPr>
            </w:pPr>
            <w:r>
              <w:rPr>
                <w:b/>
                <w:spacing w:val="-2"/>
                <w:sz w:val="24"/>
              </w:rPr>
              <w:t xml:space="preserve">Потребность </w:t>
            </w:r>
            <w:r>
              <w:rPr>
                <w:b/>
                <w:spacing w:val="-4"/>
                <w:sz w:val="24"/>
              </w:rPr>
              <w:t>быть</w:t>
            </w:r>
          </w:p>
          <w:p w14:paraId="73DA6481">
            <w:pPr>
              <w:pStyle w:val="10"/>
              <w:ind w:left="40" w:right="283"/>
              <w:rPr>
                <w:b/>
                <w:sz w:val="24"/>
              </w:rPr>
            </w:pPr>
            <w:r>
              <w:rPr>
                <w:b/>
                <w:spacing w:val="-2"/>
                <w:sz w:val="24"/>
              </w:rPr>
              <w:t xml:space="preserve">полезным </w:t>
            </w:r>
            <w:r>
              <w:rPr>
                <w:b/>
                <w:sz w:val="24"/>
              </w:rPr>
              <w:t>малой</w:t>
            </w:r>
            <w:r>
              <w:rPr>
                <w:b/>
                <w:spacing w:val="-15"/>
                <w:sz w:val="24"/>
              </w:rPr>
              <w:t xml:space="preserve"> </w:t>
            </w:r>
            <w:r>
              <w:rPr>
                <w:b/>
                <w:sz w:val="24"/>
              </w:rPr>
              <w:t>Родине</w:t>
            </w:r>
          </w:p>
        </w:tc>
        <w:tc>
          <w:tcPr>
            <w:tcW w:w="3409" w:type="dxa"/>
            <w:tcBorders>
              <w:bottom w:val="single" w:color="000000" w:sz="4" w:space="0"/>
            </w:tcBorders>
          </w:tcPr>
          <w:p w14:paraId="0CD2CA43">
            <w:pPr>
              <w:pStyle w:val="10"/>
              <w:ind w:left="40" w:right="71"/>
              <w:jc w:val="both"/>
              <w:rPr>
                <w:sz w:val="24"/>
              </w:rPr>
            </w:pPr>
            <w:r>
              <w:rPr>
                <w:sz w:val="24"/>
              </w:rPr>
              <w:t>Находит</w:t>
            </w:r>
            <w:r>
              <w:rPr>
                <w:spacing w:val="-5"/>
                <w:sz w:val="24"/>
              </w:rPr>
              <w:t xml:space="preserve"> </w:t>
            </w:r>
            <w:r>
              <w:rPr>
                <w:sz w:val="24"/>
              </w:rPr>
              <w:t>дела</w:t>
            </w:r>
            <w:r>
              <w:rPr>
                <w:spacing w:val="-6"/>
                <w:sz w:val="24"/>
              </w:rPr>
              <w:t xml:space="preserve"> </w:t>
            </w:r>
            <w:r>
              <w:rPr>
                <w:sz w:val="24"/>
              </w:rPr>
              <w:t>на</w:t>
            </w:r>
            <w:r>
              <w:rPr>
                <w:spacing w:val="-6"/>
                <w:sz w:val="24"/>
              </w:rPr>
              <w:t xml:space="preserve"> </w:t>
            </w:r>
            <w:r>
              <w:rPr>
                <w:sz w:val="24"/>
              </w:rPr>
              <w:t>пользу</w:t>
            </w:r>
            <w:r>
              <w:rPr>
                <w:spacing w:val="-10"/>
                <w:sz w:val="24"/>
              </w:rPr>
              <w:t xml:space="preserve"> </w:t>
            </w:r>
            <w:r>
              <w:rPr>
                <w:sz w:val="24"/>
              </w:rPr>
              <w:t>малому Отечеству и организует для этого других.</w:t>
            </w:r>
          </w:p>
        </w:tc>
        <w:tc>
          <w:tcPr>
            <w:tcW w:w="2842" w:type="dxa"/>
            <w:tcBorders>
              <w:bottom w:val="single" w:color="000000" w:sz="4" w:space="0"/>
            </w:tcBorders>
          </w:tcPr>
          <w:p w14:paraId="0E51E05C">
            <w:pPr>
              <w:pStyle w:val="10"/>
              <w:ind w:left="39"/>
              <w:rPr>
                <w:sz w:val="24"/>
              </w:rPr>
            </w:pPr>
            <w:r>
              <w:rPr>
                <w:sz w:val="24"/>
              </w:rPr>
              <w:t>Находит</w:t>
            </w:r>
            <w:r>
              <w:rPr>
                <w:spacing w:val="80"/>
                <w:sz w:val="24"/>
              </w:rPr>
              <w:t xml:space="preserve"> </w:t>
            </w:r>
            <w:r>
              <w:rPr>
                <w:sz w:val="24"/>
              </w:rPr>
              <w:t>дела</w:t>
            </w:r>
            <w:r>
              <w:rPr>
                <w:spacing w:val="80"/>
                <w:sz w:val="24"/>
              </w:rPr>
              <w:t xml:space="preserve"> </w:t>
            </w:r>
            <w:r>
              <w:rPr>
                <w:sz w:val="24"/>
              </w:rPr>
              <w:t>на</w:t>
            </w:r>
            <w:r>
              <w:rPr>
                <w:spacing w:val="80"/>
                <w:sz w:val="24"/>
              </w:rPr>
              <w:t xml:space="preserve"> </w:t>
            </w:r>
            <w:r>
              <w:rPr>
                <w:sz w:val="24"/>
              </w:rPr>
              <w:t>пользу малому Отечеству</w:t>
            </w:r>
          </w:p>
        </w:tc>
        <w:tc>
          <w:tcPr>
            <w:tcW w:w="2842" w:type="dxa"/>
            <w:tcBorders>
              <w:bottom w:val="single" w:color="000000" w:sz="4" w:space="0"/>
            </w:tcBorders>
          </w:tcPr>
          <w:p w14:paraId="441BE0D6">
            <w:pPr>
              <w:pStyle w:val="10"/>
              <w:ind w:left="39" w:right="47"/>
              <w:jc w:val="both"/>
              <w:rPr>
                <w:sz w:val="24"/>
              </w:rPr>
            </w:pPr>
            <w:r>
              <w:rPr>
                <w:sz w:val="24"/>
              </w:rPr>
              <w:t>Участвует в делах на пользу малому Отечеству при организации и поддержке взрослых.</w:t>
            </w:r>
          </w:p>
        </w:tc>
        <w:tc>
          <w:tcPr>
            <w:tcW w:w="3236" w:type="dxa"/>
            <w:tcBorders>
              <w:bottom w:val="single" w:color="000000" w:sz="4" w:space="0"/>
            </w:tcBorders>
          </w:tcPr>
          <w:p w14:paraId="4792726F">
            <w:pPr>
              <w:pStyle w:val="10"/>
              <w:ind w:left="39" w:right="138" w:firstLine="4"/>
              <w:jc w:val="both"/>
              <w:rPr>
                <w:sz w:val="24"/>
              </w:rPr>
            </w:pPr>
            <w:r>
              <w:rPr>
                <w:sz w:val="24"/>
              </w:rPr>
              <w:t xml:space="preserve">Не принимает участие в делах на пользу малому </w:t>
            </w:r>
            <w:r>
              <w:rPr>
                <w:spacing w:val="-2"/>
                <w:sz w:val="24"/>
              </w:rPr>
              <w:t>Отечеству</w:t>
            </w:r>
          </w:p>
        </w:tc>
      </w:tr>
    </w:tbl>
    <w:p w14:paraId="64CF1286">
      <w:pPr>
        <w:pStyle w:val="10"/>
        <w:spacing w:after="0"/>
        <w:jc w:val="both"/>
        <w:rPr>
          <w:sz w:val="24"/>
        </w:rPr>
        <w:sectPr>
          <w:pgSz w:w="16840" w:h="11910" w:orient="landscape"/>
          <w:pgMar w:top="1340" w:right="1133" w:bottom="960" w:left="1275" w:header="0" w:footer="780" w:gutter="0"/>
          <w:cols w:space="720" w:num="1"/>
        </w:sectPr>
      </w:pPr>
    </w:p>
    <w:p w14:paraId="131A6DEB">
      <w:pPr>
        <w:pStyle w:val="6"/>
        <w:spacing w:before="123"/>
        <w:ind w:left="0"/>
        <w:rPr>
          <w:b/>
          <w:sz w:val="20"/>
        </w:rPr>
      </w:pPr>
    </w:p>
    <w:tbl>
      <w:tblPr>
        <w:tblStyle w:val="5"/>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3409"/>
        <w:gridCol w:w="2840"/>
        <w:gridCol w:w="2833"/>
        <w:gridCol w:w="3985"/>
      </w:tblGrid>
      <w:tr w14:paraId="0C62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2" w:hRule="atLeast"/>
        </w:trPr>
        <w:tc>
          <w:tcPr>
            <w:tcW w:w="1114" w:type="dxa"/>
            <w:tcBorders>
              <w:left w:val="single" w:color="000000" w:sz="6" w:space="0"/>
              <w:bottom w:val="single" w:color="000000" w:sz="6" w:space="0"/>
              <w:right w:val="single" w:color="000000" w:sz="6" w:space="0"/>
            </w:tcBorders>
          </w:tcPr>
          <w:p w14:paraId="2AF33EFB">
            <w:pPr>
              <w:pStyle w:val="10"/>
              <w:ind w:left="54" w:right="45"/>
              <w:jc w:val="both"/>
              <w:rPr>
                <w:b/>
                <w:sz w:val="24"/>
              </w:rPr>
            </w:pPr>
            <w:r>
              <w:rPr>
                <w:b/>
                <w:spacing w:val="-2"/>
                <w:sz w:val="24"/>
              </w:rPr>
              <w:t xml:space="preserve">Чувство гордости </w:t>
            </w:r>
            <w:r>
              <w:rPr>
                <w:b/>
                <w:sz w:val="24"/>
              </w:rPr>
              <w:t>за</w:t>
            </w:r>
            <w:r>
              <w:rPr>
                <w:b/>
                <w:spacing w:val="-15"/>
                <w:sz w:val="24"/>
              </w:rPr>
              <w:t xml:space="preserve"> </w:t>
            </w:r>
            <w:r>
              <w:rPr>
                <w:b/>
                <w:sz w:val="24"/>
              </w:rPr>
              <w:t xml:space="preserve">малую </w:t>
            </w:r>
            <w:r>
              <w:rPr>
                <w:b/>
                <w:spacing w:val="-2"/>
                <w:sz w:val="24"/>
              </w:rPr>
              <w:t>Отчизну</w:t>
            </w:r>
          </w:p>
        </w:tc>
        <w:tc>
          <w:tcPr>
            <w:tcW w:w="3409" w:type="dxa"/>
            <w:tcBorders>
              <w:left w:val="single" w:color="000000" w:sz="6" w:space="0"/>
              <w:bottom w:val="single" w:color="000000" w:sz="6" w:space="0"/>
              <w:right w:val="single" w:color="000000" w:sz="6" w:space="0"/>
            </w:tcBorders>
          </w:tcPr>
          <w:p w14:paraId="680D7827">
            <w:pPr>
              <w:pStyle w:val="10"/>
              <w:tabs>
                <w:tab w:val="left" w:pos="1995"/>
              </w:tabs>
              <w:ind w:left="40" w:right="49" w:firstLine="9"/>
              <w:jc w:val="both"/>
              <w:rPr>
                <w:sz w:val="24"/>
              </w:rPr>
            </w:pPr>
            <w:r>
              <w:rPr>
                <w:spacing w:val="-2"/>
                <w:sz w:val="24"/>
              </w:rPr>
              <w:t>Активно</w:t>
            </w:r>
            <w:r>
              <w:rPr>
                <w:sz w:val="24"/>
              </w:rPr>
              <w:tab/>
            </w:r>
            <w:r>
              <w:rPr>
                <w:spacing w:val="-2"/>
                <w:sz w:val="24"/>
              </w:rPr>
              <w:t xml:space="preserve">интересуется </w:t>
            </w:r>
            <w:r>
              <w:rPr>
                <w:sz w:val="24"/>
              </w:rPr>
              <w:t>историческим прошлым малого Отечества, рассказывает об этом другим</w:t>
            </w:r>
          </w:p>
        </w:tc>
        <w:tc>
          <w:tcPr>
            <w:tcW w:w="2840" w:type="dxa"/>
            <w:tcBorders>
              <w:left w:val="single" w:color="000000" w:sz="6" w:space="0"/>
              <w:bottom w:val="single" w:color="000000" w:sz="6" w:space="0"/>
              <w:right w:val="single" w:color="000000" w:sz="6" w:space="0"/>
            </w:tcBorders>
          </w:tcPr>
          <w:p w14:paraId="02EAE9F6">
            <w:pPr>
              <w:pStyle w:val="10"/>
              <w:ind w:left="40" w:firstLine="4"/>
              <w:rPr>
                <w:sz w:val="24"/>
              </w:rPr>
            </w:pPr>
            <w:r>
              <w:rPr>
                <w:spacing w:val="-2"/>
                <w:sz w:val="24"/>
              </w:rPr>
              <w:t xml:space="preserve">Интересуется </w:t>
            </w:r>
            <w:r>
              <w:rPr>
                <w:sz w:val="24"/>
              </w:rPr>
              <w:t>историческим</w:t>
            </w:r>
            <w:r>
              <w:rPr>
                <w:spacing w:val="22"/>
                <w:sz w:val="24"/>
              </w:rPr>
              <w:t xml:space="preserve"> </w:t>
            </w:r>
            <w:r>
              <w:rPr>
                <w:sz w:val="24"/>
              </w:rPr>
              <w:t>прошлым малого Отечества.</w:t>
            </w:r>
          </w:p>
        </w:tc>
        <w:tc>
          <w:tcPr>
            <w:tcW w:w="2833" w:type="dxa"/>
            <w:tcBorders>
              <w:left w:val="single" w:color="000000" w:sz="6" w:space="0"/>
              <w:bottom w:val="single" w:color="000000" w:sz="6" w:space="0"/>
              <w:right w:val="single" w:color="000000" w:sz="6" w:space="0"/>
            </w:tcBorders>
          </w:tcPr>
          <w:p w14:paraId="0CC13DB2">
            <w:pPr>
              <w:pStyle w:val="10"/>
              <w:tabs>
                <w:tab w:val="left" w:pos="2548"/>
              </w:tabs>
              <w:spacing w:line="268" w:lineRule="exact"/>
              <w:ind w:left="48"/>
              <w:jc w:val="both"/>
              <w:rPr>
                <w:sz w:val="24"/>
              </w:rPr>
            </w:pPr>
            <w:r>
              <w:rPr>
                <w:spacing w:val="-2"/>
                <w:sz w:val="24"/>
              </w:rPr>
              <w:t>Знакомится</w:t>
            </w:r>
            <w:r>
              <w:rPr>
                <w:sz w:val="24"/>
              </w:rPr>
              <w:tab/>
            </w:r>
            <w:r>
              <w:rPr>
                <w:spacing w:val="-10"/>
                <w:sz w:val="24"/>
              </w:rPr>
              <w:t>с</w:t>
            </w:r>
          </w:p>
          <w:p w14:paraId="5FFFD405">
            <w:pPr>
              <w:pStyle w:val="10"/>
              <w:ind w:left="39" w:right="159"/>
              <w:jc w:val="both"/>
              <w:rPr>
                <w:sz w:val="24"/>
              </w:rPr>
            </w:pPr>
            <w:r>
              <w:rPr>
                <w:sz w:val="24"/>
              </w:rPr>
              <w:t>историческим прошлым малого Отечества при побуждении старших.</w:t>
            </w:r>
          </w:p>
        </w:tc>
        <w:tc>
          <w:tcPr>
            <w:tcW w:w="3985" w:type="dxa"/>
            <w:tcBorders>
              <w:left w:val="single" w:color="000000" w:sz="6" w:space="0"/>
              <w:bottom w:val="single" w:color="000000" w:sz="6" w:space="0"/>
              <w:right w:val="single" w:color="000000" w:sz="6" w:space="0"/>
            </w:tcBorders>
          </w:tcPr>
          <w:p w14:paraId="67C7CB6D">
            <w:pPr>
              <w:pStyle w:val="10"/>
              <w:tabs>
                <w:tab w:val="left" w:pos="712"/>
                <w:tab w:val="left" w:pos="2448"/>
              </w:tabs>
              <w:ind w:left="38" w:right="79" w:firstLine="9"/>
              <w:rPr>
                <w:sz w:val="24"/>
              </w:rPr>
            </w:pPr>
            <w:r>
              <w:rPr>
                <w:spacing w:val="-6"/>
                <w:sz w:val="24"/>
              </w:rPr>
              <w:t>Не</w:t>
            </w:r>
            <w:r>
              <w:rPr>
                <w:sz w:val="24"/>
              </w:rPr>
              <w:tab/>
            </w:r>
            <w:r>
              <w:rPr>
                <w:spacing w:val="-2"/>
                <w:sz w:val="24"/>
              </w:rPr>
              <w:t>интересуется</w:t>
            </w:r>
            <w:r>
              <w:rPr>
                <w:sz w:val="24"/>
              </w:rPr>
              <w:tab/>
            </w:r>
            <w:r>
              <w:rPr>
                <w:spacing w:val="-2"/>
                <w:sz w:val="24"/>
              </w:rPr>
              <w:t xml:space="preserve">историческим </w:t>
            </w:r>
            <w:r>
              <w:rPr>
                <w:sz w:val="24"/>
              </w:rPr>
              <w:t>прошлым малого Отечества.</w:t>
            </w:r>
          </w:p>
        </w:tc>
      </w:tr>
      <w:tr w14:paraId="6452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6" w:hRule="atLeast"/>
        </w:trPr>
        <w:tc>
          <w:tcPr>
            <w:tcW w:w="1114" w:type="dxa"/>
            <w:tcBorders>
              <w:top w:val="single" w:color="000000" w:sz="6" w:space="0"/>
              <w:left w:val="single" w:color="000000" w:sz="6" w:space="0"/>
              <w:bottom w:val="single" w:color="000000" w:sz="6" w:space="0"/>
              <w:right w:val="single" w:color="000000" w:sz="6" w:space="0"/>
            </w:tcBorders>
          </w:tcPr>
          <w:p w14:paraId="3054581B">
            <w:pPr>
              <w:pStyle w:val="10"/>
              <w:ind w:left="40" w:right="39"/>
              <w:rPr>
                <w:b/>
                <w:sz w:val="24"/>
              </w:rPr>
            </w:pPr>
            <w:r>
              <w:rPr>
                <w:b/>
                <w:spacing w:val="-2"/>
                <w:sz w:val="24"/>
              </w:rPr>
              <w:t xml:space="preserve">Чувство ответств енности </w:t>
            </w:r>
            <w:r>
              <w:rPr>
                <w:b/>
                <w:sz w:val="24"/>
              </w:rPr>
              <w:t>за</w:t>
            </w:r>
            <w:r>
              <w:rPr>
                <w:b/>
                <w:spacing w:val="-15"/>
                <w:sz w:val="24"/>
              </w:rPr>
              <w:t xml:space="preserve"> </w:t>
            </w:r>
            <w:r>
              <w:rPr>
                <w:b/>
                <w:sz w:val="24"/>
              </w:rPr>
              <w:t>то,</w:t>
            </w:r>
            <w:r>
              <w:rPr>
                <w:b/>
                <w:spacing w:val="-15"/>
                <w:sz w:val="24"/>
              </w:rPr>
              <w:t xml:space="preserve"> </w:t>
            </w:r>
            <w:r>
              <w:rPr>
                <w:b/>
                <w:sz w:val="24"/>
              </w:rPr>
              <w:t xml:space="preserve">что </w:t>
            </w:r>
            <w:r>
              <w:rPr>
                <w:b/>
                <w:spacing w:val="-2"/>
                <w:sz w:val="24"/>
              </w:rPr>
              <w:t xml:space="preserve">происход </w:t>
            </w:r>
            <w:r>
              <w:rPr>
                <w:b/>
                <w:sz w:val="24"/>
              </w:rPr>
              <w:t xml:space="preserve">ит с </w:t>
            </w:r>
            <w:r>
              <w:rPr>
                <w:b/>
                <w:spacing w:val="-2"/>
                <w:sz w:val="24"/>
              </w:rPr>
              <w:t>малой</w:t>
            </w:r>
          </w:p>
          <w:p w14:paraId="1A548DC9">
            <w:pPr>
              <w:pStyle w:val="10"/>
              <w:ind w:left="40"/>
              <w:rPr>
                <w:b/>
                <w:sz w:val="24"/>
              </w:rPr>
            </w:pPr>
            <w:r>
              <w:rPr>
                <w:b/>
                <w:spacing w:val="-2"/>
                <w:sz w:val="24"/>
              </w:rPr>
              <w:t>Родиной</w:t>
            </w:r>
          </w:p>
        </w:tc>
        <w:tc>
          <w:tcPr>
            <w:tcW w:w="3409" w:type="dxa"/>
            <w:tcBorders>
              <w:top w:val="single" w:color="000000" w:sz="6" w:space="0"/>
              <w:left w:val="single" w:color="000000" w:sz="6" w:space="0"/>
              <w:bottom w:val="single" w:color="000000" w:sz="6" w:space="0"/>
              <w:right w:val="single" w:color="000000" w:sz="6" w:space="0"/>
            </w:tcBorders>
          </w:tcPr>
          <w:p w14:paraId="6ED2D5C2">
            <w:pPr>
              <w:pStyle w:val="10"/>
              <w:ind w:left="40" w:right="153" w:firstLine="14"/>
              <w:jc w:val="both"/>
              <w:rPr>
                <w:sz w:val="24"/>
              </w:rPr>
            </w:pPr>
            <w:r>
              <w:rPr>
                <w:sz w:val="24"/>
              </w:rPr>
              <w:t xml:space="preserve">Переживает (сопереживает) за успехи и неудачи малой Родины и побуждает к этому </w:t>
            </w:r>
            <w:r>
              <w:rPr>
                <w:spacing w:val="-2"/>
                <w:sz w:val="24"/>
              </w:rPr>
              <w:t>сверстников.</w:t>
            </w:r>
          </w:p>
        </w:tc>
        <w:tc>
          <w:tcPr>
            <w:tcW w:w="2840" w:type="dxa"/>
            <w:tcBorders>
              <w:top w:val="single" w:color="000000" w:sz="6" w:space="0"/>
              <w:left w:val="single" w:color="000000" w:sz="6" w:space="0"/>
              <w:bottom w:val="single" w:color="000000" w:sz="6" w:space="0"/>
              <w:right w:val="single" w:color="000000" w:sz="6" w:space="0"/>
            </w:tcBorders>
          </w:tcPr>
          <w:p w14:paraId="32BBF879">
            <w:pPr>
              <w:pStyle w:val="10"/>
              <w:spacing w:line="270" w:lineRule="exact"/>
              <w:ind w:left="49"/>
              <w:rPr>
                <w:sz w:val="24"/>
              </w:rPr>
            </w:pPr>
            <w:r>
              <w:rPr>
                <w:spacing w:val="-2"/>
                <w:sz w:val="24"/>
              </w:rPr>
              <w:t>Переживает</w:t>
            </w:r>
          </w:p>
          <w:p w14:paraId="06AB7441">
            <w:pPr>
              <w:pStyle w:val="10"/>
              <w:ind w:left="40"/>
              <w:rPr>
                <w:sz w:val="24"/>
              </w:rPr>
            </w:pPr>
            <w:r>
              <w:rPr>
                <w:sz w:val="24"/>
              </w:rPr>
              <w:t>(сопереживает)</w:t>
            </w:r>
            <w:r>
              <w:rPr>
                <w:spacing w:val="40"/>
                <w:sz w:val="24"/>
              </w:rPr>
              <w:t xml:space="preserve"> </w:t>
            </w:r>
            <w:r>
              <w:rPr>
                <w:sz w:val="24"/>
              </w:rPr>
              <w:t>за</w:t>
            </w:r>
            <w:r>
              <w:rPr>
                <w:spacing w:val="40"/>
                <w:sz w:val="24"/>
              </w:rPr>
              <w:t xml:space="preserve"> </w:t>
            </w:r>
            <w:r>
              <w:rPr>
                <w:sz w:val="24"/>
              </w:rPr>
              <w:t>успехи и неудачи малой Родины</w:t>
            </w:r>
          </w:p>
        </w:tc>
        <w:tc>
          <w:tcPr>
            <w:tcW w:w="2833" w:type="dxa"/>
            <w:tcBorders>
              <w:top w:val="single" w:color="000000" w:sz="6" w:space="0"/>
              <w:left w:val="single" w:color="000000" w:sz="6" w:space="0"/>
              <w:bottom w:val="single" w:color="000000" w:sz="6" w:space="0"/>
              <w:right w:val="single" w:color="000000" w:sz="6" w:space="0"/>
            </w:tcBorders>
          </w:tcPr>
          <w:p w14:paraId="4360C8DA">
            <w:pPr>
              <w:pStyle w:val="10"/>
              <w:spacing w:line="270" w:lineRule="exact"/>
              <w:ind w:left="53"/>
              <w:jc w:val="both"/>
              <w:rPr>
                <w:sz w:val="24"/>
              </w:rPr>
            </w:pPr>
            <w:r>
              <w:rPr>
                <w:sz w:val="24"/>
              </w:rPr>
              <w:t>Сопереживает</w:t>
            </w:r>
            <w:r>
              <w:rPr>
                <w:spacing w:val="-9"/>
                <w:sz w:val="24"/>
              </w:rPr>
              <w:t xml:space="preserve"> </w:t>
            </w:r>
            <w:r>
              <w:rPr>
                <w:spacing w:val="-5"/>
                <w:sz w:val="24"/>
              </w:rPr>
              <w:t>за</w:t>
            </w:r>
          </w:p>
          <w:p w14:paraId="138464D2">
            <w:pPr>
              <w:pStyle w:val="10"/>
              <w:ind w:left="39" w:right="182" w:firstLine="14"/>
              <w:jc w:val="both"/>
              <w:rPr>
                <w:sz w:val="24"/>
              </w:rPr>
            </w:pPr>
            <w:r>
              <w:rPr>
                <w:sz w:val="24"/>
              </w:rPr>
              <w:t>успехи и неудачи малой Родины, если к этому побуждает взрослый.</w:t>
            </w:r>
          </w:p>
        </w:tc>
        <w:tc>
          <w:tcPr>
            <w:tcW w:w="3985" w:type="dxa"/>
            <w:tcBorders>
              <w:top w:val="single" w:color="000000" w:sz="6" w:space="0"/>
              <w:left w:val="single" w:color="000000" w:sz="6" w:space="0"/>
              <w:bottom w:val="single" w:color="000000" w:sz="6" w:space="0"/>
              <w:right w:val="single" w:color="000000" w:sz="6" w:space="0"/>
            </w:tcBorders>
          </w:tcPr>
          <w:p w14:paraId="0CC61D5D">
            <w:pPr>
              <w:pStyle w:val="10"/>
              <w:spacing w:line="270" w:lineRule="exact"/>
              <w:ind w:left="57"/>
              <w:rPr>
                <w:sz w:val="24"/>
              </w:rPr>
            </w:pPr>
            <w:r>
              <w:rPr>
                <w:sz w:val="24"/>
              </w:rPr>
              <w:t>Проявляет</w:t>
            </w:r>
            <w:r>
              <w:rPr>
                <w:spacing w:val="-6"/>
                <w:sz w:val="24"/>
              </w:rPr>
              <w:t xml:space="preserve"> </w:t>
            </w:r>
            <w:r>
              <w:rPr>
                <w:spacing w:val="-2"/>
                <w:sz w:val="24"/>
              </w:rPr>
              <w:t>безразличие</w:t>
            </w:r>
          </w:p>
          <w:p w14:paraId="0D0A6F39">
            <w:pPr>
              <w:pStyle w:val="10"/>
              <w:ind w:left="57"/>
              <w:rPr>
                <w:sz w:val="24"/>
              </w:rPr>
            </w:pPr>
            <w:r>
              <w:rPr>
                <w:sz w:val="24"/>
              </w:rPr>
              <w:t>к</w:t>
            </w:r>
            <w:r>
              <w:rPr>
                <w:spacing w:val="-1"/>
                <w:sz w:val="24"/>
              </w:rPr>
              <w:t xml:space="preserve"> </w:t>
            </w:r>
            <w:r>
              <w:rPr>
                <w:sz w:val="24"/>
              </w:rPr>
              <w:t>успехам</w:t>
            </w:r>
            <w:r>
              <w:rPr>
                <w:spacing w:val="-4"/>
                <w:sz w:val="24"/>
              </w:rPr>
              <w:t xml:space="preserve"> </w:t>
            </w:r>
            <w:r>
              <w:rPr>
                <w:sz w:val="24"/>
              </w:rPr>
              <w:t>и</w:t>
            </w:r>
            <w:r>
              <w:rPr>
                <w:spacing w:val="-2"/>
                <w:sz w:val="24"/>
              </w:rPr>
              <w:t xml:space="preserve"> </w:t>
            </w:r>
            <w:r>
              <w:rPr>
                <w:sz w:val="24"/>
              </w:rPr>
              <w:t>неудачам</w:t>
            </w:r>
            <w:r>
              <w:rPr>
                <w:spacing w:val="-2"/>
                <w:sz w:val="24"/>
              </w:rPr>
              <w:t xml:space="preserve"> </w:t>
            </w:r>
            <w:r>
              <w:rPr>
                <w:sz w:val="24"/>
              </w:rPr>
              <w:t>малой</w:t>
            </w:r>
            <w:r>
              <w:rPr>
                <w:spacing w:val="-1"/>
                <w:sz w:val="24"/>
              </w:rPr>
              <w:t xml:space="preserve"> </w:t>
            </w:r>
            <w:r>
              <w:rPr>
                <w:spacing w:val="-2"/>
                <w:sz w:val="24"/>
              </w:rPr>
              <w:t>Родины.</w:t>
            </w:r>
          </w:p>
        </w:tc>
      </w:tr>
      <w:tr w14:paraId="0F010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1114" w:type="dxa"/>
            <w:tcBorders>
              <w:top w:val="single" w:color="000000" w:sz="6" w:space="0"/>
              <w:left w:val="single" w:color="000000" w:sz="6" w:space="0"/>
              <w:bottom w:val="single" w:color="000000" w:sz="6" w:space="0"/>
              <w:right w:val="single" w:color="000000" w:sz="6" w:space="0"/>
            </w:tcBorders>
          </w:tcPr>
          <w:p w14:paraId="24B40B4A">
            <w:pPr>
              <w:pStyle w:val="10"/>
              <w:ind w:left="40" w:right="39"/>
              <w:rPr>
                <w:b/>
                <w:sz w:val="24"/>
              </w:rPr>
            </w:pPr>
            <w:r>
              <w:rPr>
                <w:b/>
                <w:spacing w:val="-2"/>
                <w:sz w:val="24"/>
              </w:rPr>
              <w:t xml:space="preserve">Чувство моральн </w:t>
            </w:r>
            <w:r>
              <w:rPr>
                <w:b/>
                <w:sz w:val="24"/>
              </w:rPr>
              <w:t>ого</w:t>
            </w:r>
            <w:r>
              <w:rPr>
                <w:b/>
                <w:spacing w:val="-15"/>
                <w:sz w:val="24"/>
              </w:rPr>
              <w:t xml:space="preserve"> </w:t>
            </w:r>
            <w:r>
              <w:rPr>
                <w:b/>
                <w:sz w:val="24"/>
              </w:rPr>
              <w:t xml:space="preserve">долга </w:t>
            </w:r>
            <w:r>
              <w:rPr>
                <w:b/>
                <w:spacing w:val="-2"/>
                <w:sz w:val="24"/>
              </w:rPr>
              <w:t>перед малой</w:t>
            </w:r>
          </w:p>
          <w:p w14:paraId="617CB1AB">
            <w:pPr>
              <w:pStyle w:val="10"/>
              <w:ind w:left="40"/>
              <w:rPr>
                <w:b/>
                <w:sz w:val="24"/>
              </w:rPr>
            </w:pPr>
            <w:r>
              <w:rPr>
                <w:b/>
                <w:spacing w:val="-2"/>
                <w:sz w:val="24"/>
              </w:rPr>
              <w:t>Родиной</w:t>
            </w:r>
          </w:p>
        </w:tc>
        <w:tc>
          <w:tcPr>
            <w:tcW w:w="3409" w:type="dxa"/>
            <w:tcBorders>
              <w:top w:val="single" w:color="000000" w:sz="6" w:space="0"/>
              <w:left w:val="single" w:color="000000" w:sz="6" w:space="0"/>
              <w:bottom w:val="single" w:color="000000" w:sz="6" w:space="0"/>
              <w:right w:val="single" w:color="000000" w:sz="6" w:space="0"/>
            </w:tcBorders>
          </w:tcPr>
          <w:p w14:paraId="6A0734E8">
            <w:pPr>
              <w:pStyle w:val="10"/>
              <w:ind w:left="40" w:right="153" w:firstLine="14"/>
              <w:jc w:val="both"/>
              <w:rPr>
                <w:sz w:val="24"/>
              </w:rPr>
            </w:pPr>
            <w:r>
              <w:rPr>
                <w:sz w:val="24"/>
              </w:rPr>
              <w:t xml:space="preserve">Активно заботиться о людях, которые отстояли малую Родину, и привлекает к этому </w:t>
            </w:r>
            <w:r>
              <w:rPr>
                <w:spacing w:val="-2"/>
                <w:sz w:val="24"/>
              </w:rPr>
              <w:t>других.</w:t>
            </w:r>
          </w:p>
        </w:tc>
        <w:tc>
          <w:tcPr>
            <w:tcW w:w="2840" w:type="dxa"/>
            <w:tcBorders>
              <w:top w:val="single" w:color="000000" w:sz="6" w:space="0"/>
              <w:left w:val="single" w:color="000000" w:sz="6" w:space="0"/>
              <w:bottom w:val="single" w:color="000000" w:sz="6" w:space="0"/>
              <w:right w:val="single" w:color="000000" w:sz="6" w:space="0"/>
            </w:tcBorders>
          </w:tcPr>
          <w:p w14:paraId="6B454D5E">
            <w:pPr>
              <w:pStyle w:val="10"/>
              <w:ind w:left="40" w:right="24" w:firstLine="9"/>
              <w:jc w:val="both"/>
              <w:rPr>
                <w:sz w:val="24"/>
              </w:rPr>
            </w:pPr>
            <w:r>
              <w:rPr>
                <w:sz w:val="24"/>
              </w:rPr>
              <w:t xml:space="preserve">Заботиться о людях, которые отстояли малую </w:t>
            </w:r>
            <w:r>
              <w:rPr>
                <w:spacing w:val="-2"/>
                <w:sz w:val="24"/>
              </w:rPr>
              <w:t>Родину</w:t>
            </w:r>
          </w:p>
        </w:tc>
        <w:tc>
          <w:tcPr>
            <w:tcW w:w="2833" w:type="dxa"/>
            <w:tcBorders>
              <w:top w:val="single" w:color="000000" w:sz="6" w:space="0"/>
              <w:left w:val="single" w:color="000000" w:sz="6" w:space="0"/>
              <w:bottom w:val="single" w:color="000000" w:sz="6" w:space="0"/>
              <w:right w:val="single" w:color="000000" w:sz="6" w:space="0"/>
            </w:tcBorders>
          </w:tcPr>
          <w:p w14:paraId="375851B5">
            <w:pPr>
              <w:pStyle w:val="10"/>
              <w:ind w:left="39" w:right="37" w:firstLine="14"/>
              <w:jc w:val="both"/>
              <w:rPr>
                <w:sz w:val="24"/>
              </w:rPr>
            </w:pPr>
            <w:r>
              <w:rPr>
                <w:sz w:val="24"/>
              </w:rPr>
              <w:t>Заботиться о людях, которые отстояли малую Родину, если к этому побуждает взрослый.</w:t>
            </w:r>
          </w:p>
        </w:tc>
        <w:tc>
          <w:tcPr>
            <w:tcW w:w="3985" w:type="dxa"/>
            <w:tcBorders>
              <w:top w:val="single" w:color="000000" w:sz="6" w:space="0"/>
              <w:left w:val="single" w:color="000000" w:sz="6" w:space="0"/>
              <w:bottom w:val="single" w:color="000000" w:sz="6" w:space="0"/>
              <w:right w:val="single" w:color="000000" w:sz="6" w:space="0"/>
            </w:tcBorders>
          </w:tcPr>
          <w:p w14:paraId="5432CD27">
            <w:pPr>
              <w:pStyle w:val="10"/>
              <w:tabs>
                <w:tab w:val="left" w:pos="540"/>
                <w:tab w:val="left" w:pos="1853"/>
                <w:tab w:val="left" w:pos="2177"/>
                <w:tab w:val="left" w:pos="3093"/>
              </w:tabs>
              <w:ind w:left="38" w:right="25" w:firstLine="19"/>
              <w:rPr>
                <w:sz w:val="24"/>
              </w:rPr>
            </w:pPr>
            <w:r>
              <w:rPr>
                <w:spacing w:val="-6"/>
                <w:sz w:val="24"/>
              </w:rPr>
              <w:t>Не</w:t>
            </w:r>
            <w:r>
              <w:rPr>
                <w:sz w:val="24"/>
              </w:rPr>
              <w:tab/>
            </w:r>
            <w:r>
              <w:rPr>
                <w:spacing w:val="-2"/>
                <w:sz w:val="24"/>
              </w:rPr>
              <w:t>заботиться</w:t>
            </w:r>
            <w:r>
              <w:rPr>
                <w:sz w:val="24"/>
              </w:rPr>
              <w:tab/>
            </w:r>
            <w:r>
              <w:rPr>
                <w:spacing w:val="-10"/>
                <w:sz w:val="24"/>
              </w:rPr>
              <w:t>о</w:t>
            </w:r>
            <w:r>
              <w:rPr>
                <w:sz w:val="24"/>
              </w:rPr>
              <w:tab/>
            </w:r>
            <w:r>
              <w:rPr>
                <w:spacing w:val="-2"/>
                <w:sz w:val="24"/>
              </w:rPr>
              <w:t>людях,</w:t>
            </w:r>
            <w:r>
              <w:rPr>
                <w:sz w:val="24"/>
              </w:rPr>
              <w:tab/>
            </w:r>
            <w:r>
              <w:rPr>
                <w:spacing w:val="-2"/>
                <w:sz w:val="24"/>
              </w:rPr>
              <w:t xml:space="preserve">которые </w:t>
            </w:r>
            <w:r>
              <w:rPr>
                <w:sz w:val="24"/>
              </w:rPr>
              <w:t>отстояли малую Родину.</w:t>
            </w:r>
          </w:p>
        </w:tc>
      </w:tr>
      <w:tr w14:paraId="615F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1114" w:type="dxa"/>
            <w:tcBorders>
              <w:top w:val="single" w:color="000000" w:sz="6" w:space="0"/>
              <w:left w:val="single" w:color="000000" w:sz="6" w:space="0"/>
              <w:bottom w:val="single" w:color="000000" w:sz="6" w:space="0"/>
              <w:right w:val="single" w:color="000000" w:sz="6" w:space="0"/>
            </w:tcBorders>
          </w:tcPr>
          <w:p w14:paraId="222EFB28">
            <w:pPr>
              <w:pStyle w:val="10"/>
              <w:ind w:left="40" w:right="70"/>
              <w:rPr>
                <w:b/>
                <w:sz w:val="24"/>
              </w:rPr>
            </w:pPr>
            <w:r>
              <w:rPr>
                <w:b/>
                <w:spacing w:val="-2"/>
                <w:sz w:val="24"/>
              </w:rPr>
              <w:t xml:space="preserve">Уважени </w:t>
            </w:r>
            <w:r>
              <w:rPr>
                <w:b/>
                <w:sz w:val="24"/>
              </w:rPr>
              <w:t>е к</w:t>
            </w:r>
          </w:p>
          <w:p w14:paraId="08AB568D">
            <w:pPr>
              <w:pStyle w:val="10"/>
              <w:ind w:left="40"/>
              <w:rPr>
                <w:b/>
                <w:sz w:val="24"/>
              </w:rPr>
            </w:pPr>
            <w:r>
              <w:rPr>
                <w:b/>
                <w:spacing w:val="-2"/>
                <w:sz w:val="24"/>
              </w:rPr>
              <w:t>Родине</w:t>
            </w:r>
          </w:p>
        </w:tc>
        <w:tc>
          <w:tcPr>
            <w:tcW w:w="3409" w:type="dxa"/>
            <w:tcBorders>
              <w:top w:val="single" w:color="000000" w:sz="6" w:space="0"/>
              <w:left w:val="single" w:color="000000" w:sz="6" w:space="0"/>
              <w:bottom w:val="single" w:color="000000" w:sz="6" w:space="0"/>
              <w:right w:val="single" w:color="000000" w:sz="6" w:space="0"/>
            </w:tcBorders>
          </w:tcPr>
          <w:p w14:paraId="61C3ADC2">
            <w:pPr>
              <w:pStyle w:val="10"/>
              <w:ind w:left="40" w:right="153" w:firstLine="14"/>
              <w:jc w:val="both"/>
              <w:rPr>
                <w:sz w:val="24"/>
              </w:rPr>
            </w:pPr>
            <w:r>
              <w:rPr>
                <w:sz w:val="24"/>
              </w:rPr>
              <w:t>Проявляет внимание и почтение к достижениям</w:t>
            </w:r>
            <w:r>
              <w:rPr>
                <w:spacing w:val="40"/>
                <w:sz w:val="24"/>
              </w:rPr>
              <w:t xml:space="preserve"> </w:t>
            </w:r>
            <w:r>
              <w:rPr>
                <w:sz w:val="24"/>
              </w:rPr>
              <w:t>малой</w:t>
            </w:r>
            <w:r>
              <w:rPr>
                <w:spacing w:val="30"/>
                <w:sz w:val="24"/>
              </w:rPr>
              <w:t xml:space="preserve">  </w:t>
            </w:r>
            <w:r>
              <w:rPr>
                <w:sz w:val="24"/>
              </w:rPr>
              <w:t>Родины,</w:t>
            </w:r>
            <w:r>
              <w:rPr>
                <w:spacing w:val="28"/>
                <w:sz w:val="24"/>
              </w:rPr>
              <w:t xml:space="preserve">  </w:t>
            </w:r>
            <w:r>
              <w:rPr>
                <w:sz w:val="24"/>
              </w:rPr>
              <w:t>признает</w:t>
            </w:r>
            <w:r>
              <w:rPr>
                <w:spacing w:val="30"/>
                <w:sz w:val="24"/>
              </w:rPr>
              <w:t xml:space="preserve">  </w:t>
            </w:r>
            <w:r>
              <w:rPr>
                <w:spacing w:val="-5"/>
                <w:sz w:val="24"/>
              </w:rPr>
              <w:t>их</w:t>
            </w:r>
          </w:p>
          <w:p w14:paraId="7FF57D2D">
            <w:pPr>
              <w:pStyle w:val="10"/>
              <w:spacing w:line="270" w:lineRule="atLeast"/>
              <w:ind w:left="40" w:right="157"/>
              <w:jc w:val="both"/>
              <w:rPr>
                <w:sz w:val="24"/>
              </w:rPr>
            </w:pPr>
            <w:r>
              <w:rPr>
                <w:sz w:val="24"/>
              </w:rPr>
              <w:t>ценность и рассказывает об этом другим.</w:t>
            </w:r>
          </w:p>
        </w:tc>
        <w:tc>
          <w:tcPr>
            <w:tcW w:w="2840" w:type="dxa"/>
            <w:tcBorders>
              <w:top w:val="single" w:color="000000" w:sz="6" w:space="0"/>
              <w:left w:val="single" w:color="000000" w:sz="6" w:space="0"/>
              <w:bottom w:val="single" w:color="000000" w:sz="6" w:space="0"/>
              <w:right w:val="single" w:color="000000" w:sz="6" w:space="0"/>
            </w:tcBorders>
          </w:tcPr>
          <w:p w14:paraId="75442B2A">
            <w:pPr>
              <w:pStyle w:val="10"/>
              <w:ind w:left="40" w:right="26" w:firstLine="9"/>
              <w:jc w:val="both"/>
              <w:rPr>
                <w:sz w:val="24"/>
              </w:rPr>
            </w:pPr>
            <w:r>
              <w:rPr>
                <w:sz w:val="24"/>
              </w:rPr>
              <w:t>Проявляет внимание и почтение к достижениям малой Родины, признает их ценность.</w:t>
            </w:r>
          </w:p>
        </w:tc>
        <w:tc>
          <w:tcPr>
            <w:tcW w:w="2833" w:type="dxa"/>
            <w:tcBorders>
              <w:top w:val="single" w:color="000000" w:sz="6" w:space="0"/>
              <w:left w:val="single" w:color="000000" w:sz="6" w:space="0"/>
              <w:bottom w:val="single" w:color="000000" w:sz="6" w:space="0"/>
              <w:right w:val="single" w:color="000000" w:sz="6" w:space="0"/>
            </w:tcBorders>
          </w:tcPr>
          <w:p w14:paraId="65F5C07B">
            <w:pPr>
              <w:pStyle w:val="10"/>
              <w:tabs>
                <w:tab w:val="left" w:pos="2164"/>
              </w:tabs>
              <w:ind w:left="82" w:right="21"/>
              <w:jc w:val="both"/>
              <w:rPr>
                <w:sz w:val="24"/>
              </w:rPr>
            </w:pPr>
            <w:r>
              <w:rPr>
                <w:sz w:val="24"/>
              </w:rPr>
              <w:t xml:space="preserve">Проявляет внимание к </w:t>
            </w:r>
            <w:r>
              <w:rPr>
                <w:spacing w:val="-2"/>
                <w:sz w:val="24"/>
              </w:rPr>
              <w:t>достижениям</w:t>
            </w:r>
            <w:r>
              <w:rPr>
                <w:sz w:val="24"/>
              </w:rPr>
              <w:tab/>
            </w:r>
            <w:r>
              <w:rPr>
                <w:spacing w:val="-2"/>
                <w:sz w:val="24"/>
              </w:rPr>
              <w:t xml:space="preserve">малой </w:t>
            </w:r>
            <w:r>
              <w:rPr>
                <w:sz w:val="24"/>
              </w:rPr>
              <w:t>Родины, если к этому побуждает взрослый.</w:t>
            </w:r>
          </w:p>
        </w:tc>
        <w:tc>
          <w:tcPr>
            <w:tcW w:w="3985" w:type="dxa"/>
            <w:tcBorders>
              <w:top w:val="single" w:color="000000" w:sz="6" w:space="0"/>
              <w:left w:val="single" w:color="000000" w:sz="6" w:space="0"/>
              <w:bottom w:val="single" w:color="000000" w:sz="6" w:space="0"/>
              <w:right w:val="single" w:color="000000" w:sz="6" w:space="0"/>
            </w:tcBorders>
          </w:tcPr>
          <w:p w14:paraId="609683CA">
            <w:pPr>
              <w:pStyle w:val="10"/>
              <w:tabs>
                <w:tab w:val="left" w:pos="813"/>
                <w:tab w:val="left" w:pos="2281"/>
                <w:tab w:val="left" w:pos="3706"/>
              </w:tabs>
              <w:ind w:left="101" w:right="144"/>
              <w:rPr>
                <w:sz w:val="24"/>
              </w:rPr>
            </w:pPr>
            <w:r>
              <w:rPr>
                <w:spacing w:val="-6"/>
                <w:sz w:val="24"/>
              </w:rPr>
              <w:t>Не</w:t>
            </w:r>
            <w:r>
              <w:rPr>
                <w:sz w:val="24"/>
              </w:rPr>
              <w:tab/>
            </w:r>
            <w:r>
              <w:rPr>
                <w:spacing w:val="-2"/>
                <w:sz w:val="24"/>
              </w:rPr>
              <w:t>проявляет</w:t>
            </w:r>
            <w:r>
              <w:rPr>
                <w:sz w:val="24"/>
              </w:rPr>
              <w:tab/>
            </w:r>
            <w:r>
              <w:rPr>
                <w:spacing w:val="-2"/>
                <w:sz w:val="24"/>
              </w:rPr>
              <w:t>внимание</w:t>
            </w:r>
            <w:r>
              <w:rPr>
                <w:sz w:val="24"/>
              </w:rPr>
              <w:tab/>
            </w:r>
            <w:r>
              <w:rPr>
                <w:spacing w:val="-10"/>
                <w:sz w:val="24"/>
              </w:rPr>
              <w:t xml:space="preserve">к </w:t>
            </w:r>
            <w:r>
              <w:rPr>
                <w:sz w:val="24"/>
              </w:rPr>
              <w:t>достижениям малой Родины,</w:t>
            </w:r>
          </w:p>
        </w:tc>
      </w:tr>
    </w:tbl>
    <w:p w14:paraId="5EC88733">
      <w:pPr>
        <w:pStyle w:val="10"/>
        <w:spacing w:after="0"/>
        <w:rPr>
          <w:sz w:val="24"/>
        </w:rPr>
        <w:sectPr>
          <w:pgSz w:w="16840" w:h="11910" w:orient="landscape"/>
          <w:pgMar w:top="1340" w:right="1133" w:bottom="960" w:left="1275" w:header="0" w:footer="780" w:gutter="0"/>
          <w:cols w:space="720" w:num="1"/>
        </w:sectPr>
      </w:pPr>
    </w:p>
    <w:p w14:paraId="47261D32">
      <w:pPr>
        <w:pStyle w:val="6"/>
        <w:spacing w:before="125"/>
        <w:ind w:left="0"/>
        <w:rPr>
          <w:b/>
          <w:sz w:val="20"/>
        </w:rPr>
      </w:pPr>
    </w:p>
    <w:tbl>
      <w:tblPr>
        <w:tblStyle w:val="5"/>
        <w:tblW w:w="0" w:type="auto"/>
        <w:tblInd w:w="1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4"/>
        <w:gridCol w:w="3409"/>
        <w:gridCol w:w="2840"/>
        <w:gridCol w:w="2833"/>
        <w:gridCol w:w="3985"/>
      </w:tblGrid>
      <w:tr w14:paraId="524E6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1" w:hRule="atLeast"/>
        </w:trPr>
        <w:tc>
          <w:tcPr>
            <w:tcW w:w="1114" w:type="dxa"/>
          </w:tcPr>
          <w:p w14:paraId="3D23CA47">
            <w:pPr>
              <w:pStyle w:val="10"/>
              <w:ind w:left="40" w:right="97"/>
              <w:rPr>
                <w:b/>
                <w:sz w:val="24"/>
              </w:rPr>
            </w:pPr>
            <w:r>
              <w:rPr>
                <w:b/>
                <w:spacing w:val="-2"/>
                <w:sz w:val="24"/>
              </w:rPr>
              <w:t xml:space="preserve">Активна </w:t>
            </w:r>
            <w:r>
              <w:rPr>
                <w:b/>
                <w:spacing w:val="-10"/>
                <w:sz w:val="24"/>
              </w:rPr>
              <w:t xml:space="preserve">я </w:t>
            </w:r>
            <w:r>
              <w:rPr>
                <w:b/>
                <w:spacing w:val="-2"/>
                <w:sz w:val="24"/>
              </w:rPr>
              <w:t xml:space="preserve">жизненн </w:t>
            </w:r>
            <w:r>
              <w:rPr>
                <w:b/>
                <w:spacing w:val="-6"/>
                <w:sz w:val="24"/>
              </w:rPr>
              <w:t xml:space="preserve">ая </w:t>
            </w:r>
            <w:r>
              <w:rPr>
                <w:b/>
                <w:spacing w:val="-2"/>
                <w:sz w:val="24"/>
              </w:rPr>
              <w:t>позиция</w:t>
            </w:r>
          </w:p>
        </w:tc>
        <w:tc>
          <w:tcPr>
            <w:tcW w:w="3409" w:type="dxa"/>
          </w:tcPr>
          <w:p w14:paraId="64AE2ABE">
            <w:pPr>
              <w:pStyle w:val="10"/>
              <w:tabs>
                <w:tab w:val="left" w:pos="2022"/>
              </w:tabs>
              <w:ind w:left="40" w:right="149" w:firstLine="14"/>
              <w:jc w:val="both"/>
              <w:rPr>
                <w:sz w:val="24"/>
              </w:rPr>
            </w:pPr>
            <w:r>
              <w:rPr>
                <w:spacing w:val="-2"/>
                <w:sz w:val="24"/>
              </w:rPr>
              <w:t>Проявляет</w:t>
            </w:r>
            <w:r>
              <w:rPr>
                <w:sz w:val="24"/>
              </w:rPr>
              <w:tab/>
            </w:r>
            <w:r>
              <w:rPr>
                <w:spacing w:val="-2"/>
                <w:sz w:val="24"/>
              </w:rPr>
              <w:t xml:space="preserve">инициативу </w:t>
            </w:r>
            <w:r>
              <w:rPr>
                <w:sz w:val="24"/>
              </w:rPr>
              <w:t>участвовать в делах малой Родины, участвует в различных мероприятиях, посвященных малой Родине и привлекает к этому других.</w:t>
            </w:r>
          </w:p>
        </w:tc>
        <w:tc>
          <w:tcPr>
            <w:tcW w:w="2840" w:type="dxa"/>
          </w:tcPr>
          <w:p w14:paraId="3C1E2A83">
            <w:pPr>
              <w:pStyle w:val="10"/>
              <w:tabs>
                <w:tab w:val="left" w:pos="1683"/>
              </w:tabs>
              <w:ind w:left="40" w:right="24" w:firstLine="9"/>
              <w:jc w:val="both"/>
              <w:rPr>
                <w:sz w:val="24"/>
              </w:rPr>
            </w:pPr>
            <w:r>
              <w:rPr>
                <w:sz w:val="24"/>
              </w:rPr>
              <w:t>Проявляет инициативу участвовать</w:t>
            </w:r>
            <w:r>
              <w:rPr>
                <w:spacing w:val="-1"/>
                <w:sz w:val="24"/>
              </w:rPr>
              <w:t xml:space="preserve"> </w:t>
            </w:r>
            <w:r>
              <w:rPr>
                <w:sz w:val="24"/>
              </w:rPr>
              <w:t>в</w:t>
            </w:r>
            <w:r>
              <w:rPr>
                <w:spacing w:val="-1"/>
                <w:sz w:val="24"/>
              </w:rPr>
              <w:t xml:space="preserve"> </w:t>
            </w:r>
            <w:r>
              <w:rPr>
                <w:sz w:val="24"/>
              </w:rPr>
              <w:t>делах малой Родины, участвует в различных мероприятиях</w:t>
            </w:r>
            <w:r>
              <w:rPr>
                <w:spacing w:val="40"/>
                <w:sz w:val="24"/>
              </w:rPr>
              <w:t xml:space="preserve"> </w:t>
            </w:r>
            <w:r>
              <w:rPr>
                <w:spacing w:val="-10"/>
                <w:sz w:val="24"/>
              </w:rPr>
              <w:t>и</w:t>
            </w:r>
            <w:r>
              <w:rPr>
                <w:sz w:val="24"/>
              </w:rPr>
              <w:tab/>
            </w:r>
            <w:r>
              <w:rPr>
                <w:spacing w:val="-2"/>
                <w:sz w:val="24"/>
              </w:rPr>
              <w:t>конкурсах,</w:t>
            </w:r>
          </w:p>
          <w:p w14:paraId="2EA6117C">
            <w:pPr>
              <w:pStyle w:val="10"/>
              <w:tabs>
                <w:tab w:val="left" w:pos="2172"/>
              </w:tabs>
              <w:spacing w:line="270" w:lineRule="atLeast"/>
              <w:ind w:left="40" w:right="25"/>
              <w:jc w:val="both"/>
              <w:rPr>
                <w:sz w:val="24"/>
              </w:rPr>
            </w:pPr>
            <w:r>
              <w:rPr>
                <w:spacing w:val="-2"/>
                <w:sz w:val="24"/>
              </w:rPr>
              <w:t>посвященных</w:t>
            </w:r>
            <w:r>
              <w:rPr>
                <w:sz w:val="24"/>
              </w:rPr>
              <w:tab/>
            </w:r>
            <w:r>
              <w:rPr>
                <w:spacing w:val="-2"/>
                <w:sz w:val="24"/>
              </w:rPr>
              <w:t>малой Родине.</w:t>
            </w:r>
          </w:p>
        </w:tc>
        <w:tc>
          <w:tcPr>
            <w:tcW w:w="2833" w:type="dxa"/>
          </w:tcPr>
          <w:p w14:paraId="5EF7AD98">
            <w:pPr>
              <w:pStyle w:val="10"/>
              <w:tabs>
                <w:tab w:val="left" w:pos="2094"/>
              </w:tabs>
              <w:ind w:left="39" w:right="96"/>
              <w:jc w:val="both"/>
              <w:rPr>
                <w:sz w:val="24"/>
              </w:rPr>
            </w:pPr>
            <w:r>
              <w:rPr>
                <w:sz w:val="24"/>
              </w:rPr>
              <w:t xml:space="preserve">Участвует в конкурсах, </w:t>
            </w:r>
            <w:r>
              <w:rPr>
                <w:spacing w:val="-2"/>
                <w:sz w:val="24"/>
              </w:rPr>
              <w:t>посвященных</w:t>
            </w:r>
            <w:r>
              <w:rPr>
                <w:sz w:val="24"/>
              </w:rPr>
              <w:tab/>
            </w:r>
            <w:r>
              <w:rPr>
                <w:spacing w:val="-2"/>
                <w:sz w:val="24"/>
              </w:rPr>
              <w:t xml:space="preserve">малой </w:t>
            </w:r>
            <w:r>
              <w:rPr>
                <w:sz w:val="24"/>
              </w:rPr>
              <w:t>Родине, если к этому побуждает взрослый.</w:t>
            </w:r>
          </w:p>
        </w:tc>
        <w:tc>
          <w:tcPr>
            <w:tcW w:w="3985" w:type="dxa"/>
          </w:tcPr>
          <w:p w14:paraId="06475040">
            <w:pPr>
              <w:pStyle w:val="10"/>
              <w:ind w:left="38" w:right="137"/>
              <w:jc w:val="both"/>
              <w:rPr>
                <w:sz w:val="24"/>
              </w:rPr>
            </w:pPr>
            <w:r>
              <w:rPr>
                <w:sz w:val="24"/>
              </w:rPr>
              <w:t>Не проявляет инициативу и</w:t>
            </w:r>
            <w:r>
              <w:rPr>
                <w:spacing w:val="40"/>
                <w:sz w:val="24"/>
              </w:rPr>
              <w:t xml:space="preserve"> </w:t>
            </w:r>
            <w:r>
              <w:rPr>
                <w:sz w:val="24"/>
              </w:rPr>
              <w:t>не участвует в мероприятиях, посвященных малой Родине.</w:t>
            </w:r>
          </w:p>
        </w:tc>
      </w:tr>
      <w:tr w14:paraId="3D858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0" w:hRule="atLeast"/>
        </w:trPr>
        <w:tc>
          <w:tcPr>
            <w:tcW w:w="1114" w:type="dxa"/>
          </w:tcPr>
          <w:p w14:paraId="417CDA09">
            <w:pPr>
              <w:pStyle w:val="10"/>
              <w:ind w:left="40" w:right="71"/>
              <w:rPr>
                <w:b/>
                <w:sz w:val="24"/>
              </w:rPr>
            </w:pPr>
            <w:r>
              <w:rPr>
                <w:b/>
                <w:spacing w:val="-2"/>
                <w:sz w:val="24"/>
              </w:rPr>
              <w:t xml:space="preserve">Желание трудитьс </w:t>
            </w:r>
            <w:r>
              <w:rPr>
                <w:b/>
                <w:sz w:val="24"/>
              </w:rPr>
              <w:t xml:space="preserve">я на </w:t>
            </w:r>
            <w:r>
              <w:rPr>
                <w:b/>
                <w:spacing w:val="-2"/>
                <w:sz w:val="24"/>
              </w:rPr>
              <w:t>благо</w:t>
            </w:r>
          </w:p>
          <w:p w14:paraId="6539D69D">
            <w:pPr>
              <w:pStyle w:val="10"/>
              <w:spacing w:line="259" w:lineRule="exact"/>
              <w:ind w:left="40"/>
              <w:rPr>
                <w:b/>
                <w:sz w:val="24"/>
              </w:rPr>
            </w:pPr>
            <w:r>
              <w:rPr>
                <w:b/>
                <w:spacing w:val="-2"/>
                <w:sz w:val="24"/>
              </w:rPr>
              <w:t>Родины</w:t>
            </w:r>
          </w:p>
        </w:tc>
        <w:tc>
          <w:tcPr>
            <w:tcW w:w="3409" w:type="dxa"/>
          </w:tcPr>
          <w:p w14:paraId="39FAD0DE">
            <w:pPr>
              <w:pStyle w:val="10"/>
              <w:ind w:left="40" w:right="157" w:firstLine="14"/>
              <w:jc w:val="both"/>
              <w:rPr>
                <w:sz w:val="24"/>
              </w:rPr>
            </w:pPr>
            <w:r>
              <w:rPr>
                <w:sz w:val="24"/>
              </w:rPr>
              <w:t>Активно трудиться на благо малой Родины и побуждает к этому других.</w:t>
            </w:r>
          </w:p>
        </w:tc>
        <w:tc>
          <w:tcPr>
            <w:tcW w:w="2840" w:type="dxa"/>
          </w:tcPr>
          <w:p w14:paraId="78FA58E9">
            <w:pPr>
              <w:pStyle w:val="10"/>
              <w:ind w:left="40" w:firstLine="9"/>
              <w:rPr>
                <w:sz w:val="24"/>
              </w:rPr>
            </w:pPr>
            <w:r>
              <w:rPr>
                <w:sz w:val="24"/>
              </w:rPr>
              <w:t xml:space="preserve">Трудиться на благо малой </w:t>
            </w:r>
            <w:r>
              <w:rPr>
                <w:spacing w:val="-2"/>
                <w:sz w:val="24"/>
              </w:rPr>
              <w:t>Родины</w:t>
            </w:r>
          </w:p>
        </w:tc>
        <w:tc>
          <w:tcPr>
            <w:tcW w:w="2833" w:type="dxa"/>
          </w:tcPr>
          <w:p w14:paraId="5B77E5BC">
            <w:pPr>
              <w:pStyle w:val="10"/>
              <w:ind w:left="39" w:right="72"/>
              <w:jc w:val="both"/>
              <w:rPr>
                <w:sz w:val="24"/>
              </w:rPr>
            </w:pPr>
            <w:r>
              <w:rPr>
                <w:sz w:val="24"/>
              </w:rPr>
              <w:t>Трудиться</w:t>
            </w:r>
            <w:r>
              <w:rPr>
                <w:spacing w:val="-3"/>
                <w:sz w:val="24"/>
              </w:rPr>
              <w:t xml:space="preserve"> </w:t>
            </w:r>
            <w:r>
              <w:rPr>
                <w:sz w:val="24"/>
              </w:rPr>
              <w:t>на</w:t>
            </w:r>
            <w:r>
              <w:rPr>
                <w:spacing w:val="-4"/>
                <w:sz w:val="24"/>
              </w:rPr>
              <w:t xml:space="preserve"> </w:t>
            </w:r>
            <w:r>
              <w:rPr>
                <w:sz w:val="24"/>
              </w:rPr>
              <w:t>благо</w:t>
            </w:r>
            <w:r>
              <w:rPr>
                <w:spacing w:val="-4"/>
                <w:sz w:val="24"/>
              </w:rPr>
              <w:t xml:space="preserve"> </w:t>
            </w:r>
            <w:r>
              <w:rPr>
                <w:sz w:val="24"/>
              </w:rPr>
              <w:t>малой Родины, если к этому побуждает взрослый.</w:t>
            </w:r>
          </w:p>
        </w:tc>
        <w:tc>
          <w:tcPr>
            <w:tcW w:w="3985" w:type="dxa"/>
          </w:tcPr>
          <w:p w14:paraId="69D421DB">
            <w:pPr>
              <w:pStyle w:val="10"/>
              <w:tabs>
                <w:tab w:val="left" w:pos="576"/>
                <w:tab w:val="left" w:pos="1860"/>
                <w:tab w:val="left" w:pos="2354"/>
                <w:tab w:val="left" w:pos="3183"/>
              </w:tabs>
              <w:ind w:left="38" w:right="159"/>
              <w:rPr>
                <w:sz w:val="24"/>
              </w:rPr>
            </w:pPr>
            <w:r>
              <w:rPr>
                <w:spacing w:val="-6"/>
                <w:sz w:val="24"/>
              </w:rPr>
              <w:t>Не</w:t>
            </w:r>
            <w:r>
              <w:rPr>
                <w:sz w:val="24"/>
              </w:rPr>
              <w:tab/>
            </w:r>
            <w:r>
              <w:rPr>
                <w:spacing w:val="-2"/>
                <w:sz w:val="24"/>
              </w:rPr>
              <w:t>трудиться</w:t>
            </w:r>
            <w:r>
              <w:rPr>
                <w:sz w:val="24"/>
              </w:rPr>
              <w:tab/>
            </w:r>
            <w:r>
              <w:rPr>
                <w:spacing w:val="-6"/>
                <w:sz w:val="24"/>
              </w:rPr>
              <w:t>на</w:t>
            </w:r>
            <w:r>
              <w:rPr>
                <w:sz w:val="24"/>
              </w:rPr>
              <w:tab/>
            </w:r>
            <w:r>
              <w:rPr>
                <w:spacing w:val="-2"/>
                <w:sz w:val="24"/>
              </w:rPr>
              <w:t>благо</w:t>
            </w:r>
            <w:r>
              <w:rPr>
                <w:sz w:val="24"/>
              </w:rPr>
              <w:tab/>
            </w:r>
            <w:r>
              <w:rPr>
                <w:spacing w:val="-2"/>
                <w:sz w:val="24"/>
              </w:rPr>
              <w:t>малой Родины.</w:t>
            </w:r>
          </w:p>
        </w:tc>
      </w:tr>
    </w:tbl>
    <w:p w14:paraId="2092C7CA">
      <w:pPr>
        <w:pStyle w:val="10"/>
        <w:spacing w:after="0"/>
        <w:rPr>
          <w:sz w:val="24"/>
        </w:rPr>
        <w:sectPr>
          <w:pgSz w:w="16840" w:h="11910" w:orient="landscape"/>
          <w:pgMar w:top="1340" w:right="1133" w:bottom="960" w:left="1275" w:header="0" w:footer="780" w:gutter="0"/>
          <w:cols w:space="720" w:num="1"/>
        </w:sectPr>
      </w:pPr>
    </w:p>
    <w:p w14:paraId="30A389D7">
      <w:pPr>
        <w:pStyle w:val="9"/>
        <w:numPr>
          <w:ilvl w:val="1"/>
          <w:numId w:val="12"/>
        </w:numPr>
        <w:tabs>
          <w:tab w:val="left" w:pos="1067"/>
        </w:tabs>
        <w:spacing w:before="64" w:after="0" w:line="240" w:lineRule="auto"/>
        <w:ind w:left="143" w:right="184" w:firstLine="0"/>
        <w:jc w:val="both"/>
        <w:rPr>
          <w:b/>
          <w:sz w:val="28"/>
        </w:rPr>
      </w:pPr>
      <w:r>
        <w:rPr>
          <w:b/>
          <w:sz w:val="28"/>
        </w:rPr>
        <w:t xml:space="preserve">Мониторинг эффективности реализации Программы </w:t>
      </w:r>
      <w:r>
        <w:rPr>
          <w:b/>
          <w:spacing w:val="-2"/>
          <w:sz w:val="28"/>
        </w:rPr>
        <w:t>учреждением</w:t>
      </w:r>
    </w:p>
    <w:p w14:paraId="3A9FE50A">
      <w:pPr>
        <w:pStyle w:val="6"/>
        <w:ind w:right="136"/>
        <w:jc w:val="both"/>
      </w:pPr>
      <w:r>
        <w:t>Современный уровень подхода к уровню образования предусматривает</w:t>
      </w:r>
      <w:r>
        <w:rPr>
          <w:spacing w:val="55"/>
        </w:rPr>
        <w:t xml:space="preserve"> </w:t>
      </w:r>
      <w:r>
        <w:t>определение</w:t>
      </w:r>
      <w:r>
        <w:rPr>
          <w:spacing w:val="61"/>
        </w:rPr>
        <w:t xml:space="preserve"> </w:t>
      </w:r>
      <w:r>
        <w:t>его</w:t>
      </w:r>
      <w:r>
        <w:rPr>
          <w:spacing w:val="61"/>
        </w:rPr>
        <w:t xml:space="preserve"> </w:t>
      </w:r>
      <w:r>
        <w:t>эффективности.</w:t>
      </w:r>
      <w:r>
        <w:rPr>
          <w:spacing w:val="61"/>
        </w:rPr>
        <w:t xml:space="preserve"> </w:t>
      </w:r>
      <w:r>
        <w:t>С</w:t>
      </w:r>
      <w:r>
        <w:rPr>
          <w:spacing w:val="60"/>
        </w:rPr>
        <w:t xml:space="preserve"> </w:t>
      </w:r>
      <w:r>
        <w:t>этой</w:t>
      </w:r>
      <w:r>
        <w:rPr>
          <w:spacing w:val="60"/>
        </w:rPr>
        <w:t xml:space="preserve"> </w:t>
      </w:r>
      <w:r>
        <w:t>целью</w:t>
      </w:r>
      <w:r>
        <w:rPr>
          <w:spacing w:val="60"/>
        </w:rPr>
        <w:t xml:space="preserve"> </w:t>
      </w:r>
      <w:r>
        <w:t>в</w:t>
      </w:r>
      <w:r>
        <w:rPr>
          <w:spacing w:val="60"/>
        </w:rPr>
        <w:t xml:space="preserve"> </w:t>
      </w:r>
      <w:r>
        <w:rPr>
          <w:spacing w:val="-5"/>
          <w:lang w:val="ru-RU"/>
        </w:rPr>
        <w:t>ГКУ</w:t>
      </w:r>
      <w:r>
        <w:rPr>
          <w:rFonts w:hint="default"/>
          <w:spacing w:val="-5"/>
          <w:lang w:val="ru-RU"/>
        </w:rPr>
        <w:t xml:space="preserve"> Таштагольский СРЦ</w:t>
      </w:r>
      <w:r>
        <w:t xml:space="preserve"> разработаны и утверждены на педагогическом совете - положение о системе оценки качества образования и положение о мониторинге качества образования.</w:t>
      </w:r>
    </w:p>
    <w:p w14:paraId="106DB277">
      <w:pPr>
        <w:pStyle w:val="9"/>
        <w:numPr>
          <w:ilvl w:val="0"/>
          <w:numId w:val="53"/>
        </w:numPr>
        <w:tabs>
          <w:tab w:val="left" w:pos="520"/>
        </w:tabs>
        <w:spacing w:before="0" w:after="0" w:line="240" w:lineRule="auto"/>
        <w:ind w:left="143" w:right="143" w:firstLine="0"/>
        <w:jc w:val="both"/>
        <w:rPr>
          <w:sz w:val="28"/>
        </w:rPr>
      </w:pPr>
      <w:r>
        <w:rPr>
          <w:sz w:val="28"/>
        </w:rPr>
        <w:t>Положение о системе оценки качества образования</w:t>
      </w:r>
      <w:r>
        <w:rPr>
          <w:spacing w:val="40"/>
          <w:sz w:val="28"/>
        </w:rPr>
        <w:t xml:space="preserve"> </w:t>
      </w:r>
      <w:r>
        <w:rPr>
          <w:sz w:val="28"/>
        </w:rPr>
        <w:t>устанавливает единые требования при реализации системы оценки качества образования</w:t>
      </w:r>
      <w:r>
        <w:rPr>
          <w:rFonts w:hint="default"/>
          <w:sz w:val="28"/>
          <w:lang w:val="ru-RU"/>
        </w:rPr>
        <w:t>.</w:t>
      </w:r>
    </w:p>
    <w:p w14:paraId="4462233C">
      <w:pPr>
        <w:pStyle w:val="9"/>
        <w:numPr>
          <w:ilvl w:val="0"/>
          <w:numId w:val="53"/>
        </w:numPr>
        <w:tabs>
          <w:tab w:val="left" w:pos="541"/>
          <w:tab w:val="left" w:pos="5235"/>
        </w:tabs>
        <w:spacing w:before="0" w:after="0" w:line="240" w:lineRule="auto"/>
        <w:ind w:left="143" w:right="139" w:firstLine="0"/>
        <w:jc w:val="both"/>
        <w:rPr>
          <w:sz w:val="28"/>
        </w:rPr>
      </w:pPr>
      <w:r>
        <w:rPr>
          <w:sz w:val="28"/>
        </w:rPr>
        <w:t>Практическое осуществление СОКО строится в</w:t>
      </w:r>
      <w:r>
        <w:rPr>
          <w:spacing w:val="40"/>
          <w:sz w:val="28"/>
        </w:rPr>
        <w:t xml:space="preserve"> </w:t>
      </w:r>
      <w:r>
        <w:rPr>
          <w:sz w:val="28"/>
        </w:rPr>
        <w:t>соответствии</w:t>
      </w:r>
      <w:r>
        <w:rPr>
          <w:spacing w:val="40"/>
          <w:sz w:val="28"/>
        </w:rPr>
        <w:t xml:space="preserve"> </w:t>
      </w:r>
      <w:r>
        <w:rPr>
          <w:sz w:val="28"/>
        </w:rPr>
        <w:t>с нормативными правовыми актами Российской Федерации, муниципального образования, регламентирующими реализацию всех процедур контроля и оценки качества образования.</w:t>
      </w:r>
    </w:p>
    <w:p w14:paraId="396F2E48">
      <w:pPr>
        <w:pStyle w:val="9"/>
        <w:numPr>
          <w:ilvl w:val="0"/>
          <w:numId w:val="53"/>
        </w:numPr>
        <w:tabs>
          <w:tab w:val="left" w:pos="544"/>
        </w:tabs>
        <w:spacing w:before="0" w:after="0" w:line="240" w:lineRule="auto"/>
        <w:ind w:left="143" w:right="143" w:firstLine="0"/>
        <w:jc w:val="both"/>
        <w:rPr>
          <w:sz w:val="28"/>
        </w:rPr>
      </w:pPr>
      <w:r>
        <w:rPr>
          <w:sz w:val="28"/>
        </w:rPr>
        <w:t>Положение распространяется на деятельность всех педагогических работников учреждения,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14:paraId="74ACE5B8">
      <w:pPr>
        <w:pStyle w:val="9"/>
        <w:numPr>
          <w:ilvl w:val="0"/>
          <w:numId w:val="53"/>
        </w:numPr>
        <w:tabs>
          <w:tab w:val="left" w:pos="424"/>
        </w:tabs>
        <w:spacing w:before="0" w:after="0" w:line="240" w:lineRule="auto"/>
        <w:ind w:left="143" w:right="142" w:firstLine="0"/>
        <w:jc w:val="both"/>
        <w:rPr>
          <w:sz w:val="28"/>
        </w:rPr>
      </w:pPr>
      <w:r>
        <w:rPr>
          <w:sz w:val="28"/>
        </w:rPr>
        <w:t>Целью</w:t>
      </w:r>
      <w:r>
        <w:rPr>
          <w:spacing w:val="-4"/>
          <w:sz w:val="28"/>
        </w:rPr>
        <w:t xml:space="preserve"> </w:t>
      </w:r>
      <w:r>
        <w:rPr>
          <w:sz w:val="28"/>
        </w:rPr>
        <w:t>СОКО</w:t>
      </w:r>
      <w:r>
        <w:rPr>
          <w:spacing w:val="-4"/>
          <w:sz w:val="28"/>
        </w:rPr>
        <w:t xml:space="preserve"> </w:t>
      </w:r>
      <w:r>
        <w:rPr>
          <w:sz w:val="28"/>
        </w:rPr>
        <w:t>является</w:t>
      </w:r>
      <w:r>
        <w:rPr>
          <w:spacing w:val="-4"/>
          <w:sz w:val="28"/>
        </w:rPr>
        <w:t xml:space="preserve"> </w:t>
      </w:r>
      <w:r>
        <w:rPr>
          <w:sz w:val="28"/>
        </w:rPr>
        <w:t>получение</w:t>
      </w:r>
      <w:r>
        <w:rPr>
          <w:spacing w:val="-4"/>
          <w:sz w:val="28"/>
        </w:rPr>
        <w:t xml:space="preserve"> </w:t>
      </w:r>
      <w:r>
        <w:rPr>
          <w:sz w:val="28"/>
        </w:rPr>
        <w:t>объективной</w:t>
      </w:r>
      <w:r>
        <w:rPr>
          <w:spacing w:val="-4"/>
          <w:sz w:val="28"/>
        </w:rPr>
        <w:t xml:space="preserve"> </w:t>
      </w:r>
      <w:r>
        <w:rPr>
          <w:sz w:val="28"/>
        </w:rPr>
        <w:t>информации</w:t>
      </w:r>
      <w:r>
        <w:rPr>
          <w:spacing w:val="-2"/>
          <w:sz w:val="28"/>
        </w:rPr>
        <w:t xml:space="preserve"> </w:t>
      </w:r>
      <w:r>
        <w:rPr>
          <w:sz w:val="28"/>
        </w:rPr>
        <w:t>о</w:t>
      </w:r>
      <w:r>
        <w:rPr>
          <w:spacing w:val="-2"/>
          <w:sz w:val="28"/>
        </w:rPr>
        <w:t xml:space="preserve"> </w:t>
      </w:r>
      <w:r>
        <w:rPr>
          <w:sz w:val="28"/>
        </w:rPr>
        <w:t>состоянии качества</w:t>
      </w:r>
      <w:r>
        <w:rPr>
          <w:spacing w:val="-8"/>
          <w:sz w:val="28"/>
        </w:rPr>
        <w:t xml:space="preserve"> </w:t>
      </w:r>
      <w:r>
        <w:rPr>
          <w:sz w:val="28"/>
        </w:rPr>
        <w:t>образования,</w:t>
      </w:r>
      <w:r>
        <w:rPr>
          <w:spacing w:val="-4"/>
          <w:sz w:val="28"/>
        </w:rPr>
        <w:t xml:space="preserve"> </w:t>
      </w:r>
      <w:r>
        <w:rPr>
          <w:sz w:val="28"/>
        </w:rPr>
        <w:t>тенденциях</w:t>
      </w:r>
      <w:r>
        <w:rPr>
          <w:spacing w:val="-3"/>
          <w:sz w:val="28"/>
        </w:rPr>
        <w:t xml:space="preserve"> </w:t>
      </w:r>
      <w:r>
        <w:rPr>
          <w:sz w:val="28"/>
        </w:rPr>
        <w:t>его</w:t>
      </w:r>
      <w:r>
        <w:rPr>
          <w:spacing w:val="-3"/>
          <w:sz w:val="28"/>
        </w:rPr>
        <w:t xml:space="preserve"> </w:t>
      </w:r>
      <w:r>
        <w:rPr>
          <w:sz w:val="28"/>
        </w:rPr>
        <w:t>изменения</w:t>
      </w:r>
      <w:r>
        <w:rPr>
          <w:spacing w:val="-4"/>
          <w:sz w:val="28"/>
        </w:rPr>
        <w:t xml:space="preserve"> </w:t>
      </w:r>
      <w:r>
        <w:rPr>
          <w:sz w:val="28"/>
        </w:rPr>
        <w:t>и</w:t>
      </w:r>
      <w:r>
        <w:rPr>
          <w:spacing w:val="-4"/>
          <w:sz w:val="28"/>
        </w:rPr>
        <w:t xml:space="preserve"> </w:t>
      </w:r>
      <w:r>
        <w:rPr>
          <w:sz w:val="28"/>
        </w:rPr>
        <w:t>причинах,</w:t>
      </w:r>
      <w:r>
        <w:rPr>
          <w:spacing w:val="-5"/>
          <w:sz w:val="28"/>
        </w:rPr>
        <w:t xml:space="preserve"> </w:t>
      </w:r>
      <w:r>
        <w:rPr>
          <w:sz w:val="28"/>
        </w:rPr>
        <w:t>влияющих</w:t>
      </w:r>
      <w:r>
        <w:rPr>
          <w:spacing w:val="-6"/>
          <w:sz w:val="28"/>
        </w:rPr>
        <w:t xml:space="preserve"> </w:t>
      </w:r>
      <w:r>
        <w:rPr>
          <w:sz w:val="28"/>
        </w:rPr>
        <w:t>на его уровень.</w:t>
      </w:r>
    </w:p>
    <w:p w14:paraId="44F5F450">
      <w:pPr>
        <w:pStyle w:val="9"/>
        <w:numPr>
          <w:ilvl w:val="0"/>
          <w:numId w:val="53"/>
        </w:numPr>
        <w:tabs>
          <w:tab w:val="left" w:pos="498"/>
        </w:tabs>
        <w:spacing w:before="0" w:after="0" w:line="240" w:lineRule="auto"/>
        <w:ind w:left="143" w:right="141" w:firstLine="0"/>
        <w:jc w:val="both"/>
        <w:rPr>
          <w:sz w:val="28"/>
        </w:rPr>
      </w:pPr>
      <w:r>
        <w:rPr>
          <w:sz w:val="28"/>
        </w:rPr>
        <w:t xml:space="preserve">Система мониторинга качества образования </w:t>
      </w:r>
      <w:r>
        <w:rPr>
          <w:sz w:val="28"/>
          <w:lang w:val="ru-RU"/>
        </w:rPr>
        <w:t>ГКУ</w:t>
      </w:r>
      <w:r>
        <w:rPr>
          <w:rFonts w:hint="default"/>
          <w:sz w:val="28"/>
          <w:lang w:val="ru-RU"/>
        </w:rPr>
        <w:t xml:space="preserve"> Таштагольский СРЦ</w:t>
      </w:r>
      <w:r>
        <w:rPr>
          <w:sz w:val="28"/>
        </w:rPr>
        <w:t xml:space="preserve"> является составной частью системы оценки качества образования и служит информационным обеспечением СОКО </w:t>
      </w:r>
      <w:r>
        <w:rPr>
          <w:sz w:val="28"/>
          <w:lang w:val="ru-RU"/>
        </w:rPr>
        <w:t>ГКУ</w:t>
      </w:r>
      <w:r>
        <w:rPr>
          <w:rFonts w:hint="default"/>
          <w:sz w:val="28"/>
          <w:lang w:val="ru-RU"/>
        </w:rPr>
        <w:t xml:space="preserve"> Таштагольский СРЦ</w:t>
      </w:r>
    </w:p>
    <w:p w14:paraId="1B68E8E9">
      <w:pPr>
        <w:pStyle w:val="9"/>
        <w:numPr>
          <w:ilvl w:val="0"/>
          <w:numId w:val="53"/>
        </w:numPr>
        <w:tabs>
          <w:tab w:val="left" w:pos="476"/>
        </w:tabs>
        <w:spacing w:before="0" w:after="0" w:line="240" w:lineRule="auto"/>
        <w:ind w:left="143" w:right="141" w:firstLine="0"/>
        <w:jc w:val="both"/>
        <w:rPr>
          <w:sz w:val="28"/>
        </w:rPr>
      </w:pPr>
      <w:r>
        <w:rPr>
          <w:sz w:val="28"/>
        </w:rPr>
        <w:t xml:space="preserve">Целью мониторинга является сбор, обобщение, анализ информации о состоянии системы образования </w:t>
      </w:r>
      <w:r>
        <w:rPr>
          <w:sz w:val="28"/>
          <w:lang w:val="ru-RU"/>
        </w:rPr>
        <w:t>ГКУ</w:t>
      </w:r>
      <w:r>
        <w:rPr>
          <w:rFonts w:hint="default"/>
          <w:sz w:val="28"/>
          <w:lang w:val="ru-RU"/>
        </w:rPr>
        <w:t xml:space="preserve"> Таштагольский СРЦ</w:t>
      </w:r>
      <w:r>
        <w:rPr>
          <w:spacing w:val="80"/>
          <w:sz w:val="28"/>
        </w:rPr>
        <w:t xml:space="preserve"> </w:t>
      </w:r>
      <w:r>
        <w:rPr>
          <w:sz w:val="28"/>
        </w:rPr>
        <w:t>и основных показателях</w:t>
      </w:r>
      <w:r>
        <w:rPr>
          <w:spacing w:val="40"/>
          <w:sz w:val="28"/>
        </w:rPr>
        <w:t xml:space="preserve"> </w:t>
      </w:r>
      <w:r>
        <w:rPr>
          <w:sz w:val="28"/>
        </w:rPr>
        <w:t xml:space="preserve">ее функционирования для определения тенденций развития системы образования в </w:t>
      </w:r>
      <w:r>
        <w:rPr>
          <w:sz w:val="28"/>
          <w:lang w:val="ru-RU"/>
        </w:rPr>
        <w:t>учреждении</w:t>
      </w:r>
      <w:r>
        <w:rPr>
          <w:sz w:val="28"/>
        </w:rPr>
        <w:t>, принятия обоснованных управленческих решений по достижению качественного образования.</w:t>
      </w:r>
    </w:p>
    <w:p w14:paraId="321532FB">
      <w:pPr>
        <w:pStyle w:val="3"/>
        <w:spacing w:before="5"/>
        <w:jc w:val="both"/>
      </w:pPr>
      <w:r>
        <w:t>Составляющие</w:t>
      </w:r>
      <w:r>
        <w:rPr>
          <w:spacing w:val="-12"/>
        </w:rPr>
        <w:t xml:space="preserve"> </w:t>
      </w:r>
      <w:r>
        <w:t>педагогического</w:t>
      </w:r>
      <w:r>
        <w:rPr>
          <w:spacing w:val="-11"/>
        </w:rPr>
        <w:t xml:space="preserve"> </w:t>
      </w:r>
      <w:r>
        <w:rPr>
          <w:spacing w:val="-2"/>
        </w:rPr>
        <w:t>мониторинга:</w:t>
      </w:r>
    </w:p>
    <w:p w14:paraId="496284A8">
      <w:pPr>
        <w:pStyle w:val="6"/>
        <w:spacing w:line="318" w:lineRule="exact"/>
        <w:jc w:val="both"/>
      </w:pPr>
      <w:r>
        <w:rPr>
          <w:b/>
        </w:rPr>
        <w:t>I</w:t>
      </w:r>
      <w:r>
        <w:t>.</w:t>
      </w:r>
      <w:r>
        <w:rPr>
          <w:spacing w:val="-9"/>
        </w:rPr>
        <w:t xml:space="preserve"> </w:t>
      </w:r>
      <w:r>
        <w:t>Портфолио</w:t>
      </w:r>
      <w:r>
        <w:rPr>
          <w:spacing w:val="-11"/>
        </w:rPr>
        <w:t xml:space="preserve"> </w:t>
      </w:r>
      <w:r>
        <w:t>педагога</w:t>
      </w:r>
      <w:r>
        <w:rPr>
          <w:spacing w:val="-8"/>
        </w:rPr>
        <w:t xml:space="preserve"> </w:t>
      </w:r>
      <w:r>
        <w:t>дополнительного</w:t>
      </w:r>
      <w:r>
        <w:rPr>
          <w:spacing w:val="-6"/>
        </w:rPr>
        <w:t xml:space="preserve"> </w:t>
      </w:r>
      <w:r>
        <w:rPr>
          <w:spacing w:val="-2"/>
        </w:rPr>
        <w:t>образования:</w:t>
      </w:r>
    </w:p>
    <w:p w14:paraId="1ADA86A7">
      <w:pPr>
        <w:pStyle w:val="6"/>
        <w:ind w:right="140"/>
        <w:jc w:val="both"/>
      </w:pPr>
      <w:r>
        <w:rPr>
          <w:b/>
        </w:rPr>
        <w:t>Цель</w:t>
      </w:r>
      <w:r>
        <w:t>: Создание оптимальной формы отслеживания и фиксирования результатов педагогической деятельности.</w:t>
      </w:r>
    </w:p>
    <w:p w14:paraId="3B2E5B65">
      <w:pPr>
        <w:pStyle w:val="6"/>
        <w:ind w:right="138"/>
        <w:jc w:val="both"/>
      </w:pPr>
      <w:r>
        <w:t>Портфолио оформляется в папке-накопителе с файлами (скоросшивателе). Каждый отдельный материал должен датироваться. Портфолио целесообразно вести параллельно по следующим разделам.</w:t>
      </w:r>
    </w:p>
    <w:p w14:paraId="39D17E7E">
      <w:pPr>
        <w:spacing w:before="0"/>
        <w:ind w:left="143" w:right="4437" w:firstLine="0"/>
        <w:jc w:val="both"/>
        <w:rPr>
          <w:sz w:val="28"/>
        </w:rPr>
      </w:pPr>
      <w:r>
        <w:rPr>
          <w:b/>
          <w:sz w:val="28"/>
        </w:rPr>
        <w:t>Раздел</w:t>
      </w:r>
      <w:r>
        <w:rPr>
          <w:b/>
          <w:spacing w:val="-9"/>
          <w:sz w:val="28"/>
        </w:rPr>
        <w:t xml:space="preserve"> </w:t>
      </w:r>
      <w:r>
        <w:rPr>
          <w:b/>
          <w:sz w:val="28"/>
        </w:rPr>
        <w:t>1.</w:t>
      </w:r>
      <w:r>
        <w:rPr>
          <w:b/>
          <w:spacing w:val="-7"/>
          <w:sz w:val="28"/>
        </w:rPr>
        <w:t xml:space="preserve"> </w:t>
      </w:r>
      <w:r>
        <w:rPr>
          <w:sz w:val="28"/>
        </w:rPr>
        <w:t>«Общие</w:t>
      </w:r>
      <w:r>
        <w:rPr>
          <w:spacing w:val="-6"/>
          <w:sz w:val="28"/>
        </w:rPr>
        <w:t xml:space="preserve"> </w:t>
      </w:r>
      <w:r>
        <w:rPr>
          <w:sz w:val="28"/>
        </w:rPr>
        <w:t>сведения</w:t>
      </w:r>
      <w:r>
        <w:rPr>
          <w:spacing w:val="-9"/>
          <w:sz w:val="28"/>
        </w:rPr>
        <w:t xml:space="preserve"> </w:t>
      </w:r>
      <w:r>
        <w:rPr>
          <w:sz w:val="28"/>
        </w:rPr>
        <w:t>о</w:t>
      </w:r>
      <w:r>
        <w:rPr>
          <w:spacing w:val="-5"/>
          <w:sz w:val="28"/>
        </w:rPr>
        <w:t xml:space="preserve"> </w:t>
      </w:r>
      <w:r>
        <w:rPr>
          <w:sz w:val="28"/>
        </w:rPr>
        <w:t xml:space="preserve">педагоге» </w:t>
      </w:r>
      <w:r>
        <w:rPr>
          <w:spacing w:val="-4"/>
          <w:sz w:val="28"/>
        </w:rPr>
        <w:t>ФИО</w:t>
      </w:r>
    </w:p>
    <w:p w14:paraId="551A47E0">
      <w:pPr>
        <w:pStyle w:val="6"/>
        <w:spacing w:line="321" w:lineRule="exact"/>
      </w:pPr>
      <w:r>
        <w:rPr>
          <w:spacing w:val="-2"/>
        </w:rPr>
        <w:t>Образование</w:t>
      </w:r>
    </w:p>
    <w:p w14:paraId="4DA0B462">
      <w:pPr>
        <w:pStyle w:val="6"/>
        <w:ind w:right="3878"/>
      </w:pPr>
      <w:r>
        <w:t>Трудовой</w:t>
      </w:r>
      <w:r>
        <w:rPr>
          <w:spacing w:val="-12"/>
        </w:rPr>
        <w:t xml:space="preserve"> </w:t>
      </w:r>
      <w:r>
        <w:t>и</w:t>
      </w:r>
      <w:r>
        <w:rPr>
          <w:spacing w:val="-11"/>
        </w:rPr>
        <w:t xml:space="preserve"> </w:t>
      </w:r>
      <w:r>
        <w:t>педагогический</w:t>
      </w:r>
      <w:r>
        <w:rPr>
          <w:spacing w:val="-11"/>
        </w:rPr>
        <w:t xml:space="preserve"> </w:t>
      </w:r>
      <w:r>
        <w:t>стаж Повышение квалификации</w:t>
      </w:r>
    </w:p>
    <w:p w14:paraId="01E3A99D">
      <w:pPr>
        <w:pStyle w:val="6"/>
        <w:spacing w:before="2"/>
        <w:ind w:right="614"/>
      </w:pPr>
      <w:r>
        <w:t>Наиболее</w:t>
      </w:r>
      <w:r>
        <w:rPr>
          <w:spacing w:val="-7"/>
        </w:rPr>
        <w:t xml:space="preserve"> </w:t>
      </w:r>
      <w:r>
        <w:t>значимые</w:t>
      </w:r>
      <w:r>
        <w:rPr>
          <w:spacing w:val="-10"/>
        </w:rPr>
        <w:t xml:space="preserve"> </w:t>
      </w:r>
      <w:r>
        <w:t>награды,</w:t>
      </w:r>
      <w:r>
        <w:rPr>
          <w:spacing w:val="-8"/>
        </w:rPr>
        <w:t xml:space="preserve"> </w:t>
      </w:r>
      <w:r>
        <w:t>грамоты,</w:t>
      </w:r>
      <w:r>
        <w:rPr>
          <w:spacing w:val="-7"/>
        </w:rPr>
        <w:t xml:space="preserve"> </w:t>
      </w:r>
      <w:r>
        <w:t>благодарственные</w:t>
      </w:r>
      <w:r>
        <w:rPr>
          <w:spacing w:val="-7"/>
        </w:rPr>
        <w:t xml:space="preserve"> </w:t>
      </w:r>
      <w:r>
        <w:t>письма Дипломы различных конкурсов</w:t>
      </w:r>
    </w:p>
    <w:p w14:paraId="734F7175">
      <w:pPr>
        <w:pStyle w:val="6"/>
        <w:spacing w:after="0"/>
        <w:sectPr>
          <w:footerReference r:id="rId8" w:type="default"/>
          <w:pgSz w:w="11910" w:h="16840"/>
          <w:pgMar w:top="1420" w:right="992" w:bottom="960" w:left="1559" w:header="0" w:footer="780" w:gutter="0"/>
          <w:cols w:space="720" w:num="1"/>
        </w:sectPr>
      </w:pPr>
    </w:p>
    <w:p w14:paraId="6A06AE18">
      <w:pPr>
        <w:pStyle w:val="6"/>
        <w:spacing w:before="63"/>
        <w:ind w:right="2603"/>
      </w:pPr>
      <w:r>
        <w:rPr>
          <w:b/>
        </w:rPr>
        <w:t>Раздел</w:t>
      </w:r>
      <w:r>
        <w:rPr>
          <w:b/>
          <w:spacing w:val="-10"/>
        </w:rPr>
        <w:t xml:space="preserve"> </w:t>
      </w:r>
      <w:r>
        <w:rPr>
          <w:b/>
        </w:rPr>
        <w:t>2.</w:t>
      </w:r>
      <w:r>
        <w:rPr>
          <w:b/>
          <w:spacing w:val="-9"/>
        </w:rPr>
        <w:t xml:space="preserve"> </w:t>
      </w:r>
      <w:r>
        <w:t>«Результаты</w:t>
      </w:r>
      <w:r>
        <w:rPr>
          <w:spacing w:val="-8"/>
        </w:rPr>
        <w:t xml:space="preserve"> </w:t>
      </w:r>
      <w:r>
        <w:t>педагогической</w:t>
      </w:r>
      <w:r>
        <w:rPr>
          <w:spacing w:val="-10"/>
        </w:rPr>
        <w:t xml:space="preserve"> </w:t>
      </w:r>
      <w:r>
        <w:t>деятельности» Материалы с результатами отслеживания:</w:t>
      </w:r>
    </w:p>
    <w:p w14:paraId="40A42298">
      <w:pPr>
        <w:pStyle w:val="6"/>
        <w:ind w:right="3878"/>
      </w:pPr>
      <w:r>
        <w:t>Учебных достижений обучающихся. Личностных</w:t>
      </w:r>
      <w:r>
        <w:rPr>
          <w:spacing w:val="-17"/>
        </w:rPr>
        <w:t xml:space="preserve"> </w:t>
      </w:r>
      <w:r>
        <w:t>достижений</w:t>
      </w:r>
      <w:r>
        <w:rPr>
          <w:spacing w:val="-15"/>
        </w:rPr>
        <w:t xml:space="preserve"> </w:t>
      </w:r>
      <w:r>
        <w:t>обучающихся.</w:t>
      </w:r>
    </w:p>
    <w:p w14:paraId="67E5EA40">
      <w:pPr>
        <w:pStyle w:val="6"/>
        <w:spacing w:before="1"/>
        <w:ind w:right="2603"/>
      </w:pPr>
      <w:r>
        <w:t>Социально-педагогических</w:t>
      </w:r>
      <w:r>
        <w:rPr>
          <w:spacing w:val="-17"/>
        </w:rPr>
        <w:t xml:space="preserve"> </w:t>
      </w:r>
      <w:r>
        <w:t>достижений</w:t>
      </w:r>
      <w:r>
        <w:rPr>
          <w:spacing w:val="-15"/>
        </w:rPr>
        <w:t xml:space="preserve"> </w:t>
      </w:r>
      <w:r>
        <w:t xml:space="preserve">обучающихся. </w:t>
      </w:r>
      <w:r>
        <w:rPr>
          <w:b/>
        </w:rPr>
        <w:t xml:space="preserve">Раздел 3. </w:t>
      </w:r>
      <w:r>
        <w:t>«Научно-методическая деятельность» Список учебно-методического обеспечения;</w:t>
      </w:r>
    </w:p>
    <w:p w14:paraId="7112FF45">
      <w:pPr>
        <w:pStyle w:val="6"/>
      </w:pPr>
      <w:r>
        <w:t>Доклады</w:t>
      </w:r>
      <w:r>
        <w:rPr>
          <w:spacing w:val="-1"/>
        </w:rPr>
        <w:t xml:space="preserve"> </w:t>
      </w:r>
      <w:r>
        <w:t>на семинарах,</w:t>
      </w:r>
      <w:r>
        <w:rPr>
          <w:spacing w:val="-1"/>
        </w:rPr>
        <w:t xml:space="preserve"> </w:t>
      </w:r>
      <w:r>
        <w:t>конференциях,</w:t>
      </w:r>
      <w:r>
        <w:rPr>
          <w:spacing w:val="-4"/>
        </w:rPr>
        <w:t xml:space="preserve"> </w:t>
      </w:r>
      <w:r>
        <w:t>педагогических</w:t>
      </w:r>
      <w:r>
        <w:rPr>
          <w:spacing w:val="-1"/>
        </w:rPr>
        <w:t xml:space="preserve"> </w:t>
      </w:r>
      <w:r>
        <w:t>советах,</w:t>
      </w:r>
      <w:r>
        <w:rPr>
          <w:spacing w:val="-1"/>
        </w:rPr>
        <w:t xml:space="preserve"> </w:t>
      </w:r>
      <w:r>
        <w:t>заседаниях творческих групп</w:t>
      </w:r>
    </w:p>
    <w:p w14:paraId="061D5752">
      <w:pPr>
        <w:pStyle w:val="6"/>
        <w:spacing w:line="242" w:lineRule="auto"/>
      </w:pPr>
      <w:r>
        <w:t>Тема</w:t>
      </w:r>
      <w:r>
        <w:rPr>
          <w:spacing w:val="40"/>
        </w:rPr>
        <w:t xml:space="preserve"> </w:t>
      </w:r>
      <w:r>
        <w:t>самообразования,</w:t>
      </w:r>
      <w:r>
        <w:rPr>
          <w:spacing w:val="40"/>
        </w:rPr>
        <w:t xml:space="preserve"> </w:t>
      </w:r>
      <w:r>
        <w:t>список</w:t>
      </w:r>
      <w:r>
        <w:rPr>
          <w:spacing w:val="40"/>
        </w:rPr>
        <w:t xml:space="preserve"> </w:t>
      </w:r>
      <w:r>
        <w:t>литературы</w:t>
      </w:r>
      <w:r>
        <w:rPr>
          <w:spacing w:val="40"/>
        </w:rPr>
        <w:t xml:space="preserve"> </w:t>
      </w:r>
      <w:r>
        <w:t>изученной</w:t>
      </w:r>
      <w:r>
        <w:rPr>
          <w:spacing w:val="40"/>
        </w:rPr>
        <w:t xml:space="preserve"> </w:t>
      </w:r>
      <w:r>
        <w:t>по</w:t>
      </w:r>
      <w:r>
        <w:rPr>
          <w:spacing w:val="40"/>
        </w:rPr>
        <w:t xml:space="preserve"> </w:t>
      </w:r>
      <w:r>
        <w:t>данной</w:t>
      </w:r>
      <w:r>
        <w:rPr>
          <w:spacing w:val="40"/>
        </w:rPr>
        <w:t xml:space="preserve"> </w:t>
      </w:r>
      <w:r>
        <w:t>теме,</w:t>
      </w:r>
      <w:r>
        <w:rPr>
          <w:spacing w:val="80"/>
          <w:w w:val="150"/>
        </w:rPr>
        <w:t xml:space="preserve"> </w:t>
      </w:r>
      <w:r>
        <w:t>отчёт по теме самообразования</w:t>
      </w:r>
    </w:p>
    <w:p w14:paraId="367BD27D">
      <w:pPr>
        <w:pStyle w:val="6"/>
        <w:spacing w:line="317" w:lineRule="exact"/>
      </w:pPr>
      <w:r>
        <w:t>Перечень</w:t>
      </w:r>
      <w:r>
        <w:rPr>
          <w:spacing w:val="-4"/>
        </w:rPr>
        <w:t xml:space="preserve"> </w:t>
      </w:r>
      <w:r>
        <w:rPr>
          <w:spacing w:val="-2"/>
        </w:rPr>
        <w:t>публикаций</w:t>
      </w:r>
    </w:p>
    <w:p w14:paraId="3D1AEF94">
      <w:pPr>
        <w:pStyle w:val="6"/>
        <w:ind w:right="3120"/>
      </w:pPr>
      <w:r>
        <w:rPr>
          <w:b/>
        </w:rPr>
        <w:t>Раздел 4</w:t>
      </w:r>
      <w:r>
        <w:t>. «Результаты массовой работы» Сценарии</w:t>
      </w:r>
      <w:r>
        <w:rPr>
          <w:spacing w:val="-7"/>
        </w:rPr>
        <w:t xml:space="preserve"> </w:t>
      </w:r>
      <w:r>
        <w:t>праздников,</w:t>
      </w:r>
      <w:r>
        <w:rPr>
          <w:spacing w:val="-7"/>
        </w:rPr>
        <w:t xml:space="preserve"> </w:t>
      </w:r>
      <w:r>
        <w:t>викторин,</w:t>
      </w:r>
      <w:r>
        <w:rPr>
          <w:spacing w:val="-8"/>
        </w:rPr>
        <w:t xml:space="preserve"> </w:t>
      </w:r>
      <w:r>
        <w:t>конкурсов</w:t>
      </w:r>
      <w:r>
        <w:rPr>
          <w:spacing w:val="-7"/>
        </w:rPr>
        <w:t xml:space="preserve"> </w:t>
      </w:r>
      <w:r>
        <w:t>и</w:t>
      </w:r>
      <w:r>
        <w:rPr>
          <w:spacing w:val="-7"/>
        </w:rPr>
        <w:t xml:space="preserve"> </w:t>
      </w:r>
      <w:r>
        <w:t>т.д.</w:t>
      </w:r>
    </w:p>
    <w:p w14:paraId="099E0F7E">
      <w:pPr>
        <w:pStyle w:val="6"/>
      </w:pPr>
      <w:r>
        <w:t>Список мероприятий, реализуемых образовательным учреждением, форма участия в них.</w:t>
      </w:r>
    </w:p>
    <w:p w14:paraId="7BEB6E84">
      <w:pPr>
        <w:spacing w:before="0" w:line="322" w:lineRule="exact"/>
        <w:ind w:left="212" w:right="0" w:firstLine="0"/>
        <w:jc w:val="left"/>
        <w:rPr>
          <w:sz w:val="28"/>
        </w:rPr>
      </w:pPr>
      <w:r>
        <w:rPr>
          <w:b/>
          <w:sz w:val="28"/>
        </w:rPr>
        <w:t>Раздел</w:t>
      </w:r>
      <w:r>
        <w:rPr>
          <w:b/>
          <w:spacing w:val="-9"/>
          <w:sz w:val="28"/>
        </w:rPr>
        <w:t xml:space="preserve"> </w:t>
      </w:r>
      <w:r>
        <w:rPr>
          <w:b/>
          <w:sz w:val="28"/>
        </w:rPr>
        <w:t>5.</w:t>
      </w:r>
      <w:r>
        <w:rPr>
          <w:b/>
          <w:spacing w:val="-7"/>
          <w:sz w:val="28"/>
        </w:rPr>
        <w:t xml:space="preserve"> </w:t>
      </w:r>
      <w:r>
        <w:rPr>
          <w:sz w:val="28"/>
        </w:rPr>
        <w:t>«Учебно-материальная</w:t>
      </w:r>
      <w:r>
        <w:rPr>
          <w:spacing w:val="-6"/>
          <w:sz w:val="28"/>
        </w:rPr>
        <w:t xml:space="preserve"> </w:t>
      </w:r>
      <w:r>
        <w:rPr>
          <w:spacing w:val="-4"/>
          <w:sz w:val="28"/>
        </w:rPr>
        <w:t>база»</w:t>
      </w:r>
    </w:p>
    <w:p w14:paraId="69339AA2">
      <w:pPr>
        <w:pStyle w:val="6"/>
        <w:ind w:right="614"/>
      </w:pPr>
      <w:r>
        <w:t>Перечень</w:t>
      </w:r>
      <w:r>
        <w:rPr>
          <w:spacing w:val="-9"/>
        </w:rPr>
        <w:t xml:space="preserve"> </w:t>
      </w:r>
      <w:r>
        <w:t>оборудования</w:t>
      </w:r>
      <w:r>
        <w:rPr>
          <w:spacing w:val="-8"/>
        </w:rPr>
        <w:t xml:space="preserve"> </w:t>
      </w:r>
      <w:r>
        <w:t>учебного</w:t>
      </w:r>
      <w:r>
        <w:rPr>
          <w:spacing w:val="-7"/>
        </w:rPr>
        <w:t xml:space="preserve"> </w:t>
      </w:r>
      <w:r>
        <w:t>кабинета</w:t>
      </w:r>
      <w:r>
        <w:rPr>
          <w:spacing w:val="-8"/>
        </w:rPr>
        <w:t xml:space="preserve"> </w:t>
      </w:r>
      <w:r>
        <w:t>(паспорт</w:t>
      </w:r>
      <w:r>
        <w:rPr>
          <w:spacing w:val="-9"/>
        </w:rPr>
        <w:t xml:space="preserve"> </w:t>
      </w:r>
      <w:r>
        <w:t>кабинета) Перечень наглядных пособий</w:t>
      </w:r>
    </w:p>
    <w:p w14:paraId="64610BEF">
      <w:pPr>
        <w:pStyle w:val="6"/>
        <w:ind w:right="614"/>
      </w:pPr>
      <w:r>
        <w:t>Перечень справочной литературы и дидактических материалов Педагогами</w:t>
      </w:r>
      <w:r>
        <w:rPr>
          <w:spacing w:val="-7"/>
        </w:rPr>
        <w:t xml:space="preserve"> </w:t>
      </w:r>
      <w:r>
        <w:t>отслеживаются</w:t>
      </w:r>
      <w:r>
        <w:rPr>
          <w:spacing w:val="-10"/>
        </w:rPr>
        <w:t xml:space="preserve"> </w:t>
      </w:r>
      <w:r>
        <w:t>3</w:t>
      </w:r>
      <w:r>
        <w:rPr>
          <w:spacing w:val="-6"/>
        </w:rPr>
        <w:t xml:space="preserve"> </w:t>
      </w:r>
      <w:r>
        <w:t>группы</w:t>
      </w:r>
      <w:r>
        <w:rPr>
          <w:spacing w:val="-7"/>
        </w:rPr>
        <w:t xml:space="preserve"> </w:t>
      </w:r>
      <w:r>
        <w:t>достижений</w:t>
      </w:r>
      <w:r>
        <w:rPr>
          <w:spacing w:val="-4"/>
        </w:rPr>
        <w:t xml:space="preserve"> </w:t>
      </w:r>
      <w:r>
        <w:t>обучающихся:</w:t>
      </w:r>
    </w:p>
    <w:p w14:paraId="5966E1C9">
      <w:pPr>
        <w:pStyle w:val="9"/>
        <w:numPr>
          <w:ilvl w:val="0"/>
          <w:numId w:val="54"/>
        </w:numPr>
        <w:tabs>
          <w:tab w:val="left" w:pos="353"/>
        </w:tabs>
        <w:spacing w:before="0" w:after="0" w:line="321" w:lineRule="exact"/>
        <w:ind w:left="353" w:right="0" w:hanging="210"/>
        <w:jc w:val="left"/>
        <w:rPr>
          <w:sz w:val="28"/>
        </w:rPr>
      </w:pPr>
      <w:r>
        <w:rPr>
          <w:sz w:val="28"/>
        </w:rPr>
        <w:t>Учебные</w:t>
      </w:r>
      <w:r>
        <w:rPr>
          <w:spacing w:val="-8"/>
          <w:sz w:val="28"/>
        </w:rPr>
        <w:t xml:space="preserve"> </w:t>
      </w:r>
      <w:r>
        <w:rPr>
          <w:spacing w:val="-2"/>
          <w:sz w:val="28"/>
        </w:rPr>
        <w:t>достижения:</w:t>
      </w:r>
    </w:p>
    <w:p w14:paraId="177057E6">
      <w:pPr>
        <w:pStyle w:val="6"/>
      </w:pPr>
      <w:r>
        <w:t>Диагностическая карта освоения образовательной программы Анкетирование,</w:t>
      </w:r>
      <w:r>
        <w:rPr>
          <w:spacing w:val="40"/>
        </w:rPr>
        <w:t xml:space="preserve"> </w:t>
      </w:r>
      <w:r>
        <w:t>тестирование</w:t>
      </w:r>
      <w:r>
        <w:rPr>
          <w:spacing w:val="40"/>
        </w:rPr>
        <w:t xml:space="preserve"> </w:t>
      </w:r>
      <w:r>
        <w:t>для</w:t>
      </w:r>
      <w:r>
        <w:rPr>
          <w:spacing w:val="40"/>
        </w:rPr>
        <w:t xml:space="preserve"> </w:t>
      </w:r>
      <w:r>
        <w:t>определения</w:t>
      </w:r>
      <w:r>
        <w:rPr>
          <w:spacing w:val="40"/>
        </w:rPr>
        <w:t xml:space="preserve"> </w:t>
      </w:r>
      <w:r>
        <w:t>уровня</w:t>
      </w:r>
      <w:r>
        <w:rPr>
          <w:spacing w:val="40"/>
        </w:rPr>
        <w:t xml:space="preserve"> </w:t>
      </w:r>
      <w:r>
        <w:t>знаний,</w:t>
      </w:r>
      <w:r>
        <w:rPr>
          <w:spacing w:val="40"/>
        </w:rPr>
        <w:t xml:space="preserve"> </w:t>
      </w:r>
      <w:r>
        <w:t>умений,</w:t>
      </w:r>
      <w:r>
        <w:rPr>
          <w:spacing w:val="40"/>
        </w:rPr>
        <w:t xml:space="preserve"> </w:t>
      </w:r>
      <w:r>
        <w:t>навыков в соответствии с образовательной программой. (разрабатываются педагогами в соответствии с образовательной программой)</w:t>
      </w:r>
    </w:p>
    <w:p w14:paraId="778A2A91">
      <w:pPr>
        <w:pStyle w:val="9"/>
        <w:numPr>
          <w:ilvl w:val="0"/>
          <w:numId w:val="54"/>
        </w:numPr>
        <w:tabs>
          <w:tab w:val="left" w:pos="422"/>
        </w:tabs>
        <w:spacing w:before="0" w:after="0" w:line="322" w:lineRule="exact"/>
        <w:ind w:left="422" w:right="0" w:hanging="279"/>
        <w:jc w:val="left"/>
        <w:rPr>
          <w:sz w:val="28"/>
        </w:rPr>
      </w:pPr>
      <w:r>
        <w:rPr>
          <w:sz w:val="28"/>
        </w:rPr>
        <w:t>Личностные</w:t>
      </w:r>
      <w:r>
        <w:rPr>
          <w:spacing w:val="-8"/>
          <w:sz w:val="28"/>
        </w:rPr>
        <w:t xml:space="preserve"> </w:t>
      </w:r>
      <w:r>
        <w:rPr>
          <w:spacing w:val="-2"/>
          <w:sz w:val="28"/>
        </w:rPr>
        <w:t>достижения:</w:t>
      </w:r>
    </w:p>
    <w:p w14:paraId="1A736C1D">
      <w:pPr>
        <w:pStyle w:val="6"/>
        <w:tabs>
          <w:tab w:val="left" w:pos="1461"/>
          <w:tab w:val="left" w:pos="1762"/>
          <w:tab w:val="left" w:pos="2881"/>
          <w:tab w:val="left" w:pos="3245"/>
          <w:tab w:val="left" w:pos="3402"/>
          <w:tab w:val="left" w:pos="4886"/>
          <w:tab w:val="left" w:pos="5066"/>
          <w:tab w:val="left" w:pos="6042"/>
          <w:tab w:val="left" w:pos="6400"/>
          <w:tab w:val="left" w:pos="6723"/>
          <w:tab w:val="left" w:pos="7910"/>
          <w:tab w:val="left" w:pos="8473"/>
        </w:tabs>
        <w:ind w:right="143" w:firstLine="69"/>
      </w:pPr>
      <w:r>
        <w:t xml:space="preserve">Диагностическая карта развития личностных качество обучающихся. </w:t>
      </w:r>
      <w:r>
        <w:rPr>
          <w:spacing w:val="-2"/>
        </w:rPr>
        <w:t>Уровень</w:t>
      </w:r>
      <w:r>
        <w:tab/>
      </w:r>
      <w:r>
        <w:rPr>
          <w:spacing w:val="-2"/>
        </w:rPr>
        <w:t>практической</w:t>
      </w:r>
      <w:r>
        <w:tab/>
      </w:r>
      <w:r>
        <w:tab/>
      </w:r>
      <w:r>
        <w:rPr>
          <w:spacing w:val="-2"/>
        </w:rPr>
        <w:t>реализации</w:t>
      </w:r>
      <w:r>
        <w:tab/>
      </w:r>
      <w:r>
        <w:tab/>
      </w:r>
      <w:r>
        <w:rPr>
          <w:spacing w:val="-2"/>
        </w:rPr>
        <w:t>творческих</w:t>
      </w:r>
      <w:r>
        <w:tab/>
      </w:r>
      <w:r>
        <w:tab/>
      </w:r>
      <w:r>
        <w:rPr>
          <w:spacing w:val="-2"/>
        </w:rPr>
        <w:t>достижений</w:t>
      </w:r>
      <w:r>
        <w:tab/>
      </w:r>
      <w:r>
        <w:rPr>
          <w:spacing w:val="-2"/>
        </w:rPr>
        <w:t>детей. Заполнение</w:t>
      </w:r>
      <w:r>
        <w:tab/>
      </w:r>
      <w:r>
        <w:rPr>
          <w:spacing w:val="-2"/>
        </w:rPr>
        <w:t>данных</w:t>
      </w:r>
      <w:r>
        <w:tab/>
      </w:r>
      <w:r>
        <w:rPr>
          <w:spacing w:val="-10"/>
        </w:rPr>
        <w:t>о</w:t>
      </w:r>
      <w:r>
        <w:tab/>
      </w:r>
      <w:r>
        <w:rPr>
          <w:spacing w:val="-2"/>
        </w:rPr>
        <w:t>результатах</w:t>
      </w:r>
      <w:r>
        <w:tab/>
      </w:r>
      <w:r>
        <w:rPr>
          <w:spacing w:val="-2"/>
        </w:rPr>
        <w:t>участия</w:t>
      </w:r>
      <w:r>
        <w:tab/>
      </w:r>
      <w:r>
        <w:rPr>
          <w:spacing w:val="-10"/>
        </w:rPr>
        <w:t>в</w:t>
      </w:r>
      <w:r>
        <w:tab/>
      </w:r>
      <w:r>
        <w:rPr>
          <w:spacing w:val="-2"/>
        </w:rPr>
        <w:t>различных</w:t>
      </w:r>
      <w:r>
        <w:tab/>
      </w:r>
      <w:r>
        <w:rPr>
          <w:spacing w:val="-2"/>
        </w:rPr>
        <w:t xml:space="preserve">конкурсах, </w:t>
      </w:r>
      <w:r>
        <w:t>выставках, мероприятиях.</w:t>
      </w:r>
    </w:p>
    <w:p w14:paraId="02A61FA8">
      <w:pPr>
        <w:pStyle w:val="9"/>
        <w:numPr>
          <w:ilvl w:val="0"/>
          <w:numId w:val="54"/>
        </w:numPr>
        <w:tabs>
          <w:tab w:val="left" w:pos="353"/>
        </w:tabs>
        <w:spacing w:before="1" w:after="0" w:line="322" w:lineRule="exact"/>
        <w:ind w:left="353" w:right="0" w:hanging="210"/>
        <w:jc w:val="left"/>
        <w:rPr>
          <w:sz w:val="28"/>
        </w:rPr>
      </w:pPr>
      <w:r>
        <w:rPr>
          <w:spacing w:val="-2"/>
          <w:sz w:val="28"/>
        </w:rPr>
        <w:t>Социально-педагогические</w:t>
      </w:r>
      <w:r>
        <w:rPr>
          <w:spacing w:val="25"/>
          <w:sz w:val="28"/>
        </w:rPr>
        <w:t xml:space="preserve"> </w:t>
      </w:r>
      <w:r>
        <w:rPr>
          <w:spacing w:val="-2"/>
          <w:sz w:val="28"/>
        </w:rPr>
        <w:t>достижения:</w:t>
      </w:r>
    </w:p>
    <w:p w14:paraId="14B2772D">
      <w:pPr>
        <w:pStyle w:val="6"/>
      </w:pPr>
      <w:r>
        <w:t>Динамика</w:t>
      </w:r>
      <w:r>
        <w:rPr>
          <w:spacing w:val="-10"/>
        </w:rPr>
        <w:t xml:space="preserve"> </w:t>
      </w:r>
      <w:r>
        <w:t>уровня</w:t>
      </w:r>
      <w:r>
        <w:rPr>
          <w:spacing w:val="-6"/>
        </w:rPr>
        <w:t xml:space="preserve"> </w:t>
      </w:r>
      <w:r>
        <w:t>обученности</w:t>
      </w:r>
      <w:r>
        <w:rPr>
          <w:spacing w:val="-7"/>
        </w:rPr>
        <w:t xml:space="preserve"> </w:t>
      </w:r>
      <w:r>
        <w:t>детей</w:t>
      </w:r>
      <w:r>
        <w:rPr>
          <w:spacing w:val="-10"/>
        </w:rPr>
        <w:t xml:space="preserve"> </w:t>
      </w:r>
      <w:r>
        <w:t>и</w:t>
      </w:r>
      <w:r>
        <w:rPr>
          <w:spacing w:val="-7"/>
        </w:rPr>
        <w:t xml:space="preserve"> </w:t>
      </w:r>
      <w:r>
        <w:t>подростков</w:t>
      </w:r>
      <w:r>
        <w:rPr>
          <w:spacing w:val="-8"/>
        </w:rPr>
        <w:t xml:space="preserve"> </w:t>
      </w:r>
      <w:r>
        <w:t>(диагностическая</w:t>
      </w:r>
      <w:r>
        <w:rPr>
          <w:spacing w:val="-7"/>
        </w:rPr>
        <w:t xml:space="preserve"> </w:t>
      </w:r>
      <w:r>
        <w:rPr>
          <w:spacing w:val="-2"/>
        </w:rPr>
        <w:t>карта)</w:t>
      </w:r>
    </w:p>
    <w:p w14:paraId="59908F17">
      <w:pPr>
        <w:pStyle w:val="2"/>
        <w:numPr>
          <w:ilvl w:val="1"/>
          <w:numId w:val="12"/>
        </w:numPr>
        <w:tabs>
          <w:tab w:val="left" w:pos="633"/>
        </w:tabs>
        <w:spacing w:before="1" w:after="0" w:line="322" w:lineRule="exact"/>
        <w:ind w:left="633" w:right="0" w:hanging="490"/>
        <w:jc w:val="both"/>
      </w:pPr>
      <w:r>
        <w:t>Методическое</w:t>
      </w:r>
      <w:r>
        <w:rPr>
          <w:spacing w:val="-13"/>
        </w:rPr>
        <w:t xml:space="preserve"> </w:t>
      </w:r>
      <w:r>
        <w:rPr>
          <w:spacing w:val="-2"/>
        </w:rPr>
        <w:t>обеспечение</w:t>
      </w:r>
    </w:p>
    <w:p w14:paraId="6B810374">
      <w:pPr>
        <w:spacing w:before="2" w:line="237" w:lineRule="auto"/>
        <w:ind w:left="143" w:right="134" w:firstLine="707"/>
        <w:jc w:val="both"/>
        <w:rPr>
          <w:sz w:val="28"/>
        </w:rPr>
      </w:pPr>
      <w:r>
        <w:rPr>
          <w:b/>
          <w:sz w:val="28"/>
        </w:rPr>
        <w:t xml:space="preserve">Технология образовательного процесса интеллектуально- познавательной направленности </w:t>
      </w:r>
      <w:r>
        <w:rPr>
          <w:sz w:val="28"/>
        </w:rPr>
        <w:t>имеет несколько этапов.</w:t>
      </w:r>
    </w:p>
    <w:p w14:paraId="39D2F1D4">
      <w:pPr>
        <w:pStyle w:val="6"/>
        <w:spacing w:before="1"/>
        <w:ind w:right="135" w:firstLine="707"/>
        <w:jc w:val="both"/>
      </w:pPr>
      <w:r>
        <w:t>На первом этапе «</w:t>
      </w:r>
      <w:r>
        <w:rPr>
          <w:b/>
        </w:rPr>
        <w:t xml:space="preserve">Самоопределение в деятельности» </w:t>
      </w:r>
      <w:r>
        <w:t>организуется стимулирование интереса обучающихся к изучению конкретной темы посредством</w:t>
      </w:r>
      <w:r>
        <w:rPr>
          <w:spacing w:val="40"/>
        </w:rPr>
        <w:t xml:space="preserve"> </w:t>
      </w:r>
      <w:r>
        <w:t>ситуативного задания, выявление отсутствующих знаний и умений для его выполнения в контексте изучаемой темы. Результатом этого этапа является самоопределение ребенка, основанное на желании осваивать материал, на осознании потребности его изучения и постановки личностно значимой цели деятельности.</w:t>
      </w:r>
    </w:p>
    <w:p w14:paraId="3077A0D0">
      <w:pPr>
        <w:pStyle w:val="6"/>
        <w:spacing w:after="0"/>
        <w:jc w:val="both"/>
        <w:sectPr>
          <w:pgSz w:w="11910" w:h="16840"/>
          <w:pgMar w:top="1140" w:right="992" w:bottom="960" w:left="1559" w:header="0" w:footer="780" w:gutter="0"/>
          <w:cols w:space="720" w:num="1"/>
        </w:sectPr>
      </w:pPr>
    </w:p>
    <w:p w14:paraId="57743F61">
      <w:pPr>
        <w:spacing w:before="63"/>
        <w:ind w:left="143" w:right="139" w:firstLine="707"/>
        <w:jc w:val="both"/>
        <w:rPr>
          <w:sz w:val="28"/>
        </w:rPr>
      </w:pPr>
      <w:r>
        <w:rPr>
          <w:sz w:val="28"/>
        </w:rPr>
        <w:t xml:space="preserve">На втором этапе </w:t>
      </w:r>
      <w:r>
        <w:rPr>
          <w:b/>
          <w:sz w:val="28"/>
        </w:rPr>
        <w:t xml:space="preserve">«Учебно-познавательной деятельности» </w:t>
      </w:r>
      <w:r>
        <w:rPr>
          <w:sz w:val="28"/>
        </w:rPr>
        <w:t>организуется освоение содержания учебной темы, необходимого для решения ситуативного задания.</w:t>
      </w:r>
    </w:p>
    <w:p w14:paraId="5589C60B">
      <w:pPr>
        <w:spacing w:before="0" w:line="240" w:lineRule="auto"/>
        <w:ind w:left="143" w:right="134" w:firstLine="707"/>
        <w:jc w:val="both"/>
        <w:rPr>
          <w:sz w:val="28"/>
        </w:rPr>
      </w:pPr>
      <w:r>
        <w:rPr>
          <w:sz w:val="28"/>
        </w:rPr>
        <w:t xml:space="preserve">На третьем этапе </w:t>
      </w:r>
      <w:r>
        <w:rPr>
          <w:b/>
          <w:sz w:val="28"/>
        </w:rPr>
        <w:t xml:space="preserve">«Интеллектуально-познавательной деятельности» </w:t>
      </w:r>
      <w:r>
        <w:rPr>
          <w:sz w:val="28"/>
        </w:rPr>
        <w:t>для выполнения ситуативного задания, обучающиеся выбирают уровень задания, способ деятельности (</w:t>
      </w:r>
      <w:r>
        <w:rPr>
          <w:i/>
          <w:sz w:val="28"/>
        </w:rPr>
        <w:t>индивидуальный или групповой</w:t>
      </w:r>
      <w:r>
        <w:rPr>
          <w:sz w:val="28"/>
        </w:rPr>
        <w:t>) и</w:t>
      </w:r>
      <w:r>
        <w:rPr>
          <w:spacing w:val="40"/>
          <w:sz w:val="28"/>
        </w:rPr>
        <w:t xml:space="preserve"> </w:t>
      </w:r>
      <w:r>
        <w:rPr>
          <w:sz w:val="28"/>
        </w:rPr>
        <w:t>самоорганизуются для выполнения ситуативного задания.</w:t>
      </w:r>
    </w:p>
    <w:p w14:paraId="1F376D48">
      <w:pPr>
        <w:pStyle w:val="6"/>
        <w:ind w:right="135" w:firstLine="707"/>
        <w:jc w:val="both"/>
      </w:pPr>
      <w:r>
        <w:t xml:space="preserve">На четвертом этапе </w:t>
      </w:r>
      <w:r>
        <w:rPr>
          <w:b/>
        </w:rPr>
        <w:t xml:space="preserve">«Рефлексивной деятельности» </w:t>
      </w:r>
      <w:r>
        <w:t>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осваиваемой темы. Результатом является умение анализировать и соотносить полученный результат с поставленной целью</w:t>
      </w:r>
      <w:r>
        <w:rPr>
          <w:spacing w:val="80"/>
        </w:rPr>
        <w:t xml:space="preserve"> </w:t>
      </w:r>
      <w:r>
        <w:t>и оценивать успешность своей деятельности.</w:t>
      </w:r>
    </w:p>
    <w:p w14:paraId="2A5911BA">
      <w:pPr>
        <w:pStyle w:val="2"/>
        <w:spacing w:before="6" w:line="240" w:lineRule="auto"/>
        <w:ind w:right="136" w:firstLine="707"/>
      </w:pPr>
      <w:r>
        <w:t>Технология образовательного процесса художественно- эстетической направленности.</w:t>
      </w:r>
    </w:p>
    <w:p w14:paraId="1AFB3558">
      <w:pPr>
        <w:pStyle w:val="6"/>
        <w:ind w:right="136" w:firstLine="707"/>
        <w:jc w:val="both"/>
      </w:pPr>
      <w:r>
        <w:t>Для выполнения поставленных образовательных задач программой предусмотрены следующие виды занятий: рисование с натуры, рисование на тему и иллюстрирование, декоративная работа с элементами дизайна, лепка, аппликация, беседы об изобразительном искусстве и красоте вокруг нас. Основные виды занятий тесно связаны и дополняют друг друга. При этом учитываются особенности времени года и интересы учащихся.</w:t>
      </w:r>
    </w:p>
    <w:p w14:paraId="2415DD16">
      <w:pPr>
        <w:spacing w:before="0"/>
        <w:ind w:left="143" w:right="140" w:firstLine="707"/>
        <w:jc w:val="both"/>
        <w:rPr>
          <w:i/>
          <w:sz w:val="28"/>
        </w:rPr>
      </w:pPr>
      <w:r>
        <w:rPr>
          <w:i/>
          <w:sz w:val="28"/>
        </w:rPr>
        <w:t>В зависимости от решения учебных задач занятия делятся на следующие виды:</w:t>
      </w:r>
    </w:p>
    <w:p w14:paraId="605E4975">
      <w:pPr>
        <w:pStyle w:val="9"/>
        <w:numPr>
          <w:ilvl w:val="0"/>
          <w:numId w:val="55"/>
        </w:numPr>
        <w:tabs>
          <w:tab w:val="left" w:pos="1057"/>
        </w:tabs>
        <w:spacing w:before="317" w:after="0" w:line="240" w:lineRule="auto"/>
        <w:ind w:left="143" w:right="142" w:firstLine="0"/>
        <w:jc w:val="both"/>
        <w:rPr>
          <w:sz w:val="28"/>
        </w:rPr>
      </w:pPr>
      <w:r>
        <w:rPr>
          <w:sz w:val="28"/>
        </w:rPr>
        <w:t>приобретение новых знаний</w:t>
      </w:r>
      <w:r>
        <w:rPr>
          <w:spacing w:val="40"/>
          <w:sz w:val="28"/>
        </w:rPr>
        <w:t xml:space="preserve"> </w:t>
      </w:r>
      <w:r>
        <w:rPr>
          <w:sz w:val="28"/>
        </w:rPr>
        <w:t>(педагог сообщает учащимся теоретические сведения); с занятий такого типа</w:t>
      </w:r>
      <w:r>
        <w:rPr>
          <w:spacing w:val="40"/>
          <w:sz w:val="28"/>
        </w:rPr>
        <w:t xml:space="preserve"> </w:t>
      </w:r>
      <w:r>
        <w:rPr>
          <w:sz w:val="28"/>
        </w:rPr>
        <w:t>воспитанники начинают изучение новых тем;</w:t>
      </w:r>
    </w:p>
    <w:p w14:paraId="29D17CCF">
      <w:pPr>
        <w:pStyle w:val="9"/>
        <w:numPr>
          <w:ilvl w:val="0"/>
          <w:numId w:val="55"/>
        </w:numPr>
        <w:tabs>
          <w:tab w:val="left" w:pos="1153"/>
        </w:tabs>
        <w:spacing w:before="0" w:after="0" w:line="240" w:lineRule="auto"/>
        <w:ind w:left="143" w:right="144" w:firstLine="0"/>
        <w:jc w:val="both"/>
        <w:rPr>
          <w:sz w:val="28"/>
        </w:rPr>
      </w:pPr>
      <w:r>
        <w:rPr>
          <w:sz w:val="28"/>
        </w:rPr>
        <w:t>занятия по формированию умений и навыков (самостоятельная деятельность ребенка под руководством педагога);</w:t>
      </w:r>
    </w:p>
    <w:p w14:paraId="5BCC16DD">
      <w:pPr>
        <w:pStyle w:val="9"/>
        <w:numPr>
          <w:ilvl w:val="0"/>
          <w:numId w:val="55"/>
        </w:numPr>
        <w:tabs>
          <w:tab w:val="left" w:pos="711"/>
        </w:tabs>
        <w:spacing w:before="0" w:after="0" w:line="240" w:lineRule="auto"/>
        <w:ind w:left="143" w:right="143" w:firstLine="0"/>
        <w:jc w:val="both"/>
        <w:rPr>
          <w:sz w:val="28"/>
        </w:rPr>
      </w:pPr>
      <w:r>
        <w:rPr>
          <w:sz w:val="28"/>
        </w:rPr>
        <w:t>повторение (определяют качество усвоения материала и овладение умениями и навыками); подобные занятия является заключительными;</w:t>
      </w:r>
    </w:p>
    <w:p w14:paraId="5EE0AD36">
      <w:pPr>
        <w:pStyle w:val="9"/>
        <w:numPr>
          <w:ilvl w:val="0"/>
          <w:numId w:val="55"/>
        </w:numPr>
        <w:tabs>
          <w:tab w:val="left" w:pos="689"/>
        </w:tabs>
        <w:spacing w:before="0" w:after="0" w:line="343" w:lineRule="exact"/>
        <w:ind w:left="689" w:right="0" w:hanging="546"/>
        <w:jc w:val="both"/>
        <w:rPr>
          <w:sz w:val="28"/>
        </w:rPr>
      </w:pPr>
      <w:r>
        <w:rPr>
          <w:sz w:val="28"/>
        </w:rPr>
        <w:t>проверка</w:t>
      </w:r>
      <w:r>
        <w:rPr>
          <w:spacing w:val="-6"/>
          <w:sz w:val="28"/>
        </w:rPr>
        <w:t xml:space="preserve"> </w:t>
      </w:r>
      <w:r>
        <w:rPr>
          <w:sz w:val="28"/>
        </w:rPr>
        <w:t>знаний,</w:t>
      </w:r>
      <w:r>
        <w:rPr>
          <w:spacing w:val="-5"/>
          <w:sz w:val="28"/>
        </w:rPr>
        <w:t xml:space="preserve"> </w:t>
      </w:r>
      <w:r>
        <w:rPr>
          <w:sz w:val="28"/>
        </w:rPr>
        <w:t>умений</w:t>
      </w:r>
      <w:r>
        <w:rPr>
          <w:spacing w:val="-4"/>
          <w:sz w:val="28"/>
        </w:rPr>
        <w:t xml:space="preserve"> </w:t>
      </w:r>
      <w:r>
        <w:rPr>
          <w:sz w:val="28"/>
        </w:rPr>
        <w:t>и</w:t>
      </w:r>
      <w:r>
        <w:rPr>
          <w:spacing w:val="-7"/>
          <w:sz w:val="28"/>
        </w:rPr>
        <w:t xml:space="preserve"> </w:t>
      </w:r>
      <w:r>
        <w:rPr>
          <w:sz w:val="28"/>
        </w:rPr>
        <w:t>навыков</w:t>
      </w:r>
      <w:r>
        <w:rPr>
          <w:spacing w:val="-5"/>
          <w:sz w:val="28"/>
        </w:rPr>
        <w:t xml:space="preserve"> </w:t>
      </w:r>
      <w:r>
        <w:rPr>
          <w:sz w:val="28"/>
        </w:rPr>
        <w:t>(срезовые</w:t>
      </w:r>
      <w:r>
        <w:rPr>
          <w:spacing w:val="-6"/>
          <w:sz w:val="28"/>
        </w:rPr>
        <w:t xml:space="preserve"> </w:t>
      </w:r>
      <w:r>
        <w:rPr>
          <w:spacing w:val="-2"/>
          <w:sz w:val="28"/>
        </w:rPr>
        <w:t>работы);</w:t>
      </w:r>
    </w:p>
    <w:p w14:paraId="7A80C04C">
      <w:pPr>
        <w:pStyle w:val="9"/>
        <w:numPr>
          <w:ilvl w:val="0"/>
          <w:numId w:val="55"/>
        </w:numPr>
        <w:tabs>
          <w:tab w:val="left" w:pos="759"/>
        </w:tabs>
        <w:spacing w:before="0" w:after="0" w:line="240" w:lineRule="auto"/>
        <w:ind w:left="759" w:right="0" w:hanging="616"/>
        <w:jc w:val="both"/>
        <w:rPr>
          <w:sz w:val="28"/>
        </w:rPr>
      </w:pPr>
      <w:r>
        <w:rPr>
          <w:sz w:val="28"/>
        </w:rPr>
        <w:t>комбинированные</w:t>
      </w:r>
      <w:r>
        <w:rPr>
          <w:spacing w:val="-8"/>
          <w:sz w:val="28"/>
        </w:rPr>
        <w:t xml:space="preserve"> </w:t>
      </w:r>
      <w:r>
        <w:rPr>
          <w:sz w:val="28"/>
        </w:rPr>
        <w:t>занятия</w:t>
      </w:r>
      <w:r>
        <w:rPr>
          <w:spacing w:val="-8"/>
          <w:sz w:val="28"/>
        </w:rPr>
        <w:t xml:space="preserve"> </w:t>
      </w:r>
      <w:r>
        <w:rPr>
          <w:sz w:val="28"/>
        </w:rPr>
        <w:t>(решение</w:t>
      </w:r>
      <w:r>
        <w:rPr>
          <w:spacing w:val="-8"/>
          <w:sz w:val="28"/>
        </w:rPr>
        <w:t xml:space="preserve"> </w:t>
      </w:r>
      <w:r>
        <w:rPr>
          <w:sz w:val="28"/>
        </w:rPr>
        <w:t>нескольких</w:t>
      </w:r>
      <w:r>
        <w:rPr>
          <w:spacing w:val="-7"/>
          <w:sz w:val="28"/>
        </w:rPr>
        <w:t xml:space="preserve"> </w:t>
      </w:r>
      <w:r>
        <w:rPr>
          <w:sz w:val="28"/>
        </w:rPr>
        <w:t>учебных</w:t>
      </w:r>
      <w:r>
        <w:rPr>
          <w:spacing w:val="-6"/>
          <w:sz w:val="28"/>
        </w:rPr>
        <w:t xml:space="preserve"> </w:t>
      </w:r>
      <w:r>
        <w:rPr>
          <w:spacing w:val="-2"/>
          <w:sz w:val="28"/>
        </w:rPr>
        <w:t>задач).</w:t>
      </w:r>
    </w:p>
    <w:p w14:paraId="52358384">
      <w:pPr>
        <w:pStyle w:val="6"/>
        <w:ind w:left="0"/>
      </w:pPr>
    </w:p>
    <w:p w14:paraId="669A5B91">
      <w:pPr>
        <w:pStyle w:val="6"/>
        <w:ind w:right="143" w:firstLine="707"/>
        <w:jc w:val="both"/>
      </w:pPr>
      <w:r>
        <w:t>В зависимости от особенностей темы и содержания работы можно заниматься как со всей</w:t>
      </w:r>
      <w:r>
        <w:rPr>
          <w:spacing w:val="80"/>
        </w:rPr>
        <w:t xml:space="preserve"> </w:t>
      </w:r>
      <w:r>
        <w:t>группой, так и по подгруппам или индивидуально</w:t>
      </w:r>
      <w:r>
        <w:rPr>
          <w:spacing w:val="40"/>
        </w:rPr>
        <w:t xml:space="preserve"> </w:t>
      </w:r>
      <w:r>
        <w:t>с каждым ребенком.</w:t>
      </w:r>
    </w:p>
    <w:p w14:paraId="7660084B">
      <w:pPr>
        <w:pStyle w:val="6"/>
        <w:spacing w:before="2"/>
        <w:ind w:left="0"/>
      </w:pPr>
    </w:p>
    <w:p w14:paraId="7FEE785E">
      <w:pPr>
        <w:spacing w:before="0" w:line="321" w:lineRule="exact"/>
        <w:ind w:left="143" w:right="0" w:firstLine="0"/>
        <w:jc w:val="both"/>
        <w:rPr>
          <w:i/>
          <w:sz w:val="28"/>
        </w:rPr>
      </w:pPr>
      <w:r>
        <w:rPr>
          <w:i/>
          <w:sz w:val="28"/>
        </w:rPr>
        <w:t>Занятие</w:t>
      </w:r>
      <w:r>
        <w:rPr>
          <w:i/>
          <w:spacing w:val="-5"/>
          <w:sz w:val="28"/>
        </w:rPr>
        <w:t xml:space="preserve"> </w:t>
      </w:r>
      <w:r>
        <w:rPr>
          <w:i/>
          <w:sz w:val="28"/>
        </w:rPr>
        <w:t>состоит</w:t>
      </w:r>
      <w:r>
        <w:rPr>
          <w:i/>
          <w:spacing w:val="-10"/>
          <w:sz w:val="28"/>
        </w:rPr>
        <w:t xml:space="preserve"> </w:t>
      </w:r>
      <w:r>
        <w:rPr>
          <w:i/>
          <w:sz w:val="28"/>
        </w:rPr>
        <w:t>из</w:t>
      </w:r>
      <w:r>
        <w:rPr>
          <w:i/>
          <w:spacing w:val="-5"/>
          <w:sz w:val="28"/>
        </w:rPr>
        <w:t xml:space="preserve"> </w:t>
      </w:r>
      <w:r>
        <w:rPr>
          <w:i/>
          <w:sz w:val="28"/>
        </w:rPr>
        <w:t>нескольких</w:t>
      </w:r>
      <w:r>
        <w:rPr>
          <w:i/>
          <w:spacing w:val="-7"/>
          <w:sz w:val="28"/>
        </w:rPr>
        <w:t xml:space="preserve"> </w:t>
      </w:r>
      <w:r>
        <w:rPr>
          <w:i/>
          <w:spacing w:val="-2"/>
          <w:sz w:val="28"/>
        </w:rPr>
        <w:t>этапов:</w:t>
      </w:r>
    </w:p>
    <w:p w14:paraId="3308B096">
      <w:pPr>
        <w:pStyle w:val="9"/>
        <w:numPr>
          <w:ilvl w:val="0"/>
          <w:numId w:val="55"/>
        </w:numPr>
        <w:tabs>
          <w:tab w:val="left" w:pos="742"/>
        </w:tabs>
        <w:spacing w:before="0" w:after="0" w:line="240" w:lineRule="auto"/>
        <w:ind w:left="143" w:right="138" w:firstLine="0"/>
        <w:jc w:val="both"/>
        <w:rPr>
          <w:sz w:val="28"/>
        </w:rPr>
      </w:pPr>
      <w:r>
        <w:rPr>
          <w:sz w:val="28"/>
        </w:rPr>
        <w:t xml:space="preserve">Объяснение материала и демонстрирование наглядно-методического </w:t>
      </w:r>
      <w:r>
        <w:rPr>
          <w:spacing w:val="-4"/>
          <w:sz w:val="28"/>
        </w:rPr>
        <w:t>ряда</w:t>
      </w:r>
    </w:p>
    <w:p w14:paraId="0251B64E">
      <w:pPr>
        <w:pStyle w:val="6"/>
        <w:ind w:right="142"/>
        <w:jc w:val="both"/>
      </w:pPr>
      <w:r>
        <w:t>( репродукции художественных произведений, учебные таблицы, детские работы, слайды), а также создание эмоциональной обстановки (чтение отрывков</w:t>
      </w:r>
      <w:r>
        <w:rPr>
          <w:spacing w:val="68"/>
        </w:rPr>
        <w:t xml:space="preserve">  </w:t>
      </w:r>
      <w:r>
        <w:t>литературных</w:t>
      </w:r>
      <w:r>
        <w:rPr>
          <w:spacing w:val="68"/>
        </w:rPr>
        <w:t xml:space="preserve">  </w:t>
      </w:r>
      <w:r>
        <w:t>произведений,</w:t>
      </w:r>
      <w:r>
        <w:rPr>
          <w:spacing w:val="69"/>
        </w:rPr>
        <w:t xml:space="preserve">  </w:t>
      </w:r>
      <w:r>
        <w:t>прослушивание</w:t>
      </w:r>
      <w:r>
        <w:rPr>
          <w:spacing w:val="69"/>
        </w:rPr>
        <w:t xml:space="preserve">  </w:t>
      </w:r>
      <w:r>
        <w:t>музыки);</w:t>
      </w:r>
      <w:r>
        <w:rPr>
          <w:spacing w:val="69"/>
        </w:rPr>
        <w:t xml:space="preserve">  </w:t>
      </w:r>
      <w:r>
        <w:rPr>
          <w:spacing w:val="-10"/>
        </w:rPr>
        <w:t>в</w:t>
      </w:r>
    </w:p>
    <w:p w14:paraId="16A4A49B">
      <w:pPr>
        <w:pStyle w:val="6"/>
        <w:spacing w:after="0"/>
        <w:jc w:val="both"/>
        <w:sectPr>
          <w:pgSz w:w="11910" w:h="16840"/>
          <w:pgMar w:top="1140" w:right="992" w:bottom="960" w:left="1559" w:header="0" w:footer="780" w:gutter="0"/>
          <w:cols w:space="720" w:num="1"/>
        </w:sectPr>
      </w:pPr>
    </w:p>
    <w:p w14:paraId="5064EA70">
      <w:pPr>
        <w:pStyle w:val="6"/>
        <w:tabs>
          <w:tab w:val="left" w:pos="1481"/>
          <w:tab w:val="left" w:pos="3105"/>
          <w:tab w:val="left" w:pos="4210"/>
          <w:tab w:val="left" w:pos="5926"/>
          <w:tab w:val="left" w:pos="6722"/>
          <w:tab w:val="left" w:pos="7892"/>
        </w:tabs>
        <w:spacing w:before="63"/>
        <w:ind w:right="146"/>
      </w:pPr>
      <w:r>
        <w:rPr>
          <w:spacing w:val="-2"/>
        </w:rPr>
        <w:t>процессе</w:t>
      </w:r>
      <w:r>
        <w:tab/>
      </w:r>
      <w:r>
        <w:rPr>
          <w:spacing w:val="-2"/>
        </w:rPr>
        <w:t>восприятия</w:t>
      </w:r>
      <w:r>
        <w:tab/>
      </w:r>
      <w:r>
        <w:rPr>
          <w:spacing w:val="-2"/>
        </w:rPr>
        <w:t>детьми</w:t>
      </w:r>
      <w:r>
        <w:tab/>
      </w:r>
      <w:r>
        <w:rPr>
          <w:spacing w:val="-2"/>
        </w:rPr>
        <w:t>зрительного</w:t>
      </w:r>
      <w:r>
        <w:tab/>
      </w:r>
      <w:r>
        <w:rPr>
          <w:spacing w:val="-4"/>
        </w:rPr>
        <w:t>ряда</w:t>
      </w:r>
      <w:r>
        <w:tab/>
      </w:r>
      <w:r>
        <w:rPr>
          <w:spacing w:val="-2"/>
        </w:rPr>
        <w:t>педагог</w:t>
      </w:r>
      <w:r>
        <w:tab/>
      </w:r>
      <w:r>
        <w:rPr>
          <w:spacing w:val="-2"/>
        </w:rPr>
        <w:t xml:space="preserve">организует </w:t>
      </w:r>
      <w:r>
        <w:t>обсуждение данной темы.</w:t>
      </w:r>
    </w:p>
    <w:p w14:paraId="48CC2A79">
      <w:pPr>
        <w:pStyle w:val="9"/>
        <w:numPr>
          <w:ilvl w:val="0"/>
          <w:numId w:val="55"/>
        </w:numPr>
        <w:tabs>
          <w:tab w:val="left" w:pos="550"/>
        </w:tabs>
        <w:spacing w:before="0" w:after="0" w:line="342" w:lineRule="exact"/>
        <w:ind w:left="550" w:right="0" w:hanging="407"/>
        <w:jc w:val="left"/>
        <w:rPr>
          <w:sz w:val="28"/>
        </w:rPr>
      </w:pPr>
      <w:r>
        <w:rPr>
          <w:sz w:val="28"/>
        </w:rPr>
        <w:t>Выполнение</w:t>
      </w:r>
      <w:r>
        <w:rPr>
          <w:spacing w:val="-5"/>
          <w:sz w:val="28"/>
        </w:rPr>
        <w:t xml:space="preserve"> </w:t>
      </w:r>
      <w:r>
        <w:rPr>
          <w:sz w:val="28"/>
        </w:rPr>
        <w:t>детьми</w:t>
      </w:r>
      <w:r>
        <w:rPr>
          <w:spacing w:val="-5"/>
          <w:sz w:val="28"/>
        </w:rPr>
        <w:t xml:space="preserve"> </w:t>
      </w:r>
      <w:r>
        <w:rPr>
          <w:sz w:val="28"/>
        </w:rPr>
        <w:t>творческого</w:t>
      </w:r>
      <w:r>
        <w:rPr>
          <w:spacing w:val="-3"/>
          <w:sz w:val="28"/>
        </w:rPr>
        <w:t xml:space="preserve"> </w:t>
      </w:r>
      <w:r>
        <w:rPr>
          <w:spacing w:val="-2"/>
          <w:sz w:val="28"/>
        </w:rPr>
        <w:t>задания.</w:t>
      </w:r>
    </w:p>
    <w:p w14:paraId="58359595">
      <w:pPr>
        <w:pStyle w:val="9"/>
        <w:numPr>
          <w:ilvl w:val="0"/>
          <w:numId w:val="55"/>
        </w:numPr>
        <w:tabs>
          <w:tab w:val="left" w:pos="550"/>
        </w:tabs>
        <w:spacing w:before="0" w:after="0" w:line="240" w:lineRule="auto"/>
        <w:ind w:left="550" w:right="0" w:hanging="407"/>
        <w:jc w:val="left"/>
        <w:rPr>
          <w:sz w:val="28"/>
        </w:rPr>
      </w:pPr>
      <w:r>
        <w:rPr>
          <w:sz w:val="28"/>
        </w:rPr>
        <w:t>Подведение</w:t>
      </w:r>
      <w:r>
        <w:rPr>
          <w:spacing w:val="-8"/>
          <w:sz w:val="28"/>
        </w:rPr>
        <w:t xml:space="preserve"> </w:t>
      </w:r>
      <w:r>
        <w:rPr>
          <w:sz w:val="28"/>
        </w:rPr>
        <w:t>итогов,</w:t>
      </w:r>
      <w:r>
        <w:rPr>
          <w:spacing w:val="-7"/>
          <w:sz w:val="28"/>
        </w:rPr>
        <w:t xml:space="preserve"> </w:t>
      </w:r>
      <w:r>
        <w:rPr>
          <w:sz w:val="28"/>
        </w:rPr>
        <w:t>обсуждение</w:t>
      </w:r>
      <w:r>
        <w:rPr>
          <w:spacing w:val="-7"/>
          <w:sz w:val="28"/>
        </w:rPr>
        <w:t xml:space="preserve"> </w:t>
      </w:r>
      <w:r>
        <w:rPr>
          <w:spacing w:val="-2"/>
          <w:sz w:val="28"/>
        </w:rPr>
        <w:t>работ.</w:t>
      </w:r>
    </w:p>
    <w:p w14:paraId="1BC46194">
      <w:pPr>
        <w:pStyle w:val="6"/>
        <w:spacing w:before="11"/>
        <w:ind w:left="0"/>
      </w:pPr>
    </w:p>
    <w:p w14:paraId="00494A11">
      <w:pPr>
        <w:pStyle w:val="2"/>
        <w:tabs>
          <w:tab w:val="left" w:pos="2398"/>
          <w:tab w:val="left" w:pos="5416"/>
          <w:tab w:val="left" w:pos="7315"/>
        </w:tabs>
        <w:spacing w:line="235" w:lineRule="auto"/>
        <w:ind w:right="134"/>
        <w:jc w:val="left"/>
        <w:rPr>
          <w:b w:val="0"/>
        </w:rPr>
      </w:pPr>
      <w:r>
        <w:rPr>
          <w:spacing w:val="-2"/>
        </w:rPr>
        <w:t>Технология</w:t>
      </w:r>
      <w:r>
        <w:tab/>
      </w:r>
      <w:r>
        <w:rPr>
          <w:spacing w:val="-2"/>
        </w:rPr>
        <w:t>образовательного</w:t>
      </w:r>
      <w:r>
        <w:tab/>
      </w:r>
      <w:r>
        <w:rPr>
          <w:spacing w:val="-2"/>
        </w:rPr>
        <w:t>процесса</w:t>
      </w:r>
      <w:r>
        <w:tab/>
      </w:r>
      <w:r>
        <w:rPr>
          <w:spacing w:val="-2"/>
        </w:rPr>
        <w:t xml:space="preserve">физкультурно- </w:t>
      </w:r>
      <w:r>
        <w:t xml:space="preserve">оздоровительной </w:t>
      </w:r>
      <w:r>
        <w:rPr>
          <w:b w:val="0"/>
        </w:rPr>
        <w:t>направленности.</w:t>
      </w:r>
    </w:p>
    <w:p w14:paraId="313B22DA">
      <w:pPr>
        <w:pStyle w:val="6"/>
        <w:spacing w:before="4"/>
      </w:pPr>
      <w:r>
        <w:t>Используется</w:t>
      </w:r>
      <w:r>
        <w:rPr>
          <w:spacing w:val="80"/>
        </w:rPr>
        <w:t xml:space="preserve"> </w:t>
      </w:r>
      <w:r>
        <w:t>традиционная</w:t>
      </w:r>
      <w:r>
        <w:rPr>
          <w:spacing w:val="80"/>
        </w:rPr>
        <w:t xml:space="preserve"> </w:t>
      </w:r>
      <w:r>
        <w:t>технология</w:t>
      </w:r>
      <w:r>
        <w:rPr>
          <w:spacing w:val="80"/>
        </w:rPr>
        <w:t xml:space="preserve"> </w:t>
      </w:r>
      <w:r>
        <w:t>спортивных</w:t>
      </w:r>
      <w:r>
        <w:rPr>
          <w:spacing w:val="80"/>
        </w:rPr>
        <w:t xml:space="preserve"> </w:t>
      </w:r>
      <w:r>
        <w:t>занятий</w:t>
      </w:r>
      <w:r>
        <w:rPr>
          <w:spacing w:val="80"/>
        </w:rPr>
        <w:t xml:space="preserve"> </w:t>
      </w:r>
      <w:r>
        <w:t>и</w:t>
      </w:r>
      <w:r>
        <w:rPr>
          <w:spacing w:val="80"/>
        </w:rPr>
        <w:t xml:space="preserve"> </w:t>
      </w:r>
      <w:r>
        <w:t>новые</w:t>
      </w:r>
      <w:r>
        <w:rPr>
          <w:spacing w:val="40"/>
        </w:rPr>
        <w:t xml:space="preserve"> </w:t>
      </w:r>
      <w:r>
        <w:t>комплексы физического развития и обучения игре.</w:t>
      </w:r>
    </w:p>
    <w:p w14:paraId="058C6F0A">
      <w:pPr>
        <w:pStyle w:val="3"/>
        <w:spacing w:line="240" w:lineRule="auto"/>
      </w:pPr>
      <w:r>
        <w:t>По всем базовым темам программы имеются специальные комплексы развивающих и обучающих упражнений:</w:t>
      </w:r>
    </w:p>
    <w:p w14:paraId="4CC689ED">
      <w:pPr>
        <w:pStyle w:val="9"/>
        <w:numPr>
          <w:ilvl w:val="0"/>
          <w:numId w:val="55"/>
        </w:numPr>
        <w:tabs>
          <w:tab w:val="left" w:pos="1237"/>
          <w:tab w:val="left" w:pos="2762"/>
          <w:tab w:val="left" w:pos="4032"/>
          <w:tab w:val="left" w:pos="5892"/>
          <w:tab w:val="left" w:pos="7833"/>
          <w:tab w:val="left" w:pos="8286"/>
        </w:tabs>
        <w:spacing w:before="0" w:after="0" w:line="240" w:lineRule="auto"/>
        <w:ind w:left="143" w:right="136" w:firstLine="0"/>
        <w:jc w:val="left"/>
        <w:rPr>
          <w:sz w:val="28"/>
        </w:rPr>
      </w:pPr>
      <w:r>
        <w:rPr>
          <w:spacing w:val="-2"/>
          <w:sz w:val="28"/>
        </w:rPr>
        <w:t>Разминка:</w:t>
      </w:r>
      <w:r>
        <w:rPr>
          <w:sz w:val="28"/>
        </w:rPr>
        <w:tab/>
      </w:r>
      <w:r>
        <w:rPr>
          <w:spacing w:val="-2"/>
          <w:sz w:val="28"/>
        </w:rPr>
        <w:t>система</w:t>
      </w:r>
      <w:r>
        <w:rPr>
          <w:sz w:val="28"/>
        </w:rPr>
        <w:tab/>
      </w:r>
      <w:r>
        <w:rPr>
          <w:spacing w:val="-2"/>
          <w:sz w:val="28"/>
        </w:rPr>
        <w:t>упражнений,</w:t>
      </w:r>
      <w:r>
        <w:rPr>
          <w:sz w:val="28"/>
        </w:rPr>
        <w:tab/>
      </w:r>
      <w:r>
        <w:rPr>
          <w:spacing w:val="-2"/>
          <w:sz w:val="28"/>
        </w:rPr>
        <w:t>исполняемых</w:t>
      </w:r>
      <w:r>
        <w:rPr>
          <w:sz w:val="28"/>
        </w:rPr>
        <w:tab/>
      </w:r>
      <w:r>
        <w:rPr>
          <w:spacing w:val="-10"/>
          <w:sz w:val="28"/>
        </w:rPr>
        <w:t>в</w:t>
      </w:r>
      <w:r>
        <w:rPr>
          <w:sz w:val="28"/>
        </w:rPr>
        <w:tab/>
      </w:r>
      <w:r>
        <w:rPr>
          <w:spacing w:val="-2"/>
          <w:sz w:val="28"/>
        </w:rPr>
        <w:t>строгой последовательности.</w:t>
      </w:r>
    </w:p>
    <w:p w14:paraId="7986D713">
      <w:pPr>
        <w:pStyle w:val="9"/>
        <w:numPr>
          <w:ilvl w:val="0"/>
          <w:numId w:val="55"/>
        </w:numPr>
        <w:tabs>
          <w:tab w:val="left" w:pos="481"/>
        </w:tabs>
        <w:spacing w:before="0" w:after="0" w:line="240" w:lineRule="auto"/>
        <w:ind w:left="481" w:right="0" w:hanging="338"/>
        <w:jc w:val="left"/>
        <w:rPr>
          <w:sz w:val="28"/>
        </w:rPr>
      </w:pPr>
      <w:r>
        <w:rPr>
          <w:sz w:val="28"/>
        </w:rPr>
        <w:t>Специальные</w:t>
      </w:r>
      <w:r>
        <w:rPr>
          <w:spacing w:val="-12"/>
          <w:sz w:val="28"/>
        </w:rPr>
        <w:t xml:space="preserve"> </w:t>
      </w:r>
      <w:r>
        <w:rPr>
          <w:sz w:val="28"/>
        </w:rPr>
        <w:t>упражнения</w:t>
      </w:r>
      <w:r>
        <w:rPr>
          <w:spacing w:val="-10"/>
          <w:sz w:val="28"/>
        </w:rPr>
        <w:t xml:space="preserve"> </w:t>
      </w:r>
      <w:r>
        <w:rPr>
          <w:sz w:val="28"/>
        </w:rPr>
        <w:t>для</w:t>
      </w:r>
      <w:r>
        <w:rPr>
          <w:spacing w:val="-13"/>
          <w:sz w:val="28"/>
        </w:rPr>
        <w:t xml:space="preserve"> </w:t>
      </w:r>
      <w:r>
        <w:rPr>
          <w:sz w:val="28"/>
        </w:rPr>
        <w:t>индивидуальной</w:t>
      </w:r>
      <w:r>
        <w:rPr>
          <w:spacing w:val="-9"/>
          <w:sz w:val="28"/>
        </w:rPr>
        <w:t xml:space="preserve"> </w:t>
      </w:r>
      <w:r>
        <w:rPr>
          <w:spacing w:val="-2"/>
          <w:sz w:val="28"/>
        </w:rPr>
        <w:t>разминки.</w:t>
      </w:r>
    </w:p>
    <w:p w14:paraId="0912D5BD">
      <w:pPr>
        <w:pStyle w:val="9"/>
        <w:numPr>
          <w:ilvl w:val="0"/>
          <w:numId w:val="55"/>
        </w:numPr>
        <w:tabs>
          <w:tab w:val="left" w:pos="481"/>
        </w:tabs>
        <w:spacing w:before="0" w:after="0" w:line="240" w:lineRule="auto"/>
        <w:ind w:left="481" w:right="0" w:hanging="338"/>
        <w:jc w:val="left"/>
        <w:rPr>
          <w:sz w:val="28"/>
        </w:rPr>
      </w:pPr>
      <w:r>
        <w:rPr>
          <w:sz w:val="28"/>
        </w:rPr>
        <w:t>Специальные</w:t>
      </w:r>
      <w:r>
        <w:rPr>
          <w:spacing w:val="-7"/>
          <w:sz w:val="28"/>
        </w:rPr>
        <w:t xml:space="preserve"> </w:t>
      </w:r>
      <w:r>
        <w:rPr>
          <w:sz w:val="28"/>
        </w:rPr>
        <w:t>силовые</w:t>
      </w:r>
      <w:r>
        <w:rPr>
          <w:spacing w:val="-7"/>
          <w:sz w:val="28"/>
        </w:rPr>
        <w:t xml:space="preserve"> </w:t>
      </w:r>
      <w:r>
        <w:rPr>
          <w:spacing w:val="-2"/>
          <w:sz w:val="28"/>
        </w:rPr>
        <w:t>упражнения.</w:t>
      </w:r>
    </w:p>
    <w:p w14:paraId="33A102E8">
      <w:pPr>
        <w:pStyle w:val="9"/>
        <w:numPr>
          <w:ilvl w:val="0"/>
          <w:numId w:val="55"/>
        </w:numPr>
        <w:tabs>
          <w:tab w:val="left" w:pos="481"/>
        </w:tabs>
        <w:spacing w:before="0" w:after="0" w:line="240" w:lineRule="auto"/>
        <w:ind w:left="481" w:right="0" w:hanging="338"/>
        <w:jc w:val="left"/>
        <w:rPr>
          <w:sz w:val="28"/>
        </w:rPr>
      </w:pPr>
      <w:r>
        <w:rPr>
          <w:sz w:val="28"/>
        </w:rPr>
        <w:t>Комплекс</w:t>
      </w:r>
      <w:r>
        <w:rPr>
          <w:spacing w:val="-5"/>
          <w:sz w:val="28"/>
        </w:rPr>
        <w:t xml:space="preserve"> </w:t>
      </w:r>
      <w:r>
        <w:rPr>
          <w:sz w:val="28"/>
        </w:rPr>
        <w:t>парных</w:t>
      </w:r>
      <w:r>
        <w:rPr>
          <w:spacing w:val="-4"/>
          <w:sz w:val="28"/>
        </w:rPr>
        <w:t xml:space="preserve"> </w:t>
      </w:r>
      <w:r>
        <w:rPr>
          <w:sz w:val="28"/>
        </w:rPr>
        <w:t>физических</w:t>
      </w:r>
      <w:r>
        <w:rPr>
          <w:spacing w:val="-4"/>
          <w:sz w:val="28"/>
        </w:rPr>
        <w:t xml:space="preserve"> </w:t>
      </w:r>
      <w:r>
        <w:rPr>
          <w:spacing w:val="-2"/>
          <w:sz w:val="28"/>
        </w:rPr>
        <w:t>упражнений.</w:t>
      </w:r>
    </w:p>
    <w:p w14:paraId="7ACA3211">
      <w:pPr>
        <w:pStyle w:val="9"/>
        <w:numPr>
          <w:ilvl w:val="0"/>
          <w:numId w:val="55"/>
        </w:numPr>
        <w:tabs>
          <w:tab w:val="left" w:pos="550"/>
        </w:tabs>
        <w:spacing w:before="0" w:after="0" w:line="240" w:lineRule="auto"/>
        <w:ind w:left="550" w:right="0" w:hanging="407"/>
        <w:jc w:val="left"/>
        <w:rPr>
          <w:sz w:val="28"/>
        </w:rPr>
      </w:pPr>
      <w:r>
        <w:rPr>
          <w:sz w:val="28"/>
        </w:rPr>
        <w:t>Варианты</w:t>
      </w:r>
      <w:r>
        <w:rPr>
          <w:spacing w:val="-9"/>
          <w:sz w:val="28"/>
        </w:rPr>
        <w:t xml:space="preserve"> </w:t>
      </w:r>
      <w:r>
        <w:rPr>
          <w:sz w:val="28"/>
        </w:rPr>
        <w:t>коллективных</w:t>
      </w:r>
      <w:r>
        <w:rPr>
          <w:spacing w:val="-8"/>
          <w:sz w:val="28"/>
        </w:rPr>
        <w:t xml:space="preserve"> </w:t>
      </w:r>
      <w:r>
        <w:rPr>
          <w:sz w:val="28"/>
        </w:rPr>
        <w:t>физических</w:t>
      </w:r>
      <w:r>
        <w:rPr>
          <w:spacing w:val="-7"/>
          <w:sz w:val="28"/>
        </w:rPr>
        <w:t xml:space="preserve"> </w:t>
      </w:r>
      <w:r>
        <w:rPr>
          <w:spacing w:val="-2"/>
          <w:sz w:val="28"/>
        </w:rPr>
        <w:t>упражнений.</w:t>
      </w:r>
    </w:p>
    <w:p w14:paraId="1C5941BE">
      <w:pPr>
        <w:pStyle w:val="9"/>
        <w:numPr>
          <w:ilvl w:val="0"/>
          <w:numId w:val="55"/>
        </w:numPr>
        <w:tabs>
          <w:tab w:val="left" w:pos="550"/>
        </w:tabs>
        <w:spacing w:before="0" w:after="0" w:line="240" w:lineRule="auto"/>
        <w:ind w:left="550" w:right="0" w:hanging="407"/>
        <w:jc w:val="left"/>
        <w:rPr>
          <w:sz w:val="28"/>
        </w:rPr>
      </w:pPr>
      <w:r>
        <w:rPr>
          <w:sz w:val="28"/>
        </w:rPr>
        <w:t>Спортивные</w:t>
      </w:r>
      <w:r>
        <w:rPr>
          <w:spacing w:val="-10"/>
          <w:sz w:val="28"/>
        </w:rPr>
        <w:t xml:space="preserve"> </w:t>
      </w:r>
      <w:r>
        <w:rPr>
          <w:sz w:val="28"/>
        </w:rPr>
        <w:t>развивающие</w:t>
      </w:r>
      <w:r>
        <w:rPr>
          <w:spacing w:val="-11"/>
          <w:sz w:val="28"/>
        </w:rPr>
        <w:t xml:space="preserve"> </w:t>
      </w:r>
      <w:r>
        <w:rPr>
          <w:spacing w:val="-2"/>
          <w:sz w:val="28"/>
        </w:rPr>
        <w:t>игры.</w:t>
      </w:r>
    </w:p>
    <w:p w14:paraId="53D06E06">
      <w:pPr>
        <w:pStyle w:val="9"/>
        <w:numPr>
          <w:ilvl w:val="0"/>
          <w:numId w:val="55"/>
        </w:numPr>
        <w:tabs>
          <w:tab w:val="left" w:pos="481"/>
        </w:tabs>
        <w:spacing w:before="0" w:after="0" w:line="240" w:lineRule="auto"/>
        <w:ind w:left="481" w:right="0" w:hanging="338"/>
        <w:jc w:val="left"/>
        <w:rPr>
          <w:sz w:val="28"/>
        </w:rPr>
      </w:pPr>
      <w:r>
        <w:rPr>
          <w:sz w:val="28"/>
        </w:rPr>
        <w:t>Система</w:t>
      </w:r>
      <w:r>
        <w:rPr>
          <w:spacing w:val="-10"/>
          <w:sz w:val="28"/>
        </w:rPr>
        <w:t xml:space="preserve"> </w:t>
      </w:r>
      <w:r>
        <w:rPr>
          <w:sz w:val="28"/>
        </w:rPr>
        <w:t>реабилитационных</w:t>
      </w:r>
      <w:r>
        <w:rPr>
          <w:spacing w:val="-5"/>
          <w:sz w:val="28"/>
        </w:rPr>
        <w:t xml:space="preserve"> </w:t>
      </w:r>
      <w:r>
        <w:rPr>
          <w:spacing w:val="-2"/>
          <w:sz w:val="28"/>
        </w:rPr>
        <w:t>упражнений.</w:t>
      </w:r>
    </w:p>
    <w:p w14:paraId="6BDFF026">
      <w:pPr>
        <w:pStyle w:val="9"/>
        <w:numPr>
          <w:ilvl w:val="0"/>
          <w:numId w:val="55"/>
        </w:numPr>
        <w:tabs>
          <w:tab w:val="left" w:pos="939"/>
        </w:tabs>
        <w:spacing w:before="0" w:after="0" w:line="240" w:lineRule="auto"/>
        <w:ind w:left="143" w:right="145" w:firstLine="0"/>
        <w:jc w:val="both"/>
        <w:rPr>
          <w:sz w:val="28"/>
        </w:rPr>
      </w:pPr>
      <w:r>
        <w:rPr>
          <w:sz w:val="28"/>
        </w:rPr>
        <w:t>Комплекс упражнений для развития двигательной активности: упражнения на развитие быстроты, четкости, длительности, ловкости, скоординированности движений.</w:t>
      </w:r>
    </w:p>
    <w:p w14:paraId="4E88F4D3">
      <w:pPr>
        <w:pStyle w:val="9"/>
        <w:numPr>
          <w:ilvl w:val="0"/>
          <w:numId w:val="55"/>
        </w:numPr>
        <w:tabs>
          <w:tab w:val="left" w:pos="481"/>
        </w:tabs>
        <w:spacing w:before="0" w:after="0" w:line="342" w:lineRule="exact"/>
        <w:ind w:left="481" w:right="0" w:hanging="338"/>
        <w:jc w:val="both"/>
        <w:rPr>
          <w:sz w:val="28"/>
        </w:rPr>
      </w:pPr>
      <w:r>
        <w:rPr>
          <w:sz w:val="28"/>
        </w:rPr>
        <w:t>Способы</w:t>
      </w:r>
      <w:r>
        <w:rPr>
          <w:spacing w:val="-10"/>
          <w:sz w:val="28"/>
        </w:rPr>
        <w:t xml:space="preserve"> </w:t>
      </w:r>
      <w:r>
        <w:rPr>
          <w:sz w:val="28"/>
        </w:rPr>
        <w:t>работы</w:t>
      </w:r>
      <w:r>
        <w:rPr>
          <w:spacing w:val="-9"/>
          <w:sz w:val="28"/>
        </w:rPr>
        <w:t xml:space="preserve"> </w:t>
      </w:r>
      <w:r>
        <w:rPr>
          <w:sz w:val="28"/>
        </w:rPr>
        <w:t>со</w:t>
      </w:r>
      <w:r>
        <w:rPr>
          <w:spacing w:val="-5"/>
          <w:sz w:val="28"/>
        </w:rPr>
        <w:t xml:space="preserve"> </w:t>
      </w:r>
      <w:r>
        <w:rPr>
          <w:sz w:val="28"/>
        </w:rPr>
        <w:t>спортивными</w:t>
      </w:r>
      <w:r>
        <w:rPr>
          <w:spacing w:val="-6"/>
          <w:sz w:val="28"/>
        </w:rPr>
        <w:t xml:space="preserve"> </w:t>
      </w:r>
      <w:r>
        <w:rPr>
          <w:spacing w:val="-2"/>
          <w:sz w:val="28"/>
        </w:rPr>
        <w:t>снарядами.</w:t>
      </w:r>
    </w:p>
    <w:p w14:paraId="598BA213">
      <w:pPr>
        <w:pStyle w:val="9"/>
        <w:numPr>
          <w:ilvl w:val="0"/>
          <w:numId w:val="55"/>
        </w:numPr>
        <w:tabs>
          <w:tab w:val="left" w:pos="481"/>
        </w:tabs>
        <w:spacing w:before="0" w:after="0" w:line="240" w:lineRule="auto"/>
        <w:ind w:left="481" w:right="0" w:hanging="338"/>
        <w:jc w:val="left"/>
        <w:rPr>
          <w:sz w:val="28"/>
        </w:rPr>
      </w:pPr>
      <w:r>
        <w:rPr>
          <w:sz w:val="28"/>
        </w:rPr>
        <w:t>Методы</w:t>
      </w:r>
      <w:r>
        <w:rPr>
          <w:spacing w:val="-8"/>
          <w:sz w:val="28"/>
        </w:rPr>
        <w:t xml:space="preserve"> </w:t>
      </w:r>
      <w:r>
        <w:rPr>
          <w:sz w:val="28"/>
        </w:rPr>
        <w:t>сплочения</w:t>
      </w:r>
      <w:r>
        <w:rPr>
          <w:spacing w:val="-8"/>
          <w:sz w:val="28"/>
        </w:rPr>
        <w:t xml:space="preserve"> </w:t>
      </w:r>
      <w:r>
        <w:rPr>
          <w:sz w:val="28"/>
        </w:rPr>
        <w:t>детского</w:t>
      </w:r>
      <w:r>
        <w:rPr>
          <w:spacing w:val="-7"/>
          <w:sz w:val="28"/>
        </w:rPr>
        <w:t xml:space="preserve"> </w:t>
      </w:r>
      <w:r>
        <w:rPr>
          <w:sz w:val="28"/>
        </w:rPr>
        <w:t>спортивного</w:t>
      </w:r>
      <w:r>
        <w:rPr>
          <w:spacing w:val="-6"/>
          <w:sz w:val="28"/>
        </w:rPr>
        <w:t xml:space="preserve"> </w:t>
      </w:r>
      <w:r>
        <w:rPr>
          <w:spacing w:val="-2"/>
          <w:sz w:val="28"/>
        </w:rPr>
        <w:t>коллектива.</w:t>
      </w:r>
    </w:p>
    <w:p w14:paraId="4E75D6C5">
      <w:pPr>
        <w:pStyle w:val="9"/>
        <w:numPr>
          <w:ilvl w:val="0"/>
          <w:numId w:val="55"/>
        </w:numPr>
        <w:tabs>
          <w:tab w:val="left" w:pos="481"/>
        </w:tabs>
        <w:spacing w:before="0" w:after="0" w:line="240" w:lineRule="auto"/>
        <w:ind w:left="481" w:right="0" w:hanging="338"/>
        <w:jc w:val="left"/>
        <w:rPr>
          <w:sz w:val="28"/>
        </w:rPr>
      </w:pPr>
      <w:r>
        <w:rPr>
          <w:sz w:val="28"/>
        </w:rPr>
        <w:t>Участие</w:t>
      </w:r>
      <w:r>
        <w:rPr>
          <w:spacing w:val="-5"/>
          <w:sz w:val="28"/>
        </w:rPr>
        <w:t xml:space="preserve"> </w:t>
      </w:r>
      <w:r>
        <w:rPr>
          <w:sz w:val="28"/>
        </w:rPr>
        <w:t>в</w:t>
      </w:r>
      <w:r>
        <w:rPr>
          <w:spacing w:val="-5"/>
          <w:sz w:val="28"/>
        </w:rPr>
        <w:t xml:space="preserve"> </w:t>
      </w:r>
      <w:r>
        <w:rPr>
          <w:sz w:val="28"/>
        </w:rPr>
        <w:t>спортивных</w:t>
      </w:r>
      <w:r>
        <w:rPr>
          <w:spacing w:val="-3"/>
          <w:sz w:val="28"/>
        </w:rPr>
        <w:t xml:space="preserve"> </w:t>
      </w:r>
      <w:r>
        <w:rPr>
          <w:spacing w:val="-2"/>
          <w:sz w:val="28"/>
        </w:rPr>
        <w:t>соревнованиях.</w:t>
      </w:r>
    </w:p>
    <w:p w14:paraId="1C5045D6">
      <w:pPr>
        <w:pStyle w:val="9"/>
        <w:numPr>
          <w:ilvl w:val="0"/>
          <w:numId w:val="55"/>
        </w:numPr>
        <w:tabs>
          <w:tab w:val="left" w:pos="342"/>
        </w:tabs>
        <w:spacing w:before="0" w:after="0" w:line="240" w:lineRule="auto"/>
        <w:ind w:left="342" w:right="0" w:hanging="199"/>
        <w:jc w:val="left"/>
        <w:rPr>
          <w:sz w:val="28"/>
        </w:rPr>
      </w:pPr>
      <w:r>
        <w:rPr>
          <w:sz w:val="28"/>
        </w:rPr>
        <w:t>Система</w:t>
      </w:r>
      <w:r>
        <w:rPr>
          <w:spacing w:val="-7"/>
          <w:sz w:val="28"/>
        </w:rPr>
        <w:t xml:space="preserve"> </w:t>
      </w:r>
      <w:r>
        <w:rPr>
          <w:sz w:val="28"/>
        </w:rPr>
        <w:t>навыков</w:t>
      </w:r>
      <w:r>
        <w:rPr>
          <w:spacing w:val="60"/>
          <w:sz w:val="28"/>
        </w:rPr>
        <w:t xml:space="preserve"> </w:t>
      </w:r>
      <w:r>
        <w:rPr>
          <w:sz w:val="28"/>
        </w:rPr>
        <w:t>для</w:t>
      </w:r>
      <w:r>
        <w:rPr>
          <w:spacing w:val="-4"/>
          <w:sz w:val="28"/>
        </w:rPr>
        <w:t xml:space="preserve"> </w:t>
      </w:r>
      <w:r>
        <w:rPr>
          <w:sz w:val="28"/>
        </w:rPr>
        <w:t>проведения</w:t>
      </w:r>
      <w:r>
        <w:rPr>
          <w:spacing w:val="-4"/>
          <w:sz w:val="28"/>
        </w:rPr>
        <w:t xml:space="preserve"> </w:t>
      </w:r>
      <w:r>
        <w:rPr>
          <w:sz w:val="28"/>
        </w:rPr>
        <w:t>занятий</w:t>
      </w:r>
      <w:r>
        <w:rPr>
          <w:spacing w:val="-4"/>
          <w:sz w:val="28"/>
        </w:rPr>
        <w:t xml:space="preserve"> </w:t>
      </w:r>
      <w:r>
        <w:rPr>
          <w:sz w:val="28"/>
        </w:rPr>
        <w:t>с</w:t>
      </w:r>
      <w:r>
        <w:rPr>
          <w:spacing w:val="-5"/>
          <w:sz w:val="28"/>
        </w:rPr>
        <w:t xml:space="preserve"> </w:t>
      </w:r>
      <w:r>
        <w:rPr>
          <w:sz w:val="28"/>
        </w:rPr>
        <w:t>младшими</w:t>
      </w:r>
      <w:r>
        <w:rPr>
          <w:spacing w:val="-4"/>
          <w:sz w:val="28"/>
        </w:rPr>
        <w:t xml:space="preserve"> </w:t>
      </w:r>
      <w:r>
        <w:rPr>
          <w:spacing w:val="-2"/>
          <w:sz w:val="28"/>
        </w:rPr>
        <w:t>воспитанниками.</w:t>
      </w:r>
    </w:p>
    <w:p w14:paraId="42BC6F85">
      <w:pPr>
        <w:pStyle w:val="9"/>
        <w:numPr>
          <w:ilvl w:val="0"/>
          <w:numId w:val="55"/>
        </w:numPr>
        <w:tabs>
          <w:tab w:val="left" w:pos="481"/>
        </w:tabs>
        <w:spacing w:before="0" w:after="0" w:line="240" w:lineRule="auto"/>
        <w:ind w:left="481" w:right="0" w:hanging="338"/>
        <w:jc w:val="left"/>
        <w:rPr>
          <w:sz w:val="28"/>
        </w:rPr>
      </w:pPr>
      <w:r>
        <w:rPr>
          <w:sz w:val="28"/>
        </w:rPr>
        <w:t>Специальные</w:t>
      </w:r>
      <w:r>
        <w:rPr>
          <w:spacing w:val="-8"/>
          <w:sz w:val="28"/>
        </w:rPr>
        <w:t xml:space="preserve"> </w:t>
      </w:r>
      <w:r>
        <w:rPr>
          <w:sz w:val="28"/>
        </w:rPr>
        <w:t>упражнения</w:t>
      </w:r>
      <w:r>
        <w:rPr>
          <w:spacing w:val="-8"/>
          <w:sz w:val="28"/>
        </w:rPr>
        <w:t xml:space="preserve"> </w:t>
      </w:r>
      <w:r>
        <w:rPr>
          <w:sz w:val="28"/>
        </w:rPr>
        <w:t>для</w:t>
      </w:r>
      <w:r>
        <w:rPr>
          <w:spacing w:val="-11"/>
          <w:sz w:val="28"/>
        </w:rPr>
        <w:t xml:space="preserve"> </w:t>
      </w:r>
      <w:r>
        <w:rPr>
          <w:sz w:val="28"/>
        </w:rPr>
        <w:t>физического</w:t>
      </w:r>
      <w:r>
        <w:rPr>
          <w:spacing w:val="-6"/>
          <w:sz w:val="28"/>
        </w:rPr>
        <w:t xml:space="preserve"> </w:t>
      </w:r>
      <w:r>
        <w:rPr>
          <w:spacing w:val="-2"/>
          <w:sz w:val="28"/>
        </w:rPr>
        <w:t>совершенствования.</w:t>
      </w:r>
    </w:p>
    <w:p w14:paraId="135B3CBA">
      <w:pPr>
        <w:pStyle w:val="9"/>
        <w:numPr>
          <w:ilvl w:val="0"/>
          <w:numId w:val="55"/>
        </w:numPr>
        <w:tabs>
          <w:tab w:val="left" w:pos="481"/>
        </w:tabs>
        <w:spacing w:before="0" w:after="0" w:line="240" w:lineRule="auto"/>
        <w:ind w:left="481" w:right="0" w:hanging="338"/>
        <w:jc w:val="left"/>
        <w:rPr>
          <w:sz w:val="28"/>
        </w:rPr>
      </w:pPr>
      <w:r>
        <w:rPr>
          <w:sz w:val="28"/>
        </w:rPr>
        <w:t>Программа</w:t>
      </w:r>
      <w:r>
        <w:rPr>
          <w:spacing w:val="-10"/>
          <w:sz w:val="28"/>
        </w:rPr>
        <w:t xml:space="preserve"> </w:t>
      </w:r>
      <w:r>
        <w:rPr>
          <w:sz w:val="28"/>
        </w:rPr>
        <w:t>обучения</w:t>
      </w:r>
      <w:r>
        <w:rPr>
          <w:spacing w:val="-8"/>
          <w:sz w:val="28"/>
        </w:rPr>
        <w:t xml:space="preserve"> </w:t>
      </w:r>
      <w:r>
        <w:rPr>
          <w:sz w:val="28"/>
        </w:rPr>
        <w:t>приемам</w:t>
      </w:r>
      <w:r>
        <w:rPr>
          <w:spacing w:val="-5"/>
          <w:sz w:val="28"/>
        </w:rPr>
        <w:t xml:space="preserve"> </w:t>
      </w:r>
      <w:r>
        <w:rPr>
          <w:sz w:val="28"/>
        </w:rPr>
        <w:t>самопомощи</w:t>
      </w:r>
      <w:r>
        <w:rPr>
          <w:spacing w:val="-8"/>
          <w:sz w:val="28"/>
        </w:rPr>
        <w:t xml:space="preserve"> </w:t>
      </w:r>
      <w:r>
        <w:rPr>
          <w:sz w:val="28"/>
        </w:rPr>
        <w:t>и</w:t>
      </w:r>
      <w:r>
        <w:rPr>
          <w:spacing w:val="-5"/>
          <w:sz w:val="28"/>
        </w:rPr>
        <w:t xml:space="preserve"> </w:t>
      </w:r>
      <w:r>
        <w:rPr>
          <w:spacing w:val="-2"/>
          <w:sz w:val="28"/>
        </w:rPr>
        <w:t>помощи.</w:t>
      </w:r>
    </w:p>
    <w:p w14:paraId="690A6C1A">
      <w:pPr>
        <w:pStyle w:val="9"/>
        <w:numPr>
          <w:ilvl w:val="0"/>
          <w:numId w:val="55"/>
        </w:numPr>
        <w:tabs>
          <w:tab w:val="left" w:pos="411"/>
          <w:tab w:val="left" w:pos="2932"/>
          <w:tab w:val="left" w:pos="4434"/>
          <w:tab w:val="left" w:pos="6941"/>
          <w:tab w:val="left" w:pos="7771"/>
        </w:tabs>
        <w:spacing w:before="0" w:after="0" w:line="242" w:lineRule="auto"/>
        <w:ind w:left="143" w:right="139" w:firstLine="0"/>
        <w:jc w:val="left"/>
        <w:rPr>
          <w:b/>
          <w:i/>
          <w:sz w:val="28"/>
        </w:rPr>
      </w:pPr>
      <w:r>
        <w:rPr>
          <w:sz w:val="28"/>
        </w:rPr>
        <w:t xml:space="preserve">Тесты для определения эмоциональной направленности учащихся. </w:t>
      </w:r>
      <w:r>
        <w:rPr>
          <w:b/>
          <w:i/>
          <w:spacing w:val="-2"/>
          <w:sz w:val="28"/>
        </w:rPr>
        <w:t>Образовательный</w:t>
      </w:r>
      <w:r>
        <w:rPr>
          <w:b/>
          <w:i/>
          <w:sz w:val="28"/>
        </w:rPr>
        <w:tab/>
      </w:r>
      <w:r>
        <w:rPr>
          <w:b/>
          <w:i/>
          <w:spacing w:val="-2"/>
          <w:sz w:val="28"/>
        </w:rPr>
        <w:t>процесс</w:t>
      </w:r>
      <w:r>
        <w:rPr>
          <w:b/>
          <w:i/>
          <w:sz w:val="28"/>
        </w:rPr>
        <w:tab/>
      </w:r>
      <w:r>
        <w:rPr>
          <w:b/>
          <w:i/>
          <w:spacing w:val="-2"/>
          <w:sz w:val="28"/>
        </w:rPr>
        <w:t>выстраивается</w:t>
      </w:r>
      <w:r>
        <w:rPr>
          <w:b/>
          <w:i/>
          <w:sz w:val="28"/>
        </w:rPr>
        <w:tab/>
      </w:r>
      <w:r>
        <w:rPr>
          <w:b/>
          <w:i/>
          <w:spacing w:val="-6"/>
          <w:sz w:val="28"/>
        </w:rPr>
        <w:t>по</w:t>
      </w:r>
      <w:r>
        <w:rPr>
          <w:b/>
          <w:i/>
          <w:sz w:val="28"/>
        </w:rPr>
        <w:tab/>
      </w:r>
      <w:r>
        <w:rPr>
          <w:b/>
          <w:i/>
          <w:spacing w:val="-2"/>
          <w:sz w:val="28"/>
        </w:rPr>
        <w:t>следующим направлениям:</w:t>
      </w:r>
    </w:p>
    <w:p w14:paraId="60025637">
      <w:pPr>
        <w:pStyle w:val="9"/>
        <w:numPr>
          <w:ilvl w:val="0"/>
          <w:numId w:val="55"/>
        </w:numPr>
        <w:tabs>
          <w:tab w:val="left" w:pos="481"/>
        </w:tabs>
        <w:spacing w:before="0" w:after="0" w:line="333" w:lineRule="exact"/>
        <w:ind w:left="481" w:right="0" w:hanging="338"/>
        <w:jc w:val="left"/>
        <w:rPr>
          <w:sz w:val="28"/>
        </w:rPr>
      </w:pPr>
      <w:r>
        <w:rPr>
          <w:sz w:val="28"/>
        </w:rPr>
        <w:t>групповые</w:t>
      </w:r>
      <w:r>
        <w:rPr>
          <w:spacing w:val="-8"/>
          <w:sz w:val="28"/>
        </w:rPr>
        <w:t xml:space="preserve"> </w:t>
      </w:r>
      <w:r>
        <w:rPr>
          <w:sz w:val="28"/>
        </w:rPr>
        <w:t>занятия</w:t>
      </w:r>
      <w:r>
        <w:rPr>
          <w:spacing w:val="-7"/>
          <w:sz w:val="28"/>
        </w:rPr>
        <w:t xml:space="preserve"> </w:t>
      </w:r>
      <w:r>
        <w:rPr>
          <w:sz w:val="28"/>
        </w:rPr>
        <w:t>по</w:t>
      </w:r>
      <w:r>
        <w:rPr>
          <w:spacing w:val="-6"/>
          <w:sz w:val="28"/>
        </w:rPr>
        <w:t xml:space="preserve"> </w:t>
      </w:r>
      <w:r>
        <w:rPr>
          <w:sz w:val="28"/>
        </w:rPr>
        <w:t>физическому</w:t>
      </w:r>
      <w:r>
        <w:rPr>
          <w:spacing w:val="-11"/>
          <w:sz w:val="28"/>
        </w:rPr>
        <w:t xml:space="preserve"> </w:t>
      </w:r>
      <w:r>
        <w:rPr>
          <w:sz w:val="28"/>
        </w:rPr>
        <w:t>воспитанию,</w:t>
      </w:r>
      <w:r>
        <w:rPr>
          <w:spacing w:val="-8"/>
          <w:sz w:val="28"/>
        </w:rPr>
        <w:t xml:space="preserve"> </w:t>
      </w:r>
      <w:r>
        <w:rPr>
          <w:sz w:val="28"/>
        </w:rPr>
        <w:t>обучению</w:t>
      </w:r>
      <w:r>
        <w:rPr>
          <w:spacing w:val="-7"/>
          <w:sz w:val="28"/>
        </w:rPr>
        <w:t xml:space="preserve"> </w:t>
      </w:r>
      <w:r>
        <w:rPr>
          <w:spacing w:val="-2"/>
          <w:sz w:val="28"/>
        </w:rPr>
        <w:t>играм;</w:t>
      </w:r>
    </w:p>
    <w:p w14:paraId="3AA4A248">
      <w:pPr>
        <w:pStyle w:val="9"/>
        <w:numPr>
          <w:ilvl w:val="0"/>
          <w:numId w:val="55"/>
        </w:numPr>
        <w:tabs>
          <w:tab w:val="left" w:pos="481"/>
        </w:tabs>
        <w:spacing w:before="0" w:after="0" w:line="240" w:lineRule="auto"/>
        <w:ind w:left="481" w:right="0" w:hanging="338"/>
        <w:jc w:val="left"/>
        <w:rPr>
          <w:sz w:val="28"/>
        </w:rPr>
      </w:pPr>
      <w:r>
        <w:rPr>
          <w:sz w:val="28"/>
        </w:rPr>
        <w:t>групповые</w:t>
      </w:r>
      <w:r>
        <w:rPr>
          <w:spacing w:val="-9"/>
          <w:sz w:val="28"/>
        </w:rPr>
        <w:t xml:space="preserve"> </w:t>
      </w:r>
      <w:r>
        <w:rPr>
          <w:sz w:val="28"/>
        </w:rPr>
        <w:t>упражнения</w:t>
      </w:r>
      <w:r>
        <w:rPr>
          <w:spacing w:val="-8"/>
          <w:sz w:val="28"/>
        </w:rPr>
        <w:t xml:space="preserve"> </w:t>
      </w:r>
      <w:r>
        <w:rPr>
          <w:sz w:val="28"/>
        </w:rPr>
        <w:t>на</w:t>
      </w:r>
      <w:r>
        <w:rPr>
          <w:spacing w:val="-6"/>
          <w:sz w:val="28"/>
        </w:rPr>
        <w:t xml:space="preserve"> </w:t>
      </w:r>
      <w:r>
        <w:rPr>
          <w:sz w:val="28"/>
        </w:rPr>
        <w:t>различных</w:t>
      </w:r>
      <w:r>
        <w:rPr>
          <w:spacing w:val="-7"/>
          <w:sz w:val="28"/>
        </w:rPr>
        <w:t xml:space="preserve"> </w:t>
      </w:r>
      <w:r>
        <w:rPr>
          <w:spacing w:val="-2"/>
          <w:sz w:val="28"/>
        </w:rPr>
        <w:t>снарядах;</w:t>
      </w:r>
    </w:p>
    <w:p w14:paraId="26181335">
      <w:pPr>
        <w:pStyle w:val="9"/>
        <w:numPr>
          <w:ilvl w:val="0"/>
          <w:numId w:val="55"/>
        </w:numPr>
        <w:tabs>
          <w:tab w:val="left" w:pos="481"/>
        </w:tabs>
        <w:spacing w:before="0" w:after="0" w:line="240" w:lineRule="auto"/>
        <w:ind w:left="481" w:right="0" w:hanging="338"/>
        <w:jc w:val="left"/>
        <w:rPr>
          <w:sz w:val="28"/>
        </w:rPr>
      </w:pPr>
      <w:r>
        <w:rPr>
          <w:sz w:val="28"/>
        </w:rPr>
        <w:t>индивидуальный</w:t>
      </w:r>
      <w:r>
        <w:rPr>
          <w:spacing w:val="-15"/>
          <w:sz w:val="28"/>
        </w:rPr>
        <w:t xml:space="preserve"> </w:t>
      </w:r>
      <w:r>
        <w:rPr>
          <w:spacing w:val="-2"/>
          <w:sz w:val="28"/>
        </w:rPr>
        <w:t>тренинг;</w:t>
      </w:r>
    </w:p>
    <w:p w14:paraId="4779A20F">
      <w:pPr>
        <w:pStyle w:val="9"/>
        <w:numPr>
          <w:ilvl w:val="0"/>
          <w:numId w:val="55"/>
        </w:numPr>
        <w:tabs>
          <w:tab w:val="left" w:pos="481"/>
        </w:tabs>
        <w:spacing w:before="0" w:after="0" w:line="240" w:lineRule="auto"/>
        <w:ind w:left="481" w:right="0" w:hanging="338"/>
        <w:jc w:val="left"/>
        <w:rPr>
          <w:sz w:val="28"/>
        </w:rPr>
      </w:pPr>
      <w:r>
        <w:rPr>
          <w:sz w:val="28"/>
        </w:rPr>
        <w:t>теоретические</w:t>
      </w:r>
      <w:r>
        <w:rPr>
          <w:spacing w:val="-6"/>
          <w:sz w:val="28"/>
        </w:rPr>
        <w:t xml:space="preserve"> </w:t>
      </w:r>
      <w:r>
        <w:rPr>
          <w:spacing w:val="-2"/>
          <w:sz w:val="28"/>
        </w:rPr>
        <w:t>занятия.</w:t>
      </w:r>
    </w:p>
    <w:p w14:paraId="16416F0D">
      <w:pPr>
        <w:pStyle w:val="6"/>
        <w:ind w:right="136"/>
        <w:jc w:val="both"/>
      </w:pPr>
      <w:r>
        <w:t>Особое внимание уделяется общей физической подготовке воспитанников, направленной на поддержание и укрепление здоровья.</w:t>
      </w:r>
    </w:p>
    <w:p w14:paraId="44FEE4C2">
      <w:pPr>
        <w:pStyle w:val="3"/>
        <w:tabs>
          <w:tab w:val="left" w:pos="4863"/>
        </w:tabs>
        <w:spacing w:before="3" w:line="240" w:lineRule="auto"/>
        <w:ind w:right="138"/>
        <w:jc w:val="both"/>
      </w:pPr>
      <w:r>
        <w:t>Основным способом обучения является физкультурное занятие, в котором</w:t>
      </w:r>
      <w:r>
        <w:rPr>
          <w:spacing w:val="80"/>
        </w:rPr>
        <w:t xml:space="preserve">  </w:t>
      </w:r>
      <w:r>
        <w:t>выделяются</w:t>
      </w:r>
      <w:r>
        <w:rPr>
          <w:spacing w:val="80"/>
        </w:rPr>
        <w:t xml:space="preserve">  </w:t>
      </w:r>
      <w:r>
        <w:t>три</w:t>
      </w:r>
      <w:r>
        <w:tab/>
      </w:r>
      <w:r>
        <w:t xml:space="preserve">части: вводная, основная и </w:t>
      </w:r>
      <w:r>
        <w:rPr>
          <w:spacing w:val="-2"/>
        </w:rPr>
        <w:t>заключительная.</w:t>
      </w:r>
    </w:p>
    <w:p w14:paraId="66944A67">
      <w:pPr>
        <w:pStyle w:val="6"/>
        <w:ind w:right="138"/>
        <w:jc w:val="both"/>
      </w:pPr>
      <w:r>
        <w:rPr>
          <w:u w:val="single"/>
        </w:rPr>
        <w:t>Цель вводной части занятия</w:t>
      </w:r>
      <w:r>
        <w:t xml:space="preserve"> – повысить настроение ребенка, активизировать его внимание, подготовить его организм к нагрузкам основной</w:t>
      </w:r>
      <w:r>
        <w:rPr>
          <w:spacing w:val="73"/>
        </w:rPr>
        <w:t xml:space="preserve">  </w:t>
      </w:r>
      <w:r>
        <w:t>части</w:t>
      </w:r>
      <w:r>
        <w:rPr>
          <w:spacing w:val="75"/>
        </w:rPr>
        <w:t xml:space="preserve">  </w:t>
      </w:r>
      <w:r>
        <w:t>занятия,</w:t>
      </w:r>
      <w:r>
        <w:rPr>
          <w:spacing w:val="74"/>
        </w:rPr>
        <w:t xml:space="preserve">  </w:t>
      </w:r>
      <w:r>
        <w:t>размять</w:t>
      </w:r>
      <w:r>
        <w:rPr>
          <w:spacing w:val="75"/>
        </w:rPr>
        <w:t xml:space="preserve">  </w:t>
      </w:r>
      <w:r>
        <w:t>различные</w:t>
      </w:r>
      <w:r>
        <w:rPr>
          <w:spacing w:val="75"/>
        </w:rPr>
        <w:t xml:space="preserve">  </w:t>
      </w:r>
      <w:r>
        <w:t>группы</w:t>
      </w:r>
      <w:r>
        <w:rPr>
          <w:spacing w:val="75"/>
        </w:rPr>
        <w:t xml:space="preserve">  </w:t>
      </w:r>
      <w:r>
        <w:t>мышц</w:t>
      </w:r>
      <w:r>
        <w:rPr>
          <w:spacing w:val="76"/>
        </w:rPr>
        <w:t xml:space="preserve">  </w:t>
      </w:r>
      <w:r>
        <w:rPr>
          <w:spacing w:val="-5"/>
        </w:rPr>
        <w:t>для</w:t>
      </w:r>
    </w:p>
    <w:p w14:paraId="2E42A9DA">
      <w:pPr>
        <w:pStyle w:val="6"/>
        <w:spacing w:after="0"/>
        <w:jc w:val="both"/>
        <w:sectPr>
          <w:pgSz w:w="11910" w:h="16840"/>
          <w:pgMar w:top="1140" w:right="992" w:bottom="960" w:left="1559" w:header="0" w:footer="780" w:gutter="0"/>
          <w:cols w:space="720" w:num="1"/>
        </w:sectPr>
      </w:pPr>
    </w:p>
    <w:p w14:paraId="03AC171F">
      <w:pPr>
        <w:pStyle w:val="6"/>
        <w:spacing w:before="63" w:line="322" w:lineRule="exact"/>
      </w:pPr>
      <w:r>
        <w:t>предотвращения</w:t>
      </w:r>
      <w:r>
        <w:rPr>
          <w:spacing w:val="-10"/>
        </w:rPr>
        <w:t xml:space="preserve"> </w:t>
      </w:r>
      <w:r>
        <w:t>растяжений</w:t>
      </w:r>
      <w:r>
        <w:rPr>
          <w:spacing w:val="-7"/>
        </w:rPr>
        <w:t xml:space="preserve"> </w:t>
      </w:r>
      <w:r>
        <w:t>и</w:t>
      </w:r>
      <w:r>
        <w:rPr>
          <w:spacing w:val="-7"/>
        </w:rPr>
        <w:t xml:space="preserve"> </w:t>
      </w:r>
      <w:r>
        <w:rPr>
          <w:spacing w:val="-2"/>
        </w:rPr>
        <w:t>травм.</w:t>
      </w:r>
    </w:p>
    <w:p w14:paraId="5D73F3AB">
      <w:pPr>
        <w:pStyle w:val="6"/>
        <w:rPr>
          <w:b/>
        </w:rPr>
      </w:pPr>
      <w:r>
        <w:t>Итак,</w:t>
      </w:r>
      <w:r>
        <w:rPr>
          <w:spacing w:val="-6"/>
        </w:rPr>
        <w:t xml:space="preserve"> </w:t>
      </w:r>
      <w:r>
        <w:t>прежде</w:t>
      </w:r>
      <w:r>
        <w:rPr>
          <w:spacing w:val="-4"/>
        </w:rPr>
        <w:t xml:space="preserve"> </w:t>
      </w:r>
      <w:r>
        <w:t>чем</w:t>
      </w:r>
      <w:r>
        <w:rPr>
          <w:spacing w:val="-7"/>
        </w:rPr>
        <w:t xml:space="preserve"> </w:t>
      </w:r>
      <w:r>
        <w:t>приступать</w:t>
      </w:r>
      <w:r>
        <w:rPr>
          <w:spacing w:val="-5"/>
        </w:rPr>
        <w:t xml:space="preserve"> </w:t>
      </w:r>
      <w:r>
        <w:t>к</w:t>
      </w:r>
      <w:r>
        <w:rPr>
          <w:spacing w:val="-6"/>
        </w:rPr>
        <w:t xml:space="preserve"> </w:t>
      </w:r>
      <w:r>
        <w:t>занятиям</w:t>
      </w:r>
      <w:r>
        <w:rPr>
          <w:spacing w:val="-2"/>
        </w:rPr>
        <w:t xml:space="preserve"> </w:t>
      </w:r>
      <w:r>
        <w:t>проводится</w:t>
      </w:r>
      <w:r>
        <w:rPr>
          <w:spacing w:val="-4"/>
        </w:rPr>
        <w:t xml:space="preserve"> </w:t>
      </w:r>
      <w:r>
        <w:rPr>
          <w:b/>
          <w:spacing w:val="-2"/>
        </w:rPr>
        <w:t>разминка.</w:t>
      </w:r>
    </w:p>
    <w:p w14:paraId="17C5E003">
      <w:pPr>
        <w:pStyle w:val="6"/>
        <w:spacing w:line="321" w:lineRule="exact"/>
      </w:pPr>
      <w:r>
        <w:rPr>
          <w:spacing w:val="61"/>
          <w:u w:val="single"/>
        </w:rPr>
        <w:t xml:space="preserve"> </w:t>
      </w:r>
      <w:r>
        <w:rPr>
          <w:u w:val="single"/>
        </w:rPr>
        <w:t>Основная</w:t>
      </w:r>
      <w:r>
        <w:rPr>
          <w:spacing w:val="-3"/>
          <w:u w:val="single"/>
        </w:rPr>
        <w:t xml:space="preserve"> </w:t>
      </w:r>
      <w:r>
        <w:rPr>
          <w:u w:val="single"/>
        </w:rPr>
        <w:t>часть</w:t>
      </w:r>
      <w:r>
        <w:rPr>
          <w:spacing w:val="-4"/>
          <w:u w:val="single"/>
        </w:rPr>
        <w:t xml:space="preserve"> </w:t>
      </w:r>
      <w:r>
        <w:rPr>
          <w:u w:val="single"/>
        </w:rPr>
        <w:t>занятия</w:t>
      </w:r>
      <w:r>
        <w:rPr>
          <w:spacing w:val="-2"/>
        </w:rPr>
        <w:t xml:space="preserve"> </w:t>
      </w:r>
      <w:r>
        <w:t>включает</w:t>
      </w:r>
      <w:r>
        <w:rPr>
          <w:spacing w:val="-3"/>
        </w:rPr>
        <w:t xml:space="preserve"> </w:t>
      </w:r>
      <w:r>
        <w:t>в</w:t>
      </w:r>
      <w:r>
        <w:rPr>
          <w:spacing w:val="-5"/>
        </w:rPr>
        <w:t xml:space="preserve"> </w:t>
      </w:r>
      <w:r>
        <w:t>себя</w:t>
      </w:r>
      <w:r>
        <w:rPr>
          <w:spacing w:val="-3"/>
        </w:rPr>
        <w:t xml:space="preserve"> </w:t>
      </w:r>
      <w:r>
        <w:t>три</w:t>
      </w:r>
      <w:r>
        <w:rPr>
          <w:spacing w:val="-1"/>
        </w:rPr>
        <w:t xml:space="preserve"> </w:t>
      </w:r>
      <w:r>
        <w:rPr>
          <w:spacing w:val="-2"/>
        </w:rPr>
        <w:t>элемента:</w:t>
      </w:r>
    </w:p>
    <w:p w14:paraId="4116AD63">
      <w:pPr>
        <w:pStyle w:val="9"/>
        <w:numPr>
          <w:ilvl w:val="0"/>
          <w:numId w:val="55"/>
        </w:numPr>
        <w:tabs>
          <w:tab w:val="left" w:pos="483"/>
        </w:tabs>
        <w:spacing w:before="0" w:after="0" w:line="342" w:lineRule="exact"/>
        <w:ind w:left="483" w:right="0" w:hanging="340"/>
        <w:jc w:val="left"/>
        <w:rPr>
          <w:sz w:val="28"/>
        </w:rPr>
      </w:pPr>
      <w:r>
        <w:rPr>
          <w:sz w:val="28"/>
        </w:rPr>
        <w:t>выполнение</w:t>
      </w:r>
      <w:r>
        <w:rPr>
          <w:spacing w:val="-14"/>
          <w:sz w:val="28"/>
        </w:rPr>
        <w:t xml:space="preserve"> </w:t>
      </w:r>
      <w:r>
        <w:rPr>
          <w:sz w:val="28"/>
        </w:rPr>
        <w:t>общеразвивающих</w:t>
      </w:r>
      <w:r>
        <w:rPr>
          <w:spacing w:val="-10"/>
          <w:sz w:val="28"/>
        </w:rPr>
        <w:t xml:space="preserve"> </w:t>
      </w:r>
      <w:r>
        <w:rPr>
          <w:spacing w:val="-2"/>
          <w:sz w:val="28"/>
        </w:rPr>
        <w:t>упражнений;</w:t>
      </w:r>
    </w:p>
    <w:p w14:paraId="5D7B3445">
      <w:pPr>
        <w:pStyle w:val="9"/>
        <w:numPr>
          <w:ilvl w:val="0"/>
          <w:numId w:val="55"/>
        </w:numPr>
        <w:tabs>
          <w:tab w:val="left" w:pos="342"/>
        </w:tabs>
        <w:spacing w:before="0" w:after="0" w:line="240" w:lineRule="auto"/>
        <w:ind w:left="342" w:right="0" w:hanging="199"/>
        <w:jc w:val="left"/>
        <w:rPr>
          <w:sz w:val="28"/>
        </w:rPr>
      </w:pPr>
      <w:r>
        <w:rPr>
          <w:sz w:val="28"/>
        </w:rPr>
        <w:t>обучение</w:t>
      </w:r>
      <w:r>
        <w:rPr>
          <w:spacing w:val="-6"/>
          <w:sz w:val="28"/>
        </w:rPr>
        <w:t xml:space="preserve"> </w:t>
      </w:r>
      <w:r>
        <w:rPr>
          <w:sz w:val="28"/>
        </w:rPr>
        <w:t>ребят</w:t>
      </w:r>
      <w:r>
        <w:rPr>
          <w:spacing w:val="-6"/>
          <w:sz w:val="28"/>
        </w:rPr>
        <w:t xml:space="preserve"> </w:t>
      </w:r>
      <w:r>
        <w:rPr>
          <w:sz w:val="28"/>
        </w:rPr>
        <w:t>основным</w:t>
      </w:r>
      <w:r>
        <w:rPr>
          <w:spacing w:val="-9"/>
          <w:sz w:val="28"/>
        </w:rPr>
        <w:t xml:space="preserve"> </w:t>
      </w:r>
      <w:r>
        <w:rPr>
          <w:sz w:val="28"/>
        </w:rPr>
        <w:t>движениям</w:t>
      </w:r>
      <w:r>
        <w:rPr>
          <w:spacing w:val="-5"/>
          <w:sz w:val="28"/>
        </w:rPr>
        <w:t xml:space="preserve"> </w:t>
      </w:r>
      <w:r>
        <w:rPr>
          <w:spacing w:val="-2"/>
          <w:sz w:val="28"/>
        </w:rPr>
        <w:t>игры;</w:t>
      </w:r>
    </w:p>
    <w:p w14:paraId="3D1A8672">
      <w:pPr>
        <w:pStyle w:val="9"/>
        <w:numPr>
          <w:ilvl w:val="0"/>
          <w:numId w:val="55"/>
        </w:numPr>
        <w:tabs>
          <w:tab w:val="left" w:pos="414"/>
        </w:tabs>
        <w:spacing w:before="0" w:after="0" w:line="240" w:lineRule="auto"/>
        <w:ind w:left="414" w:right="0" w:hanging="271"/>
        <w:jc w:val="left"/>
        <w:rPr>
          <w:sz w:val="28"/>
        </w:rPr>
      </w:pPr>
      <w:r>
        <w:rPr>
          <w:sz w:val="28"/>
        </w:rPr>
        <w:t>подвижная</w:t>
      </w:r>
      <w:r>
        <w:rPr>
          <w:spacing w:val="-10"/>
          <w:sz w:val="28"/>
        </w:rPr>
        <w:t xml:space="preserve"> </w:t>
      </w:r>
      <w:r>
        <w:rPr>
          <w:spacing w:val="-4"/>
          <w:sz w:val="28"/>
        </w:rPr>
        <w:t>игра.</w:t>
      </w:r>
    </w:p>
    <w:p w14:paraId="41704DDD">
      <w:pPr>
        <w:pStyle w:val="6"/>
        <w:spacing w:before="1"/>
        <w:ind w:right="138" w:firstLine="69"/>
        <w:jc w:val="both"/>
      </w:pPr>
      <w:r>
        <w:t>Необходимо уметь подбирать и правильно чередовать движения на физкультурном занятии. Без этого ребенок не сможет успешно овладеть необходимыми двигательными навыками.</w:t>
      </w:r>
    </w:p>
    <w:p w14:paraId="48A752F4">
      <w:pPr>
        <w:pStyle w:val="6"/>
        <w:spacing w:before="2"/>
        <w:ind w:right="134"/>
        <w:jc w:val="both"/>
      </w:pPr>
      <w:r>
        <w:rPr>
          <w:u w:val="single"/>
        </w:rPr>
        <w:t>В заключительной части занятия</w:t>
      </w:r>
      <w:r>
        <w:t xml:space="preserve"> проводится</w:t>
      </w:r>
      <w:r>
        <w:rPr>
          <w:spacing w:val="40"/>
        </w:rPr>
        <w:t xml:space="preserve"> </w:t>
      </w:r>
      <w:r>
        <w:t xml:space="preserve">или игра, или физические упражнения с постепенным снижением темпа для восстановления частоты </w:t>
      </w:r>
      <w:r>
        <w:rPr>
          <w:spacing w:val="-2"/>
        </w:rPr>
        <w:t>пульса.</w:t>
      </w:r>
    </w:p>
    <w:p w14:paraId="5F79BC23">
      <w:pPr>
        <w:spacing w:before="1"/>
        <w:ind w:left="143" w:right="0" w:firstLine="0"/>
        <w:jc w:val="both"/>
        <w:rPr>
          <w:b/>
          <w:sz w:val="28"/>
        </w:rPr>
      </w:pPr>
      <w:r>
        <w:rPr>
          <w:b/>
          <w:sz w:val="28"/>
        </w:rPr>
        <w:t>Планирование</w:t>
      </w:r>
      <w:r>
        <w:rPr>
          <w:b/>
          <w:spacing w:val="-17"/>
          <w:sz w:val="28"/>
        </w:rPr>
        <w:t xml:space="preserve"> </w:t>
      </w:r>
      <w:r>
        <w:rPr>
          <w:b/>
          <w:sz w:val="28"/>
        </w:rPr>
        <w:t>образовательного</w:t>
      </w:r>
      <w:r>
        <w:rPr>
          <w:b/>
          <w:spacing w:val="-11"/>
          <w:sz w:val="28"/>
        </w:rPr>
        <w:t xml:space="preserve"> </w:t>
      </w:r>
      <w:r>
        <w:rPr>
          <w:b/>
          <w:sz w:val="28"/>
        </w:rPr>
        <w:t>процесса</w:t>
      </w:r>
      <w:r>
        <w:rPr>
          <w:b/>
          <w:spacing w:val="-9"/>
          <w:sz w:val="28"/>
        </w:rPr>
        <w:t xml:space="preserve"> </w:t>
      </w:r>
      <w:r>
        <w:rPr>
          <w:b/>
          <w:sz w:val="28"/>
        </w:rPr>
        <w:t>для</w:t>
      </w:r>
      <w:r>
        <w:rPr>
          <w:b/>
          <w:spacing w:val="-12"/>
          <w:sz w:val="28"/>
        </w:rPr>
        <w:t xml:space="preserve"> </w:t>
      </w:r>
      <w:r>
        <w:rPr>
          <w:b/>
          <w:sz w:val="28"/>
        </w:rPr>
        <w:t>детей</w:t>
      </w:r>
      <w:r>
        <w:rPr>
          <w:b/>
          <w:spacing w:val="-15"/>
          <w:sz w:val="28"/>
        </w:rPr>
        <w:t xml:space="preserve"> </w:t>
      </w:r>
      <w:r>
        <w:rPr>
          <w:b/>
          <w:sz w:val="28"/>
        </w:rPr>
        <w:t>3-</w:t>
      </w:r>
      <w:r>
        <w:rPr>
          <w:b/>
          <w:spacing w:val="-2"/>
          <w:sz w:val="28"/>
        </w:rPr>
        <w:t>6лет.</w:t>
      </w:r>
    </w:p>
    <w:p w14:paraId="512D43F8">
      <w:pPr>
        <w:pStyle w:val="6"/>
        <w:spacing w:before="44"/>
        <w:ind w:left="0"/>
        <w:rPr>
          <w:b/>
          <w:sz w:val="20"/>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2653"/>
        <w:gridCol w:w="3255"/>
        <w:gridCol w:w="2725"/>
      </w:tblGrid>
      <w:tr w14:paraId="2980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42" w:type="dxa"/>
          </w:tcPr>
          <w:p w14:paraId="7252736B">
            <w:pPr>
              <w:pStyle w:val="10"/>
              <w:spacing w:before="50"/>
              <w:ind w:left="14" w:right="9"/>
              <w:jc w:val="center"/>
              <w:rPr>
                <w:b/>
                <w:sz w:val="24"/>
              </w:rPr>
            </w:pPr>
            <w:r>
              <w:rPr>
                <w:b/>
                <w:spacing w:val="-10"/>
                <w:sz w:val="24"/>
              </w:rPr>
              <w:t>№</w:t>
            </w:r>
          </w:p>
        </w:tc>
        <w:tc>
          <w:tcPr>
            <w:tcW w:w="2653" w:type="dxa"/>
          </w:tcPr>
          <w:p w14:paraId="1E821DEF">
            <w:pPr>
              <w:pStyle w:val="10"/>
              <w:spacing w:before="50"/>
              <w:jc w:val="center"/>
              <w:rPr>
                <w:b/>
                <w:sz w:val="24"/>
              </w:rPr>
            </w:pPr>
            <w:r>
              <w:rPr>
                <w:b/>
                <w:spacing w:val="-4"/>
                <w:sz w:val="24"/>
              </w:rPr>
              <w:t>Тема</w:t>
            </w:r>
          </w:p>
        </w:tc>
        <w:tc>
          <w:tcPr>
            <w:tcW w:w="3255" w:type="dxa"/>
          </w:tcPr>
          <w:p w14:paraId="61B4D93E">
            <w:pPr>
              <w:pStyle w:val="10"/>
              <w:spacing w:before="50"/>
              <w:ind w:left="1371" w:right="18" w:hanging="927"/>
              <w:rPr>
                <w:b/>
                <w:sz w:val="24"/>
              </w:rPr>
            </w:pPr>
            <w:r>
              <w:rPr>
                <w:b/>
                <w:spacing w:val="-2"/>
                <w:sz w:val="24"/>
              </w:rPr>
              <w:t>Теоретическая</w:t>
            </w:r>
            <w:r>
              <w:rPr>
                <w:b/>
                <w:spacing w:val="-11"/>
                <w:sz w:val="24"/>
              </w:rPr>
              <w:t xml:space="preserve"> </w:t>
            </w:r>
            <w:r>
              <w:rPr>
                <w:b/>
                <w:spacing w:val="-2"/>
                <w:sz w:val="24"/>
              </w:rPr>
              <w:t xml:space="preserve">часть: </w:t>
            </w:r>
            <w:r>
              <w:rPr>
                <w:b/>
                <w:spacing w:val="-4"/>
                <w:sz w:val="24"/>
              </w:rPr>
              <w:t>цель</w:t>
            </w:r>
          </w:p>
        </w:tc>
        <w:tc>
          <w:tcPr>
            <w:tcW w:w="2725" w:type="dxa"/>
          </w:tcPr>
          <w:p w14:paraId="30E4F249">
            <w:pPr>
              <w:pStyle w:val="10"/>
              <w:spacing w:before="50"/>
              <w:ind w:left="1108" w:right="197" w:hanging="908"/>
              <w:rPr>
                <w:b/>
                <w:sz w:val="24"/>
              </w:rPr>
            </w:pPr>
            <w:r>
              <w:rPr>
                <w:b/>
                <w:sz w:val="24"/>
              </w:rPr>
              <w:t>Практическая</w:t>
            </w:r>
            <w:r>
              <w:rPr>
                <w:b/>
                <w:spacing w:val="-15"/>
                <w:sz w:val="24"/>
              </w:rPr>
              <w:t xml:space="preserve"> </w:t>
            </w:r>
            <w:r>
              <w:rPr>
                <w:b/>
                <w:sz w:val="24"/>
              </w:rPr>
              <w:t xml:space="preserve">часть: </w:t>
            </w:r>
            <w:r>
              <w:rPr>
                <w:b/>
                <w:spacing w:val="-4"/>
                <w:sz w:val="24"/>
              </w:rPr>
              <w:t>цель</w:t>
            </w:r>
          </w:p>
        </w:tc>
      </w:tr>
      <w:tr w14:paraId="2CC77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442" w:type="dxa"/>
          </w:tcPr>
          <w:p w14:paraId="3150658F">
            <w:pPr>
              <w:pStyle w:val="10"/>
              <w:spacing w:before="48"/>
              <w:ind w:left="13" w:right="9"/>
              <w:jc w:val="center"/>
              <w:rPr>
                <w:b/>
                <w:i/>
                <w:sz w:val="24"/>
              </w:rPr>
            </w:pPr>
            <w:r>
              <w:rPr>
                <w:b/>
                <w:i/>
                <w:spacing w:val="-10"/>
                <w:sz w:val="24"/>
              </w:rPr>
              <w:t>1</w:t>
            </w:r>
          </w:p>
        </w:tc>
        <w:tc>
          <w:tcPr>
            <w:tcW w:w="2653" w:type="dxa"/>
          </w:tcPr>
          <w:p w14:paraId="10D30604">
            <w:pPr>
              <w:pStyle w:val="10"/>
              <w:spacing w:before="43"/>
              <w:ind w:left="54"/>
              <w:rPr>
                <w:sz w:val="24"/>
              </w:rPr>
            </w:pPr>
            <w:r>
              <w:rPr>
                <w:sz w:val="24"/>
              </w:rPr>
              <w:t>Вводное</w:t>
            </w:r>
            <w:r>
              <w:rPr>
                <w:spacing w:val="-12"/>
                <w:sz w:val="24"/>
              </w:rPr>
              <w:t xml:space="preserve"> </w:t>
            </w:r>
            <w:r>
              <w:rPr>
                <w:spacing w:val="-2"/>
                <w:sz w:val="24"/>
              </w:rPr>
              <w:t>занятие</w:t>
            </w:r>
          </w:p>
        </w:tc>
        <w:tc>
          <w:tcPr>
            <w:tcW w:w="3255" w:type="dxa"/>
          </w:tcPr>
          <w:p w14:paraId="4E3FC91F">
            <w:pPr>
              <w:pStyle w:val="10"/>
              <w:spacing w:before="43"/>
              <w:ind w:left="51" w:right="49"/>
              <w:jc w:val="both"/>
              <w:rPr>
                <w:sz w:val="24"/>
              </w:rPr>
            </w:pPr>
            <w:r>
              <w:rPr>
                <w:sz w:val="24"/>
              </w:rPr>
              <w:t>Ознакомить детей с программой, заинтересовать предстоящей деятельностью, познакомить с правилами поведения во время занятий.</w:t>
            </w:r>
          </w:p>
        </w:tc>
        <w:tc>
          <w:tcPr>
            <w:tcW w:w="2725" w:type="dxa"/>
          </w:tcPr>
          <w:p w14:paraId="3BA5D0D5">
            <w:pPr>
              <w:pStyle w:val="10"/>
              <w:rPr>
                <w:sz w:val="24"/>
              </w:rPr>
            </w:pPr>
          </w:p>
        </w:tc>
      </w:tr>
      <w:tr w14:paraId="19A33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442" w:type="dxa"/>
          </w:tcPr>
          <w:p w14:paraId="2BAFAD7E">
            <w:pPr>
              <w:pStyle w:val="10"/>
              <w:spacing w:before="48"/>
              <w:ind w:left="13" w:right="9"/>
              <w:jc w:val="center"/>
              <w:rPr>
                <w:b/>
                <w:i/>
                <w:sz w:val="24"/>
              </w:rPr>
            </w:pPr>
            <w:r>
              <w:rPr>
                <w:b/>
                <w:i/>
                <w:spacing w:val="-10"/>
                <w:sz w:val="24"/>
              </w:rPr>
              <w:t>2</w:t>
            </w:r>
          </w:p>
        </w:tc>
        <w:tc>
          <w:tcPr>
            <w:tcW w:w="2653" w:type="dxa"/>
          </w:tcPr>
          <w:p w14:paraId="61F2DBA0">
            <w:pPr>
              <w:pStyle w:val="10"/>
              <w:spacing w:before="43"/>
              <w:ind w:left="54"/>
              <w:rPr>
                <w:sz w:val="24"/>
              </w:rPr>
            </w:pPr>
            <w:r>
              <w:rPr>
                <w:sz w:val="24"/>
              </w:rPr>
              <w:t>Дары</w:t>
            </w:r>
            <w:r>
              <w:rPr>
                <w:spacing w:val="-4"/>
                <w:sz w:val="24"/>
              </w:rPr>
              <w:t xml:space="preserve"> </w:t>
            </w:r>
            <w:r>
              <w:rPr>
                <w:spacing w:val="-2"/>
                <w:sz w:val="24"/>
              </w:rPr>
              <w:t>осени</w:t>
            </w:r>
          </w:p>
        </w:tc>
        <w:tc>
          <w:tcPr>
            <w:tcW w:w="3255" w:type="dxa"/>
          </w:tcPr>
          <w:p w14:paraId="2B9837FE">
            <w:pPr>
              <w:pStyle w:val="10"/>
              <w:spacing w:before="43"/>
              <w:ind w:left="51" w:right="49"/>
              <w:jc w:val="both"/>
              <w:rPr>
                <w:sz w:val="24"/>
              </w:rPr>
            </w:pPr>
            <w:r>
              <w:rPr>
                <w:sz w:val="24"/>
              </w:rPr>
              <w:t xml:space="preserve">Дать детям знания о </w:t>
            </w:r>
            <w:r>
              <w:rPr>
                <w:spacing w:val="-2"/>
                <w:sz w:val="24"/>
              </w:rPr>
              <w:t>сельскохозяйственных</w:t>
            </w:r>
          </w:p>
          <w:p w14:paraId="4CEF834A">
            <w:pPr>
              <w:pStyle w:val="10"/>
              <w:ind w:left="51" w:right="51"/>
              <w:jc w:val="both"/>
              <w:rPr>
                <w:sz w:val="24"/>
              </w:rPr>
            </w:pPr>
            <w:r>
              <w:rPr>
                <w:sz w:val="24"/>
              </w:rPr>
              <w:t xml:space="preserve">промыслах и осеннем урожае, укреплять интерес детей к </w:t>
            </w:r>
            <w:r>
              <w:rPr>
                <w:spacing w:val="-2"/>
                <w:sz w:val="24"/>
              </w:rPr>
              <w:t>природе.</w:t>
            </w:r>
          </w:p>
        </w:tc>
        <w:tc>
          <w:tcPr>
            <w:tcW w:w="2725" w:type="dxa"/>
          </w:tcPr>
          <w:p w14:paraId="1A6C24F9">
            <w:pPr>
              <w:pStyle w:val="10"/>
              <w:tabs>
                <w:tab w:val="left" w:pos="1876"/>
                <w:tab w:val="left" w:pos="1972"/>
              </w:tabs>
              <w:spacing w:before="43"/>
              <w:ind w:left="54" w:right="51"/>
              <w:jc w:val="both"/>
              <w:rPr>
                <w:sz w:val="24"/>
              </w:rPr>
            </w:pPr>
            <w:r>
              <w:rPr>
                <w:spacing w:val="-2"/>
                <w:sz w:val="24"/>
              </w:rPr>
              <w:t>Закреплять</w:t>
            </w:r>
            <w:r>
              <w:rPr>
                <w:sz w:val="24"/>
              </w:rPr>
              <w:tab/>
            </w:r>
            <w:r>
              <w:rPr>
                <w:sz w:val="24"/>
              </w:rPr>
              <w:tab/>
            </w:r>
            <w:r>
              <w:rPr>
                <w:spacing w:val="-2"/>
                <w:sz w:val="24"/>
              </w:rPr>
              <w:t xml:space="preserve">знание </w:t>
            </w:r>
            <w:r>
              <w:rPr>
                <w:sz w:val="24"/>
              </w:rPr>
              <w:t xml:space="preserve">обобщающих понятий, </w:t>
            </w:r>
            <w:r>
              <w:rPr>
                <w:spacing w:val="-2"/>
                <w:sz w:val="24"/>
              </w:rPr>
              <w:t>укреплять</w:t>
            </w:r>
            <w:r>
              <w:rPr>
                <w:sz w:val="24"/>
              </w:rPr>
              <w:tab/>
            </w:r>
            <w:r>
              <w:rPr>
                <w:spacing w:val="-2"/>
                <w:sz w:val="24"/>
              </w:rPr>
              <w:t xml:space="preserve">мелкую </w:t>
            </w:r>
            <w:r>
              <w:rPr>
                <w:sz w:val="24"/>
              </w:rPr>
              <w:t>моторику пальцев рук.</w:t>
            </w:r>
          </w:p>
        </w:tc>
      </w:tr>
      <w:tr w14:paraId="31F25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442" w:type="dxa"/>
          </w:tcPr>
          <w:p w14:paraId="3099D200">
            <w:pPr>
              <w:pStyle w:val="10"/>
              <w:spacing w:before="48"/>
              <w:ind w:left="13" w:right="9"/>
              <w:jc w:val="center"/>
              <w:rPr>
                <w:b/>
                <w:i/>
                <w:sz w:val="24"/>
              </w:rPr>
            </w:pPr>
            <w:r>
              <w:rPr>
                <w:b/>
                <w:i/>
                <w:spacing w:val="-10"/>
                <w:sz w:val="24"/>
              </w:rPr>
              <w:t>3</w:t>
            </w:r>
          </w:p>
        </w:tc>
        <w:tc>
          <w:tcPr>
            <w:tcW w:w="2653" w:type="dxa"/>
          </w:tcPr>
          <w:p w14:paraId="429B153E">
            <w:pPr>
              <w:pStyle w:val="10"/>
              <w:spacing w:before="43"/>
              <w:ind w:left="54"/>
              <w:rPr>
                <w:sz w:val="24"/>
              </w:rPr>
            </w:pPr>
            <w:r>
              <w:rPr>
                <w:sz w:val="24"/>
              </w:rPr>
              <w:t>Времена</w:t>
            </w:r>
            <w:r>
              <w:rPr>
                <w:spacing w:val="-4"/>
                <w:sz w:val="24"/>
              </w:rPr>
              <w:t xml:space="preserve"> года</w:t>
            </w:r>
          </w:p>
        </w:tc>
        <w:tc>
          <w:tcPr>
            <w:tcW w:w="3255" w:type="dxa"/>
          </w:tcPr>
          <w:p w14:paraId="2A844CB6">
            <w:pPr>
              <w:pStyle w:val="10"/>
              <w:spacing w:before="43"/>
              <w:ind w:left="51" w:right="49"/>
              <w:jc w:val="both"/>
              <w:rPr>
                <w:sz w:val="24"/>
              </w:rPr>
            </w:pPr>
            <w:r>
              <w:rPr>
                <w:sz w:val="24"/>
              </w:rPr>
              <w:t>Закрепить знания детей о сезонных изменениях в природе и погоде.</w:t>
            </w:r>
          </w:p>
        </w:tc>
        <w:tc>
          <w:tcPr>
            <w:tcW w:w="2725" w:type="dxa"/>
          </w:tcPr>
          <w:p w14:paraId="23518D2B">
            <w:pPr>
              <w:pStyle w:val="10"/>
              <w:tabs>
                <w:tab w:val="left" w:pos="996"/>
                <w:tab w:val="left" w:pos="1360"/>
                <w:tab w:val="left" w:pos="1828"/>
              </w:tabs>
              <w:spacing w:before="43"/>
              <w:ind w:left="54" w:right="51"/>
              <w:rPr>
                <w:sz w:val="24"/>
              </w:rPr>
            </w:pPr>
            <w:r>
              <w:rPr>
                <w:spacing w:val="-2"/>
                <w:sz w:val="24"/>
              </w:rPr>
              <w:t>Систематизировать знания</w:t>
            </w:r>
            <w:r>
              <w:rPr>
                <w:sz w:val="24"/>
              </w:rPr>
              <w:tab/>
            </w:r>
            <w:r>
              <w:rPr>
                <w:spacing w:val="-10"/>
                <w:sz w:val="24"/>
              </w:rPr>
              <w:t>о</w:t>
            </w:r>
            <w:r>
              <w:rPr>
                <w:sz w:val="24"/>
              </w:rPr>
              <w:tab/>
            </w:r>
            <w:r>
              <w:rPr>
                <w:spacing w:val="-2"/>
                <w:sz w:val="24"/>
              </w:rPr>
              <w:t>характерных признаках</w:t>
            </w:r>
            <w:r>
              <w:rPr>
                <w:sz w:val="24"/>
              </w:rPr>
              <w:tab/>
            </w:r>
            <w:r>
              <w:rPr>
                <w:sz w:val="24"/>
              </w:rPr>
              <w:tab/>
            </w:r>
            <w:r>
              <w:rPr>
                <w:spacing w:val="-4"/>
                <w:sz w:val="24"/>
              </w:rPr>
              <w:t xml:space="preserve">каждого </w:t>
            </w:r>
            <w:r>
              <w:rPr>
                <w:sz w:val="24"/>
              </w:rPr>
              <w:t>времени года.</w:t>
            </w:r>
          </w:p>
        </w:tc>
      </w:tr>
      <w:tr w14:paraId="115E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442" w:type="dxa"/>
          </w:tcPr>
          <w:p w14:paraId="6A5ACC62">
            <w:pPr>
              <w:pStyle w:val="10"/>
              <w:spacing w:before="46"/>
              <w:ind w:left="13" w:right="9"/>
              <w:jc w:val="center"/>
              <w:rPr>
                <w:b/>
                <w:i/>
                <w:sz w:val="24"/>
              </w:rPr>
            </w:pPr>
            <w:r>
              <w:rPr>
                <w:b/>
                <w:i/>
                <w:spacing w:val="-10"/>
                <w:sz w:val="24"/>
              </w:rPr>
              <w:t>4</w:t>
            </w:r>
          </w:p>
        </w:tc>
        <w:tc>
          <w:tcPr>
            <w:tcW w:w="2653" w:type="dxa"/>
          </w:tcPr>
          <w:p w14:paraId="25B697FF">
            <w:pPr>
              <w:pStyle w:val="10"/>
              <w:spacing w:before="41"/>
              <w:ind w:left="54"/>
              <w:rPr>
                <w:sz w:val="24"/>
              </w:rPr>
            </w:pPr>
            <w:r>
              <w:rPr>
                <w:spacing w:val="-2"/>
                <w:sz w:val="24"/>
              </w:rPr>
              <w:t>Предметы</w:t>
            </w:r>
            <w:r>
              <w:rPr>
                <w:spacing w:val="-13"/>
                <w:sz w:val="24"/>
              </w:rPr>
              <w:t xml:space="preserve"> </w:t>
            </w:r>
            <w:r>
              <w:rPr>
                <w:spacing w:val="-2"/>
                <w:sz w:val="24"/>
              </w:rPr>
              <w:t>домашнего обихода</w:t>
            </w:r>
          </w:p>
        </w:tc>
        <w:tc>
          <w:tcPr>
            <w:tcW w:w="3255" w:type="dxa"/>
          </w:tcPr>
          <w:p w14:paraId="4C199349">
            <w:pPr>
              <w:pStyle w:val="10"/>
              <w:tabs>
                <w:tab w:val="left" w:pos="1344"/>
                <w:tab w:val="left" w:pos="2129"/>
              </w:tabs>
              <w:spacing w:before="41"/>
              <w:ind w:left="51" w:right="53"/>
              <w:jc w:val="both"/>
              <w:rPr>
                <w:sz w:val="24"/>
              </w:rPr>
            </w:pPr>
            <w:r>
              <w:rPr>
                <w:sz w:val="24"/>
              </w:rPr>
              <w:t xml:space="preserve">Уточнить знания детей и дать </w:t>
            </w:r>
            <w:r>
              <w:rPr>
                <w:spacing w:val="-2"/>
                <w:sz w:val="24"/>
              </w:rPr>
              <w:t>новые</w:t>
            </w:r>
            <w:r>
              <w:rPr>
                <w:sz w:val="24"/>
              </w:rPr>
              <w:tab/>
            </w:r>
            <w:r>
              <w:rPr>
                <w:spacing w:val="-10"/>
                <w:sz w:val="24"/>
              </w:rPr>
              <w:t>о</w:t>
            </w:r>
            <w:r>
              <w:rPr>
                <w:sz w:val="24"/>
              </w:rPr>
              <w:tab/>
            </w:r>
            <w:r>
              <w:rPr>
                <w:spacing w:val="-2"/>
                <w:sz w:val="24"/>
              </w:rPr>
              <w:t>предметах</w:t>
            </w:r>
          </w:p>
          <w:p w14:paraId="43E0876E">
            <w:pPr>
              <w:pStyle w:val="10"/>
              <w:tabs>
                <w:tab w:val="left" w:pos="2011"/>
              </w:tabs>
              <w:ind w:left="51" w:right="48"/>
              <w:jc w:val="both"/>
              <w:rPr>
                <w:sz w:val="24"/>
              </w:rPr>
            </w:pPr>
            <w:r>
              <w:rPr>
                <w:spacing w:val="-2"/>
                <w:sz w:val="24"/>
              </w:rPr>
              <w:t>ближайшего</w:t>
            </w:r>
            <w:r>
              <w:rPr>
                <w:sz w:val="24"/>
              </w:rPr>
              <w:tab/>
            </w:r>
            <w:r>
              <w:rPr>
                <w:spacing w:val="-2"/>
                <w:sz w:val="24"/>
              </w:rPr>
              <w:t xml:space="preserve">окружения- </w:t>
            </w:r>
            <w:r>
              <w:rPr>
                <w:sz w:val="24"/>
              </w:rPr>
              <w:t>мебели, посуде, домашних приборах, их назначении.</w:t>
            </w:r>
          </w:p>
        </w:tc>
        <w:tc>
          <w:tcPr>
            <w:tcW w:w="2725" w:type="dxa"/>
          </w:tcPr>
          <w:p w14:paraId="55C2F6B1">
            <w:pPr>
              <w:pStyle w:val="10"/>
              <w:tabs>
                <w:tab w:val="left" w:pos="1680"/>
              </w:tabs>
              <w:spacing w:before="41"/>
              <w:ind w:left="54" w:right="50"/>
              <w:jc w:val="both"/>
              <w:rPr>
                <w:sz w:val="24"/>
              </w:rPr>
            </w:pPr>
            <w:r>
              <w:rPr>
                <w:sz w:val="24"/>
              </w:rPr>
              <w:t xml:space="preserve">Закреплять знания о предметах домашнего </w:t>
            </w:r>
            <w:r>
              <w:rPr>
                <w:spacing w:val="-2"/>
                <w:sz w:val="24"/>
              </w:rPr>
              <w:t>обихода,</w:t>
            </w:r>
            <w:r>
              <w:rPr>
                <w:sz w:val="24"/>
              </w:rPr>
              <w:tab/>
            </w:r>
            <w:r>
              <w:rPr>
                <w:spacing w:val="-2"/>
                <w:sz w:val="24"/>
              </w:rPr>
              <w:t xml:space="preserve">развивать </w:t>
            </w:r>
            <w:r>
              <w:rPr>
                <w:sz w:val="24"/>
              </w:rPr>
              <w:t>творчество детей.</w:t>
            </w:r>
          </w:p>
        </w:tc>
      </w:tr>
      <w:tr w14:paraId="0C1C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442" w:type="dxa"/>
          </w:tcPr>
          <w:p w14:paraId="6CE56C2F">
            <w:pPr>
              <w:pStyle w:val="10"/>
              <w:spacing w:before="48"/>
              <w:ind w:left="13" w:right="9"/>
              <w:jc w:val="center"/>
              <w:rPr>
                <w:b/>
                <w:i/>
                <w:sz w:val="24"/>
              </w:rPr>
            </w:pPr>
            <w:r>
              <w:rPr>
                <w:b/>
                <w:i/>
                <w:spacing w:val="-10"/>
                <w:sz w:val="24"/>
              </w:rPr>
              <w:t>5</w:t>
            </w:r>
          </w:p>
        </w:tc>
        <w:tc>
          <w:tcPr>
            <w:tcW w:w="2653" w:type="dxa"/>
          </w:tcPr>
          <w:p w14:paraId="0B7A68B6">
            <w:pPr>
              <w:pStyle w:val="10"/>
              <w:spacing w:before="43"/>
              <w:ind w:left="54"/>
              <w:rPr>
                <w:sz w:val="24"/>
              </w:rPr>
            </w:pPr>
            <w:r>
              <w:rPr>
                <w:sz w:val="24"/>
              </w:rPr>
              <w:t>Одежда.</w:t>
            </w:r>
            <w:r>
              <w:rPr>
                <w:spacing w:val="-5"/>
                <w:sz w:val="24"/>
              </w:rPr>
              <w:t xml:space="preserve"> </w:t>
            </w:r>
            <w:r>
              <w:rPr>
                <w:spacing w:val="-2"/>
                <w:sz w:val="24"/>
              </w:rPr>
              <w:t>Обувь</w:t>
            </w:r>
          </w:p>
        </w:tc>
        <w:tc>
          <w:tcPr>
            <w:tcW w:w="3255" w:type="dxa"/>
          </w:tcPr>
          <w:p w14:paraId="0C2B3941">
            <w:pPr>
              <w:pStyle w:val="10"/>
              <w:tabs>
                <w:tab w:val="left" w:pos="1071"/>
                <w:tab w:val="left" w:pos="2616"/>
              </w:tabs>
              <w:spacing w:before="43"/>
              <w:ind w:left="51" w:right="52"/>
              <w:jc w:val="both"/>
              <w:rPr>
                <w:sz w:val="24"/>
              </w:rPr>
            </w:pPr>
            <w:r>
              <w:rPr>
                <w:sz w:val="24"/>
              </w:rPr>
              <w:t>Дать детям знания об одежде</w:t>
            </w:r>
            <w:r>
              <w:rPr>
                <w:spacing w:val="40"/>
                <w:sz w:val="24"/>
              </w:rPr>
              <w:t xml:space="preserve"> </w:t>
            </w:r>
            <w:r>
              <w:rPr>
                <w:spacing w:val="-10"/>
                <w:sz w:val="24"/>
              </w:rPr>
              <w:t>и</w:t>
            </w:r>
            <w:r>
              <w:rPr>
                <w:sz w:val="24"/>
              </w:rPr>
              <w:tab/>
            </w:r>
            <w:r>
              <w:rPr>
                <w:spacing w:val="-2"/>
                <w:sz w:val="24"/>
              </w:rPr>
              <w:t>обуви,</w:t>
            </w:r>
            <w:r>
              <w:rPr>
                <w:sz w:val="24"/>
              </w:rPr>
              <w:tab/>
            </w:r>
            <w:r>
              <w:rPr>
                <w:spacing w:val="-4"/>
                <w:sz w:val="24"/>
              </w:rPr>
              <w:t xml:space="preserve">учить </w:t>
            </w:r>
            <w:r>
              <w:rPr>
                <w:sz w:val="24"/>
              </w:rPr>
              <w:t>классифицировать одежду и обувь по сезонам.</w:t>
            </w:r>
          </w:p>
        </w:tc>
        <w:tc>
          <w:tcPr>
            <w:tcW w:w="2725" w:type="dxa"/>
          </w:tcPr>
          <w:p w14:paraId="6009502E">
            <w:pPr>
              <w:pStyle w:val="10"/>
              <w:tabs>
                <w:tab w:val="left" w:pos="1840"/>
              </w:tabs>
              <w:spacing w:before="43"/>
              <w:ind w:left="54"/>
              <w:jc w:val="both"/>
              <w:rPr>
                <w:sz w:val="24"/>
              </w:rPr>
            </w:pPr>
            <w:r>
              <w:rPr>
                <w:spacing w:val="-2"/>
                <w:sz w:val="24"/>
              </w:rPr>
              <w:t>Закреплять</w:t>
            </w:r>
            <w:r>
              <w:rPr>
                <w:sz w:val="24"/>
              </w:rPr>
              <w:tab/>
            </w:r>
            <w:r>
              <w:rPr>
                <w:spacing w:val="-2"/>
                <w:sz w:val="24"/>
              </w:rPr>
              <w:t>понятие</w:t>
            </w:r>
          </w:p>
          <w:p w14:paraId="6F8440A8">
            <w:pPr>
              <w:pStyle w:val="10"/>
              <w:tabs>
                <w:tab w:val="left" w:pos="1908"/>
                <w:tab w:val="left" w:pos="2035"/>
              </w:tabs>
              <w:ind w:left="54" w:right="51"/>
              <w:jc w:val="both"/>
              <w:rPr>
                <w:sz w:val="24"/>
              </w:rPr>
            </w:pPr>
            <w:r>
              <w:rPr>
                <w:spacing w:val="-2"/>
                <w:sz w:val="24"/>
              </w:rPr>
              <w:t>«Одежда,</w:t>
            </w:r>
            <w:r>
              <w:rPr>
                <w:sz w:val="24"/>
              </w:rPr>
              <w:tab/>
            </w:r>
            <w:r>
              <w:rPr>
                <w:spacing w:val="-2"/>
                <w:sz w:val="24"/>
              </w:rPr>
              <w:t xml:space="preserve">обувь», </w:t>
            </w:r>
            <w:r>
              <w:rPr>
                <w:sz w:val="24"/>
              </w:rPr>
              <w:t xml:space="preserve">развивать и поощрять </w:t>
            </w:r>
            <w:r>
              <w:rPr>
                <w:spacing w:val="-2"/>
                <w:sz w:val="24"/>
              </w:rPr>
              <w:t>творчество</w:t>
            </w:r>
            <w:r>
              <w:rPr>
                <w:sz w:val="24"/>
              </w:rPr>
              <w:tab/>
            </w:r>
            <w:r>
              <w:rPr>
                <w:sz w:val="24"/>
              </w:rPr>
              <w:tab/>
            </w:r>
            <w:r>
              <w:rPr>
                <w:spacing w:val="-2"/>
                <w:sz w:val="24"/>
              </w:rPr>
              <w:t>детей,</w:t>
            </w:r>
          </w:p>
          <w:p w14:paraId="29463171">
            <w:pPr>
              <w:pStyle w:val="10"/>
              <w:tabs>
                <w:tab w:val="left" w:pos="1876"/>
              </w:tabs>
              <w:spacing w:before="1"/>
              <w:ind w:left="54" w:right="52"/>
              <w:jc w:val="both"/>
              <w:rPr>
                <w:sz w:val="24"/>
              </w:rPr>
            </w:pPr>
            <w:r>
              <w:rPr>
                <w:spacing w:val="-2"/>
                <w:sz w:val="24"/>
              </w:rPr>
              <w:t>укреплять</w:t>
            </w:r>
            <w:r>
              <w:rPr>
                <w:sz w:val="24"/>
              </w:rPr>
              <w:tab/>
            </w:r>
            <w:r>
              <w:rPr>
                <w:spacing w:val="-4"/>
                <w:sz w:val="24"/>
              </w:rPr>
              <w:t xml:space="preserve">мелкую </w:t>
            </w:r>
            <w:r>
              <w:rPr>
                <w:sz w:val="24"/>
              </w:rPr>
              <w:t>моторику пальцев рук.</w:t>
            </w:r>
          </w:p>
        </w:tc>
      </w:tr>
      <w:tr w14:paraId="30EA9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6" w:hRule="atLeast"/>
        </w:trPr>
        <w:tc>
          <w:tcPr>
            <w:tcW w:w="442" w:type="dxa"/>
            <w:tcBorders>
              <w:bottom w:val="single" w:color="000000" w:sz="4" w:space="0"/>
            </w:tcBorders>
          </w:tcPr>
          <w:p w14:paraId="043B6FBE">
            <w:pPr>
              <w:pStyle w:val="10"/>
              <w:spacing w:before="48"/>
              <w:ind w:left="13" w:right="9"/>
              <w:jc w:val="center"/>
              <w:rPr>
                <w:b/>
                <w:i/>
                <w:sz w:val="24"/>
              </w:rPr>
            </w:pPr>
            <w:r>
              <w:rPr>
                <w:b/>
                <w:i/>
                <w:spacing w:val="-10"/>
                <w:sz w:val="24"/>
              </w:rPr>
              <w:t>6</w:t>
            </w:r>
          </w:p>
        </w:tc>
        <w:tc>
          <w:tcPr>
            <w:tcW w:w="2653" w:type="dxa"/>
            <w:tcBorders>
              <w:bottom w:val="single" w:color="000000" w:sz="4" w:space="0"/>
            </w:tcBorders>
          </w:tcPr>
          <w:p w14:paraId="40F93090">
            <w:pPr>
              <w:pStyle w:val="10"/>
              <w:spacing w:before="43"/>
              <w:ind w:left="54"/>
              <w:rPr>
                <w:sz w:val="24"/>
              </w:rPr>
            </w:pPr>
            <w:r>
              <w:rPr>
                <w:spacing w:val="-2"/>
                <w:sz w:val="24"/>
              </w:rPr>
              <w:t>Транспорт</w:t>
            </w:r>
          </w:p>
        </w:tc>
        <w:tc>
          <w:tcPr>
            <w:tcW w:w="3255" w:type="dxa"/>
            <w:tcBorders>
              <w:bottom w:val="single" w:color="000000" w:sz="4" w:space="0"/>
            </w:tcBorders>
          </w:tcPr>
          <w:p w14:paraId="0E5696DF">
            <w:pPr>
              <w:pStyle w:val="10"/>
              <w:spacing w:before="43"/>
              <w:ind w:left="51" w:right="52"/>
              <w:jc w:val="both"/>
              <w:rPr>
                <w:sz w:val="24"/>
              </w:rPr>
            </w:pPr>
            <w:r>
              <w:rPr>
                <w:sz w:val="24"/>
              </w:rPr>
              <w:t>Расширять знания детей о разных видах транспорта, закрепить в сознании детей, что транспорт создан для удобства передвижения.</w:t>
            </w:r>
          </w:p>
        </w:tc>
        <w:tc>
          <w:tcPr>
            <w:tcW w:w="2725" w:type="dxa"/>
            <w:tcBorders>
              <w:bottom w:val="single" w:color="000000" w:sz="4" w:space="0"/>
            </w:tcBorders>
          </w:tcPr>
          <w:p w14:paraId="40260571">
            <w:pPr>
              <w:pStyle w:val="10"/>
              <w:tabs>
                <w:tab w:val="left" w:pos="1840"/>
              </w:tabs>
              <w:spacing w:before="43"/>
              <w:ind w:left="54"/>
              <w:jc w:val="both"/>
              <w:rPr>
                <w:sz w:val="24"/>
              </w:rPr>
            </w:pPr>
            <w:r>
              <w:rPr>
                <w:spacing w:val="-2"/>
                <w:sz w:val="24"/>
              </w:rPr>
              <w:t>Закреплять</w:t>
            </w:r>
            <w:r>
              <w:rPr>
                <w:sz w:val="24"/>
              </w:rPr>
              <w:tab/>
            </w:r>
            <w:r>
              <w:rPr>
                <w:spacing w:val="-2"/>
                <w:sz w:val="24"/>
              </w:rPr>
              <w:t>понятие</w:t>
            </w:r>
          </w:p>
          <w:p w14:paraId="2A348C0F">
            <w:pPr>
              <w:pStyle w:val="10"/>
              <w:ind w:left="54" w:right="50"/>
              <w:jc w:val="both"/>
              <w:rPr>
                <w:sz w:val="24"/>
              </w:rPr>
            </w:pPr>
            <w:r>
              <w:rPr>
                <w:sz w:val="24"/>
              </w:rPr>
              <w:t xml:space="preserve">«Транспорт», развивать чувство цвета и </w:t>
            </w:r>
            <w:r>
              <w:rPr>
                <w:spacing w:val="-2"/>
                <w:sz w:val="24"/>
              </w:rPr>
              <w:t>композиции.</w:t>
            </w:r>
          </w:p>
        </w:tc>
      </w:tr>
    </w:tbl>
    <w:p w14:paraId="21C36E7A">
      <w:pPr>
        <w:pStyle w:val="10"/>
        <w:spacing w:after="0"/>
        <w:jc w:val="both"/>
        <w:rPr>
          <w:sz w:val="24"/>
        </w:rPr>
        <w:sectPr>
          <w:pgSz w:w="11910" w:h="16840"/>
          <w:pgMar w:top="1140" w:right="992" w:bottom="960" w:left="1559" w:header="0" w:footer="780" w:gutter="0"/>
          <w:cols w:space="720" w:num="1"/>
        </w:sectPr>
      </w:pPr>
    </w:p>
    <w:tbl>
      <w:tblPr>
        <w:tblStyle w:val="5"/>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2"/>
        <w:gridCol w:w="2653"/>
        <w:gridCol w:w="3255"/>
        <w:gridCol w:w="2725"/>
      </w:tblGrid>
      <w:tr w14:paraId="0196F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442" w:type="dxa"/>
            <w:tcBorders>
              <w:left w:val="single" w:color="000000" w:sz="2" w:space="0"/>
              <w:bottom w:val="single" w:color="000000" w:sz="2" w:space="0"/>
              <w:right w:val="single" w:color="000000" w:sz="2" w:space="0"/>
            </w:tcBorders>
          </w:tcPr>
          <w:p w14:paraId="58513780">
            <w:pPr>
              <w:pStyle w:val="10"/>
              <w:spacing w:before="51"/>
              <w:ind w:left="13" w:right="9"/>
              <w:jc w:val="center"/>
              <w:rPr>
                <w:b/>
                <w:i/>
                <w:sz w:val="24"/>
              </w:rPr>
            </w:pPr>
            <w:r>
              <w:rPr>
                <w:b/>
                <w:i/>
                <w:spacing w:val="-10"/>
                <w:sz w:val="24"/>
              </w:rPr>
              <w:t>7</w:t>
            </w:r>
          </w:p>
        </w:tc>
        <w:tc>
          <w:tcPr>
            <w:tcW w:w="2653" w:type="dxa"/>
            <w:tcBorders>
              <w:left w:val="single" w:color="000000" w:sz="2" w:space="0"/>
              <w:bottom w:val="single" w:color="000000" w:sz="2" w:space="0"/>
              <w:right w:val="single" w:color="000000" w:sz="2" w:space="0"/>
            </w:tcBorders>
          </w:tcPr>
          <w:p w14:paraId="65C5C13A">
            <w:pPr>
              <w:pStyle w:val="10"/>
              <w:spacing w:before="47"/>
              <w:ind w:left="54"/>
              <w:rPr>
                <w:sz w:val="24"/>
              </w:rPr>
            </w:pPr>
            <w:r>
              <w:rPr>
                <w:spacing w:val="-5"/>
                <w:sz w:val="24"/>
              </w:rPr>
              <w:t>ПДД</w:t>
            </w:r>
          </w:p>
        </w:tc>
        <w:tc>
          <w:tcPr>
            <w:tcW w:w="3255" w:type="dxa"/>
            <w:tcBorders>
              <w:left w:val="single" w:color="000000" w:sz="2" w:space="0"/>
              <w:bottom w:val="single" w:color="000000" w:sz="2" w:space="0"/>
              <w:right w:val="single" w:color="000000" w:sz="2" w:space="0"/>
            </w:tcBorders>
          </w:tcPr>
          <w:p w14:paraId="76AEA4B6">
            <w:pPr>
              <w:pStyle w:val="10"/>
              <w:spacing w:before="47"/>
              <w:ind w:left="51" w:right="50"/>
              <w:jc w:val="both"/>
              <w:rPr>
                <w:sz w:val="24"/>
              </w:rPr>
            </w:pPr>
            <w:r>
              <w:rPr>
                <w:sz w:val="24"/>
              </w:rPr>
              <w:t>Познакомить детей с элементарными правилами дорожного</w:t>
            </w:r>
            <w:r>
              <w:rPr>
                <w:spacing w:val="-4"/>
                <w:sz w:val="24"/>
              </w:rPr>
              <w:t xml:space="preserve"> </w:t>
            </w:r>
            <w:r>
              <w:rPr>
                <w:sz w:val="24"/>
              </w:rPr>
              <w:t>движения,</w:t>
            </w:r>
            <w:r>
              <w:rPr>
                <w:spacing w:val="-4"/>
                <w:sz w:val="24"/>
              </w:rPr>
              <w:t xml:space="preserve"> </w:t>
            </w:r>
            <w:r>
              <w:rPr>
                <w:sz w:val="24"/>
              </w:rPr>
              <w:t>научить пользоваться ими.</w:t>
            </w:r>
          </w:p>
        </w:tc>
        <w:tc>
          <w:tcPr>
            <w:tcW w:w="2725" w:type="dxa"/>
            <w:tcBorders>
              <w:left w:val="single" w:color="000000" w:sz="2" w:space="0"/>
              <w:bottom w:val="single" w:color="000000" w:sz="2" w:space="0"/>
              <w:right w:val="single" w:color="000000" w:sz="2" w:space="0"/>
            </w:tcBorders>
          </w:tcPr>
          <w:p w14:paraId="3B4986C4">
            <w:pPr>
              <w:pStyle w:val="10"/>
              <w:spacing w:before="47"/>
              <w:ind w:left="54" w:right="51"/>
              <w:jc w:val="both"/>
              <w:rPr>
                <w:sz w:val="24"/>
              </w:rPr>
            </w:pPr>
            <w:r>
              <w:rPr>
                <w:sz w:val="24"/>
              </w:rPr>
              <w:t xml:space="preserve">Закреплять знания ПДД, развивать навыки по разным видам ручного </w:t>
            </w:r>
            <w:r>
              <w:rPr>
                <w:spacing w:val="-2"/>
                <w:sz w:val="24"/>
              </w:rPr>
              <w:t>труда.</w:t>
            </w:r>
          </w:p>
        </w:tc>
      </w:tr>
      <w:tr w14:paraId="63A84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442" w:type="dxa"/>
            <w:tcBorders>
              <w:top w:val="single" w:color="000000" w:sz="2" w:space="0"/>
              <w:left w:val="single" w:color="000000" w:sz="2" w:space="0"/>
              <w:bottom w:val="single" w:color="000000" w:sz="2" w:space="0"/>
              <w:right w:val="single" w:color="000000" w:sz="2" w:space="0"/>
            </w:tcBorders>
          </w:tcPr>
          <w:p w14:paraId="3CC730C0">
            <w:pPr>
              <w:pStyle w:val="10"/>
              <w:spacing w:before="52"/>
              <w:ind w:left="13" w:right="9"/>
              <w:jc w:val="center"/>
              <w:rPr>
                <w:b/>
                <w:i/>
                <w:sz w:val="24"/>
              </w:rPr>
            </w:pPr>
            <w:r>
              <w:rPr>
                <w:b/>
                <w:i/>
                <w:spacing w:val="-10"/>
                <w:sz w:val="24"/>
              </w:rPr>
              <w:t>8</w:t>
            </w:r>
          </w:p>
        </w:tc>
        <w:tc>
          <w:tcPr>
            <w:tcW w:w="2653" w:type="dxa"/>
            <w:tcBorders>
              <w:top w:val="single" w:color="000000" w:sz="2" w:space="0"/>
              <w:left w:val="single" w:color="000000" w:sz="2" w:space="0"/>
              <w:bottom w:val="single" w:color="000000" w:sz="2" w:space="0"/>
              <w:right w:val="single" w:color="000000" w:sz="2" w:space="0"/>
            </w:tcBorders>
          </w:tcPr>
          <w:p w14:paraId="7C62BDAA">
            <w:pPr>
              <w:pStyle w:val="10"/>
              <w:spacing w:before="47"/>
              <w:ind w:left="54"/>
              <w:rPr>
                <w:sz w:val="24"/>
              </w:rPr>
            </w:pPr>
            <w:r>
              <w:rPr>
                <w:sz w:val="24"/>
              </w:rPr>
              <w:t>Животный</w:t>
            </w:r>
            <w:r>
              <w:rPr>
                <w:spacing w:val="-9"/>
                <w:sz w:val="24"/>
              </w:rPr>
              <w:t xml:space="preserve"> </w:t>
            </w:r>
            <w:r>
              <w:rPr>
                <w:spacing w:val="-5"/>
                <w:sz w:val="24"/>
              </w:rPr>
              <w:t>мир</w:t>
            </w:r>
          </w:p>
        </w:tc>
        <w:tc>
          <w:tcPr>
            <w:tcW w:w="3255" w:type="dxa"/>
            <w:tcBorders>
              <w:top w:val="single" w:color="000000" w:sz="2" w:space="0"/>
              <w:left w:val="single" w:color="000000" w:sz="2" w:space="0"/>
              <w:bottom w:val="single" w:color="000000" w:sz="2" w:space="0"/>
              <w:right w:val="single" w:color="000000" w:sz="2" w:space="0"/>
            </w:tcBorders>
          </w:tcPr>
          <w:p w14:paraId="74505BF6">
            <w:pPr>
              <w:pStyle w:val="10"/>
              <w:spacing w:before="47"/>
              <w:ind w:left="51"/>
              <w:rPr>
                <w:sz w:val="24"/>
              </w:rPr>
            </w:pPr>
            <w:r>
              <w:rPr>
                <w:spacing w:val="-2"/>
                <w:sz w:val="24"/>
              </w:rPr>
              <w:t>Систематизировать</w:t>
            </w:r>
          </w:p>
          <w:p w14:paraId="069CEDA2">
            <w:pPr>
              <w:pStyle w:val="10"/>
              <w:tabs>
                <w:tab w:val="left" w:pos="3077"/>
              </w:tabs>
              <w:ind w:left="51" w:right="48"/>
              <w:jc w:val="both"/>
              <w:rPr>
                <w:sz w:val="24"/>
              </w:rPr>
            </w:pPr>
            <w:r>
              <w:rPr>
                <w:spacing w:val="-2"/>
                <w:sz w:val="24"/>
              </w:rPr>
              <w:t>представления</w:t>
            </w:r>
            <w:r>
              <w:rPr>
                <w:sz w:val="24"/>
              </w:rPr>
              <w:tab/>
            </w:r>
            <w:r>
              <w:rPr>
                <w:spacing w:val="-10"/>
                <w:sz w:val="24"/>
              </w:rPr>
              <w:t xml:space="preserve">о </w:t>
            </w:r>
            <w:r>
              <w:rPr>
                <w:sz w:val="24"/>
              </w:rPr>
              <w:t>многообразии животного</w:t>
            </w:r>
            <w:r>
              <w:rPr>
                <w:spacing w:val="40"/>
                <w:sz w:val="24"/>
              </w:rPr>
              <w:t xml:space="preserve"> </w:t>
            </w:r>
            <w:r>
              <w:rPr>
                <w:sz w:val="24"/>
              </w:rPr>
              <w:t xml:space="preserve">мира и их связи со средой </w:t>
            </w:r>
            <w:r>
              <w:rPr>
                <w:spacing w:val="-2"/>
                <w:sz w:val="24"/>
              </w:rPr>
              <w:t>обитания.</w:t>
            </w:r>
          </w:p>
        </w:tc>
        <w:tc>
          <w:tcPr>
            <w:tcW w:w="2725" w:type="dxa"/>
            <w:tcBorders>
              <w:top w:val="single" w:color="000000" w:sz="2" w:space="0"/>
              <w:left w:val="single" w:color="000000" w:sz="2" w:space="0"/>
              <w:bottom w:val="single" w:color="000000" w:sz="2" w:space="0"/>
              <w:right w:val="single" w:color="000000" w:sz="2" w:space="0"/>
            </w:tcBorders>
          </w:tcPr>
          <w:p w14:paraId="35DFFB20">
            <w:pPr>
              <w:pStyle w:val="10"/>
              <w:tabs>
                <w:tab w:val="left" w:pos="1831"/>
                <w:tab w:val="left" w:pos="2100"/>
              </w:tabs>
              <w:spacing w:before="47"/>
              <w:ind w:left="54" w:right="50"/>
              <w:jc w:val="both"/>
              <w:rPr>
                <w:sz w:val="24"/>
              </w:rPr>
            </w:pPr>
            <w:r>
              <w:rPr>
                <w:sz w:val="24"/>
              </w:rPr>
              <w:t xml:space="preserve">Закреплять знания о </w:t>
            </w:r>
            <w:r>
              <w:rPr>
                <w:spacing w:val="-2"/>
                <w:sz w:val="24"/>
              </w:rPr>
              <w:t>животном</w:t>
            </w:r>
            <w:r>
              <w:rPr>
                <w:sz w:val="24"/>
              </w:rPr>
              <w:tab/>
            </w:r>
            <w:r>
              <w:rPr>
                <w:sz w:val="24"/>
              </w:rPr>
              <w:tab/>
            </w:r>
            <w:r>
              <w:rPr>
                <w:spacing w:val="-2"/>
                <w:sz w:val="24"/>
              </w:rPr>
              <w:t xml:space="preserve">мире, </w:t>
            </w:r>
            <w:r>
              <w:rPr>
                <w:sz w:val="24"/>
              </w:rPr>
              <w:t xml:space="preserve">упражнять в умении </w:t>
            </w:r>
            <w:r>
              <w:rPr>
                <w:spacing w:val="-2"/>
                <w:sz w:val="24"/>
              </w:rPr>
              <w:t>создавать</w:t>
            </w:r>
            <w:r>
              <w:rPr>
                <w:sz w:val="24"/>
              </w:rPr>
              <w:tab/>
            </w:r>
            <w:r>
              <w:rPr>
                <w:spacing w:val="-2"/>
                <w:sz w:val="24"/>
              </w:rPr>
              <w:t xml:space="preserve">поделки </w:t>
            </w:r>
            <w:r>
              <w:rPr>
                <w:sz w:val="24"/>
              </w:rPr>
              <w:t xml:space="preserve">животных в разной </w:t>
            </w:r>
            <w:r>
              <w:rPr>
                <w:spacing w:val="-2"/>
                <w:sz w:val="24"/>
              </w:rPr>
              <w:t>технике.</w:t>
            </w:r>
          </w:p>
        </w:tc>
      </w:tr>
      <w:tr w14:paraId="74510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442" w:type="dxa"/>
            <w:tcBorders>
              <w:top w:val="single" w:color="000000" w:sz="2" w:space="0"/>
              <w:left w:val="single" w:color="000000" w:sz="2" w:space="0"/>
              <w:bottom w:val="single" w:color="000000" w:sz="2" w:space="0"/>
              <w:right w:val="single" w:color="000000" w:sz="2" w:space="0"/>
            </w:tcBorders>
          </w:tcPr>
          <w:p w14:paraId="5AE37298">
            <w:pPr>
              <w:pStyle w:val="10"/>
              <w:spacing w:before="48"/>
              <w:ind w:left="13" w:right="9"/>
              <w:jc w:val="center"/>
              <w:rPr>
                <w:b/>
                <w:i/>
                <w:sz w:val="24"/>
              </w:rPr>
            </w:pPr>
            <w:r>
              <w:rPr>
                <w:b/>
                <w:i/>
                <w:spacing w:val="-10"/>
                <w:sz w:val="24"/>
              </w:rPr>
              <w:t>9</w:t>
            </w:r>
          </w:p>
        </w:tc>
        <w:tc>
          <w:tcPr>
            <w:tcW w:w="2653" w:type="dxa"/>
            <w:tcBorders>
              <w:top w:val="single" w:color="000000" w:sz="2" w:space="0"/>
              <w:left w:val="single" w:color="000000" w:sz="2" w:space="0"/>
              <w:bottom w:val="single" w:color="000000" w:sz="2" w:space="0"/>
              <w:right w:val="single" w:color="000000" w:sz="2" w:space="0"/>
            </w:tcBorders>
          </w:tcPr>
          <w:p w14:paraId="5B7739DD">
            <w:pPr>
              <w:pStyle w:val="10"/>
              <w:spacing w:before="43"/>
              <w:ind w:left="54"/>
              <w:rPr>
                <w:sz w:val="24"/>
              </w:rPr>
            </w:pPr>
            <w:r>
              <w:rPr>
                <w:sz w:val="24"/>
              </w:rPr>
              <w:t>Части</w:t>
            </w:r>
            <w:r>
              <w:rPr>
                <w:spacing w:val="-4"/>
                <w:sz w:val="24"/>
              </w:rPr>
              <w:t xml:space="preserve"> </w:t>
            </w:r>
            <w:r>
              <w:rPr>
                <w:spacing w:val="-2"/>
                <w:sz w:val="24"/>
              </w:rPr>
              <w:t>суток</w:t>
            </w:r>
          </w:p>
        </w:tc>
        <w:tc>
          <w:tcPr>
            <w:tcW w:w="3255" w:type="dxa"/>
            <w:tcBorders>
              <w:top w:val="single" w:color="000000" w:sz="2" w:space="0"/>
              <w:left w:val="single" w:color="000000" w:sz="2" w:space="0"/>
              <w:bottom w:val="single" w:color="000000" w:sz="2" w:space="0"/>
              <w:right w:val="single" w:color="000000" w:sz="2" w:space="0"/>
            </w:tcBorders>
          </w:tcPr>
          <w:p w14:paraId="3432C10C">
            <w:pPr>
              <w:pStyle w:val="10"/>
              <w:tabs>
                <w:tab w:val="left" w:pos="1018"/>
                <w:tab w:val="left" w:pos="3066"/>
              </w:tabs>
              <w:spacing w:before="43"/>
              <w:ind w:left="51" w:right="52"/>
              <w:jc w:val="both"/>
              <w:rPr>
                <w:sz w:val="24"/>
              </w:rPr>
            </w:pPr>
            <w:r>
              <w:rPr>
                <w:sz w:val="24"/>
              </w:rPr>
              <w:t xml:space="preserve">Формировать у детей представление о частях суток, </w:t>
            </w:r>
            <w:r>
              <w:rPr>
                <w:spacing w:val="-6"/>
                <w:sz w:val="24"/>
              </w:rPr>
              <w:t>их</w:t>
            </w:r>
            <w:r>
              <w:rPr>
                <w:sz w:val="24"/>
              </w:rPr>
              <w:tab/>
            </w:r>
            <w:r>
              <w:rPr>
                <w:spacing w:val="-2"/>
                <w:sz w:val="24"/>
              </w:rPr>
              <w:t>цикличности</w:t>
            </w:r>
            <w:r>
              <w:rPr>
                <w:sz w:val="24"/>
              </w:rPr>
              <w:tab/>
            </w:r>
            <w:r>
              <w:rPr>
                <w:spacing w:val="-10"/>
                <w:sz w:val="24"/>
              </w:rPr>
              <w:t xml:space="preserve">и </w:t>
            </w:r>
            <w:r>
              <w:rPr>
                <w:spacing w:val="-2"/>
                <w:sz w:val="24"/>
              </w:rPr>
              <w:t>неизменности.</w:t>
            </w:r>
          </w:p>
        </w:tc>
        <w:tc>
          <w:tcPr>
            <w:tcW w:w="2725" w:type="dxa"/>
            <w:tcBorders>
              <w:top w:val="single" w:color="000000" w:sz="2" w:space="0"/>
              <w:left w:val="single" w:color="000000" w:sz="2" w:space="0"/>
              <w:bottom w:val="single" w:color="000000" w:sz="2" w:space="0"/>
              <w:right w:val="single" w:color="000000" w:sz="2" w:space="0"/>
            </w:tcBorders>
          </w:tcPr>
          <w:p w14:paraId="3E409146">
            <w:pPr>
              <w:pStyle w:val="10"/>
              <w:spacing w:before="43"/>
              <w:ind w:left="54" w:right="51"/>
              <w:jc w:val="both"/>
              <w:rPr>
                <w:sz w:val="24"/>
              </w:rPr>
            </w:pPr>
            <w:r>
              <w:rPr>
                <w:sz w:val="24"/>
              </w:rPr>
              <w:t>Закрепить</w:t>
            </w:r>
            <w:r>
              <w:rPr>
                <w:spacing w:val="-12"/>
                <w:sz w:val="24"/>
              </w:rPr>
              <w:t xml:space="preserve"> </w:t>
            </w:r>
            <w:r>
              <w:rPr>
                <w:sz w:val="24"/>
              </w:rPr>
              <w:t>знания</w:t>
            </w:r>
            <w:r>
              <w:rPr>
                <w:spacing w:val="-10"/>
                <w:sz w:val="24"/>
              </w:rPr>
              <w:t xml:space="preserve"> </w:t>
            </w:r>
            <w:r>
              <w:rPr>
                <w:sz w:val="24"/>
              </w:rPr>
              <w:t>детей</w:t>
            </w:r>
            <w:r>
              <w:rPr>
                <w:spacing w:val="-12"/>
                <w:sz w:val="24"/>
              </w:rPr>
              <w:t xml:space="preserve"> </w:t>
            </w:r>
            <w:r>
              <w:rPr>
                <w:sz w:val="24"/>
              </w:rPr>
              <w:t xml:space="preserve">о сменяемости частей </w:t>
            </w:r>
            <w:r>
              <w:rPr>
                <w:spacing w:val="-2"/>
                <w:sz w:val="24"/>
              </w:rPr>
              <w:t>суток.</w:t>
            </w:r>
          </w:p>
        </w:tc>
      </w:tr>
      <w:tr w14:paraId="1DDC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trPr>
        <w:tc>
          <w:tcPr>
            <w:tcW w:w="442" w:type="dxa"/>
            <w:tcBorders>
              <w:top w:val="single" w:color="000000" w:sz="2" w:space="0"/>
              <w:left w:val="single" w:color="000000" w:sz="2" w:space="0"/>
              <w:bottom w:val="single" w:color="000000" w:sz="2" w:space="0"/>
              <w:right w:val="single" w:color="000000" w:sz="2" w:space="0"/>
            </w:tcBorders>
          </w:tcPr>
          <w:p w14:paraId="661A6CE1">
            <w:pPr>
              <w:pStyle w:val="10"/>
              <w:spacing w:before="49"/>
              <w:ind w:left="13" w:right="9"/>
              <w:jc w:val="center"/>
              <w:rPr>
                <w:b/>
                <w:i/>
                <w:sz w:val="24"/>
              </w:rPr>
            </w:pPr>
            <w:r>
              <w:rPr>
                <w:b/>
                <w:i/>
                <w:spacing w:val="-5"/>
                <w:sz w:val="24"/>
              </w:rPr>
              <w:t>10</w:t>
            </w:r>
          </w:p>
        </w:tc>
        <w:tc>
          <w:tcPr>
            <w:tcW w:w="2653" w:type="dxa"/>
            <w:tcBorders>
              <w:top w:val="single" w:color="000000" w:sz="2" w:space="0"/>
              <w:left w:val="single" w:color="000000" w:sz="2" w:space="0"/>
              <w:bottom w:val="single" w:color="000000" w:sz="2" w:space="0"/>
              <w:right w:val="single" w:color="000000" w:sz="2" w:space="0"/>
            </w:tcBorders>
          </w:tcPr>
          <w:p w14:paraId="39D67DEF">
            <w:pPr>
              <w:pStyle w:val="10"/>
              <w:spacing w:before="44"/>
              <w:ind w:left="54"/>
              <w:rPr>
                <w:sz w:val="24"/>
              </w:rPr>
            </w:pPr>
            <w:r>
              <w:rPr>
                <w:spacing w:val="-2"/>
                <w:sz w:val="24"/>
              </w:rPr>
              <w:t>Профессии</w:t>
            </w:r>
          </w:p>
        </w:tc>
        <w:tc>
          <w:tcPr>
            <w:tcW w:w="3255" w:type="dxa"/>
            <w:tcBorders>
              <w:top w:val="single" w:color="000000" w:sz="2" w:space="0"/>
              <w:left w:val="single" w:color="000000" w:sz="2" w:space="0"/>
              <w:bottom w:val="single" w:color="000000" w:sz="2" w:space="0"/>
              <w:right w:val="single" w:color="000000" w:sz="2" w:space="0"/>
            </w:tcBorders>
          </w:tcPr>
          <w:p w14:paraId="44046623">
            <w:pPr>
              <w:pStyle w:val="10"/>
              <w:tabs>
                <w:tab w:val="left" w:pos="2493"/>
              </w:tabs>
              <w:spacing w:before="44"/>
              <w:ind w:left="51" w:right="48"/>
              <w:jc w:val="both"/>
              <w:rPr>
                <w:sz w:val="24"/>
              </w:rPr>
            </w:pPr>
            <w:r>
              <w:rPr>
                <w:sz w:val="24"/>
              </w:rPr>
              <w:t>Дать детям</w:t>
            </w:r>
            <w:r>
              <w:rPr>
                <w:spacing w:val="40"/>
                <w:sz w:val="24"/>
              </w:rPr>
              <w:t xml:space="preserve"> </w:t>
            </w:r>
            <w:r>
              <w:rPr>
                <w:sz w:val="24"/>
              </w:rPr>
              <w:t xml:space="preserve">знания о </w:t>
            </w:r>
            <w:r>
              <w:rPr>
                <w:spacing w:val="-2"/>
                <w:sz w:val="24"/>
              </w:rPr>
              <w:t>профессиях</w:t>
            </w:r>
            <w:r>
              <w:rPr>
                <w:sz w:val="24"/>
              </w:rPr>
              <w:tab/>
            </w:r>
            <w:r>
              <w:rPr>
                <w:spacing w:val="-4"/>
                <w:sz w:val="24"/>
              </w:rPr>
              <w:t xml:space="preserve">людей, </w:t>
            </w:r>
            <w:r>
              <w:rPr>
                <w:sz w:val="24"/>
              </w:rPr>
              <w:t>воспитывать уважение к людям разных профессий.</w:t>
            </w:r>
          </w:p>
        </w:tc>
        <w:tc>
          <w:tcPr>
            <w:tcW w:w="2725" w:type="dxa"/>
            <w:tcBorders>
              <w:top w:val="single" w:color="000000" w:sz="2" w:space="0"/>
              <w:left w:val="single" w:color="000000" w:sz="2" w:space="0"/>
              <w:bottom w:val="single" w:color="000000" w:sz="2" w:space="0"/>
              <w:right w:val="single" w:color="000000" w:sz="2" w:space="0"/>
            </w:tcBorders>
          </w:tcPr>
          <w:p w14:paraId="38A958D5">
            <w:pPr>
              <w:pStyle w:val="10"/>
              <w:tabs>
                <w:tab w:val="left" w:pos="1243"/>
                <w:tab w:val="left" w:pos="1523"/>
                <w:tab w:val="left" w:pos="2286"/>
                <w:tab w:val="left" w:pos="2545"/>
              </w:tabs>
              <w:spacing w:before="44"/>
              <w:ind w:left="54" w:right="51"/>
              <w:rPr>
                <w:sz w:val="24"/>
              </w:rPr>
            </w:pPr>
            <w:r>
              <w:rPr>
                <w:spacing w:val="-2"/>
                <w:sz w:val="24"/>
              </w:rPr>
              <w:t>Закреплять</w:t>
            </w:r>
            <w:r>
              <w:rPr>
                <w:sz w:val="24"/>
              </w:rPr>
              <w:tab/>
            </w:r>
            <w:r>
              <w:rPr>
                <w:sz w:val="24"/>
              </w:rPr>
              <w:tab/>
            </w:r>
            <w:r>
              <w:rPr>
                <w:spacing w:val="-2"/>
                <w:sz w:val="24"/>
              </w:rPr>
              <w:t>знания</w:t>
            </w:r>
            <w:r>
              <w:rPr>
                <w:sz w:val="24"/>
              </w:rPr>
              <w:tab/>
            </w:r>
            <w:r>
              <w:rPr>
                <w:sz w:val="24"/>
              </w:rPr>
              <w:tab/>
            </w:r>
            <w:r>
              <w:rPr>
                <w:spacing w:val="-10"/>
                <w:sz w:val="24"/>
              </w:rPr>
              <w:t xml:space="preserve">о </w:t>
            </w:r>
            <w:r>
              <w:rPr>
                <w:sz w:val="24"/>
              </w:rPr>
              <w:t>профессиях,</w:t>
            </w:r>
            <w:r>
              <w:rPr>
                <w:spacing w:val="-8"/>
                <w:sz w:val="24"/>
              </w:rPr>
              <w:t xml:space="preserve"> </w:t>
            </w:r>
            <w:r>
              <w:rPr>
                <w:sz w:val="24"/>
              </w:rPr>
              <w:t>упражнять</w:t>
            </w:r>
            <w:r>
              <w:rPr>
                <w:spacing w:val="-8"/>
                <w:sz w:val="24"/>
              </w:rPr>
              <w:t xml:space="preserve"> </w:t>
            </w:r>
            <w:r>
              <w:rPr>
                <w:sz w:val="24"/>
              </w:rPr>
              <w:t xml:space="preserve">в </w:t>
            </w:r>
            <w:r>
              <w:rPr>
                <w:spacing w:val="-2"/>
                <w:sz w:val="24"/>
              </w:rPr>
              <w:t>умении</w:t>
            </w:r>
            <w:r>
              <w:rPr>
                <w:sz w:val="24"/>
              </w:rPr>
              <w:tab/>
            </w:r>
            <w:r>
              <w:rPr>
                <w:spacing w:val="-2"/>
                <w:sz w:val="24"/>
              </w:rPr>
              <w:t>работать</w:t>
            </w:r>
            <w:r>
              <w:rPr>
                <w:sz w:val="24"/>
              </w:rPr>
              <w:tab/>
            </w:r>
            <w:r>
              <w:rPr>
                <w:sz w:val="24"/>
              </w:rPr>
              <w:tab/>
            </w:r>
            <w:r>
              <w:rPr>
                <w:spacing w:val="-47"/>
                <w:sz w:val="24"/>
              </w:rPr>
              <w:t xml:space="preserve"> </w:t>
            </w:r>
            <w:r>
              <w:rPr>
                <w:spacing w:val="-8"/>
                <w:sz w:val="24"/>
              </w:rPr>
              <w:t xml:space="preserve">с </w:t>
            </w:r>
            <w:r>
              <w:rPr>
                <w:spacing w:val="-2"/>
                <w:sz w:val="24"/>
              </w:rPr>
              <w:t>различными</w:t>
            </w:r>
            <w:r>
              <w:rPr>
                <w:spacing w:val="80"/>
                <w:sz w:val="24"/>
              </w:rPr>
              <w:t xml:space="preserve"> </w:t>
            </w:r>
            <w:r>
              <w:rPr>
                <w:spacing w:val="-2"/>
                <w:sz w:val="24"/>
              </w:rPr>
              <w:t>материалами</w:t>
            </w:r>
            <w:r>
              <w:rPr>
                <w:sz w:val="24"/>
              </w:rPr>
              <w:tab/>
            </w:r>
            <w:r>
              <w:rPr>
                <w:sz w:val="24"/>
              </w:rPr>
              <w:tab/>
            </w:r>
            <w:r>
              <w:rPr>
                <w:spacing w:val="-4"/>
                <w:sz w:val="24"/>
              </w:rPr>
              <w:t xml:space="preserve">при </w:t>
            </w:r>
            <w:r>
              <w:rPr>
                <w:sz w:val="24"/>
              </w:rPr>
              <w:t>изготовлении поделок.</w:t>
            </w:r>
          </w:p>
        </w:tc>
      </w:tr>
      <w:tr w14:paraId="0D898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442" w:type="dxa"/>
            <w:tcBorders>
              <w:top w:val="single" w:color="000000" w:sz="2" w:space="0"/>
              <w:left w:val="single" w:color="000000" w:sz="2" w:space="0"/>
              <w:bottom w:val="single" w:color="000000" w:sz="2" w:space="0"/>
              <w:right w:val="single" w:color="000000" w:sz="2" w:space="0"/>
            </w:tcBorders>
          </w:tcPr>
          <w:p w14:paraId="03E27D59">
            <w:pPr>
              <w:pStyle w:val="10"/>
              <w:spacing w:before="48"/>
              <w:ind w:left="5" w:right="14"/>
              <w:jc w:val="center"/>
              <w:rPr>
                <w:b/>
                <w:i/>
                <w:sz w:val="24"/>
              </w:rPr>
            </w:pPr>
            <w:r>
              <w:rPr>
                <w:b/>
                <w:i/>
                <w:spacing w:val="-5"/>
                <w:sz w:val="24"/>
              </w:rPr>
              <w:t>11</w:t>
            </w:r>
          </w:p>
        </w:tc>
        <w:tc>
          <w:tcPr>
            <w:tcW w:w="2653" w:type="dxa"/>
            <w:tcBorders>
              <w:top w:val="single" w:color="000000" w:sz="2" w:space="0"/>
              <w:left w:val="single" w:color="000000" w:sz="2" w:space="0"/>
              <w:bottom w:val="single" w:color="000000" w:sz="2" w:space="0"/>
              <w:right w:val="single" w:color="000000" w:sz="2" w:space="0"/>
            </w:tcBorders>
          </w:tcPr>
          <w:p w14:paraId="2FCF3FED">
            <w:pPr>
              <w:pStyle w:val="10"/>
              <w:spacing w:before="43"/>
              <w:ind w:left="54"/>
              <w:rPr>
                <w:sz w:val="24"/>
              </w:rPr>
            </w:pPr>
            <w:r>
              <w:rPr>
                <w:spacing w:val="-2"/>
                <w:sz w:val="24"/>
              </w:rPr>
              <w:t>Игрушки</w:t>
            </w:r>
          </w:p>
        </w:tc>
        <w:tc>
          <w:tcPr>
            <w:tcW w:w="3255" w:type="dxa"/>
            <w:tcBorders>
              <w:top w:val="single" w:color="000000" w:sz="2" w:space="0"/>
              <w:left w:val="single" w:color="000000" w:sz="2" w:space="0"/>
              <w:bottom w:val="single" w:color="000000" w:sz="2" w:space="0"/>
              <w:right w:val="single" w:color="000000" w:sz="2" w:space="0"/>
            </w:tcBorders>
          </w:tcPr>
          <w:p w14:paraId="634A414B">
            <w:pPr>
              <w:pStyle w:val="10"/>
              <w:tabs>
                <w:tab w:val="left" w:pos="1903"/>
              </w:tabs>
              <w:spacing w:before="43"/>
              <w:ind w:left="51" w:right="48"/>
              <w:jc w:val="both"/>
              <w:rPr>
                <w:sz w:val="24"/>
              </w:rPr>
            </w:pPr>
            <w:r>
              <w:rPr>
                <w:sz w:val="24"/>
              </w:rPr>
              <w:t xml:space="preserve">Рассказать детям об истории </w:t>
            </w:r>
            <w:r>
              <w:rPr>
                <w:spacing w:val="-2"/>
                <w:sz w:val="24"/>
              </w:rPr>
              <w:t>игрушки,</w:t>
            </w:r>
            <w:r>
              <w:rPr>
                <w:sz w:val="24"/>
              </w:rPr>
              <w:tab/>
            </w:r>
            <w:r>
              <w:rPr>
                <w:spacing w:val="-2"/>
                <w:sz w:val="24"/>
              </w:rPr>
              <w:t xml:space="preserve">воспитывать </w:t>
            </w:r>
            <w:r>
              <w:rPr>
                <w:sz w:val="24"/>
              </w:rPr>
              <w:t xml:space="preserve">бережное отношение к </w:t>
            </w:r>
            <w:r>
              <w:rPr>
                <w:spacing w:val="-2"/>
                <w:sz w:val="24"/>
              </w:rPr>
              <w:t>игрушкам.</w:t>
            </w:r>
          </w:p>
        </w:tc>
        <w:tc>
          <w:tcPr>
            <w:tcW w:w="2725" w:type="dxa"/>
            <w:tcBorders>
              <w:top w:val="single" w:color="000000" w:sz="2" w:space="0"/>
              <w:left w:val="single" w:color="000000" w:sz="2" w:space="0"/>
              <w:bottom w:val="single" w:color="000000" w:sz="2" w:space="0"/>
              <w:right w:val="single" w:color="000000" w:sz="2" w:space="0"/>
            </w:tcBorders>
          </w:tcPr>
          <w:p w14:paraId="67BED8AF">
            <w:pPr>
              <w:pStyle w:val="10"/>
              <w:spacing w:before="43"/>
              <w:ind w:left="54" w:right="52"/>
              <w:jc w:val="both"/>
              <w:rPr>
                <w:sz w:val="24"/>
              </w:rPr>
            </w:pPr>
            <w:r>
              <w:rPr>
                <w:sz w:val="24"/>
              </w:rPr>
              <w:t>Закрепить</w:t>
            </w:r>
            <w:r>
              <w:rPr>
                <w:spacing w:val="-12"/>
                <w:sz w:val="24"/>
              </w:rPr>
              <w:t xml:space="preserve"> </w:t>
            </w:r>
            <w:r>
              <w:rPr>
                <w:sz w:val="24"/>
              </w:rPr>
              <w:t>знания</w:t>
            </w:r>
            <w:r>
              <w:rPr>
                <w:spacing w:val="-10"/>
                <w:sz w:val="24"/>
              </w:rPr>
              <w:t xml:space="preserve"> </w:t>
            </w:r>
            <w:r>
              <w:rPr>
                <w:sz w:val="24"/>
              </w:rPr>
              <w:t>детей</w:t>
            </w:r>
            <w:r>
              <w:rPr>
                <w:spacing w:val="-12"/>
                <w:sz w:val="24"/>
              </w:rPr>
              <w:t xml:space="preserve"> </w:t>
            </w:r>
            <w:r>
              <w:rPr>
                <w:sz w:val="24"/>
              </w:rPr>
              <w:t>о разных видах игрушек, учить делать их из разных материалов.</w:t>
            </w:r>
          </w:p>
        </w:tc>
      </w:tr>
      <w:tr w14:paraId="7843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442" w:type="dxa"/>
            <w:tcBorders>
              <w:top w:val="single" w:color="000000" w:sz="2" w:space="0"/>
              <w:left w:val="single" w:color="000000" w:sz="2" w:space="0"/>
              <w:bottom w:val="single" w:color="000000" w:sz="2" w:space="0"/>
              <w:right w:val="single" w:color="000000" w:sz="2" w:space="0"/>
            </w:tcBorders>
          </w:tcPr>
          <w:p w14:paraId="7987D949">
            <w:pPr>
              <w:pStyle w:val="10"/>
              <w:spacing w:before="48"/>
              <w:ind w:left="13" w:right="9"/>
              <w:jc w:val="center"/>
              <w:rPr>
                <w:b/>
                <w:i/>
                <w:sz w:val="24"/>
              </w:rPr>
            </w:pPr>
            <w:r>
              <w:rPr>
                <w:b/>
                <w:i/>
                <w:spacing w:val="-5"/>
                <w:sz w:val="24"/>
              </w:rPr>
              <w:t>12</w:t>
            </w:r>
          </w:p>
        </w:tc>
        <w:tc>
          <w:tcPr>
            <w:tcW w:w="2653" w:type="dxa"/>
            <w:tcBorders>
              <w:top w:val="single" w:color="000000" w:sz="2" w:space="0"/>
              <w:left w:val="single" w:color="000000" w:sz="2" w:space="0"/>
              <w:bottom w:val="single" w:color="000000" w:sz="2" w:space="0"/>
              <w:right w:val="single" w:color="000000" w:sz="2" w:space="0"/>
            </w:tcBorders>
          </w:tcPr>
          <w:p w14:paraId="49BA8290">
            <w:pPr>
              <w:pStyle w:val="10"/>
              <w:spacing w:before="43"/>
              <w:ind w:left="54"/>
              <w:rPr>
                <w:sz w:val="24"/>
              </w:rPr>
            </w:pPr>
            <w:r>
              <w:rPr>
                <w:sz w:val="24"/>
              </w:rPr>
              <w:t>Растительный</w:t>
            </w:r>
            <w:r>
              <w:rPr>
                <w:spacing w:val="-9"/>
                <w:sz w:val="24"/>
              </w:rPr>
              <w:t xml:space="preserve"> </w:t>
            </w:r>
            <w:r>
              <w:rPr>
                <w:spacing w:val="-5"/>
                <w:sz w:val="24"/>
              </w:rPr>
              <w:t>мир</w:t>
            </w:r>
          </w:p>
        </w:tc>
        <w:tc>
          <w:tcPr>
            <w:tcW w:w="3255" w:type="dxa"/>
            <w:tcBorders>
              <w:top w:val="single" w:color="000000" w:sz="2" w:space="0"/>
              <w:left w:val="single" w:color="000000" w:sz="2" w:space="0"/>
              <w:bottom w:val="single" w:color="000000" w:sz="2" w:space="0"/>
              <w:right w:val="single" w:color="000000" w:sz="2" w:space="0"/>
            </w:tcBorders>
          </w:tcPr>
          <w:p w14:paraId="09ABD028">
            <w:pPr>
              <w:pStyle w:val="10"/>
              <w:spacing w:before="43"/>
              <w:ind w:left="51" w:right="49"/>
              <w:jc w:val="both"/>
              <w:rPr>
                <w:sz w:val="24"/>
              </w:rPr>
            </w:pPr>
            <w:r>
              <w:rPr>
                <w:sz w:val="24"/>
              </w:rPr>
              <w:t>Познакомить детей с многообразием растительного мира, с происходящими с ними изменениями в разные времена года.</w:t>
            </w:r>
          </w:p>
        </w:tc>
        <w:tc>
          <w:tcPr>
            <w:tcW w:w="2725" w:type="dxa"/>
            <w:tcBorders>
              <w:top w:val="single" w:color="000000" w:sz="2" w:space="0"/>
              <w:left w:val="single" w:color="000000" w:sz="2" w:space="0"/>
              <w:bottom w:val="single" w:color="000000" w:sz="2" w:space="0"/>
              <w:right w:val="single" w:color="000000" w:sz="2" w:space="0"/>
            </w:tcBorders>
          </w:tcPr>
          <w:p w14:paraId="76FEB68A">
            <w:pPr>
              <w:pStyle w:val="10"/>
              <w:tabs>
                <w:tab w:val="left" w:pos="2099"/>
              </w:tabs>
              <w:spacing w:before="43"/>
              <w:ind w:left="54" w:right="52"/>
              <w:jc w:val="both"/>
              <w:rPr>
                <w:sz w:val="24"/>
              </w:rPr>
            </w:pPr>
            <w:r>
              <w:rPr>
                <w:sz w:val="24"/>
              </w:rPr>
              <w:t xml:space="preserve">Закреплять знания о </w:t>
            </w:r>
            <w:r>
              <w:rPr>
                <w:spacing w:val="-2"/>
                <w:sz w:val="24"/>
              </w:rPr>
              <w:t>растительном</w:t>
            </w:r>
            <w:r>
              <w:rPr>
                <w:sz w:val="24"/>
              </w:rPr>
              <w:tab/>
            </w:r>
            <w:r>
              <w:rPr>
                <w:spacing w:val="-4"/>
                <w:sz w:val="24"/>
              </w:rPr>
              <w:t xml:space="preserve">мире, </w:t>
            </w:r>
            <w:r>
              <w:rPr>
                <w:sz w:val="24"/>
              </w:rPr>
              <w:t>развивать творчество детей,</w:t>
            </w:r>
            <w:r>
              <w:rPr>
                <w:spacing w:val="-2"/>
                <w:sz w:val="24"/>
              </w:rPr>
              <w:t xml:space="preserve"> </w:t>
            </w:r>
            <w:r>
              <w:rPr>
                <w:sz w:val="24"/>
              </w:rPr>
              <w:t>укреплять</w:t>
            </w:r>
            <w:r>
              <w:rPr>
                <w:spacing w:val="-4"/>
                <w:sz w:val="24"/>
              </w:rPr>
              <w:t xml:space="preserve"> </w:t>
            </w:r>
            <w:r>
              <w:rPr>
                <w:sz w:val="24"/>
              </w:rPr>
              <w:t>мелкую моторику пальцев рук.</w:t>
            </w:r>
          </w:p>
        </w:tc>
      </w:tr>
      <w:tr w14:paraId="4C90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442" w:type="dxa"/>
            <w:tcBorders>
              <w:top w:val="single" w:color="000000" w:sz="2" w:space="0"/>
              <w:left w:val="single" w:color="000000" w:sz="2" w:space="0"/>
              <w:bottom w:val="single" w:color="000000" w:sz="2" w:space="0"/>
              <w:right w:val="single" w:color="000000" w:sz="2" w:space="0"/>
            </w:tcBorders>
          </w:tcPr>
          <w:p w14:paraId="7668EC73">
            <w:pPr>
              <w:pStyle w:val="10"/>
              <w:spacing w:before="48"/>
              <w:ind w:left="13" w:right="9"/>
              <w:jc w:val="center"/>
              <w:rPr>
                <w:b/>
                <w:i/>
                <w:sz w:val="24"/>
              </w:rPr>
            </w:pPr>
            <w:r>
              <w:rPr>
                <w:b/>
                <w:i/>
                <w:spacing w:val="-5"/>
                <w:sz w:val="24"/>
              </w:rPr>
              <w:t>13</w:t>
            </w:r>
          </w:p>
        </w:tc>
        <w:tc>
          <w:tcPr>
            <w:tcW w:w="2653" w:type="dxa"/>
            <w:tcBorders>
              <w:top w:val="single" w:color="000000" w:sz="2" w:space="0"/>
              <w:left w:val="single" w:color="000000" w:sz="2" w:space="0"/>
              <w:bottom w:val="single" w:color="000000" w:sz="2" w:space="0"/>
              <w:right w:val="single" w:color="000000" w:sz="2" w:space="0"/>
            </w:tcBorders>
          </w:tcPr>
          <w:p w14:paraId="39C56D7D">
            <w:pPr>
              <w:pStyle w:val="10"/>
              <w:spacing w:before="43"/>
              <w:ind w:left="54"/>
              <w:rPr>
                <w:rFonts w:hint="default"/>
                <w:sz w:val="24"/>
                <w:lang w:val="ru-RU"/>
              </w:rPr>
            </w:pPr>
            <w:r>
              <w:rPr>
                <w:spacing w:val="-2"/>
                <w:sz w:val="24"/>
                <w:lang w:val="ru-RU"/>
              </w:rPr>
              <w:t>Таштагол</w:t>
            </w:r>
          </w:p>
        </w:tc>
        <w:tc>
          <w:tcPr>
            <w:tcW w:w="3255" w:type="dxa"/>
            <w:tcBorders>
              <w:top w:val="single" w:color="000000" w:sz="2" w:space="0"/>
              <w:left w:val="single" w:color="000000" w:sz="2" w:space="0"/>
              <w:bottom w:val="single" w:color="000000" w:sz="2" w:space="0"/>
              <w:right w:val="single" w:color="000000" w:sz="2" w:space="0"/>
            </w:tcBorders>
          </w:tcPr>
          <w:p w14:paraId="1840A02F">
            <w:pPr>
              <w:pStyle w:val="10"/>
              <w:spacing w:before="43"/>
              <w:ind w:left="51" w:right="49"/>
              <w:jc w:val="both"/>
              <w:rPr>
                <w:sz w:val="24"/>
              </w:rPr>
            </w:pPr>
            <w:r>
              <w:rPr>
                <w:sz w:val="24"/>
              </w:rPr>
              <w:t>Познакомить детей с родным городом, его улицами и площадями, памятниками, домами; воспитывать любовь к родному городу и уважение к его истории и людям.</w:t>
            </w:r>
          </w:p>
        </w:tc>
        <w:tc>
          <w:tcPr>
            <w:tcW w:w="2725" w:type="dxa"/>
            <w:tcBorders>
              <w:top w:val="single" w:color="000000" w:sz="2" w:space="0"/>
              <w:left w:val="single" w:color="000000" w:sz="2" w:space="0"/>
              <w:bottom w:val="single" w:color="000000" w:sz="2" w:space="0"/>
              <w:right w:val="single" w:color="000000" w:sz="2" w:space="0"/>
            </w:tcBorders>
          </w:tcPr>
          <w:p w14:paraId="3574D75E">
            <w:pPr>
              <w:pStyle w:val="10"/>
              <w:spacing w:before="43"/>
              <w:ind w:left="54" w:right="52"/>
              <w:jc w:val="both"/>
              <w:rPr>
                <w:sz w:val="24"/>
              </w:rPr>
            </w:pPr>
            <w:r>
              <w:rPr>
                <w:sz w:val="24"/>
              </w:rPr>
              <w:t xml:space="preserve">Закреплять знания об истории и архитектуре </w:t>
            </w:r>
            <w:r>
              <w:rPr>
                <w:spacing w:val="-2"/>
                <w:sz w:val="24"/>
              </w:rPr>
              <w:t>города.</w:t>
            </w:r>
          </w:p>
        </w:tc>
      </w:tr>
      <w:tr w14:paraId="40C11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2" w:hRule="atLeast"/>
        </w:trPr>
        <w:tc>
          <w:tcPr>
            <w:tcW w:w="442" w:type="dxa"/>
            <w:tcBorders>
              <w:top w:val="single" w:color="000000" w:sz="2" w:space="0"/>
              <w:left w:val="single" w:color="000000" w:sz="2" w:space="0"/>
              <w:bottom w:val="single" w:color="000000" w:sz="2" w:space="0"/>
              <w:right w:val="single" w:color="000000" w:sz="2" w:space="0"/>
            </w:tcBorders>
          </w:tcPr>
          <w:p w14:paraId="446CC936">
            <w:pPr>
              <w:pStyle w:val="10"/>
              <w:spacing w:before="48"/>
              <w:ind w:left="13" w:right="9"/>
              <w:jc w:val="center"/>
              <w:rPr>
                <w:b/>
                <w:i/>
                <w:sz w:val="24"/>
              </w:rPr>
            </w:pPr>
            <w:r>
              <w:rPr>
                <w:b/>
                <w:i/>
                <w:spacing w:val="-5"/>
                <w:sz w:val="24"/>
              </w:rPr>
              <w:t>14</w:t>
            </w:r>
          </w:p>
        </w:tc>
        <w:tc>
          <w:tcPr>
            <w:tcW w:w="2653" w:type="dxa"/>
            <w:tcBorders>
              <w:top w:val="single" w:color="000000" w:sz="2" w:space="0"/>
              <w:left w:val="single" w:color="000000" w:sz="2" w:space="0"/>
              <w:bottom w:val="single" w:color="000000" w:sz="2" w:space="0"/>
              <w:right w:val="single" w:color="000000" w:sz="2" w:space="0"/>
            </w:tcBorders>
          </w:tcPr>
          <w:p w14:paraId="14404195">
            <w:pPr>
              <w:pStyle w:val="10"/>
              <w:spacing w:before="43"/>
              <w:ind w:left="54"/>
              <w:rPr>
                <w:sz w:val="24"/>
              </w:rPr>
            </w:pPr>
            <w:r>
              <w:rPr>
                <w:spacing w:val="-2"/>
                <w:sz w:val="24"/>
              </w:rPr>
              <w:t>Социально-значимые события</w:t>
            </w:r>
          </w:p>
        </w:tc>
        <w:tc>
          <w:tcPr>
            <w:tcW w:w="3255" w:type="dxa"/>
            <w:tcBorders>
              <w:top w:val="single" w:color="000000" w:sz="2" w:space="0"/>
              <w:left w:val="single" w:color="000000" w:sz="2" w:space="0"/>
              <w:bottom w:val="single" w:color="000000" w:sz="2" w:space="0"/>
              <w:right w:val="single" w:color="000000" w:sz="2" w:space="0"/>
            </w:tcBorders>
          </w:tcPr>
          <w:p w14:paraId="67B00C14">
            <w:pPr>
              <w:pStyle w:val="10"/>
              <w:tabs>
                <w:tab w:val="left" w:pos="761"/>
                <w:tab w:val="left" w:pos="1584"/>
                <w:tab w:val="left" w:pos="1693"/>
                <w:tab w:val="left" w:pos="2046"/>
                <w:tab w:val="left" w:pos="2377"/>
                <w:tab w:val="left" w:pos="3085"/>
              </w:tabs>
              <w:spacing w:before="43"/>
              <w:ind w:left="51" w:right="46"/>
              <w:rPr>
                <w:sz w:val="24"/>
              </w:rPr>
            </w:pPr>
            <w:r>
              <w:rPr>
                <w:spacing w:val="-4"/>
                <w:sz w:val="24"/>
              </w:rPr>
              <w:t>Дать</w:t>
            </w:r>
            <w:r>
              <w:rPr>
                <w:sz w:val="24"/>
              </w:rPr>
              <w:tab/>
            </w:r>
            <w:r>
              <w:rPr>
                <w:spacing w:val="-2"/>
                <w:sz w:val="24"/>
              </w:rPr>
              <w:t>знания</w:t>
            </w:r>
            <w:r>
              <w:rPr>
                <w:sz w:val="24"/>
              </w:rPr>
              <w:tab/>
            </w:r>
            <w:r>
              <w:rPr>
                <w:sz w:val="24"/>
              </w:rPr>
              <w:tab/>
            </w:r>
            <w:r>
              <w:rPr>
                <w:spacing w:val="-10"/>
                <w:sz w:val="24"/>
              </w:rPr>
              <w:t>о</w:t>
            </w:r>
            <w:r>
              <w:rPr>
                <w:sz w:val="24"/>
              </w:rPr>
              <w:tab/>
            </w:r>
            <w:r>
              <w:rPr>
                <w:spacing w:val="-2"/>
                <w:sz w:val="24"/>
              </w:rPr>
              <w:t>социально- значимых</w:t>
            </w:r>
            <w:r>
              <w:rPr>
                <w:sz w:val="24"/>
              </w:rPr>
              <w:tab/>
            </w:r>
            <w:r>
              <w:rPr>
                <w:spacing w:val="-2"/>
                <w:sz w:val="24"/>
              </w:rPr>
              <w:t>событиях</w:t>
            </w:r>
            <w:r>
              <w:rPr>
                <w:sz w:val="24"/>
              </w:rPr>
              <w:tab/>
            </w:r>
            <w:r>
              <w:rPr>
                <w:spacing w:val="-10"/>
                <w:sz w:val="24"/>
              </w:rPr>
              <w:t xml:space="preserve">в </w:t>
            </w:r>
            <w:r>
              <w:rPr>
                <w:spacing w:val="-2"/>
                <w:sz w:val="24"/>
              </w:rPr>
              <w:t>стране,создать</w:t>
            </w:r>
            <w:r>
              <w:rPr>
                <w:spacing w:val="80"/>
                <w:sz w:val="24"/>
              </w:rPr>
              <w:t xml:space="preserve"> </w:t>
            </w:r>
            <w:r>
              <w:rPr>
                <w:spacing w:val="-2"/>
                <w:sz w:val="24"/>
              </w:rPr>
              <w:t>положительный эмонациональный</w:t>
            </w:r>
            <w:r>
              <w:rPr>
                <w:sz w:val="24"/>
              </w:rPr>
              <w:tab/>
            </w:r>
            <w:r>
              <w:rPr>
                <w:sz w:val="24"/>
              </w:rPr>
              <w:tab/>
            </w:r>
            <w:r>
              <w:rPr>
                <w:spacing w:val="-2"/>
                <w:sz w:val="24"/>
              </w:rPr>
              <w:t xml:space="preserve">настрой </w:t>
            </w:r>
            <w:r>
              <w:rPr>
                <w:sz w:val="24"/>
              </w:rPr>
              <w:t>при приближении праздника.</w:t>
            </w:r>
          </w:p>
        </w:tc>
        <w:tc>
          <w:tcPr>
            <w:tcW w:w="2725" w:type="dxa"/>
            <w:tcBorders>
              <w:top w:val="single" w:color="000000" w:sz="2" w:space="0"/>
              <w:left w:val="single" w:color="000000" w:sz="2" w:space="0"/>
              <w:bottom w:val="single" w:color="000000" w:sz="2" w:space="0"/>
              <w:right w:val="single" w:color="000000" w:sz="2" w:space="0"/>
            </w:tcBorders>
          </w:tcPr>
          <w:p w14:paraId="3A29BEC6">
            <w:pPr>
              <w:pStyle w:val="10"/>
              <w:spacing w:before="43"/>
              <w:ind w:left="54" w:right="49"/>
              <w:jc w:val="both"/>
              <w:rPr>
                <w:sz w:val="24"/>
              </w:rPr>
            </w:pPr>
            <w:r>
              <w:rPr>
                <w:sz w:val="24"/>
              </w:rPr>
              <w:t xml:space="preserve">Закреплять знания детей о социально-значимых событиях в жизни страны, отражать это в поделках по ручному </w:t>
            </w:r>
            <w:r>
              <w:rPr>
                <w:spacing w:val="-2"/>
                <w:sz w:val="24"/>
              </w:rPr>
              <w:t>труду.</w:t>
            </w:r>
          </w:p>
        </w:tc>
      </w:tr>
      <w:tr w14:paraId="4EFDE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442" w:type="dxa"/>
            <w:tcBorders>
              <w:top w:val="single" w:color="000000" w:sz="2" w:space="0"/>
              <w:left w:val="single" w:color="000000" w:sz="2" w:space="0"/>
              <w:bottom w:val="single" w:color="000000" w:sz="2" w:space="0"/>
              <w:right w:val="single" w:color="000000" w:sz="2" w:space="0"/>
            </w:tcBorders>
          </w:tcPr>
          <w:p w14:paraId="238124B4">
            <w:pPr>
              <w:pStyle w:val="10"/>
              <w:spacing w:before="46"/>
              <w:ind w:left="13" w:right="9"/>
              <w:jc w:val="center"/>
              <w:rPr>
                <w:b/>
                <w:i/>
                <w:sz w:val="24"/>
              </w:rPr>
            </w:pPr>
            <w:r>
              <w:rPr>
                <w:b/>
                <w:i/>
                <w:spacing w:val="-5"/>
                <w:sz w:val="24"/>
              </w:rPr>
              <w:t>15</w:t>
            </w:r>
          </w:p>
        </w:tc>
        <w:tc>
          <w:tcPr>
            <w:tcW w:w="2653" w:type="dxa"/>
            <w:tcBorders>
              <w:top w:val="single" w:color="000000" w:sz="2" w:space="0"/>
              <w:left w:val="single" w:color="000000" w:sz="2" w:space="0"/>
              <w:bottom w:val="single" w:color="000000" w:sz="2" w:space="0"/>
              <w:right w:val="single" w:color="000000" w:sz="2" w:space="0"/>
            </w:tcBorders>
          </w:tcPr>
          <w:p w14:paraId="10D3DB78">
            <w:pPr>
              <w:pStyle w:val="10"/>
              <w:spacing w:before="41"/>
              <w:ind w:left="54"/>
              <w:rPr>
                <w:sz w:val="24"/>
              </w:rPr>
            </w:pPr>
            <w:r>
              <w:rPr>
                <w:sz w:val="24"/>
              </w:rPr>
              <w:t>Формирование основ здорового</w:t>
            </w:r>
            <w:r>
              <w:rPr>
                <w:spacing w:val="-15"/>
                <w:sz w:val="24"/>
              </w:rPr>
              <w:t xml:space="preserve"> </w:t>
            </w:r>
            <w:r>
              <w:rPr>
                <w:sz w:val="24"/>
              </w:rPr>
              <w:t>образа</w:t>
            </w:r>
            <w:r>
              <w:rPr>
                <w:spacing w:val="-15"/>
                <w:sz w:val="24"/>
              </w:rPr>
              <w:t xml:space="preserve"> </w:t>
            </w:r>
            <w:r>
              <w:rPr>
                <w:sz w:val="24"/>
              </w:rPr>
              <w:t>жизни</w:t>
            </w:r>
          </w:p>
        </w:tc>
        <w:tc>
          <w:tcPr>
            <w:tcW w:w="3255" w:type="dxa"/>
            <w:tcBorders>
              <w:top w:val="single" w:color="000000" w:sz="2" w:space="0"/>
              <w:left w:val="single" w:color="000000" w:sz="2" w:space="0"/>
              <w:bottom w:val="single" w:color="000000" w:sz="2" w:space="0"/>
              <w:right w:val="single" w:color="000000" w:sz="2" w:space="0"/>
            </w:tcBorders>
          </w:tcPr>
          <w:p w14:paraId="4A125CEF">
            <w:pPr>
              <w:pStyle w:val="10"/>
              <w:tabs>
                <w:tab w:val="left" w:pos="1703"/>
              </w:tabs>
              <w:spacing w:before="41"/>
              <w:ind w:left="51" w:right="48"/>
              <w:jc w:val="both"/>
              <w:rPr>
                <w:sz w:val="24"/>
              </w:rPr>
            </w:pPr>
            <w:r>
              <w:rPr>
                <w:spacing w:val="-2"/>
                <w:sz w:val="24"/>
              </w:rPr>
              <w:t>Развивать</w:t>
            </w:r>
            <w:r>
              <w:rPr>
                <w:sz w:val="24"/>
              </w:rPr>
              <w:tab/>
            </w:r>
            <w:r>
              <w:rPr>
                <w:spacing w:val="-2"/>
                <w:sz w:val="24"/>
              </w:rPr>
              <w:t xml:space="preserve">представление </w:t>
            </w:r>
            <w:r>
              <w:rPr>
                <w:sz w:val="24"/>
              </w:rPr>
              <w:t>детей об особенностях здоровья и условиях его сохранения, формирофать потребность в здоровом образе жизни.</w:t>
            </w:r>
          </w:p>
        </w:tc>
        <w:tc>
          <w:tcPr>
            <w:tcW w:w="2725" w:type="dxa"/>
            <w:tcBorders>
              <w:top w:val="single" w:color="000000" w:sz="2" w:space="0"/>
              <w:left w:val="single" w:color="000000" w:sz="2" w:space="0"/>
              <w:bottom w:val="single" w:color="000000" w:sz="2" w:space="0"/>
              <w:right w:val="single" w:color="000000" w:sz="2" w:space="0"/>
            </w:tcBorders>
          </w:tcPr>
          <w:p w14:paraId="02877AAA">
            <w:pPr>
              <w:pStyle w:val="10"/>
              <w:spacing w:before="41"/>
              <w:ind w:left="54" w:right="49"/>
              <w:jc w:val="both"/>
              <w:rPr>
                <w:sz w:val="24"/>
              </w:rPr>
            </w:pPr>
            <w:r>
              <w:rPr>
                <w:sz w:val="24"/>
              </w:rPr>
              <w:t xml:space="preserve">Учить создавать в поделках по ручному труду образы здоровой </w:t>
            </w:r>
            <w:r>
              <w:rPr>
                <w:spacing w:val="-2"/>
                <w:sz w:val="24"/>
              </w:rPr>
              <w:t>жизни.</w:t>
            </w:r>
          </w:p>
        </w:tc>
      </w:tr>
      <w:tr w14:paraId="5513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42" w:type="dxa"/>
            <w:tcBorders>
              <w:top w:val="single" w:color="000000" w:sz="2" w:space="0"/>
              <w:left w:val="single" w:color="000000" w:sz="2" w:space="0"/>
              <w:bottom w:val="single" w:color="000000" w:sz="2" w:space="0"/>
              <w:right w:val="single" w:color="000000" w:sz="2" w:space="0"/>
            </w:tcBorders>
          </w:tcPr>
          <w:p w14:paraId="0A5DE8DE">
            <w:pPr>
              <w:pStyle w:val="10"/>
              <w:spacing w:before="48"/>
              <w:ind w:left="13" w:right="9"/>
              <w:jc w:val="center"/>
              <w:rPr>
                <w:b/>
                <w:i/>
                <w:sz w:val="24"/>
              </w:rPr>
            </w:pPr>
            <w:r>
              <w:rPr>
                <w:b/>
                <w:i/>
                <w:spacing w:val="-5"/>
                <w:sz w:val="24"/>
              </w:rPr>
              <w:t>16</w:t>
            </w:r>
          </w:p>
        </w:tc>
        <w:tc>
          <w:tcPr>
            <w:tcW w:w="2653" w:type="dxa"/>
            <w:tcBorders>
              <w:top w:val="single" w:color="000000" w:sz="2" w:space="0"/>
              <w:left w:val="single" w:color="000000" w:sz="2" w:space="0"/>
              <w:bottom w:val="single" w:color="000000" w:sz="2" w:space="0"/>
              <w:right w:val="single" w:color="000000" w:sz="2" w:space="0"/>
            </w:tcBorders>
          </w:tcPr>
          <w:p w14:paraId="2CE03AFB">
            <w:pPr>
              <w:pStyle w:val="10"/>
              <w:spacing w:before="43"/>
              <w:ind w:left="54"/>
              <w:rPr>
                <w:sz w:val="24"/>
              </w:rPr>
            </w:pPr>
            <w:r>
              <w:rPr>
                <w:spacing w:val="-5"/>
                <w:sz w:val="24"/>
              </w:rPr>
              <w:t>ОБЖ</w:t>
            </w:r>
          </w:p>
        </w:tc>
        <w:tc>
          <w:tcPr>
            <w:tcW w:w="3255" w:type="dxa"/>
            <w:tcBorders>
              <w:top w:val="single" w:color="000000" w:sz="2" w:space="0"/>
              <w:left w:val="single" w:color="000000" w:sz="2" w:space="0"/>
              <w:bottom w:val="single" w:color="000000" w:sz="2" w:space="0"/>
              <w:right w:val="single" w:color="000000" w:sz="2" w:space="0"/>
            </w:tcBorders>
          </w:tcPr>
          <w:p w14:paraId="7768EF39">
            <w:pPr>
              <w:pStyle w:val="10"/>
              <w:tabs>
                <w:tab w:val="left" w:pos="1697"/>
              </w:tabs>
              <w:spacing w:before="43"/>
              <w:ind w:left="51"/>
              <w:rPr>
                <w:sz w:val="24"/>
              </w:rPr>
            </w:pPr>
            <w:r>
              <w:rPr>
                <w:spacing w:val="-2"/>
                <w:sz w:val="24"/>
              </w:rPr>
              <w:t>Обогащать</w:t>
            </w:r>
            <w:r>
              <w:rPr>
                <w:sz w:val="24"/>
              </w:rPr>
              <w:tab/>
            </w:r>
            <w:r>
              <w:rPr>
                <w:spacing w:val="-2"/>
                <w:sz w:val="24"/>
              </w:rPr>
              <w:t>представления</w:t>
            </w:r>
          </w:p>
        </w:tc>
        <w:tc>
          <w:tcPr>
            <w:tcW w:w="2725" w:type="dxa"/>
            <w:tcBorders>
              <w:top w:val="single" w:color="000000" w:sz="2" w:space="0"/>
              <w:left w:val="single" w:color="000000" w:sz="2" w:space="0"/>
              <w:bottom w:val="single" w:color="000000" w:sz="2" w:space="0"/>
              <w:right w:val="single" w:color="000000" w:sz="2" w:space="0"/>
            </w:tcBorders>
          </w:tcPr>
          <w:p w14:paraId="3C754A67">
            <w:pPr>
              <w:pStyle w:val="10"/>
              <w:tabs>
                <w:tab w:val="left" w:pos="1523"/>
                <w:tab w:val="left" w:pos="2548"/>
              </w:tabs>
              <w:spacing w:before="43"/>
              <w:ind w:left="54"/>
              <w:rPr>
                <w:sz w:val="24"/>
              </w:rPr>
            </w:pPr>
            <w:r>
              <w:rPr>
                <w:spacing w:val="-2"/>
                <w:sz w:val="24"/>
              </w:rPr>
              <w:t>Закреплять</w:t>
            </w:r>
            <w:r>
              <w:rPr>
                <w:sz w:val="24"/>
              </w:rPr>
              <w:tab/>
            </w:r>
            <w:r>
              <w:rPr>
                <w:spacing w:val="-2"/>
                <w:sz w:val="24"/>
              </w:rPr>
              <w:t>знания</w:t>
            </w:r>
            <w:r>
              <w:rPr>
                <w:sz w:val="24"/>
              </w:rPr>
              <w:tab/>
            </w:r>
            <w:r>
              <w:rPr>
                <w:spacing w:val="-10"/>
                <w:sz w:val="24"/>
              </w:rPr>
              <w:t>о</w:t>
            </w:r>
          </w:p>
        </w:tc>
      </w:tr>
    </w:tbl>
    <w:p w14:paraId="35F6ECA9">
      <w:pPr>
        <w:pStyle w:val="10"/>
        <w:spacing w:after="0"/>
        <w:rPr>
          <w:sz w:val="24"/>
        </w:rPr>
        <w:sectPr>
          <w:type w:val="continuous"/>
          <w:pgSz w:w="11910" w:h="16840"/>
          <w:pgMar w:top="1200" w:right="992" w:bottom="960" w:left="1559" w:header="0" w:footer="780" w:gutter="0"/>
          <w:cols w:space="720" w:num="1"/>
        </w:sectPr>
      </w:pPr>
    </w:p>
    <w:p w14:paraId="5D21BF3B">
      <w:pPr>
        <w:pStyle w:val="6"/>
        <w:spacing w:before="6"/>
        <w:ind w:left="0"/>
        <w:rPr>
          <w:b/>
          <w:sz w:val="2"/>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2653"/>
        <w:gridCol w:w="3255"/>
        <w:gridCol w:w="2725"/>
      </w:tblGrid>
      <w:tr w14:paraId="6DE0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442" w:type="dxa"/>
            <w:tcBorders>
              <w:top w:val="nil"/>
            </w:tcBorders>
          </w:tcPr>
          <w:p w14:paraId="22FFF357">
            <w:pPr>
              <w:pStyle w:val="10"/>
              <w:rPr>
                <w:sz w:val="26"/>
              </w:rPr>
            </w:pPr>
          </w:p>
        </w:tc>
        <w:tc>
          <w:tcPr>
            <w:tcW w:w="2653" w:type="dxa"/>
            <w:tcBorders>
              <w:top w:val="nil"/>
            </w:tcBorders>
          </w:tcPr>
          <w:p w14:paraId="4D005B94">
            <w:pPr>
              <w:pStyle w:val="10"/>
              <w:rPr>
                <w:sz w:val="26"/>
              </w:rPr>
            </w:pPr>
          </w:p>
        </w:tc>
        <w:tc>
          <w:tcPr>
            <w:tcW w:w="3255" w:type="dxa"/>
            <w:tcBorders>
              <w:top w:val="nil"/>
            </w:tcBorders>
          </w:tcPr>
          <w:p w14:paraId="2A074A42">
            <w:pPr>
              <w:pStyle w:val="10"/>
              <w:tabs>
                <w:tab w:val="left" w:pos="1284"/>
                <w:tab w:val="left" w:pos="2191"/>
              </w:tabs>
              <w:spacing w:before="47"/>
              <w:ind w:left="51" w:right="53"/>
              <w:jc w:val="both"/>
              <w:rPr>
                <w:sz w:val="24"/>
              </w:rPr>
            </w:pPr>
            <w:r>
              <w:rPr>
                <w:spacing w:val="-2"/>
                <w:sz w:val="24"/>
              </w:rPr>
              <w:t>детей</w:t>
            </w:r>
            <w:r>
              <w:rPr>
                <w:sz w:val="24"/>
              </w:rPr>
              <w:tab/>
            </w:r>
            <w:r>
              <w:rPr>
                <w:spacing w:val="-6"/>
                <w:sz w:val="24"/>
              </w:rPr>
              <w:t>об</w:t>
            </w:r>
            <w:r>
              <w:rPr>
                <w:sz w:val="24"/>
              </w:rPr>
              <w:tab/>
            </w:r>
            <w:r>
              <w:rPr>
                <w:spacing w:val="-2"/>
                <w:sz w:val="24"/>
              </w:rPr>
              <w:t xml:space="preserve">основных </w:t>
            </w:r>
            <w:r>
              <w:rPr>
                <w:sz w:val="24"/>
              </w:rPr>
              <w:t>источниках</w:t>
            </w:r>
            <w:r>
              <w:rPr>
                <w:spacing w:val="-9"/>
                <w:sz w:val="24"/>
              </w:rPr>
              <w:t xml:space="preserve"> </w:t>
            </w:r>
            <w:r>
              <w:rPr>
                <w:sz w:val="24"/>
              </w:rPr>
              <w:t>и</w:t>
            </w:r>
            <w:r>
              <w:rPr>
                <w:spacing w:val="-9"/>
                <w:sz w:val="24"/>
              </w:rPr>
              <w:t xml:space="preserve"> </w:t>
            </w:r>
            <w:r>
              <w:rPr>
                <w:sz w:val="24"/>
              </w:rPr>
              <w:t>видах</w:t>
            </w:r>
            <w:r>
              <w:rPr>
                <w:spacing w:val="-7"/>
                <w:sz w:val="24"/>
              </w:rPr>
              <w:t xml:space="preserve"> </w:t>
            </w:r>
            <w:r>
              <w:rPr>
                <w:sz w:val="24"/>
              </w:rPr>
              <w:t xml:space="preserve">опасности в быту, на улице, в природе, в общении с незнакомыми </w:t>
            </w:r>
            <w:r>
              <w:rPr>
                <w:spacing w:val="-2"/>
                <w:sz w:val="24"/>
              </w:rPr>
              <w:t>людбми.</w:t>
            </w:r>
          </w:p>
        </w:tc>
        <w:tc>
          <w:tcPr>
            <w:tcW w:w="2725" w:type="dxa"/>
            <w:tcBorders>
              <w:top w:val="nil"/>
            </w:tcBorders>
          </w:tcPr>
          <w:p w14:paraId="1C110A40">
            <w:pPr>
              <w:pStyle w:val="10"/>
              <w:tabs>
                <w:tab w:val="left" w:pos="1586"/>
              </w:tabs>
              <w:spacing w:before="47"/>
              <w:ind w:left="54" w:right="50"/>
              <w:rPr>
                <w:sz w:val="24"/>
              </w:rPr>
            </w:pPr>
            <w:r>
              <w:rPr>
                <w:spacing w:val="-2"/>
                <w:sz w:val="24"/>
              </w:rPr>
              <w:t>безопасном</w:t>
            </w:r>
            <w:r>
              <w:rPr>
                <w:sz w:val="24"/>
              </w:rPr>
              <w:tab/>
            </w:r>
            <w:r>
              <w:rPr>
                <w:spacing w:val="-2"/>
                <w:sz w:val="24"/>
              </w:rPr>
              <w:t>поведении детей.</w:t>
            </w:r>
          </w:p>
        </w:tc>
      </w:tr>
    </w:tbl>
    <w:p w14:paraId="39A7C2E1">
      <w:pPr>
        <w:pStyle w:val="6"/>
        <w:spacing w:before="158"/>
        <w:ind w:left="0"/>
        <w:rPr>
          <w:b/>
        </w:rPr>
      </w:pPr>
    </w:p>
    <w:p w14:paraId="3FCCDF47">
      <w:pPr>
        <w:spacing w:before="1"/>
        <w:ind w:left="143" w:right="0" w:firstLine="0"/>
        <w:jc w:val="both"/>
        <w:rPr>
          <w:b/>
          <w:sz w:val="28"/>
        </w:rPr>
      </w:pPr>
      <w:r>
        <w:rPr>
          <w:b/>
          <w:sz w:val="28"/>
        </w:rPr>
        <w:t>Структура</w:t>
      </w:r>
      <w:r>
        <w:rPr>
          <w:b/>
          <w:spacing w:val="-13"/>
          <w:sz w:val="28"/>
        </w:rPr>
        <w:t xml:space="preserve"> </w:t>
      </w:r>
      <w:r>
        <w:rPr>
          <w:b/>
          <w:spacing w:val="-2"/>
          <w:sz w:val="28"/>
        </w:rPr>
        <w:t>занятий.</w:t>
      </w:r>
    </w:p>
    <w:p w14:paraId="06E289EF">
      <w:pPr>
        <w:pStyle w:val="6"/>
        <w:spacing w:before="1"/>
        <w:ind w:left="0"/>
        <w:rPr>
          <w:b/>
          <w:sz w:val="14"/>
        </w:rPr>
      </w:pPr>
    </w:p>
    <w:tbl>
      <w:tblPr>
        <w:tblStyle w:val="5"/>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12"/>
        <w:gridCol w:w="3214"/>
        <w:gridCol w:w="2648"/>
      </w:tblGrid>
      <w:tr w14:paraId="0F74F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3212" w:type="dxa"/>
          </w:tcPr>
          <w:p w14:paraId="73727848">
            <w:pPr>
              <w:pStyle w:val="10"/>
              <w:spacing w:before="50" w:line="274" w:lineRule="exact"/>
              <w:ind w:left="5" w:right="1"/>
              <w:jc w:val="center"/>
              <w:rPr>
                <w:b/>
                <w:i/>
                <w:sz w:val="24"/>
              </w:rPr>
            </w:pPr>
            <w:r>
              <w:rPr>
                <w:b/>
                <w:i/>
                <w:sz w:val="24"/>
              </w:rPr>
              <w:t>Начало</w:t>
            </w:r>
            <w:r>
              <w:rPr>
                <w:b/>
                <w:i/>
                <w:spacing w:val="-6"/>
                <w:sz w:val="24"/>
              </w:rPr>
              <w:t xml:space="preserve"> </w:t>
            </w:r>
            <w:r>
              <w:rPr>
                <w:b/>
                <w:i/>
                <w:spacing w:val="-2"/>
                <w:sz w:val="24"/>
              </w:rPr>
              <w:t>занятия</w:t>
            </w:r>
          </w:p>
          <w:p w14:paraId="05001DB2">
            <w:pPr>
              <w:pStyle w:val="10"/>
              <w:ind w:left="5"/>
              <w:jc w:val="center"/>
              <w:rPr>
                <w:sz w:val="24"/>
              </w:rPr>
            </w:pPr>
            <w:r>
              <w:rPr>
                <w:spacing w:val="-2"/>
                <w:sz w:val="24"/>
              </w:rPr>
              <w:t>(вводная</w:t>
            </w:r>
            <w:r>
              <w:rPr>
                <w:spacing w:val="-13"/>
                <w:sz w:val="24"/>
              </w:rPr>
              <w:t xml:space="preserve"> </w:t>
            </w:r>
            <w:r>
              <w:rPr>
                <w:spacing w:val="-2"/>
                <w:sz w:val="24"/>
              </w:rPr>
              <w:t>часть,</w:t>
            </w:r>
            <w:r>
              <w:rPr>
                <w:spacing w:val="-13"/>
                <w:sz w:val="24"/>
              </w:rPr>
              <w:t xml:space="preserve"> </w:t>
            </w:r>
            <w:r>
              <w:rPr>
                <w:spacing w:val="-2"/>
                <w:sz w:val="24"/>
              </w:rPr>
              <w:t>оргмомент, приветствие)</w:t>
            </w:r>
          </w:p>
        </w:tc>
        <w:tc>
          <w:tcPr>
            <w:tcW w:w="3214" w:type="dxa"/>
          </w:tcPr>
          <w:p w14:paraId="03E3F3E5">
            <w:pPr>
              <w:pStyle w:val="10"/>
              <w:spacing w:before="50" w:line="274" w:lineRule="exact"/>
              <w:ind w:left="4"/>
              <w:jc w:val="center"/>
              <w:rPr>
                <w:b/>
                <w:i/>
                <w:sz w:val="24"/>
              </w:rPr>
            </w:pPr>
            <w:r>
              <w:rPr>
                <w:b/>
                <w:i/>
                <w:sz w:val="24"/>
              </w:rPr>
              <w:t>Ход</w:t>
            </w:r>
            <w:r>
              <w:rPr>
                <w:b/>
                <w:i/>
                <w:spacing w:val="-8"/>
                <w:sz w:val="24"/>
              </w:rPr>
              <w:t xml:space="preserve"> </w:t>
            </w:r>
            <w:r>
              <w:rPr>
                <w:b/>
                <w:i/>
                <w:spacing w:val="-2"/>
                <w:sz w:val="24"/>
              </w:rPr>
              <w:t>занятия</w:t>
            </w:r>
          </w:p>
          <w:p w14:paraId="0E713B03">
            <w:pPr>
              <w:pStyle w:val="10"/>
              <w:spacing w:line="274" w:lineRule="exact"/>
              <w:ind w:left="4" w:right="3"/>
              <w:jc w:val="center"/>
              <w:rPr>
                <w:sz w:val="24"/>
              </w:rPr>
            </w:pPr>
            <w:r>
              <w:rPr>
                <w:spacing w:val="-2"/>
                <w:sz w:val="24"/>
              </w:rPr>
              <w:t>(процесс)</w:t>
            </w:r>
          </w:p>
        </w:tc>
        <w:tc>
          <w:tcPr>
            <w:tcW w:w="2648" w:type="dxa"/>
          </w:tcPr>
          <w:p w14:paraId="56873E41">
            <w:pPr>
              <w:pStyle w:val="10"/>
              <w:spacing w:before="50" w:line="274" w:lineRule="exact"/>
              <w:ind w:left="3"/>
              <w:jc w:val="center"/>
              <w:rPr>
                <w:b/>
                <w:i/>
                <w:sz w:val="24"/>
              </w:rPr>
            </w:pPr>
            <w:r>
              <w:rPr>
                <w:b/>
                <w:i/>
                <w:sz w:val="24"/>
              </w:rPr>
              <w:t>Окончание</w:t>
            </w:r>
            <w:r>
              <w:rPr>
                <w:b/>
                <w:i/>
                <w:spacing w:val="-15"/>
                <w:sz w:val="24"/>
              </w:rPr>
              <w:t xml:space="preserve"> </w:t>
            </w:r>
            <w:r>
              <w:rPr>
                <w:b/>
                <w:i/>
                <w:spacing w:val="-2"/>
                <w:sz w:val="24"/>
              </w:rPr>
              <w:t>занятия</w:t>
            </w:r>
          </w:p>
          <w:p w14:paraId="161F2FE6">
            <w:pPr>
              <w:pStyle w:val="10"/>
              <w:spacing w:line="274" w:lineRule="exact"/>
              <w:ind w:left="3" w:right="3"/>
              <w:jc w:val="center"/>
              <w:rPr>
                <w:sz w:val="24"/>
              </w:rPr>
            </w:pPr>
            <w:r>
              <w:rPr>
                <w:sz w:val="24"/>
              </w:rPr>
              <w:t>(итог</w:t>
            </w:r>
            <w:r>
              <w:rPr>
                <w:spacing w:val="-6"/>
                <w:sz w:val="24"/>
              </w:rPr>
              <w:t xml:space="preserve"> </w:t>
            </w:r>
            <w:r>
              <w:rPr>
                <w:spacing w:val="-2"/>
                <w:sz w:val="24"/>
              </w:rPr>
              <w:t>занятия,</w:t>
            </w:r>
          </w:p>
          <w:p w14:paraId="6146431B">
            <w:pPr>
              <w:pStyle w:val="10"/>
              <w:ind w:left="3"/>
              <w:jc w:val="center"/>
              <w:rPr>
                <w:sz w:val="24"/>
              </w:rPr>
            </w:pPr>
            <w:r>
              <w:rPr>
                <w:sz w:val="24"/>
              </w:rPr>
              <w:t>прощание,</w:t>
            </w:r>
            <w:r>
              <w:rPr>
                <w:spacing w:val="-2"/>
                <w:sz w:val="24"/>
              </w:rPr>
              <w:t xml:space="preserve"> рефлексия)</w:t>
            </w:r>
          </w:p>
        </w:tc>
      </w:tr>
      <w:tr w14:paraId="20BF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3" w:hRule="atLeast"/>
        </w:trPr>
        <w:tc>
          <w:tcPr>
            <w:tcW w:w="3212" w:type="dxa"/>
          </w:tcPr>
          <w:p w14:paraId="3D0E0B06">
            <w:pPr>
              <w:pStyle w:val="10"/>
              <w:tabs>
                <w:tab w:val="left" w:pos="1942"/>
                <w:tab w:val="left" w:pos="2249"/>
              </w:tabs>
              <w:spacing w:before="43"/>
              <w:ind w:left="55" w:right="45"/>
              <w:jc w:val="both"/>
              <w:rPr>
                <w:sz w:val="24"/>
              </w:rPr>
            </w:pPr>
            <w:r>
              <w:rPr>
                <w:sz w:val="24"/>
              </w:rPr>
              <w:t xml:space="preserve">Цель этой части занятия: включение ребёнка в </w:t>
            </w:r>
            <w:r>
              <w:rPr>
                <w:spacing w:val="-2"/>
                <w:sz w:val="24"/>
              </w:rPr>
              <w:t>деятельность,</w:t>
            </w:r>
            <w:r>
              <w:rPr>
                <w:sz w:val="24"/>
              </w:rPr>
              <w:tab/>
            </w:r>
            <w:r>
              <w:rPr>
                <w:sz w:val="24"/>
              </w:rPr>
              <w:tab/>
            </w:r>
            <w:r>
              <w:rPr>
                <w:spacing w:val="-2"/>
                <w:sz w:val="24"/>
              </w:rPr>
              <w:t xml:space="preserve">создание </w:t>
            </w:r>
            <w:r>
              <w:rPr>
                <w:sz w:val="24"/>
              </w:rPr>
              <w:t xml:space="preserve">благоприятной атмосферы на </w:t>
            </w:r>
            <w:r>
              <w:rPr>
                <w:spacing w:val="-2"/>
                <w:sz w:val="24"/>
              </w:rPr>
              <w:t>занятии.</w:t>
            </w:r>
            <w:r>
              <w:rPr>
                <w:sz w:val="24"/>
              </w:rPr>
              <w:tab/>
            </w:r>
            <w:r>
              <w:rPr>
                <w:spacing w:val="-2"/>
                <w:sz w:val="24"/>
              </w:rPr>
              <w:t xml:space="preserve">Ритуальные </w:t>
            </w:r>
            <w:r>
              <w:rPr>
                <w:sz w:val="24"/>
              </w:rPr>
              <w:t>приветствия. Используются упражнения</w:t>
            </w:r>
            <w:r>
              <w:rPr>
                <w:spacing w:val="-14"/>
                <w:sz w:val="24"/>
              </w:rPr>
              <w:t xml:space="preserve"> </w:t>
            </w:r>
            <w:r>
              <w:rPr>
                <w:sz w:val="24"/>
              </w:rPr>
              <w:t>на</w:t>
            </w:r>
            <w:r>
              <w:rPr>
                <w:spacing w:val="-14"/>
                <w:sz w:val="24"/>
              </w:rPr>
              <w:t xml:space="preserve"> </w:t>
            </w:r>
            <w:r>
              <w:rPr>
                <w:sz w:val="24"/>
              </w:rPr>
              <w:t xml:space="preserve">концентрацию внимания, игры на сплочение детей. На этом этапе </w:t>
            </w:r>
            <w:r>
              <w:rPr>
                <w:spacing w:val="-2"/>
                <w:sz w:val="24"/>
              </w:rPr>
              <w:t>происходит</w:t>
            </w:r>
            <w:r>
              <w:rPr>
                <w:sz w:val="24"/>
              </w:rPr>
              <w:tab/>
            </w:r>
            <w:r>
              <w:rPr>
                <w:spacing w:val="-17"/>
                <w:sz w:val="24"/>
              </w:rPr>
              <w:t xml:space="preserve"> </w:t>
            </w:r>
            <w:r>
              <w:rPr>
                <w:spacing w:val="-6"/>
                <w:sz w:val="24"/>
              </w:rPr>
              <w:t xml:space="preserve">стимуляция </w:t>
            </w:r>
            <w:r>
              <w:rPr>
                <w:sz w:val="24"/>
              </w:rPr>
              <w:t>интереса и эмоционального настроя детей.</w:t>
            </w:r>
          </w:p>
        </w:tc>
        <w:tc>
          <w:tcPr>
            <w:tcW w:w="3214" w:type="dxa"/>
          </w:tcPr>
          <w:p w14:paraId="1277682B">
            <w:pPr>
              <w:pStyle w:val="10"/>
              <w:tabs>
                <w:tab w:val="left" w:pos="2052"/>
              </w:tabs>
              <w:spacing w:before="43"/>
              <w:ind w:left="54" w:right="48"/>
              <w:rPr>
                <w:sz w:val="24"/>
              </w:rPr>
            </w:pPr>
            <w:r>
              <w:rPr>
                <w:sz w:val="24"/>
              </w:rPr>
              <w:t>Включает</w:t>
            </w:r>
            <w:r>
              <w:rPr>
                <w:spacing w:val="23"/>
                <w:sz w:val="24"/>
              </w:rPr>
              <w:t xml:space="preserve"> </w:t>
            </w:r>
            <w:r>
              <w:rPr>
                <w:sz w:val="24"/>
              </w:rPr>
              <w:t>в</w:t>
            </w:r>
            <w:r>
              <w:rPr>
                <w:spacing w:val="22"/>
                <w:sz w:val="24"/>
              </w:rPr>
              <w:t xml:space="preserve"> </w:t>
            </w:r>
            <w:r>
              <w:rPr>
                <w:sz w:val="24"/>
              </w:rPr>
              <w:t>себя:</w:t>
            </w:r>
            <w:r>
              <w:rPr>
                <w:spacing w:val="23"/>
                <w:sz w:val="24"/>
              </w:rPr>
              <w:t xml:space="preserve"> </w:t>
            </w:r>
            <w:r>
              <w:rPr>
                <w:sz w:val="24"/>
              </w:rPr>
              <w:t xml:space="preserve">повторение </w:t>
            </w:r>
            <w:r>
              <w:rPr>
                <w:spacing w:val="-2"/>
                <w:sz w:val="24"/>
              </w:rPr>
              <w:t>пройденного</w:t>
            </w:r>
            <w:r>
              <w:rPr>
                <w:sz w:val="24"/>
              </w:rPr>
              <w:tab/>
            </w:r>
            <w:r>
              <w:rPr>
                <w:spacing w:val="-2"/>
                <w:sz w:val="24"/>
              </w:rPr>
              <w:t>материала,</w:t>
            </w:r>
          </w:p>
          <w:p w14:paraId="280E22CA">
            <w:pPr>
              <w:pStyle w:val="10"/>
              <w:tabs>
                <w:tab w:val="left" w:pos="1054"/>
                <w:tab w:val="left" w:pos="1869"/>
                <w:tab w:val="left" w:pos="1920"/>
                <w:tab w:val="left" w:pos="2022"/>
                <w:tab w:val="left" w:pos="2297"/>
                <w:tab w:val="left" w:pos="2403"/>
                <w:tab w:val="left" w:pos="2506"/>
                <w:tab w:val="left" w:pos="3040"/>
              </w:tabs>
              <w:ind w:left="54" w:right="47"/>
              <w:rPr>
                <w:sz w:val="24"/>
              </w:rPr>
            </w:pPr>
            <w:r>
              <w:rPr>
                <w:spacing w:val="-2"/>
                <w:sz w:val="24"/>
              </w:rPr>
              <w:t>объяснение</w:t>
            </w:r>
            <w:r>
              <w:rPr>
                <w:sz w:val="24"/>
              </w:rPr>
              <w:tab/>
            </w:r>
            <w:r>
              <w:rPr>
                <w:sz w:val="24"/>
              </w:rPr>
              <w:tab/>
            </w:r>
            <w:r>
              <w:rPr>
                <w:sz w:val="24"/>
              </w:rPr>
              <w:tab/>
            </w:r>
            <w:r>
              <w:rPr>
                <w:sz w:val="24"/>
              </w:rPr>
              <w:tab/>
            </w:r>
            <w:r>
              <w:rPr>
                <w:sz w:val="24"/>
              </w:rPr>
              <w:tab/>
            </w:r>
            <w:r>
              <w:rPr>
                <w:spacing w:val="-2"/>
                <w:sz w:val="24"/>
              </w:rPr>
              <w:t>нового, закрепление,</w:t>
            </w:r>
            <w:r>
              <w:rPr>
                <w:sz w:val="24"/>
              </w:rPr>
              <w:tab/>
            </w:r>
            <w:r>
              <w:rPr>
                <w:sz w:val="24"/>
              </w:rPr>
              <w:tab/>
            </w:r>
            <w:r>
              <w:rPr>
                <w:spacing w:val="-2"/>
                <w:sz w:val="24"/>
              </w:rPr>
              <w:t xml:space="preserve">выполнение </w:t>
            </w:r>
            <w:r>
              <w:rPr>
                <w:sz w:val="24"/>
              </w:rPr>
              <w:t>поставленных</w:t>
            </w:r>
            <w:r>
              <w:rPr>
                <w:spacing w:val="21"/>
                <w:sz w:val="24"/>
              </w:rPr>
              <w:t xml:space="preserve"> </w:t>
            </w:r>
            <w:r>
              <w:rPr>
                <w:sz w:val="24"/>
              </w:rPr>
              <w:t>задач</w:t>
            </w:r>
            <w:r>
              <w:rPr>
                <w:spacing w:val="19"/>
                <w:sz w:val="24"/>
              </w:rPr>
              <w:t xml:space="preserve"> </w:t>
            </w:r>
            <w:r>
              <w:rPr>
                <w:sz w:val="24"/>
              </w:rPr>
              <w:t>с</w:t>
            </w:r>
            <w:r>
              <w:rPr>
                <w:spacing w:val="21"/>
                <w:sz w:val="24"/>
              </w:rPr>
              <w:t xml:space="preserve"> </w:t>
            </w:r>
            <w:r>
              <w:rPr>
                <w:sz w:val="24"/>
              </w:rPr>
              <w:t xml:space="preserve">учётом </w:t>
            </w:r>
            <w:r>
              <w:rPr>
                <w:spacing w:val="-2"/>
                <w:sz w:val="24"/>
              </w:rPr>
              <w:t>здоровьесберегающих</w:t>
            </w:r>
            <w:r>
              <w:rPr>
                <w:spacing w:val="40"/>
                <w:sz w:val="24"/>
              </w:rPr>
              <w:t xml:space="preserve"> </w:t>
            </w:r>
            <w:r>
              <w:rPr>
                <w:sz w:val="24"/>
              </w:rPr>
              <w:t>методов</w:t>
            </w:r>
            <w:r>
              <w:rPr>
                <w:spacing w:val="37"/>
                <w:sz w:val="24"/>
              </w:rPr>
              <w:t xml:space="preserve"> </w:t>
            </w:r>
            <w:r>
              <w:rPr>
                <w:sz w:val="24"/>
              </w:rPr>
              <w:t>обучения.</w:t>
            </w:r>
            <w:r>
              <w:rPr>
                <w:spacing w:val="37"/>
                <w:sz w:val="24"/>
              </w:rPr>
              <w:t xml:space="preserve"> </w:t>
            </w:r>
            <w:r>
              <w:rPr>
                <w:sz w:val="24"/>
              </w:rPr>
              <w:t>Эта</w:t>
            </w:r>
            <w:r>
              <w:rPr>
                <w:spacing w:val="39"/>
                <w:sz w:val="24"/>
              </w:rPr>
              <w:t xml:space="preserve"> </w:t>
            </w:r>
            <w:r>
              <w:rPr>
                <w:sz w:val="24"/>
              </w:rPr>
              <w:t xml:space="preserve">часть </w:t>
            </w:r>
            <w:r>
              <w:rPr>
                <w:spacing w:val="-2"/>
                <w:sz w:val="24"/>
              </w:rPr>
              <w:t>занятия</w:t>
            </w:r>
            <w:r>
              <w:rPr>
                <w:sz w:val="24"/>
              </w:rPr>
              <w:tab/>
            </w:r>
            <w:r>
              <w:rPr>
                <w:spacing w:val="-4"/>
                <w:sz w:val="24"/>
              </w:rPr>
              <w:t>также</w:t>
            </w:r>
            <w:r>
              <w:rPr>
                <w:sz w:val="24"/>
              </w:rPr>
              <w:tab/>
            </w:r>
            <w:r>
              <w:rPr>
                <w:spacing w:val="-2"/>
                <w:sz w:val="24"/>
              </w:rPr>
              <w:t>включает</w:t>
            </w:r>
            <w:r>
              <w:rPr>
                <w:sz w:val="24"/>
              </w:rPr>
              <w:tab/>
            </w:r>
            <w:r>
              <w:rPr>
                <w:spacing w:val="-10"/>
                <w:sz w:val="24"/>
              </w:rPr>
              <w:t xml:space="preserve">в </w:t>
            </w:r>
            <w:r>
              <w:rPr>
                <w:sz w:val="24"/>
              </w:rPr>
              <w:t>себя</w:t>
            </w:r>
            <w:r>
              <w:rPr>
                <w:spacing w:val="40"/>
                <w:sz w:val="24"/>
              </w:rPr>
              <w:t xml:space="preserve"> </w:t>
            </w:r>
            <w:r>
              <w:rPr>
                <w:sz w:val="24"/>
              </w:rPr>
              <w:t>достижение</w:t>
            </w:r>
            <w:r>
              <w:rPr>
                <w:spacing w:val="40"/>
                <w:sz w:val="24"/>
              </w:rPr>
              <w:t xml:space="preserve"> </w:t>
            </w:r>
            <w:r>
              <w:rPr>
                <w:sz w:val="24"/>
              </w:rPr>
              <w:t>одной</w:t>
            </w:r>
            <w:r>
              <w:rPr>
                <w:spacing w:val="40"/>
                <w:sz w:val="24"/>
              </w:rPr>
              <w:t xml:space="preserve"> </w:t>
            </w:r>
            <w:r>
              <w:rPr>
                <w:sz w:val="24"/>
              </w:rPr>
              <w:t xml:space="preserve">или </w:t>
            </w:r>
            <w:r>
              <w:rPr>
                <w:spacing w:val="-2"/>
                <w:sz w:val="24"/>
              </w:rPr>
              <w:t>нескольких</w:t>
            </w:r>
            <w:r>
              <w:rPr>
                <w:sz w:val="24"/>
              </w:rPr>
              <w:tab/>
            </w:r>
            <w:r>
              <w:rPr>
                <w:sz w:val="24"/>
              </w:rPr>
              <w:tab/>
            </w:r>
            <w:r>
              <w:rPr>
                <w:sz w:val="24"/>
              </w:rPr>
              <w:tab/>
            </w:r>
            <w:r>
              <w:rPr>
                <w:sz w:val="24"/>
              </w:rPr>
              <w:tab/>
            </w:r>
            <w:r>
              <w:rPr>
                <w:sz w:val="24"/>
              </w:rPr>
              <w:tab/>
            </w:r>
            <w:r>
              <w:rPr>
                <w:sz w:val="24"/>
              </w:rPr>
              <w:tab/>
            </w:r>
            <w:r>
              <w:rPr>
                <w:spacing w:val="-2"/>
                <w:sz w:val="24"/>
              </w:rPr>
              <w:t>целей, использование</w:t>
            </w:r>
            <w:r>
              <w:rPr>
                <w:sz w:val="24"/>
              </w:rPr>
              <w:tab/>
            </w:r>
            <w:r>
              <w:rPr>
                <w:sz w:val="24"/>
              </w:rPr>
              <w:tab/>
            </w:r>
            <w:r>
              <w:rPr>
                <w:sz w:val="24"/>
              </w:rPr>
              <w:tab/>
            </w:r>
            <w:r>
              <w:rPr>
                <w:sz w:val="24"/>
              </w:rPr>
              <w:tab/>
            </w:r>
            <w:r>
              <w:rPr>
                <w:spacing w:val="-2"/>
                <w:sz w:val="24"/>
              </w:rPr>
              <w:t>игровых моментов,</w:t>
            </w:r>
            <w:r>
              <w:rPr>
                <w:sz w:val="24"/>
              </w:rPr>
              <w:tab/>
            </w:r>
            <w:r>
              <w:rPr>
                <w:sz w:val="24"/>
              </w:rPr>
              <w:tab/>
            </w:r>
            <w:r>
              <w:rPr>
                <w:sz w:val="24"/>
              </w:rPr>
              <w:tab/>
            </w:r>
            <w:r>
              <w:rPr>
                <w:spacing w:val="-4"/>
                <w:sz w:val="24"/>
              </w:rPr>
              <w:t>наглядного</w:t>
            </w:r>
          </w:p>
          <w:p w14:paraId="27806549">
            <w:pPr>
              <w:pStyle w:val="10"/>
              <w:tabs>
                <w:tab w:val="left" w:pos="1841"/>
              </w:tabs>
              <w:spacing w:before="1"/>
              <w:ind w:left="54" w:right="50"/>
              <w:jc w:val="both"/>
              <w:rPr>
                <w:sz w:val="24"/>
              </w:rPr>
            </w:pPr>
            <w:r>
              <w:rPr>
                <w:spacing w:val="-2"/>
                <w:sz w:val="24"/>
              </w:rPr>
              <w:t>материала,</w:t>
            </w:r>
            <w:r>
              <w:rPr>
                <w:sz w:val="24"/>
              </w:rPr>
              <w:tab/>
            </w:r>
            <w:r>
              <w:rPr>
                <w:spacing w:val="-2"/>
                <w:sz w:val="24"/>
              </w:rPr>
              <w:t xml:space="preserve">физминутки, </w:t>
            </w:r>
            <w:r>
              <w:rPr>
                <w:sz w:val="24"/>
              </w:rPr>
              <w:t>помощь воспитателя при выполнении заданий детьми.</w:t>
            </w:r>
          </w:p>
        </w:tc>
        <w:tc>
          <w:tcPr>
            <w:tcW w:w="2648" w:type="dxa"/>
          </w:tcPr>
          <w:p w14:paraId="13178784">
            <w:pPr>
              <w:pStyle w:val="10"/>
              <w:spacing w:before="43"/>
              <w:ind w:left="54" w:right="69"/>
              <w:rPr>
                <w:sz w:val="24"/>
              </w:rPr>
            </w:pPr>
            <w:r>
              <w:rPr>
                <w:sz w:val="24"/>
              </w:rPr>
              <w:t xml:space="preserve">В этой части занятия </w:t>
            </w:r>
            <w:r>
              <w:rPr>
                <w:spacing w:val="-2"/>
                <w:sz w:val="24"/>
              </w:rPr>
              <w:t>происходит</w:t>
            </w:r>
            <w:r>
              <w:rPr>
                <w:spacing w:val="-13"/>
                <w:sz w:val="24"/>
              </w:rPr>
              <w:t xml:space="preserve"> </w:t>
            </w:r>
            <w:r>
              <w:rPr>
                <w:spacing w:val="-2"/>
                <w:sz w:val="24"/>
              </w:rPr>
              <w:t xml:space="preserve">подведение </w:t>
            </w:r>
            <w:r>
              <w:rPr>
                <w:sz w:val="24"/>
              </w:rPr>
              <w:t>итогов занятия,</w:t>
            </w:r>
          </w:p>
          <w:p w14:paraId="3A55672D">
            <w:pPr>
              <w:pStyle w:val="10"/>
              <w:spacing w:before="1"/>
              <w:ind w:left="54" w:right="261"/>
              <w:rPr>
                <w:sz w:val="24"/>
              </w:rPr>
            </w:pPr>
            <w:r>
              <w:rPr>
                <w:sz w:val="24"/>
              </w:rPr>
              <w:t>создание</w:t>
            </w:r>
            <w:r>
              <w:rPr>
                <w:spacing w:val="-15"/>
                <w:sz w:val="24"/>
              </w:rPr>
              <w:t xml:space="preserve"> </w:t>
            </w:r>
            <w:r>
              <w:rPr>
                <w:sz w:val="24"/>
              </w:rPr>
              <w:t>предпосылок для дальнейших занятий, оценка и</w:t>
            </w:r>
          </w:p>
          <w:p w14:paraId="181274B7">
            <w:pPr>
              <w:pStyle w:val="10"/>
              <w:ind w:left="54" w:right="69"/>
              <w:rPr>
                <w:sz w:val="24"/>
              </w:rPr>
            </w:pPr>
            <w:r>
              <w:rPr>
                <w:sz w:val="24"/>
              </w:rPr>
              <w:t>самооценка,</w:t>
            </w:r>
            <w:r>
              <w:rPr>
                <w:spacing w:val="-15"/>
                <w:sz w:val="24"/>
              </w:rPr>
              <w:t xml:space="preserve"> </w:t>
            </w:r>
            <w:r>
              <w:rPr>
                <w:sz w:val="24"/>
              </w:rPr>
              <w:t>поощрение. Ритуал прощания.</w:t>
            </w:r>
          </w:p>
        </w:tc>
      </w:tr>
    </w:tbl>
    <w:p w14:paraId="65D3CE15">
      <w:pPr>
        <w:spacing w:before="318" w:line="242" w:lineRule="auto"/>
        <w:ind w:left="143" w:right="393" w:firstLine="0"/>
        <w:jc w:val="both"/>
        <w:rPr>
          <w:b/>
          <w:sz w:val="28"/>
        </w:rPr>
      </w:pPr>
      <w:r>
        <w:rPr>
          <w:b/>
          <w:sz w:val="28"/>
        </w:rPr>
        <w:t>Методика</w:t>
      </w:r>
      <w:r>
        <w:rPr>
          <w:b/>
          <w:spacing w:val="-5"/>
          <w:sz w:val="28"/>
        </w:rPr>
        <w:t xml:space="preserve"> </w:t>
      </w:r>
      <w:r>
        <w:rPr>
          <w:b/>
          <w:sz w:val="28"/>
        </w:rPr>
        <w:t>проведения</w:t>
      </w:r>
      <w:r>
        <w:rPr>
          <w:b/>
          <w:spacing w:val="-8"/>
          <w:sz w:val="28"/>
        </w:rPr>
        <w:t xml:space="preserve"> </w:t>
      </w:r>
      <w:r>
        <w:rPr>
          <w:b/>
          <w:sz w:val="28"/>
        </w:rPr>
        <w:t>заключительных</w:t>
      </w:r>
      <w:r>
        <w:rPr>
          <w:b/>
          <w:spacing w:val="-5"/>
          <w:sz w:val="28"/>
        </w:rPr>
        <w:t xml:space="preserve"> </w:t>
      </w:r>
      <w:r>
        <w:rPr>
          <w:b/>
          <w:sz w:val="28"/>
        </w:rPr>
        <w:t>занятий</w:t>
      </w:r>
      <w:r>
        <w:rPr>
          <w:b/>
          <w:spacing w:val="-7"/>
          <w:sz w:val="28"/>
        </w:rPr>
        <w:t xml:space="preserve"> </w:t>
      </w:r>
      <w:r>
        <w:rPr>
          <w:b/>
          <w:sz w:val="28"/>
        </w:rPr>
        <w:t>(подведения</w:t>
      </w:r>
      <w:r>
        <w:rPr>
          <w:b/>
          <w:spacing w:val="-8"/>
          <w:sz w:val="28"/>
        </w:rPr>
        <w:t xml:space="preserve"> </w:t>
      </w:r>
      <w:r>
        <w:rPr>
          <w:b/>
          <w:sz w:val="28"/>
        </w:rPr>
        <w:t>итогов) социально-адаптационной направленности</w:t>
      </w:r>
    </w:p>
    <w:p w14:paraId="020207D6">
      <w:pPr>
        <w:pStyle w:val="6"/>
        <w:ind w:right="142" w:firstLine="707"/>
        <w:jc w:val="both"/>
      </w:pPr>
      <w:r>
        <w:t>С целью получения корректной информации о знаниях учащихся не рекомендуется проводить заключительное занятие в виде контрольной работы. Лучшим решением будет использование нестандартных форм подведения итогов года, включающих в себя элементы игры. Выбор той или иной формы осуществляется преподавателем, исходя из особенностей конкретной группы подростков.</w:t>
      </w:r>
    </w:p>
    <w:p w14:paraId="0AEAE9E3">
      <w:pPr>
        <w:pStyle w:val="6"/>
        <w:ind w:right="140" w:firstLine="719"/>
        <w:jc w:val="both"/>
      </w:pPr>
      <w:r>
        <w:t>Разберём три наиболее интересных варианта проведения итоговых занятий, опробованных на практике. Все предложенные варианты предполагают совместное участие всех воспитанников в группе.</w:t>
      </w:r>
    </w:p>
    <w:p w14:paraId="31747803">
      <w:pPr>
        <w:pStyle w:val="3"/>
        <w:spacing w:before="0"/>
        <w:jc w:val="both"/>
      </w:pPr>
      <w:r>
        <w:t>Конкурс</w:t>
      </w:r>
      <w:r>
        <w:rPr>
          <w:spacing w:val="-7"/>
        </w:rPr>
        <w:t xml:space="preserve"> </w:t>
      </w:r>
      <w:r>
        <w:t>компьютерных</w:t>
      </w:r>
      <w:r>
        <w:rPr>
          <w:spacing w:val="-6"/>
        </w:rPr>
        <w:t xml:space="preserve"> </w:t>
      </w:r>
      <w:r>
        <w:rPr>
          <w:spacing w:val="-2"/>
        </w:rPr>
        <w:t>продуктов</w:t>
      </w:r>
    </w:p>
    <w:p w14:paraId="06828214">
      <w:pPr>
        <w:pStyle w:val="6"/>
        <w:ind w:right="133" w:firstLine="707"/>
        <w:jc w:val="both"/>
      </w:pPr>
      <w:r>
        <w:t>Этот способ подведения итогов можно рекомендовать для учащихся, которые освоили основу работы на компьютере. Важно, чтобы участие в конкурсе было добровольным, то есть свои продукты представляли бы лишь те, кто сам выбрал для себя именно эту форму зачёта. С целью повышения образовательного эффекта</w:t>
      </w:r>
      <w:r>
        <w:rPr>
          <w:spacing w:val="40"/>
        </w:rPr>
        <w:t xml:space="preserve"> </w:t>
      </w:r>
      <w:r>
        <w:t>рекомендуется дать возможность воспитаннику самостоятельно придумать задание</w:t>
      </w:r>
      <w:r>
        <w:rPr>
          <w:spacing w:val="40"/>
        </w:rPr>
        <w:t xml:space="preserve"> </w:t>
      </w:r>
      <w:r>
        <w:t>и лично его выполнить. Педагог в этом случае должен вмешиваться в работу лишь при возникновении серьёзных осложнений в разработке проекта.</w:t>
      </w:r>
    </w:p>
    <w:p w14:paraId="24693A34">
      <w:pPr>
        <w:pStyle w:val="6"/>
        <w:spacing w:after="0"/>
        <w:jc w:val="both"/>
        <w:sectPr>
          <w:pgSz w:w="11910" w:h="16840"/>
          <w:pgMar w:top="1180" w:right="992" w:bottom="960" w:left="1559" w:header="0" w:footer="780" w:gutter="0"/>
          <w:cols w:space="720" w:num="1"/>
        </w:sectPr>
      </w:pPr>
    </w:p>
    <w:p w14:paraId="31F2AD0F">
      <w:pPr>
        <w:pStyle w:val="6"/>
        <w:spacing w:before="63"/>
        <w:ind w:right="163" w:firstLine="707"/>
      </w:pPr>
      <w:r>
        <w:t>Работа над собственным (не учебным) проектом позволяет</w:t>
      </w:r>
      <w:r>
        <w:rPr>
          <w:spacing w:val="40"/>
        </w:rPr>
        <w:t xml:space="preserve"> </w:t>
      </w:r>
      <w:r>
        <w:t>подростку</w:t>
      </w:r>
      <w:r>
        <w:rPr>
          <w:spacing w:val="-8"/>
        </w:rPr>
        <w:t xml:space="preserve"> </w:t>
      </w:r>
      <w:r>
        <w:t>лучше</w:t>
      </w:r>
      <w:r>
        <w:rPr>
          <w:spacing w:val="-4"/>
        </w:rPr>
        <w:t xml:space="preserve"> </w:t>
      </w:r>
      <w:r>
        <w:t>разобраться</w:t>
      </w:r>
      <w:r>
        <w:rPr>
          <w:spacing w:val="-4"/>
        </w:rPr>
        <w:t xml:space="preserve"> </w:t>
      </w:r>
      <w:r>
        <w:t>в</w:t>
      </w:r>
      <w:r>
        <w:rPr>
          <w:spacing w:val="-8"/>
        </w:rPr>
        <w:t xml:space="preserve"> </w:t>
      </w:r>
      <w:r>
        <w:t>пройденном</w:t>
      </w:r>
      <w:r>
        <w:rPr>
          <w:spacing w:val="-4"/>
        </w:rPr>
        <w:t xml:space="preserve"> </w:t>
      </w:r>
      <w:r>
        <w:t>материале,</w:t>
      </w:r>
      <w:r>
        <w:rPr>
          <w:spacing w:val="-6"/>
        </w:rPr>
        <w:t xml:space="preserve"> </w:t>
      </w:r>
      <w:r>
        <w:t>почувствовать</w:t>
      </w:r>
      <w:r>
        <w:rPr>
          <w:spacing w:val="-6"/>
        </w:rPr>
        <w:t xml:space="preserve"> </w:t>
      </w:r>
      <w:r>
        <w:t>себя</w:t>
      </w:r>
    </w:p>
    <w:p w14:paraId="37F47BF9">
      <w:pPr>
        <w:pStyle w:val="6"/>
        <w:spacing w:line="322" w:lineRule="exact"/>
      </w:pPr>
      <w:r>
        <w:t>«продвинутым»</w:t>
      </w:r>
      <w:r>
        <w:rPr>
          <w:spacing w:val="-12"/>
        </w:rPr>
        <w:t xml:space="preserve"> </w:t>
      </w:r>
      <w:r>
        <w:rPr>
          <w:spacing w:val="-2"/>
        </w:rPr>
        <w:t>пользователем.</w:t>
      </w:r>
    </w:p>
    <w:p w14:paraId="55E6CD62">
      <w:pPr>
        <w:pStyle w:val="3"/>
        <w:spacing w:line="319" w:lineRule="exact"/>
      </w:pPr>
      <w:r>
        <w:rPr>
          <w:spacing w:val="-2"/>
        </w:rPr>
        <w:t>Викторина</w:t>
      </w:r>
    </w:p>
    <w:p w14:paraId="5D357331">
      <w:pPr>
        <w:pStyle w:val="6"/>
        <w:ind w:firstLine="707"/>
      </w:pPr>
      <w:r>
        <w:t>Участники</w:t>
      </w:r>
      <w:r>
        <w:rPr>
          <w:spacing w:val="-7"/>
        </w:rPr>
        <w:t xml:space="preserve"> </w:t>
      </w:r>
      <w:r>
        <w:t>разбиваются</w:t>
      </w:r>
      <w:r>
        <w:rPr>
          <w:spacing w:val="-5"/>
        </w:rPr>
        <w:t xml:space="preserve"> </w:t>
      </w:r>
      <w:r>
        <w:t>на</w:t>
      </w:r>
      <w:r>
        <w:rPr>
          <w:spacing w:val="-5"/>
        </w:rPr>
        <w:t xml:space="preserve"> </w:t>
      </w:r>
      <w:r>
        <w:t>две</w:t>
      </w:r>
      <w:r>
        <w:rPr>
          <w:spacing w:val="-5"/>
        </w:rPr>
        <w:t xml:space="preserve"> </w:t>
      </w:r>
      <w:r>
        <w:t>команды,</w:t>
      </w:r>
      <w:r>
        <w:rPr>
          <w:spacing w:val="-6"/>
        </w:rPr>
        <w:t xml:space="preserve"> </w:t>
      </w:r>
      <w:r>
        <w:t>соревнующиеся</w:t>
      </w:r>
      <w:r>
        <w:rPr>
          <w:spacing w:val="-8"/>
        </w:rPr>
        <w:t xml:space="preserve"> </w:t>
      </w:r>
      <w:r>
        <w:t>друг</w:t>
      </w:r>
      <w:r>
        <w:rPr>
          <w:spacing w:val="-5"/>
        </w:rPr>
        <w:t xml:space="preserve"> </w:t>
      </w:r>
      <w:r>
        <w:t>с другом. В викторину входят несколько заданий:</w:t>
      </w:r>
    </w:p>
    <w:p w14:paraId="5C8506EA">
      <w:pPr>
        <w:pStyle w:val="9"/>
        <w:numPr>
          <w:ilvl w:val="0"/>
          <w:numId w:val="56"/>
        </w:numPr>
        <w:tabs>
          <w:tab w:val="left" w:pos="411"/>
        </w:tabs>
        <w:spacing w:before="0" w:after="0" w:line="341" w:lineRule="exact"/>
        <w:ind w:left="411" w:right="0" w:hanging="268"/>
        <w:jc w:val="left"/>
        <w:rPr>
          <w:sz w:val="28"/>
        </w:rPr>
      </w:pPr>
      <w:r>
        <w:rPr>
          <w:sz w:val="28"/>
        </w:rPr>
        <w:t>составление</w:t>
      </w:r>
      <w:r>
        <w:rPr>
          <w:spacing w:val="-4"/>
          <w:sz w:val="28"/>
        </w:rPr>
        <w:t xml:space="preserve"> </w:t>
      </w:r>
      <w:r>
        <w:rPr>
          <w:sz w:val="28"/>
        </w:rPr>
        <w:t>и</w:t>
      </w:r>
      <w:r>
        <w:rPr>
          <w:spacing w:val="-3"/>
          <w:sz w:val="28"/>
        </w:rPr>
        <w:t xml:space="preserve"> </w:t>
      </w:r>
      <w:r>
        <w:rPr>
          <w:sz w:val="28"/>
        </w:rPr>
        <w:t>решение</w:t>
      </w:r>
      <w:r>
        <w:rPr>
          <w:spacing w:val="-3"/>
          <w:sz w:val="28"/>
        </w:rPr>
        <w:t xml:space="preserve"> </w:t>
      </w:r>
      <w:r>
        <w:rPr>
          <w:sz w:val="28"/>
        </w:rPr>
        <w:t>теста</w:t>
      </w:r>
      <w:r>
        <w:rPr>
          <w:spacing w:val="-6"/>
          <w:sz w:val="28"/>
        </w:rPr>
        <w:t xml:space="preserve"> </w:t>
      </w:r>
      <w:r>
        <w:rPr>
          <w:sz w:val="28"/>
        </w:rPr>
        <w:t>по</w:t>
      </w:r>
      <w:r>
        <w:rPr>
          <w:spacing w:val="-2"/>
          <w:sz w:val="28"/>
        </w:rPr>
        <w:t xml:space="preserve"> </w:t>
      </w:r>
      <w:r>
        <w:rPr>
          <w:spacing w:val="-4"/>
          <w:sz w:val="28"/>
        </w:rPr>
        <w:t>теме;</w:t>
      </w:r>
    </w:p>
    <w:p w14:paraId="75C653EF">
      <w:pPr>
        <w:pStyle w:val="9"/>
        <w:numPr>
          <w:ilvl w:val="0"/>
          <w:numId w:val="56"/>
        </w:numPr>
        <w:tabs>
          <w:tab w:val="left" w:pos="411"/>
        </w:tabs>
        <w:spacing w:before="0" w:after="0" w:line="240" w:lineRule="auto"/>
        <w:ind w:left="143" w:right="595" w:firstLine="0"/>
        <w:jc w:val="left"/>
        <w:rPr>
          <w:sz w:val="28"/>
        </w:rPr>
      </w:pPr>
      <w:r>
        <w:rPr>
          <w:sz w:val="28"/>
        </w:rPr>
        <w:t>решение</w:t>
      </w:r>
      <w:r>
        <w:rPr>
          <w:spacing w:val="-4"/>
          <w:sz w:val="28"/>
        </w:rPr>
        <w:t xml:space="preserve"> </w:t>
      </w:r>
      <w:r>
        <w:rPr>
          <w:sz w:val="28"/>
        </w:rPr>
        <w:t>задачи</w:t>
      </w:r>
      <w:r>
        <w:rPr>
          <w:spacing w:val="-6"/>
          <w:sz w:val="28"/>
        </w:rPr>
        <w:t xml:space="preserve"> </w:t>
      </w:r>
      <w:r>
        <w:rPr>
          <w:sz w:val="28"/>
        </w:rPr>
        <w:t>по</w:t>
      </w:r>
      <w:r>
        <w:rPr>
          <w:spacing w:val="-3"/>
          <w:sz w:val="28"/>
        </w:rPr>
        <w:t xml:space="preserve"> </w:t>
      </w:r>
      <w:r>
        <w:rPr>
          <w:sz w:val="28"/>
        </w:rPr>
        <w:t>известному</w:t>
      </w:r>
      <w:r>
        <w:rPr>
          <w:spacing w:val="-7"/>
          <w:sz w:val="28"/>
        </w:rPr>
        <w:t xml:space="preserve"> </w:t>
      </w:r>
      <w:r>
        <w:rPr>
          <w:sz w:val="28"/>
        </w:rPr>
        <w:t>условию</w:t>
      </w:r>
      <w:r>
        <w:rPr>
          <w:spacing w:val="-5"/>
          <w:sz w:val="28"/>
        </w:rPr>
        <w:t xml:space="preserve"> </w:t>
      </w:r>
      <w:r>
        <w:rPr>
          <w:sz w:val="28"/>
        </w:rPr>
        <w:t>и</w:t>
      </w:r>
      <w:r>
        <w:rPr>
          <w:spacing w:val="-4"/>
          <w:sz w:val="28"/>
        </w:rPr>
        <w:t xml:space="preserve"> </w:t>
      </w:r>
      <w:r>
        <w:rPr>
          <w:sz w:val="28"/>
        </w:rPr>
        <w:t>восстановление</w:t>
      </w:r>
      <w:r>
        <w:rPr>
          <w:spacing w:val="-4"/>
          <w:sz w:val="28"/>
        </w:rPr>
        <w:t xml:space="preserve"> </w:t>
      </w:r>
      <w:r>
        <w:rPr>
          <w:sz w:val="28"/>
        </w:rPr>
        <w:t>условия</w:t>
      </w:r>
      <w:r>
        <w:rPr>
          <w:spacing w:val="-3"/>
          <w:sz w:val="28"/>
        </w:rPr>
        <w:t xml:space="preserve"> </w:t>
      </w:r>
      <w:r>
        <w:rPr>
          <w:sz w:val="28"/>
        </w:rPr>
        <w:t>по предоставленному решению;</w:t>
      </w:r>
    </w:p>
    <w:p w14:paraId="5FE38817">
      <w:pPr>
        <w:pStyle w:val="9"/>
        <w:numPr>
          <w:ilvl w:val="0"/>
          <w:numId w:val="56"/>
        </w:numPr>
        <w:tabs>
          <w:tab w:val="left" w:pos="481"/>
        </w:tabs>
        <w:spacing w:before="0" w:after="0" w:line="343" w:lineRule="exact"/>
        <w:ind w:left="481" w:right="0" w:hanging="338"/>
        <w:jc w:val="left"/>
        <w:rPr>
          <w:sz w:val="28"/>
        </w:rPr>
      </w:pPr>
      <w:r>
        <w:rPr>
          <w:sz w:val="28"/>
        </w:rPr>
        <w:t>печатание</w:t>
      </w:r>
      <w:r>
        <w:rPr>
          <w:spacing w:val="-3"/>
          <w:sz w:val="28"/>
        </w:rPr>
        <w:t xml:space="preserve"> </w:t>
      </w:r>
      <w:r>
        <w:rPr>
          <w:sz w:val="28"/>
        </w:rPr>
        <w:t>текста</w:t>
      </w:r>
      <w:r>
        <w:rPr>
          <w:spacing w:val="-2"/>
          <w:sz w:val="28"/>
        </w:rPr>
        <w:t xml:space="preserve"> </w:t>
      </w:r>
      <w:r>
        <w:rPr>
          <w:sz w:val="28"/>
        </w:rPr>
        <w:t>(на</w:t>
      </w:r>
      <w:r>
        <w:rPr>
          <w:spacing w:val="-2"/>
          <w:sz w:val="28"/>
        </w:rPr>
        <w:t xml:space="preserve"> скорость).</w:t>
      </w:r>
    </w:p>
    <w:p w14:paraId="25A14EE2">
      <w:pPr>
        <w:pStyle w:val="3"/>
        <w:spacing w:before="6"/>
      </w:pPr>
      <w:r>
        <w:rPr>
          <w:spacing w:val="-2"/>
        </w:rPr>
        <w:t>Конкурс-зачёт</w:t>
      </w:r>
      <w:r>
        <w:rPr>
          <w:spacing w:val="33"/>
        </w:rPr>
        <w:t xml:space="preserve"> </w:t>
      </w:r>
      <w:r>
        <w:rPr>
          <w:spacing w:val="-2"/>
        </w:rPr>
        <w:t>«Преподаватель-учащийся»</w:t>
      </w:r>
    </w:p>
    <w:p w14:paraId="6B4F153C">
      <w:pPr>
        <w:pStyle w:val="6"/>
        <w:ind w:right="135" w:firstLine="707"/>
        <w:jc w:val="both"/>
      </w:pPr>
      <w:r>
        <w:t>Наиболее интересным вариантом подведения итогов года является конкурс «Преподаватель-учащийся», суть которого состоит в следующем: из всех участников конкурса педагог формирует пары. В каждой из которых</w:t>
      </w:r>
      <w:r>
        <w:rPr>
          <w:spacing w:val="39"/>
        </w:rPr>
        <w:t xml:space="preserve">  </w:t>
      </w:r>
      <w:r>
        <w:t>один</w:t>
      </w:r>
      <w:r>
        <w:rPr>
          <w:spacing w:val="39"/>
        </w:rPr>
        <w:t xml:space="preserve">  </w:t>
      </w:r>
      <w:r>
        <w:t>из</w:t>
      </w:r>
      <w:r>
        <w:rPr>
          <w:spacing w:val="37"/>
        </w:rPr>
        <w:t xml:space="preserve">  </w:t>
      </w:r>
      <w:r>
        <w:t>подростков</w:t>
      </w:r>
      <w:r>
        <w:rPr>
          <w:spacing w:val="38"/>
        </w:rPr>
        <w:t xml:space="preserve">  </w:t>
      </w:r>
      <w:r>
        <w:t>назначается</w:t>
      </w:r>
      <w:r>
        <w:rPr>
          <w:spacing w:val="39"/>
        </w:rPr>
        <w:t xml:space="preserve">  </w:t>
      </w:r>
      <w:r>
        <w:t>«учащимся»,</w:t>
      </w:r>
      <w:r>
        <w:rPr>
          <w:spacing w:val="38"/>
        </w:rPr>
        <w:t xml:space="preserve">  </w:t>
      </w:r>
      <w:r>
        <w:t>а</w:t>
      </w:r>
      <w:r>
        <w:rPr>
          <w:spacing w:val="39"/>
        </w:rPr>
        <w:t xml:space="preserve">  </w:t>
      </w:r>
      <w:r>
        <w:t>другой</w:t>
      </w:r>
      <w:r>
        <w:rPr>
          <w:spacing w:val="44"/>
        </w:rPr>
        <w:t xml:space="preserve">  </w:t>
      </w:r>
      <w:r>
        <w:rPr>
          <w:spacing w:val="-10"/>
        </w:rPr>
        <w:t>–</w:t>
      </w:r>
    </w:p>
    <w:p w14:paraId="22AE2A11">
      <w:pPr>
        <w:pStyle w:val="6"/>
        <w:ind w:right="144"/>
        <w:jc w:val="both"/>
      </w:pPr>
      <w:r>
        <w:t>«преподавателем». Каждая пара получает некоторую тему для изучения и некоторое время на подготовку. По окончании подготовки «учащийся» отчитывается о проделанной работе перед «преподавателем».</w:t>
      </w:r>
    </w:p>
    <w:p w14:paraId="5826F94C">
      <w:pPr>
        <w:pStyle w:val="6"/>
        <w:spacing w:line="321" w:lineRule="exact"/>
        <w:ind w:left="851"/>
        <w:jc w:val="both"/>
      </w:pPr>
      <w:r>
        <w:t>Тема,</w:t>
      </w:r>
      <w:r>
        <w:rPr>
          <w:spacing w:val="68"/>
          <w:w w:val="150"/>
        </w:rPr>
        <w:t xml:space="preserve"> </w:t>
      </w:r>
      <w:r>
        <w:t>выбираемая</w:t>
      </w:r>
      <w:r>
        <w:rPr>
          <w:spacing w:val="67"/>
          <w:w w:val="150"/>
        </w:rPr>
        <w:t xml:space="preserve"> </w:t>
      </w:r>
      <w:r>
        <w:t>для</w:t>
      </w:r>
      <w:r>
        <w:rPr>
          <w:spacing w:val="69"/>
          <w:w w:val="150"/>
        </w:rPr>
        <w:t xml:space="preserve"> </w:t>
      </w:r>
      <w:r>
        <w:t>каждой</w:t>
      </w:r>
      <w:r>
        <w:rPr>
          <w:spacing w:val="69"/>
          <w:w w:val="150"/>
        </w:rPr>
        <w:t xml:space="preserve"> </w:t>
      </w:r>
      <w:r>
        <w:t>пары,</w:t>
      </w:r>
      <w:r>
        <w:rPr>
          <w:spacing w:val="66"/>
          <w:w w:val="150"/>
        </w:rPr>
        <w:t xml:space="preserve"> </w:t>
      </w:r>
      <w:r>
        <w:t>должна</w:t>
      </w:r>
      <w:r>
        <w:rPr>
          <w:spacing w:val="69"/>
          <w:w w:val="150"/>
        </w:rPr>
        <w:t xml:space="preserve"> </w:t>
      </w:r>
      <w:r>
        <w:t>быть</w:t>
      </w:r>
      <w:r>
        <w:rPr>
          <w:spacing w:val="68"/>
          <w:w w:val="150"/>
        </w:rPr>
        <w:t xml:space="preserve"> </w:t>
      </w:r>
      <w:r>
        <w:t>уже</w:t>
      </w:r>
      <w:r>
        <w:rPr>
          <w:spacing w:val="70"/>
          <w:w w:val="150"/>
        </w:rPr>
        <w:t xml:space="preserve"> </w:t>
      </w:r>
      <w:r>
        <w:rPr>
          <w:spacing w:val="-2"/>
        </w:rPr>
        <w:t>изучена</w:t>
      </w:r>
    </w:p>
    <w:p w14:paraId="5A8F28CE">
      <w:pPr>
        <w:pStyle w:val="6"/>
        <w:ind w:right="140"/>
        <w:jc w:val="both"/>
      </w:pPr>
      <w:r>
        <w:t>«преподавателем» в процессе работы, но незнакома «учащемуся». Во</w:t>
      </w:r>
      <w:r>
        <w:rPr>
          <w:spacing w:val="40"/>
        </w:rPr>
        <w:t xml:space="preserve"> </w:t>
      </w:r>
      <w:r>
        <w:t>время подготовки «преподаватель» имеет возможность пользоваться всем дидактическим материалом, имеющимся у педагога, а также консультироваться с педагогом как по содержанию темы, так и по вопросам преподавания. «Учащийся» излагает изученную тему без</w:t>
      </w:r>
      <w:r>
        <w:rPr>
          <w:spacing w:val="40"/>
        </w:rPr>
        <w:t xml:space="preserve"> </w:t>
      </w:r>
      <w:r>
        <w:t>помощи своего «преподавателя» во время индивидуальной беседы с педагогом. Рекомендуется разбить такую беседу на два этапа: воспроизведение ребенком содержания освоенной темы и решение им задачи по той же теме.</w:t>
      </w:r>
    </w:p>
    <w:p w14:paraId="75819D4D">
      <w:pPr>
        <w:pStyle w:val="6"/>
        <w:ind w:right="143" w:firstLine="707"/>
        <w:jc w:val="both"/>
      </w:pPr>
      <w:r>
        <w:t>Образовательные задачи, решаемые в рассматриваемом конкурсе, различны для «учащихся» и «преподавателей».</w:t>
      </w:r>
    </w:p>
    <w:p w14:paraId="21321F41">
      <w:pPr>
        <w:pStyle w:val="2"/>
        <w:numPr>
          <w:ilvl w:val="1"/>
          <w:numId w:val="12"/>
        </w:numPr>
        <w:tabs>
          <w:tab w:val="left" w:pos="633"/>
        </w:tabs>
        <w:spacing w:before="0" w:after="0" w:line="319" w:lineRule="exact"/>
        <w:ind w:left="633" w:right="0" w:hanging="490"/>
        <w:jc w:val="both"/>
      </w:pPr>
      <w:r>
        <w:t>Материально-технические</w:t>
      </w:r>
      <w:r>
        <w:rPr>
          <w:spacing w:val="-12"/>
        </w:rPr>
        <w:t xml:space="preserve"> </w:t>
      </w:r>
      <w:r>
        <w:t>условия</w:t>
      </w:r>
      <w:r>
        <w:rPr>
          <w:spacing w:val="-12"/>
        </w:rPr>
        <w:t xml:space="preserve"> </w:t>
      </w:r>
      <w:r>
        <w:t>реализации</w:t>
      </w:r>
      <w:r>
        <w:rPr>
          <w:spacing w:val="-12"/>
        </w:rPr>
        <w:t xml:space="preserve"> </w:t>
      </w:r>
      <w:r>
        <w:rPr>
          <w:spacing w:val="-2"/>
        </w:rPr>
        <w:t>Программы</w:t>
      </w:r>
    </w:p>
    <w:p w14:paraId="6DDA245B">
      <w:pPr>
        <w:pStyle w:val="6"/>
        <w:ind w:right="140"/>
        <w:jc w:val="both"/>
      </w:pPr>
      <w:r>
        <w:t>Создание</w:t>
      </w:r>
      <w:r>
        <w:rPr>
          <w:spacing w:val="58"/>
        </w:rPr>
        <w:t xml:space="preserve"> </w:t>
      </w:r>
      <w:r>
        <w:t>современной</w:t>
      </w:r>
      <w:r>
        <w:rPr>
          <w:spacing w:val="59"/>
        </w:rPr>
        <w:t xml:space="preserve"> </w:t>
      </w:r>
      <w:r>
        <w:t>среды</w:t>
      </w:r>
      <w:r>
        <w:rPr>
          <w:spacing w:val="61"/>
        </w:rPr>
        <w:t xml:space="preserve"> </w:t>
      </w:r>
      <w:r>
        <w:t>образовательного</w:t>
      </w:r>
      <w:r>
        <w:rPr>
          <w:spacing w:val="58"/>
        </w:rPr>
        <w:t xml:space="preserve"> </w:t>
      </w:r>
      <w:r>
        <w:t>процесса</w:t>
      </w:r>
      <w:r>
        <w:rPr>
          <w:spacing w:val="61"/>
        </w:rPr>
        <w:t xml:space="preserve"> </w:t>
      </w:r>
      <w:r>
        <w:t>для</w:t>
      </w:r>
      <w:r>
        <w:rPr>
          <w:spacing w:val="60"/>
        </w:rPr>
        <w:t xml:space="preserve"> </w:t>
      </w:r>
      <w:r>
        <w:rPr>
          <w:spacing w:val="-5"/>
          <w:lang w:val="ru-RU"/>
        </w:rPr>
        <w:t>ГКУ</w:t>
      </w:r>
      <w:r>
        <w:rPr>
          <w:rFonts w:hint="default"/>
          <w:spacing w:val="-5"/>
          <w:lang w:val="ru-RU"/>
        </w:rPr>
        <w:t xml:space="preserve"> Таштагольский СРЦ</w:t>
      </w:r>
      <w:r>
        <w:t xml:space="preserve"> является важнейшей задачей деятельности администрации. Именно в этом пространстве декларируются, осмысливаются, утверждаются, развиваются и реализуются цели деятельности </w:t>
      </w:r>
      <w:r>
        <w:rPr>
          <w:lang w:val="ru-RU"/>
        </w:rPr>
        <w:t>учреждения</w:t>
      </w:r>
      <w:r>
        <w:t>.</w:t>
      </w:r>
    </w:p>
    <w:p w14:paraId="10CF774D">
      <w:pPr>
        <w:pStyle w:val="6"/>
        <w:spacing w:before="1" w:line="322" w:lineRule="exact"/>
        <w:ind w:left="851"/>
        <w:jc w:val="both"/>
      </w:pPr>
      <w:r>
        <w:t>В</w:t>
      </w:r>
      <w:r>
        <w:rPr>
          <w:spacing w:val="-8"/>
        </w:rPr>
        <w:t xml:space="preserve"> </w:t>
      </w:r>
      <w:r>
        <w:rPr>
          <w:spacing w:val="-8"/>
          <w:lang w:val="ru-RU"/>
        </w:rPr>
        <w:t>ГКУ</w:t>
      </w:r>
      <w:r>
        <w:rPr>
          <w:rFonts w:hint="default"/>
          <w:spacing w:val="-8"/>
          <w:lang w:val="ru-RU"/>
        </w:rPr>
        <w:t xml:space="preserve"> Таштагольский СРЦ </w:t>
      </w:r>
      <w:r>
        <w:t>организованы</w:t>
      </w:r>
      <w:r>
        <w:rPr>
          <w:spacing w:val="-7"/>
        </w:rPr>
        <w:t xml:space="preserve"> </w:t>
      </w:r>
      <w:r>
        <w:t>подпространства,</w:t>
      </w:r>
      <w:r>
        <w:rPr>
          <w:spacing w:val="-12"/>
        </w:rPr>
        <w:t xml:space="preserve"> </w:t>
      </w:r>
      <w:r>
        <w:t>позволяющие</w:t>
      </w:r>
      <w:r>
        <w:rPr>
          <w:spacing w:val="-2"/>
        </w:rPr>
        <w:t xml:space="preserve"> обучающимся:</w:t>
      </w:r>
    </w:p>
    <w:p w14:paraId="1A227F0C">
      <w:pPr>
        <w:pStyle w:val="9"/>
        <w:numPr>
          <w:ilvl w:val="2"/>
          <w:numId w:val="12"/>
        </w:numPr>
        <w:tabs>
          <w:tab w:val="left" w:pos="849"/>
          <w:tab w:val="left" w:pos="862"/>
        </w:tabs>
        <w:spacing w:before="0" w:after="0" w:line="240" w:lineRule="auto"/>
        <w:ind w:left="862" w:right="142" w:hanging="360"/>
        <w:jc w:val="both"/>
        <w:rPr>
          <w:sz w:val="28"/>
        </w:rPr>
      </w:pPr>
      <w:r>
        <w:rPr>
          <w:sz w:val="28"/>
        </w:rPr>
        <w:t>осваивать культуру общения и взаимодействия друг с другом и педагогами (</w:t>
      </w:r>
      <w:r>
        <w:rPr>
          <w:i/>
          <w:sz w:val="28"/>
        </w:rPr>
        <w:t>тематически оформленные стенды в учебном классе, коридоре круглосуточного стационара, используемые в воспитательном процессе</w:t>
      </w:r>
      <w:r>
        <w:rPr>
          <w:sz w:val="28"/>
        </w:rPr>
        <w:t>);</w:t>
      </w:r>
    </w:p>
    <w:p w14:paraId="20109F29">
      <w:pPr>
        <w:pStyle w:val="9"/>
        <w:numPr>
          <w:ilvl w:val="2"/>
          <w:numId w:val="12"/>
        </w:numPr>
        <w:tabs>
          <w:tab w:val="left" w:pos="849"/>
          <w:tab w:val="left" w:pos="862"/>
        </w:tabs>
        <w:spacing w:before="0" w:after="0" w:line="240" w:lineRule="auto"/>
        <w:ind w:left="862" w:right="142" w:hanging="360"/>
        <w:jc w:val="both"/>
        <w:rPr>
          <w:sz w:val="28"/>
        </w:rPr>
      </w:pPr>
      <w:r>
        <w:rPr>
          <w:sz w:val="28"/>
        </w:rPr>
        <w:t>осваивать эстетические ценности красоты, гармонии, совершенства в архитектурном и предметном пространстве центра; ценности здорового</w:t>
      </w:r>
      <w:r>
        <w:rPr>
          <w:spacing w:val="80"/>
          <w:w w:val="150"/>
          <w:sz w:val="28"/>
        </w:rPr>
        <w:t xml:space="preserve">  </w:t>
      </w:r>
      <w:r>
        <w:rPr>
          <w:sz w:val="28"/>
        </w:rPr>
        <w:t>образа</w:t>
      </w:r>
      <w:r>
        <w:rPr>
          <w:spacing w:val="80"/>
          <w:w w:val="150"/>
          <w:sz w:val="28"/>
        </w:rPr>
        <w:t xml:space="preserve">  </w:t>
      </w:r>
      <w:r>
        <w:rPr>
          <w:sz w:val="28"/>
        </w:rPr>
        <w:t>жизни</w:t>
      </w:r>
      <w:r>
        <w:rPr>
          <w:spacing w:val="80"/>
          <w:w w:val="150"/>
          <w:sz w:val="28"/>
        </w:rPr>
        <w:t xml:space="preserve">  </w:t>
      </w:r>
      <w:r>
        <w:rPr>
          <w:sz w:val="28"/>
        </w:rPr>
        <w:t>(музыкальный</w:t>
      </w:r>
      <w:r>
        <w:rPr>
          <w:spacing w:val="80"/>
          <w:w w:val="150"/>
          <w:sz w:val="28"/>
        </w:rPr>
        <w:t xml:space="preserve">  </w:t>
      </w:r>
      <w:r>
        <w:rPr>
          <w:sz w:val="28"/>
        </w:rPr>
        <w:t>зал,</w:t>
      </w:r>
      <w:r>
        <w:rPr>
          <w:spacing w:val="80"/>
          <w:w w:val="150"/>
          <w:sz w:val="28"/>
        </w:rPr>
        <w:t xml:space="preserve">  </w:t>
      </w:r>
      <w:r>
        <w:rPr>
          <w:sz w:val="28"/>
        </w:rPr>
        <w:t>оснащенный</w:t>
      </w:r>
    </w:p>
    <w:p w14:paraId="3C1044DA">
      <w:pPr>
        <w:pStyle w:val="9"/>
        <w:spacing w:after="0" w:line="240" w:lineRule="auto"/>
        <w:jc w:val="both"/>
        <w:rPr>
          <w:sz w:val="28"/>
        </w:rPr>
        <w:sectPr>
          <w:pgSz w:w="11910" w:h="16840"/>
          <w:pgMar w:top="1140" w:right="992" w:bottom="960" w:left="1559" w:header="0" w:footer="780" w:gutter="0"/>
          <w:cols w:space="720" w:num="1"/>
        </w:sectPr>
      </w:pPr>
    </w:p>
    <w:p w14:paraId="1FCE8B9A">
      <w:pPr>
        <w:spacing w:before="63"/>
        <w:ind w:left="862" w:right="140" w:firstLine="0"/>
        <w:jc w:val="both"/>
        <w:rPr>
          <w:i/>
          <w:sz w:val="28"/>
        </w:rPr>
      </w:pPr>
      <w:r>
        <w:rPr>
          <w:sz w:val="28"/>
        </w:rPr>
        <w:t>необходимым</w:t>
      </w:r>
      <w:r>
        <w:rPr>
          <w:spacing w:val="-6"/>
          <w:sz w:val="28"/>
        </w:rPr>
        <w:t xml:space="preserve"> </w:t>
      </w:r>
      <w:r>
        <w:rPr>
          <w:sz w:val="28"/>
        </w:rPr>
        <w:t>оборудованием</w:t>
      </w:r>
      <w:r>
        <w:rPr>
          <w:spacing w:val="-3"/>
          <w:sz w:val="28"/>
        </w:rPr>
        <w:t xml:space="preserve"> </w:t>
      </w:r>
      <w:r>
        <w:rPr>
          <w:i/>
          <w:sz w:val="28"/>
        </w:rPr>
        <w:t>для</w:t>
      </w:r>
      <w:r>
        <w:rPr>
          <w:i/>
          <w:spacing w:val="-7"/>
          <w:sz w:val="28"/>
        </w:rPr>
        <w:t xml:space="preserve"> </w:t>
      </w:r>
      <w:r>
        <w:rPr>
          <w:i/>
          <w:sz w:val="28"/>
        </w:rPr>
        <w:t>организации</w:t>
      </w:r>
      <w:r>
        <w:rPr>
          <w:i/>
          <w:spacing w:val="-5"/>
          <w:sz w:val="28"/>
        </w:rPr>
        <w:t xml:space="preserve"> </w:t>
      </w:r>
      <w:r>
        <w:rPr>
          <w:i/>
          <w:sz w:val="28"/>
        </w:rPr>
        <w:t>игр;</w:t>
      </w:r>
      <w:r>
        <w:rPr>
          <w:i/>
          <w:spacing w:val="-8"/>
          <w:sz w:val="28"/>
        </w:rPr>
        <w:t xml:space="preserve"> </w:t>
      </w:r>
      <w:r>
        <w:rPr>
          <w:i/>
          <w:sz w:val="28"/>
        </w:rPr>
        <w:t>игровая</w:t>
      </w:r>
      <w:r>
        <w:rPr>
          <w:i/>
          <w:spacing w:val="-7"/>
          <w:sz w:val="28"/>
        </w:rPr>
        <w:t xml:space="preserve"> </w:t>
      </w:r>
      <w:r>
        <w:rPr>
          <w:i/>
          <w:sz w:val="28"/>
        </w:rPr>
        <w:t>комната, сенсорная комната)</w:t>
      </w:r>
    </w:p>
    <w:p w14:paraId="7E3ABECA">
      <w:pPr>
        <w:pStyle w:val="9"/>
        <w:numPr>
          <w:ilvl w:val="2"/>
          <w:numId w:val="12"/>
        </w:numPr>
        <w:tabs>
          <w:tab w:val="left" w:pos="849"/>
          <w:tab w:val="left" w:pos="862"/>
        </w:tabs>
        <w:spacing w:before="0" w:after="0" w:line="240" w:lineRule="auto"/>
        <w:ind w:left="862" w:right="125" w:hanging="360"/>
        <w:jc w:val="both"/>
        <w:rPr>
          <w:sz w:val="28"/>
        </w:rPr>
      </w:pPr>
      <w:r>
        <w:rPr>
          <w:sz w:val="28"/>
        </w:rPr>
        <w:t xml:space="preserve">демонстрировать опыт нравственных отношений во внеучебной деятельности (музыкальный зал, </w:t>
      </w:r>
      <w:r>
        <w:rPr>
          <w:i/>
          <w:sz w:val="28"/>
        </w:rPr>
        <w:t>оборудованный для проведения праздников, культурных событий. Учебный класс, игровая комната для проведения социальных проектов</w:t>
      </w:r>
      <w:r>
        <w:rPr>
          <w:sz w:val="28"/>
        </w:rPr>
        <w:t>)</w:t>
      </w:r>
    </w:p>
    <w:p w14:paraId="4452F576">
      <w:pPr>
        <w:pStyle w:val="9"/>
        <w:numPr>
          <w:ilvl w:val="2"/>
          <w:numId w:val="12"/>
        </w:numPr>
        <w:tabs>
          <w:tab w:val="left" w:pos="849"/>
          <w:tab w:val="left" w:pos="862"/>
        </w:tabs>
        <w:spacing w:before="0" w:after="0" w:line="240" w:lineRule="auto"/>
        <w:ind w:left="862" w:right="127" w:hanging="360"/>
        <w:jc w:val="both"/>
        <w:rPr>
          <w:sz w:val="28"/>
        </w:rPr>
      </w:pPr>
      <w:r>
        <w:rPr>
          <w:sz w:val="28"/>
        </w:rPr>
        <w:t>владеть здоровьесберегающими технологиями (спортивная и</w:t>
      </w:r>
      <w:r>
        <w:rPr>
          <w:spacing w:val="40"/>
          <w:sz w:val="28"/>
        </w:rPr>
        <w:t xml:space="preserve"> </w:t>
      </w:r>
      <w:r>
        <w:rPr>
          <w:sz w:val="28"/>
        </w:rPr>
        <w:t>игровые площадки, игровая комната, сенсорная комната, логопедический кабинет, музыкальный зал, творческая мастерская)</w:t>
      </w:r>
    </w:p>
    <w:sectPr>
      <w:pgSz w:w="11910" w:h="16840"/>
      <w:pgMar w:top="1140" w:right="992" w:bottom="960" w:left="1559" w:header="0" w:footer="7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Segoe UI">
    <w:panose1 w:val="020B0502040204020203"/>
    <w:charset w:val="01"/>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2657">
    <w:pPr>
      <w:pStyle w:val="6"/>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6907530</wp:posOffset>
              </wp:positionH>
              <wp:positionV relativeFrom="page">
                <wp:posOffset>9874250</wp:posOffset>
              </wp:positionV>
              <wp:extent cx="1651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10B11615">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43.9pt;margin-top:777.5pt;height:15.3pt;width:13pt;mso-position-horizontal-relative:page;mso-position-vertical-relative:page;z-index:-251657216;mso-width-relative:page;mso-height-relative:page;" filled="f" stroked="f" coordsize="21600,21600" o:gfxdata="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l&#10;3AE02gAAAA8BAAAPAAAAAAAAAAEAIAAAACIAAABkcnMvZG93bnJldi54bWxQSwECFAAUAAAACACH&#10;TuJAaKaDPbABAABzAwAADgAAAAAAAAABACAAAAApAQAAZHJzL2Uyb0RvYy54bWxQSwUGAAAAAAYA&#10;BgBZAQAASwUAAAAA&#10;">
              <v:fill on="f" focussize="0,0"/>
              <v:stroke on="f"/>
              <v:imagedata o:title=""/>
              <o:lock v:ext="edit" aspectratio="f"/>
              <v:textbox inset="0mm,0mm,0mm,0mm">
                <w:txbxContent>
                  <w:p w14:paraId="10B11615">
                    <w:pPr>
                      <w:spacing w:before="10"/>
                      <w:ind w:left="60" w:right="0" w:firstLine="0"/>
                      <w:jc w:val="left"/>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D025">
    <w:pPr>
      <w:pStyle w:val="6"/>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5927725</wp:posOffset>
              </wp:positionH>
              <wp:positionV relativeFrom="page">
                <wp:posOffset>10057130</wp:posOffset>
              </wp:positionV>
              <wp:extent cx="203200" cy="194310"/>
              <wp:effectExtent l="0" t="0" r="0" b="0"/>
              <wp:wrapNone/>
              <wp:docPr id="3" name="Textbox 3"/>
              <wp:cNvGraphicFramePr/>
              <a:graphic xmlns:a="http://schemas.openxmlformats.org/drawingml/2006/main">
                <a:graphicData uri="http://schemas.microsoft.com/office/word/2010/wordprocessingShape">
                  <wps:wsp>
                    <wps:cNvSpPr txBox="1"/>
                    <wps:spPr>
                      <a:xfrm>
                        <a:off x="0" y="0"/>
                        <a:ext cx="203200" cy="194310"/>
                      </a:xfrm>
                      <a:prstGeom prst="rect">
                        <a:avLst/>
                      </a:prstGeom>
                    </wps:spPr>
                    <wps:txbx>
                      <w:txbxContent>
                        <w:p w14:paraId="1B0B6E54">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466.75pt;margin-top:791.9pt;height:15.3pt;width:16pt;mso-position-horizontal-relative:page;mso-position-vertical-relative:page;z-index:-251657216;mso-width-relative:page;mso-height-relative:page;" filled="f" stroked="f" coordsize="21600,21600" o:gfxdata="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Jjcg9oAAAANAQAADwAAAAAAAAABACAAAAAiAAAAZHJzL2Rvd25yZXYueG1sUEsBAhQAFAAAAAgA&#10;h07iQNmgurOxAQAAcwMAAA4AAAAAAAAAAQAgAAAAKQEAAGRycy9lMm9Eb2MueG1sUEsFBgAAAAAG&#10;AAYAWQEAAEwFAAAAAA==&#10;">
              <v:fill on="f" focussize="0,0"/>
              <v:stroke on="f"/>
              <v:imagedata o:title=""/>
              <o:lock v:ext="edit" aspectratio="f"/>
              <v:textbox inset="0mm,0mm,0mm,0mm">
                <w:txbxContent>
                  <w:p w14:paraId="1B0B6E54">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E249">
    <w:pPr>
      <w:pStyle w:val="6"/>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5927090</wp:posOffset>
              </wp:positionH>
              <wp:positionV relativeFrom="page">
                <wp:posOffset>6925310</wp:posOffset>
              </wp:positionV>
              <wp:extent cx="24130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01623D8D">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60</w:t>
                          </w:r>
                          <w:r>
                            <w:rPr>
                              <w:spacing w:val="-5"/>
                              <w:sz w:val="24"/>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466.7pt;margin-top:545.3pt;height:15.3pt;width:19pt;mso-position-horizontal-relative:page;mso-position-vertical-relative:page;z-index:-251656192;mso-width-relative:page;mso-height-relative:page;" filled="f" stroked="f" coordsize="21600,21600" o:gfxdata="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QRaJNoAAAANAQAADwAAAAAAAAABACAAAAAiAAAAZHJzL2Rvd25yZXYueG1sUEsBAhQAFAAAAAgA&#10;h07iQMVxCnaxAQAAcwMAAA4AAAAAAAAAAQAgAAAAKQEAAGRycy9lMm9Eb2MueG1sUEsFBgAAAAAG&#10;AAYAWQEAAEwFAAAAAA==&#10;">
              <v:fill on="f" focussize="0,0"/>
              <v:stroke on="f"/>
              <v:imagedata o:title=""/>
              <o:lock v:ext="edit" aspectratio="f"/>
              <v:textbox inset="0mm,0mm,0mm,0mm">
                <w:txbxContent>
                  <w:p w14:paraId="01623D8D">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60</w:t>
                    </w:r>
                    <w:r>
                      <w:rPr>
                        <w:spacing w:val="-5"/>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76BEC">
    <w:pPr>
      <w:pStyle w:val="6"/>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5927725</wp:posOffset>
              </wp:positionH>
              <wp:positionV relativeFrom="page">
                <wp:posOffset>10057130</wp:posOffset>
              </wp:positionV>
              <wp:extent cx="241300" cy="194310"/>
              <wp:effectExtent l="0" t="0" r="0" b="0"/>
              <wp:wrapNone/>
              <wp:docPr id="9" name="Textbox 9"/>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4F9E8B43">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64</w:t>
                          </w:r>
                          <w:r>
                            <w:rPr>
                              <w:spacing w:val="-5"/>
                              <w:sz w:val="24"/>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466.75pt;margin-top:791.9pt;height:15.3pt;width:19pt;mso-position-horizontal-relative:page;mso-position-vertical-relative:page;z-index:-251656192;mso-width-relative:page;mso-height-relative:page;" filled="f" stroked="f" coordsize="21600,21600" o:gfxdata="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38uHzbAAAADQEAAA8AAAAAAAAAAQAgAAAAIgAAAGRycy9kb3ducmV2LnhtbFBLAQIUABQAAAAI&#10;AIdO4kBd1/cdsQEAAHMDAAAOAAAAAAAAAAEAIAAAACoBAABkcnMvZTJvRG9jLnhtbFBLBQYAAAAA&#10;BgAGAFkBAABNBQAAAAA=&#10;">
              <v:fill on="f" focussize="0,0"/>
              <v:stroke on="f"/>
              <v:imagedata o:title=""/>
              <o:lock v:ext="edit" aspectratio="f"/>
              <v:textbox inset="0mm,0mm,0mm,0mm">
                <w:txbxContent>
                  <w:p w14:paraId="4F9E8B43">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64</w:t>
                    </w:r>
                    <w:r>
                      <w:rPr>
                        <w:spacing w:val="-5"/>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0"/>
      <w:numFmt w:val="bullet"/>
      <w:lvlText w:val="-"/>
      <w:lvlJc w:val="left"/>
      <w:pPr>
        <w:ind w:left="772"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57" w:hanging="360"/>
      </w:pPr>
      <w:rPr>
        <w:rFonts w:hint="default"/>
        <w:lang w:val="ru-RU" w:eastAsia="en-US" w:bidi="ar-SA"/>
      </w:rPr>
    </w:lvl>
    <w:lvl w:ilvl="2" w:tentative="0">
      <w:start w:val="0"/>
      <w:numFmt w:val="bullet"/>
      <w:lvlText w:val="•"/>
      <w:lvlJc w:val="left"/>
      <w:pPr>
        <w:ind w:left="1735" w:hanging="360"/>
      </w:pPr>
      <w:rPr>
        <w:rFonts w:hint="default"/>
        <w:lang w:val="ru-RU" w:eastAsia="en-US" w:bidi="ar-SA"/>
      </w:rPr>
    </w:lvl>
    <w:lvl w:ilvl="3" w:tentative="0">
      <w:start w:val="0"/>
      <w:numFmt w:val="bullet"/>
      <w:lvlText w:val="•"/>
      <w:lvlJc w:val="left"/>
      <w:pPr>
        <w:ind w:left="2213" w:hanging="360"/>
      </w:pPr>
      <w:rPr>
        <w:rFonts w:hint="default"/>
        <w:lang w:val="ru-RU" w:eastAsia="en-US" w:bidi="ar-SA"/>
      </w:rPr>
    </w:lvl>
    <w:lvl w:ilvl="4" w:tentative="0">
      <w:start w:val="0"/>
      <w:numFmt w:val="bullet"/>
      <w:lvlText w:val="•"/>
      <w:lvlJc w:val="left"/>
      <w:pPr>
        <w:ind w:left="2691" w:hanging="360"/>
      </w:pPr>
      <w:rPr>
        <w:rFonts w:hint="default"/>
        <w:lang w:val="ru-RU" w:eastAsia="en-US" w:bidi="ar-SA"/>
      </w:rPr>
    </w:lvl>
    <w:lvl w:ilvl="5" w:tentative="0">
      <w:start w:val="0"/>
      <w:numFmt w:val="bullet"/>
      <w:lvlText w:val="•"/>
      <w:lvlJc w:val="left"/>
      <w:pPr>
        <w:ind w:left="3169" w:hanging="360"/>
      </w:pPr>
      <w:rPr>
        <w:rFonts w:hint="default"/>
        <w:lang w:val="ru-RU" w:eastAsia="en-US" w:bidi="ar-SA"/>
      </w:rPr>
    </w:lvl>
    <w:lvl w:ilvl="6" w:tentative="0">
      <w:start w:val="0"/>
      <w:numFmt w:val="bullet"/>
      <w:lvlText w:val="•"/>
      <w:lvlJc w:val="left"/>
      <w:pPr>
        <w:ind w:left="3647" w:hanging="360"/>
      </w:pPr>
      <w:rPr>
        <w:rFonts w:hint="default"/>
        <w:lang w:val="ru-RU" w:eastAsia="en-US" w:bidi="ar-SA"/>
      </w:rPr>
    </w:lvl>
    <w:lvl w:ilvl="7" w:tentative="0">
      <w:start w:val="0"/>
      <w:numFmt w:val="bullet"/>
      <w:lvlText w:val="•"/>
      <w:lvlJc w:val="left"/>
      <w:pPr>
        <w:ind w:left="4125" w:hanging="360"/>
      </w:pPr>
      <w:rPr>
        <w:rFonts w:hint="default"/>
        <w:lang w:val="ru-RU" w:eastAsia="en-US" w:bidi="ar-SA"/>
      </w:rPr>
    </w:lvl>
    <w:lvl w:ilvl="8" w:tentative="0">
      <w:start w:val="0"/>
      <w:numFmt w:val="bullet"/>
      <w:lvlText w:val="•"/>
      <w:lvlJc w:val="left"/>
      <w:pPr>
        <w:ind w:left="4603" w:hanging="360"/>
      </w:pPr>
      <w:rPr>
        <w:rFonts w:hint="default"/>
        <w:lang w:val="ru-RU" w:eastAsia="en-US" w:bidi="ar-SA"/>
      </w:rPr>
    </w:lvl>
  </w:abstractNum>
  <w:abstractNum w:abstractNumId="1">
    <w:nsid w:val="845B5372"/>
    <w:multiLevelType w:val="multilevel"/>
    <w:tmpl w:val="845B5372"/>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2">
    <w:nsid w:val="8461FADE"/>
    <w:multiLevelType w:val="multilevel"/>
    <w:tmpl w:val="8461FADE"/>
    <w:lvl w:ilvl="0" w:tentative="0">
      <w:start w:val="0"/>
      <w:numFmt w:val="bullet"/>
      <w:lvlText w:val=""/>
      <w:lvlJc w:val="left"/>
      <w:pPr>
        <w:ind w:left="143" w:hanging="363"/>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118" w:hanging="363"/>
      </w:pPr>
      <w:rPr>
        <w:rFonts w:hint="default"/>
        <w:lang w:val="ru-RU" w:eastAsia="en-US" w:bidi="ar-SA"/>
      </w:rPr>
    </w:lvl>
    <w:lvl w:ilvl="2" w:tentative="0">
      <w:start w:val="0"/>
      <w:numFmt w:val="bullet"/>
      <w:lvlText w:val="•"/>
      <w:lvlJc w:val="left"/>
      <w:pPr>
        <w:ind w:left="2096" w:hanging="363"/>
      </w:pPr>
      <w:rPr>
        <w:rFonts w:hint="default"/>
        <w:lang w:val="ru-RU" w:eastAsia="en-US" w:bidi="ar-SA"/>
      </w:rPr>
    </w:lvl>
    <w:lvl w:ilvl="3" w:tentative="0">
      <w:start w:val="0"/>
      <w:numFmt w:val="bullet"/>
      <w:lvlText w:val="•"/>
      <w:lvlJc w:val="left"/>
      <w:pPr>
        <w:ind w:left="3074" w:hanging="363"/>
      </w:pPr>
      <w:rPr>
        <w:rFonts w:hint="default"/>
        <w:lang w:val="ru-RU" w:eastAsia="en-US" w:bidi="ar-SA"/>
      </w:rPr>
    </w:lvl>
    <w:lvl w:ilvl="4" w:tentative="0">
      <w:start w:val="0"/>
      <w:numFmt w:val="bullet"/>
      <w:lvlText w:val="•"/>
      <w:lvlJc w:val="left"/>
      <w:pPr>
        <w:ind w:left="4052" w:hanging="363"/>
      </w:pPr>
      <w:rPr>
        <w:rFonts w:hint="default"/>
        <w:lang w:val="ru-RU" w:eastAsia="en-US" w:bidi="ar-SA"/>
      </w:rPr>
    </w:lvl>
    <w:lvl w:ilvl="5" w:tentative="0">
      <w:start w:val="0"/>
      <w:numFmt w:val="bullet"/>
      <w:lvlText w:val="•"/>
      <w:lvlJc w:val="left"/>
      <w:pPr>
        <w:ind w:left="5031" w:hanging="363"/>
      </w:pPr>
      <w:rPr>
        <w:rFonts w:hint="default"/>
        <w:lang w:val="ru-RU" w:eastAsia="en-US" w:bidi="ar-SA"/>
      </w:rPr>
    </w:lvl>
    <w:lvl w:ilvl="6" w:tentative="0">
      <w:start w:val="0"/>
      <w:numFmt w:val="bullet"/>
      <w:lvlText w:val="•"/>
      <w:lvlJc w:val="left"/>
      <w:pPr>
        <w:ind w:left="6009" w:hanging="363"/>
      </w:pPr>
      <w:rPr>
        <w:rFonts w:hint="default"/>
        <w:lang w:val="ru-RU" w:eastAsia="en-US" w:bidi="ar-SA"/>
      </w:rPr>
    </w:lvl>
    <w:lvl w:ilvl="7" w:tentative="0">
      <w:start w:val="0"/>
      <w:numFmt w:val="bullet"/>
      <w:lvlText w:val="•"/>
      <w:lvlJc w:val="left"/>
      <w:pPr>
        <w:ind w:left="6987" w:hanging="363"/>
      </w:pPr>
      <w:rPr>
        <w:rFonts w:hint="default"/>
        <w:lang w:val="ru-RU" w:eastAsia="en-US" w:bidi="ar-SA"/>
      </w:rPr>
    </w:lvl>
    <w:lvl w:ilvl="8" w:tentative="0">
      <w:start w:val="0"/>
      <w:numFmt w:val="bullet"/>
      <w:lvlText w:val="•"/>
      <w:lvlJc w:val="left"/>
      <w:pPr>
        <w:ind w:left="7965" w:hanging="363"/>
      </w:pPr>
      <w:rPr>
        <w:rFonts w:hint="default"/>
        <w:lang w:val="ru-RU" w:eastAsia="en-US" w:bidi="ar-SA"/>
      </w:rPr>
    </w:lvl>
  </w:abstractNum>
  <w:abstractNum w:abstractNumId="3">
    <w:nsid w:val="8CAEB125"/>
    <w:multiLevelType w:val="multilevel"/>
    <w:tmpl w:val="8CAEB125"/>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4">
    <w:nsid w:val="91995D4F"/>
    <w:multiLevelType w:val="multilevel"/>
    <w:tmpl w:val="91995D4F"/>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5">
    <w:nsid w:val="9239341B"/>
    <w:multiLevelType w:val="multilevel"/>
    <w:tmpl w:val="9239341B"/>
    <w:lvl w:ilvl="0" w:tentative="0">
      <w:start w:val="0"/>
      <w:numFmt w:val="bullet"/>
      <w:lvlText w:val="-"/>
      <w:lvlJc w:val="left"/>
      <w:pPr>
        <w:ind w:left="426" w:hanging="284"/>
      </w:pPr>
      <w:rPr>
        <w:rFonts w:hint="default" w:ascii="Segoe UI" w:hAnsi="Segoe UI" w:eastAsia="Segoe UI" w:cs="Segoe UI"/>
        <w:b w:val="0"/>
        <w:bCs w:val="0"/>
        <w:i w:val="0"/>
        <w:iCs w:val="0"/>
        <w:spacing w:val="0"/>
        <w:w w:val="100"/>
        <w:sz w:val="22"/>
        <w:szCs w:val="22"/>
        <w:lang w:val="ru-RU" w:eastAsia="en-US" w:bidi="ar-SA"/>
      </w:rPr>
    </w:lvl>
    <w:lvl w:ilvl="1" w:tentative="0">
      <w:start w:val="0"/>
      <w:numFmt w:val="bullet"/>
      <w:lvlText w:val="•"/>
      <w:lvlJc w:val="left"/>
      <w:pPr>
        <w:ind w:left="1370" w:hanging="284"/>
      </w:pPr>
      <w:rPr>
        <w:rFonts w:hint="default"/>
        <w:lang w:val="ru-RU" w:eastAsia="en-US" w:bidi="ar-SA"/>
      </w:rPr>
    </w:lvl>
    <w:lvl w:ilvl="2" w:tentative="0">
      <w:start w:val="0"/>
      <w:numFmt w:val="bullet"/>
      <w:lvlText w:val="•"/>
      <w:lvlJc w:val="left"/>
      <w:pPr>
        <w:ind w:left="2320" w:hanging="284"/>
      </w:pPr>
      <w:rPr>
        <w:rFonts w:hint="default"/>
        <w:lang w:val="ru-RU" w:eastAsia="en-US" w:bidi="ar-SA"/>
      </w:rPr>
    </w:lvl>
    <w:lvl w:ilvl="3" w:tentative="0">
      <w:start w:val="0"/>
      <w:numFmt w:val="bullet"/>
      <w:lvlText w:val="•"/>
      <w:lvlJc w:val="left"/>
      <w:pPr>
        <w:ind w:left="3270" w:hanging="284"/>
      </w:pPr>
      <w:rPr>
        <w:rFonts w:hint="default"/>
        <w:lang w:val="ru-RU" w:eastAsia="en-US" w:bidi="ar-SA"/>
      </w:rPr>
    </w:lvl>
    <w:lvl w:ilvl="4" w:tentative="0">
      <w:start w:val="0"/>
      <w:numFmt w:val="bullet"/>
      <w:lvlText w:val="•"/>
      <w:lvlJc w:val="left"/>
      <w:pPr>
        <w:ind w:left="4220" w:hanging="284"/>
      </w:pPr>
      <w:rPr>
        <w:rFonts w:hint="default"/>
        <w:lang w:val="ru-RU" w:eastAsia="en-US" w:bidi="ar-SA"/>
      </w:rPr>
    </w:lvl>
    <w:lvl w:ilvl="5" w:tentative="0">
      <w:start w:val="0"/>
      <w:numFmt w:val="bullet"/>
      <w:lvlText w:val="•"/>
      <w:lvlJc w:val="left"/>
      <w:pPr>
        <w:ind w:left="5171" w:hanging="284"/>
      </w:pPr>
      <w:rPr>
        <w:rFonts w:hint="default"/>
        <w:lang w:val="ru-RU" w:eastAsia="en-US" w:bidi="ar-SA"/>
      </w:rPr>
    </w:lvl>
    <w:lvl w:ilvl="6" w:tentative="0">
      <w:start w:val="0"/>
      <w:numFmt w:val="bullet"/>
      <w:lvlText w:val="•"/>
      <w:lvlJc w:val="left"/>
      <w:pPr>
        <w:ind w:left="6121" w:hanging="284"/>
      </w:pPr>
      <w:rPr>
        <w:rFonts w:hint="default"/>
        <w:lang w:val="ru-RU" w:eastAsia="en-US" w:bidi="ar-SA"/>
      </w:rPr>
    </w:lvl>
    <w:lvl w:ilvl="7" w:tentative="0">
      <w:start w:val="0"/>
      <w:numFmt w:val="bullet"/>
      <w:lvlText w:val="•"/>
      <w:lvlJc w:val="left"/>
      <w:pPr>
        <w:ind w:left="7071" w:hanging="284"/>
      </w:pPr>
      <w:rPr>
        <w:rFonts w:hint="default"/>
        <w:lang w:val="ru-RU" w:eastAsia="en-US" w:bidi="ar-SA"/>
      </w:rPr>
    </w:lvl>
    <w:lvl w:ilvl="8" w:tentative="0">
      <w:start w:val="0"/>
      <w:numFmt w:val="bullet"/>
      <w:lvlText w:val="•"/>
      <w:lvlJc w:val="left"/>
      <w:pPr>
        <w:ind w:left="8021" w:hanging="284"/>
      </w:pPr>
      <w:rPr>
        <w:rFonts w:hint="default"/>
        <w:lang w:val="ru-RU" w:eastAsia="en-US" w:bidi="ar-SA"/>
      </w:rPr>
    </w:lvl>
  </w:abstractNum>
  <w:abstractNum w:abstractNumId="6">
    <w:nsid w:val="9288B902"/>
    <w:multiLevelType w:val="multilevel"/>
    <w:tmpl w:val="9288B902"/>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7">
    <w:nsid w:val="9C8AC8EF"/>
    <w:multiLevelType w:val="multilevel"/>
    <w:tmpl w:val="9C8AC8EF"/>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17" w:hanging="360"/>
      </w:pPr>
      <w:rPr>
        <w:rFonts w:hint="default"/>
        <w:lang w:val="ru-RU" w:eastAsia="en-US" w:bidi="ar-SA"/>
      </w:rPr>
    </w:lvl>
    <w:lvl w:ilvl="2" w:tentative="0">
      <w:start w:val="0"/>
      <w:numFmt w:val="bullet"/>
      <w:lvlText w:val="•"/>
      <w:lvlJc w:val="left"/>
      <w:pPr>
        <w:ind w:left="1654" w:hanging="360"/>
      </w:pPr>
      <w:rPr>
        <w:rFonts w:hint="default"/>
        <w:lang w:val="ru-RU" w:eastAsia="en-US" w:bidi="ar-SA"/>
      </w:rPr>
    </w:lvl>
    <w:lvl w:ilvl="3" w:tentative="0">
      <w:start w:val="0"/>
      <w:numFmt w:val="bullet"/>
      <w:lvlText w:val="•"/>
      <w:lvlJc w:val="left"/>
      <w:pPr>
        <w:ind w:left="2091" w:hanging="360"/>
      </w:pPr>
      <w:rPr>
        <w:rFonts w:hint="default"/>
        <w:lang w:val="ru-RU" w:eastAsia="en-US" w:bidi="ar-SA"/>
      </w:rPr>
    </w:lvl>
    <w:lvl w:ilvl="4" w:tentative="0">
      <w:start w:val="0"/>
      <w:numFmt w:val="bullet"/>
      <w:lvlText w:val="•"/>
      <w:lvlJc w:val="left"/>
      <w:pPr>
        <w:ind w:left="2528" w:hanging="360"/>
      </w:pPr>
      <w:rPr>
        <w:rFonts w:hint="default"/>
        <w:lang w:val="ru-RU" w:eastAsia="en-US" w:bidi="ar-SA"/>
      </w:rPr>
    </w:lvl>
    <w:lvl w:ilvl="5" w:tentative="0">
      <w:start w:val="0"/>
      <w:numFmt w:val="bullet"/>
      <w:lvlText w:val="•"/>
      <w:lvlJc w:val="left"/>
      <w:pPr>
        <w:ind w:left="2965" w:hanging="360"/>
      </w:pPr>
      <w:rPr>
        <w:rFonts w:hint="default"/>
        <w:lang w:val="ru-RU" w:eastAsia="en-US" w:bidi="ar-SA"/>
      </w:rPr>
    </w:lvl>
    <w:lvl w:ilvl="6" w:tentative="0">
      <w:start w:val="0"/>
      <w:numFmt w:val="bullet"/>
      <w:lvlText w:val="•"/>
      <w:lvlJc w:val="left"/>
      <w:pPr>
        <w:ind w:left="3402" w:hanging="360"/>
      </w:pPr>
      <w:rPr>
        <w:rFonts w:hint="default"/>
        <w:lang w:val="ru-RU" w:eastAsia="en-US" w:bidi="ar-SA"/>
      </w:rPr>
    </w:lvl>
    <w:lvl w:ilvl="7" w:tentative="0">
      <w:start w:val="0"/>
      <w:numFmt w:val="bullet"/>
      <w:lvlText w:val="•"/>
      <w:lvlJc w:val="left"/>
      <w:pPr>
        <w:ind w:left="3839" w:hanging="360"/>
      </w:pPr>
      <w:rPr>
        <w:rFonts w:hint="default"/>
        <w:lang w:val="ru-RU" w:eastAsia="en-US" w:bidi="ar-SA"/>
      </w:rPr>
    </w:lvl>
    <w:lvl w:ilvl="8" w:tentative="0">
      <w:start w:val="0"/>
      <w:numFmt w:val="bullet"/>
      <w:lvlText w:val="•"/>
      <w:lvlJc w:val="left"/>
      <w:pPr>
        <w:ind w:left="4276" w:hanging="360"/>
      </w:pPr>
      <w:rPr>
        <w:rFonts w:hint="default"/>
        <w:lang w:val="ru-RU" w:eastAsia="en-US" w:bidi="ar-SA"/>
      </w:rPr>
    </w:lvl>
  </w:abstractNum>
  <w:abstractNum w:abstractNumId="8">
    <w:nsid w:val="B0F1ACD9"/>
    <w:multiLevelType w:val="multilevel"/>
    <w:tmpl w:val="B0F1ACD9"/>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9">
    <w:nsid w:val="B5E306ED"/>
    <w:multiLevelType w:val="multilevel"/>
    <w:tmpl w:val="B5E306ED"/>
    <w:lvl w:ilvl="0" w:tentative="0">
      <w:start w:val="0"/>
      <w:numFmt w:val="bullet"/>
      <w:lvlText w:val="-"/>
      <w:lvlJc w:val="left"/>
      <w:pPr>
        <w:ind w:left="249" w:hanging="142"/>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737" w:hanging="142"/>
      </w:pPr>
      <w:rPr>
        <w:rFonts w:hint="default"/>
        <w:lang w:val="ru-RU" w:eastAsia="en-US" w:bidi="ar-SA"/>
      </w:rPr>
    </w:lvl>
    <w:lvl w:ilvl="2" w:tentative="0">
      <w:start w:val="0"/>
      <w:numFmt w:val="bullet"/>
      <w:lvlText w:val="•"/>
      <w:lvlJc w:val="left"/>
      <w:pPr>
        <w:ind w:left="1234" w:hanging="142"/>
      </w:pPr>
      <w:rPr>
        <w:rFonts w:hint="default"/>
        <w:lang w:val="ru-RU" w:eastAsia="en-US" w:bidi="ar-SA"/>
      </w:rPr>
    </w:lvl>
    <w:lvl w:ilvl="3" w:tentative="0">
      <w:start w:val="0"/>
      <w:numFmt w:val="bullet"/>
      <w:lvlText w:val="•"/>
      <w:lvlJc w:val="left"/>
      <w:pPr>
        <w:ind w:left="1731" w:hanging="142"/>
      </w:pPr>
      <w:rPr>
        <w:rFonts w:hint="default"/>
        <w:lang w:val="ru-RU" w:eastAsia="en-US" w:bidi="ar-SA"/>
      </w:rPr>
    </w:lvl>
    <w:lvl w:ilvl="4" w:tentative="0">
      <w:start w:val="0"/>
      <w:numFmt w:val="bullet"/>
      <w:lvlText w:val="•"/>
      <w:lvlJc w:val="left"/>
      <w:pPr>
        <w:ind w:left="2228" w:hanging="142"/>
      </w:pPr>
      <w:rPr>
        <w:rFonts w:hint="default"/>
        <w:lang w:val="ru-RU" w:eastAsia="en-US" w:bidi="ar-SA"/>
      </w:rPr>
    </w:lvl>
    <w:lvl w:ilvl="5" w:tentative="0">
      <w:start w:val="0"/>
      <w:numFmt w:val="bullet"/>
      <w:lvlText w:val="•"/>
      <w:lvlJc w:val="left"/>
      <w:pPr>
        <w:ind w:left="2725" w:hanging="142"/>
      </w:pPr>
      <w:rPr>
        <w:rFonts w:hint="default"/>
        <w:lang w:val="ru-RU" w:eastAsia="en-US" w:bidi="ar-SA"/>
      </w:rPr>
    </w:lvl>
    <w:lvl w:ilvl="6" w:tentative="0">
      <w:start w:val="0"/>
      <w:numFmt w:val="bullet"/>
      <w:lvlText w:val="•"/>
      <w:lvlJc w:val="left"/>
      <w:pPr>
        <w:ind w:left="3222" w:hanging="142"/>
      </w:pPr>
      <w:rPr>
        <w:rFonts w:hint="default"/>
        <w:lang w:val="ru-RU" w:eastAsia="en-US" w:bidi="ar-SA"/>
      </w:rPr>
    </w:lvl>
    <w:lvl w:ilvl="7" w:tentative="0">
      <w:start w:val="0"/>
      <w:numFmt w:val="bullet"/>
      <w:lvlText w:val="•"/>
      <w:lvlJc w:val="left"/>
      <w:pPr>
        <w:ind w:left="3719" w:hanging="142"/>
      </w:pPr>
      <w:rPr>
        <w:rFonts w:hint="default"/>
        <w:lang w:val="ru-RU" w:eastAsia="en-US" w:bidi="ar-SA"/>
      </w:rPr>
    </w:lvl>
    <w:lvl w:ilvl="8" w:tentative="0">
      <w:start w:val="0"/>
      <w:numFmt w:val="bullet"/>
      <w:lvlText w:val="•"/>
      <w:lvlJc w:val="left"/>
      <w:pPr>
        <w:ind w:left="4216" w:hanging="142"/>
      </w:pPr>
      <w:rPr>
        <w:rFonts w:hint="default"/>
        <w:lang w:val="ru-RU" w:eastAsia="en-US" w:bidi="ar-SA"/>
      </w:rPr>
    </w:lvl>
  </w:abstractNum>
  <w:abstractNum w:abstractNumId="10">
    <w:nsid w:val="B8CEF35B"/>
    <w:multiLevelType w:val="multilevel"/>
    <w:tmpl w:val="B8CEF35B"/>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11">
    <w:nsid w:val="BB64CFA9"/>
    <w:multiLevelType w:val="multilevel"/>
    <w:tmpl w:val="BB64CFA9"/>
    <w:lvl w:ilvl="0" w:tentative="0">
      <w:start w:val="1"/>
      <w:numFmt w:val="decimal"/>
      <w:lvlText w:val="%1."/>
      <w:lvlJc w:val="left"/>
      <w:pPr>
        <w:ind w:left="423"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370" w:hanging="281"/>
      </w:pPr>
      <w:rPr>
        <w:rFonts w:hint="default"/>
        <w:lang w:val="ru-RU" w:eastAsia="en-US" w:bidi="ar-SA"/>
      </w:rPr>
    </w:lvl>
    <w:lvl w:ilvl="2" w:tentative="0">
      <w:start w:val="0"/>
      <w:numFmt w:val="bullet"/>
      <w:lvlText w:val="•"/>
      <w:lvlJc w:val="left"/>
      <w:pPr>
        <w:ind w:left="2320" w:hanging="281"/>
      </w:pPr>
      <w:rPr>
        <w:rFonts w:hint="default"/>
        <w:lang w:val="ru-RU" w:eastAsia="en-US" w:bidi="ar-SA"/>
      </w:rPr>
    </w:lvl>
    <w:lvl w:ilvl="3" w:tentative="0">
      <w:start w:val="0"/>
      <w:numFmt w:val="bullet"/>
      <w:lvlText w:val="•"/>
      <w:lvlJc w:val="left"/>
      <w:pPr>
        <w:ind w:left="3270" w:hanging="281"/>
      </w:pPr>
      <w:rPr>
        <w:rFonts w:hint="default"/>
        <w:lang w:val="ru-RU" w:eastAsia="en-US" w:bidi="ar-SA"/>
      </w:rPr>
    </w:lvl>
    <w:lvl w:ilvl="4" w:tentative="0">
      <w:start w:val="0"/>
      <w:numFmt w:val="bullet"/>
      <w:lvlText w:val="•"/>
      <w:lvlJc w:val="left"/>
      <w:pPr>
        <w:ind w:left="4220" w:hanging="281"/>
      </w:pPr>
      <w:rPr>
        <w:rFonts w:hint="default"/>
        <w:lang w:val="ru-RU" w:eastAsia="en-US" w:bidi="ar-SA"/>
      </w:rPr>
    </w:lvl>
    <w:lvl w:ilvl="5" w:tentative="0">
      <w:start w:val="0"/>
      <w:numFmt w:val="bullet"/>
      <w:lvlText w:val="•"/>
      <w:lvlJc w:val="left"/>
      <w:pPr>
        <w:ind w:left="5171" w:hanging="281"/>
      </w:pPr>
      <w:rPr>
        <w:rFonts w:hint="default"/>
        <w:lang w:val="ru-RU" w:eastAsia="en-US" w:bidi="ar-SA"/>
      </w:rPr>
    </w:lvl>
    <w:lvl w:ilvl="6" w:tentative="0">
      <w:start w:val="0"/>
      <w:numFmt w:val="bullet"/>
      <w:lvlText w:val="•"/>
      <w:lvlJc w:val="left"/>
      <w:pPr>
        <w:ind w:left="6121" w:hanging="281"/>
      </w:pPr>
      <w:rPr>
        <w:rFonts w:hint="default"/>
        <w:lang w:val="ru-RU" w:eastAsia="en-US" w:bidi="ar-SA"/>
      </w:rPr>
    </w:lvl>
    <w:lvl w:ilvl="7" w:tentative="0">
      <w:start w:val="0"/>
      <w:numFmt w:val="bullet"/>
      <w:lvlText w:val="•"/>
      <w:lvlJc w:val="left"/>
      <w:pPr>
        <w:ind w:left="7071" w:hanging="281"/>
      </w:pPr>
      <w:rPr>
        <w:rFonts w:hint="default"/>
        <w:lang w:val="ru-RU" w:eastAsia="en-US" w:bidi="ar-SA"/>
      </w:rPr>
    </w:lvl>
    <w:lvl w:ilvl="8" w:tentative="0">
      <w:start w:val="0"/>
      <w:numFmt w:val="bullet"/>
      <w:lvlText w:val="•"/>
      <w:lvlJc w:val="left"/>
      <w:pPr>
        <w:ind w:left="8021" w:hanging="281"/>
      </w:pPr>
      <w:rPr>
        <w:rFonts w:hint="default"/>
        <w:lang w:val="ru-RU" w:eastAsia="en-US" w:bidi="ar-SA"/>
      </w:rPr>
    </w:lvl>
  </w:abstractNum>
  <w:abstractNum w:abstractNumId="12">
    <w:nsid w:val="BE923771"/>
    <w:multiLevelType w:val="multilevel"/>
    <w:tmpl w:val="BE923771"/>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13">
    <w:nsid w:val="BF205925"/>
    <w:multiLevelType w:val="multilevel"/>
    <w:tmpl w:val="BF205925"/>
    <w:lvl w:ilvl="0" w:tentative="0">
      <w:start w:val="0"/>
      <w:numFmt w:val="bullet"/>
      <w:lvlText w:val="-"/>
      <w:lvlJc w:val="left"/>
      <w:pPr>
        <w:ind w:left="143" w:hanging="308"/>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118" w:hanging="308"/>
      </w:pPr>
      <w:rPr>
        <w:rFonts w:hint="default"/>
        <w:lang w:val="ru-RU" w:eastAsia="en-US" w:bidi="ar-SA"/>
      </w:rPr>
    </w:lvl>
    <w:lvl w:ilvl="2" w:tentative="0">
      <w:start w:val="0"/>
      <w:numFmt w:val="bullet"/>
      <w:lvlText w:val="•"/>
      <w:lvlJc w:val="left"/>
      <w:pPr>
        <w:ind w:left="2096" w:hanging="308"/>
      </w:pPr>
      <w:rPr>
        <w:rFonts w:hint="default"/>
        <w:lang w:val="ru-RU" w:eastAsia="en-US" w:bidi="ar-SA"/>
      </w:rPr>
    </w:lvl>
    <w:lvl w:ilvl="3" w:tentative="0">
      <w:start w:val="0"/>
      <w:numFmt w:val="bullet"/>
      <w:lvlText w:val="•"/>
      <w:lvlJc w:val="left"/>
      <w:pPr>
        <w:ind w:left="3074" w:hanging="308"/>
      </w:pPr>
      <w:rPr>
        <w:rFonts w:hint="default"/>
        <w:lang w:val="ru-RU" w:eastAsia="en-US" w:bidi="ar-SA"/>
      </w:rPr>
    </w:lvl>
    <w:lvl w:ilvl="4" w:tentative="0">
      <w:start w:val="0"/>
      <w:numFmt w:val="bullet"/>
      <w:lvlText w:val="•"/>
      <w:lvlJc w:val="left"/>
      <w:pPr>
        <w:ind w:left="4052" w:hanging="308"/>
      </w:pPr>
      <w:rPr>
        <w:rFonts w:hint="default"/>
        <w:lang w:val="ru-RU" w:eastAsia="en-US" w:bidi="ar-SA"/>
      </w:rPr>
    </w:lvl>
    <w:lvl w:ilvl="5" w:tentative="0">
      <w:start w:val="0"/>
      <w:numFmt w:val="bullet"/>
      <w:lvlText w:val="•"/>
      <w:lvlJc w:val="left"/>
      <w:pPr>
        <w:ind w:left="5031" w:hanging="308"/>
      </w:pPr>
      <w:rPr>
        <w:rFonts w:hint="default"/>
        <w:lang w:val="ru-RU" w:eastAsia="en-US" w:bidi="ar-SA"/>
      </w:rPr>
    </w:lvl>
    <w:lvl w:ilvl="6" w:tentative="0">
      <w:start w:val="0"/>
      <w:numFmt w:val="bullet"/>
      <w:lvlText w:val="•"/>
      <w:lvlJc w:val="left"/>
      <w:pPr>
        <w:ind w:left="6009" w:hanging="308"/>
      </w:pPr>
      <w:rPr>
        <w:rFonts w:hint="default"/>
        <w:lang w:val="ru-RU" w:eastAsia="en-US" w:bidi="ar-SA"/>
      </w:rPr>
    </w:lvl>
    <w:lvl w:ilvl="7" w:tentative="0">
      <w:start w:val="0"/>
      <w:numFmt w:val="bullet"/>
      <w:lvlText w:val="•"/>
      <w:lvlJc w:val="left"/>
      <w:pPr>
        <w:ind w:left="6987" w:hanging="308"/>
      </w:pPr>
      <w:rPr>
        <w:rFonts w:hint="default"/>
        <w:lang w:val="ru-RU" w:eastAsia="en-US" w:bidi="ar-SA"/>
      </w:rPr>
    </w:lvl>
    <w:lvl w:ilvl="8" w:tentative="0">
      <w:start w:val="0"/>
      <w:numFmt w:val="bullet"/>
      <w:lvlText w:val="•"/>
      <w:lvlJc w:val="left"/>
      <w:pPr>
        <w:ind w:left="7965" w:hanging="308"/>
      </w:pPr>
      <w:rPr>
        <w:rFonts w:hint="default"/>
        <w:lang w:val="ru-RU" w:eastAsia="en-US" w:bidi="ar-SA"/>
      </w:rPr>
    </w:lvl>
  </w:abstractNum>
  <w:abstractNum w:abstractNumId="14">
    <w:nsid w:val="C8879AEF"/>
    <w:multiLevelType w:val="multilevel"/>
    <w:tmpl w:val="C8879AEF"/>
    <w:lvl w:ilvl="0" w:tentative="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118" w:hanging="164"/>
      </w:pPr>
      <w:rPr>
        <w:rFonts w:hint="default"/>
        <w:lang w:val="ru-RU" w:eastAsia="en-US" w:bidi="ar-SA"/>
      </w:rPr>
    </w:lvl>
    <w:lvl w:ilvl="2" w:tentative="0">
      <w:start w:val="0"/>
      <w:numFmt w:val="bullet"/>
      <w:lvlText w:val="•"/>
      <w:lvlJc w:val="left"/>
      <w:pPr>
        <w:ind w:left="2096" w:hanging="164"/>
      </w:pPr>
      <w:rPr>
        <w:rFonts w:hint="default"/>
        <w:lang w:val="ru-RU" w:eastAsia="en-US" w:bidi="ar-SA"/>
      </w:rPr>
    </w:lvl>
    <w:lvl w:ilvl="3" w:tentative="0">
      <w:start w:val="0"/>
      <w:numFmt w:val="bullet"/>
      <w:lvlText w:val="•"/>
      <w:lvlJc w:val="left"/>
      <w:pPr>
        <w:ind w:left="3074" w:hanging="164"/>
      </w:pPr>
      <w:rPr>
        <w:rFonts w:hint="default"/>
        <w:lang w:val="ru-RU" w:eastAsia="en-US" w:bidi="ar-SA"/>
      </w:rPr>
    </w:lvl>
    <w:lvl w:ilvl="4" w:tentative="0">
      <w:start w:val="0"/>
      <w:numFmt w:val="bullet"/>
      <w:lvlText w:val="•"/>
      <w:lvlJc w:val="left"/>
      <w:pPr>
        <w:ind w:left="4052" w:hanging="164"/>
      </w:pPr>
      <w:rPr>
        <w:rFonts w:hint="default"/>
        <w:lang w:val="ru-RU" w:eastAsia="en-US" w:bidi="ar-SA"/>
      </w:rPr>
    </w:lvl>
    <w:lvl w:ilvl="5" w:tentative="0">
      <w:start w:val="0"/>
      <w:numFmt w:val="bullet"/>
      <w:lvlText w:val="•"/>
      <w:lvlJc w:val="left"/>
      <w:pPr>
        <w:ind w:left="5031" w:hanging="164"/>
      </w:pPr>
      <w:rPr>
        <w:rFonts w:hint="default"/>
        <w:lang w:val="ru-RU" w:eastAsia="en-US" w:bidi="ar-SA"/>
      </w:rPr>
    </w:lvl>
    <w:lvl w:ilvl="6" w:tentative="0">
      <w:start w:val="0"/>
      <w:numFmt w:val="bullet"/>
      <w:lvlText w:val="•"/>
      <w:lvlJc w:val="left"/>
      <w:pPr>
        <w:ind w:left="6009" w:hanging="164"/>
      </w:pPr>
      <w:rPr>
        <w:rFonts w:hint="default"/>
        <w:lang w:val="ru-RU" w:eastAsia="en-US" w:bidi="ar-SA"/>
      </w:rPr>
    </w:lvl>
    <w:lvl w:ilvl="7" w:tentative="0">
      <w:start w:val="0"/>
      <w:numFmt w:val="bullet"/>
      <w:lvlText w:val="•"/>
      <w:lvlJc w:val="left"/>
      <w:pPr>
        <w:ind w:left="6987" w:hanging="164"/>
      </w:pPr>
      <w:rPr>
        <w:rFonts w:hint="default"/>
        <w:lang w:val="ru-RU" w:eastAsia="en-US" w:bidi="ar-SA"/>
      </w:rPr>
    </w:lvl>
    <w:lvl w:ilvl="8" w:tentative="0">
      <w:start w:val="0"/>
      <w:numFmt w:val="bullet"/>
      <w:lvlText w:val="•"/>
      <w:lvlJc w:val="left"/>
      <w:pPr>
        <w:ind w:left="7965" w:hanging="164"/>
      </w:pPr>
      <w:rPr>
        <w:rFonts w:hint="default"/>
        <w:lang w:val="ru-RU" w:eastAsia="en-US" w:bidi="ar-SA"/>
      </w:rPr>
    </w:lvl>
  </w:abstractNum>
  <w:abstractNum w:abstractNumId="15">
    <w:nsid w:val="CF092B84"/>
    <w:multiLevelType w:val="multilevel"/>
    <w:tmpl w:val="CF092B84"/>
    <w:lvl w:ilvl="0" w:tentative="0">
      <w:start w:val="1"/>
      <w:numFmt w:val="upperRoman"/>
      <w:lvlText w:val="%1."/>
      <w:lvlJc w:val="left"/>
      <w:pPr>
        <w:ind w:left="392" w:hanging="250"/>
        <w:jc w:val="left"/>
      </w:pPr>
      <w:rPr>
        <w:rFonts w:hint="default" w:ascii="Times New Roman" w:hAnsi="Times New Roman" w:eastAsia="Times New Roman" w:cs="Times New Roman"/>
        <w:b/>
        <w:bCs/>
        <w:i w:val="0"/>
        <w:iCs w:val="0"/>
        <w:spacing w:val="0"/>
        <w:w w:val="100"/>
        <w:sz w:val="28"/>
        <w:szCs w:val="28"/>
        <w:lang w:val="ru-RU" w:eastAsia="en-US" w:bidi="ar-SA"/>
      </w:rPr>
    </w:lvl>
    <w:lvl w:ilvl="1" w:tentative="0">
      <w:start w:val="0"/>
      <w:numFmt w:val="bullet"/>
      <w:lvlText w:val="•"/>
      <w:lvlJc w:val="left"/>
      <w:pPr>
        <w:ind w:left="1352" w:hanging="250"/>
      </w:pPr>
      <w:rPr>
        <w:rFonts w:hint="default"/>
        <w:lang w:val="ru-RU" w:eastAsia="en-US" w:bidi="ar-SA"/>
      </w:rPr>
    </w:lvl>
    <w:lvl w:ilvl="2" w:tentative="0">
      <w:start w:val="0"/>
      <w:numFmt w:val="bullet"/>
      <w:lvlText w:val="•"/>
      <w:lvlJc w:val="left"/>
      <w:pPr>
        <w:ind w:left="2304" w:hanging="250"/>
      </w:pPr>
      <w:rPr>
        <w:rFonts w:hint="default"/>
        <w:lang w:val="ru-RU" w:eastAsia="en-US" w:bidi="ar-SA"/>
      </w:rPr>
    </w:lvl>
    <w:lvl w:ilvl="3" w:tentative="0">
      <w:start w:val="0"/>
      <w:numFmt w:val="bullet"/>
      <w:lvlText w:val="•"/>
      <w:lvlJc w:val="left"/>
      <w:pPr>
        <w:ind w:left="3256" w:hanging="250"/>
      </w:pPr>
      <w:rPr>
        <w:rFonts w:hint="default"/>
        <w:lang w:val="ru-RU" w:eastAsia="en-US" w:bidi="ar-SA"/>
      </w:rPr>
    </w:lvl>
    <w:lvl w:ilvl="4" w:tentative="0">
      <w:start w:val="0"/>
      <w:numFmt w:val="bullet"/>
      <w:lvlText w:val="•"/>
      <w:lvlJc w:val="left"/>
      <w:pPr>
        <w:ind w:left="4208" w:hanging="250"/>
      </w:pPr>
      <w:rPr>
        <w:rFonts w:hint="default"/>
        <w:lang w:val="ru-RU" w:eastAsia="en-US" w:bidi="ar-SA"/>
      </w:rPr>
    </w:lvl>
    <w:lvl w:ilvl="5" w:tentative="0">
      <w:start w:val="0"/>
      <w:numFmt w:val="bullet"/>
      <w:lvlText w:val="•"/>
      <w:lvlJc w:val="left"/>
      <w:pPr>
        <w:ind w:left="5161" w:hanging="250"/>
      </w:pPr>
      <w:rPr>
        <w:rFonts w:hint="default"/>
        <w:lang w:val="ru-RU" w:eastAsia="en-US" w:bidi="ar-SA"/>
      </w:rPr>
    </w:lvl>
    <w:lvl w:ilvl="6" w:tentative="0">
      <w:start w:val="0"/>
      <w:numFmt w:val="bullet"/>
      <w:lvlText w:val="•"/>
      <w:lvlJc w:val="left"/>
      <w:pPr>
        <w:ind w:left="6113" w:hanging="250"/>
      </w:pPr>
      <w:rPr>
        <w:rFonts w:hint="default"/>
        <w:lang w:val="ru-RU" w:eastAsia="en-US" w:bidi="ar-SA"/>
      </w:rPr>
    </w:lvl>
    <w:lvl w:ilvl="7" w:tentative="0">
      <w:start w:val="0"/>
      <w:numFmt w:val="bullet"/>
      <w:lvlText w:val="•"/>
      <w:lvlJc w:val="left"/>
      <w:pPr>
        <w:ind w:left="7065" w:hanging="250"/>
      </w:pPr>
      <w:rPr>
        <w:rFonts w:hint="default"/>
        <w:lang w:val="ru-RU" w:eastAsia="en-US" w:bidi="ar-SA"/>
      </w:rPr>
    </w:lvl>
    <w:lvl w:ilvl="8" w:tentative="0">
      <w:start w:val="0"/>
      <w:numFmt w:val="bullet"/>
      <w:lvlText w:val="•"/>
      <w:lvlJc w:val="left"/>
      <w:pPr>
        <w:ind w:left="8017" w:hanging="250"/>
      </w:pPr>
      <w:rPr>
        <w:rFonts w:hint="default"/>
        <w:lang w:val="ru-RU" w:eastAsia="en-US" w:bidi="ar-SA"/>
      </w:rPr>
    </w:lvl>
  </w:abstractNum>
  <w:abstractNum w:abstractNumId="16">
    <w:nsid w:val="D7D140E4"/>
    <w:multiLevelType w:val="multilevel"/>
    <w:tmpl w:val="D7D140E4"/>
    <w:lvl w:ilvl="0" w:tentative="0">
      <w:start w:val="0"/>
      <w:numFmt w:val="bullet"/>
      <w:lvlText w:val=""/>
      <w:lvlJc w:val="left"/>
      <w:pPr>
        <w:ind w:left="143" w:hanging="915"/>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061" w:hanging="915"/>
      </w:pPr>
      <w:rPr>
        <w:rFonts w:hint="default"/>
        <w:lang w:val="ru-RU" w:eastAsia="en-US" w:bidi="ar-SA"/>
      </w:rPr>
    </w:lvl>
    <w:lvl w:ilvl="2" w:tentative="0">
      <w:start w:val="0"/>
      <w:numFmt w:val="bullet"/>
      <w:lvlText w:val="•"/>
      <w:lvlJc w:val="left"/>
      <w:pPr>
        <w:ind w:left="1983" w:hanging="915"/>
      </w:pPr>
      <w:rPr>
        <w:rFonts w:hint="default"/>
        <w:lang w:val="ru-RU" w:eastAsia="en-US" w:bidi="ar-SA"/>
      </w:rPr>
    </w:lvl>
    <w:lvl w:ilvl="3" w:tentative="0">
      <w:start w:val="0"/>
      <w:numFmt w:val="bullet"/>
      <w:lvlText w:val="•"/>
      <w:lvlJc w:val="left"/>
      <w:pPr>
        <w:ind w:left="2904" w:hanging="915"/>
      </w:pPr>
      <w:rPr>
        <w:rFonts w:hint="default"/>
        <w:lang w:val="ru-RU" w:eastAsia="en-US" w:bidi="ar-SA"/>
      </w:rPr>
    </w:lvl>
    <w:lvl w:ilvl="4" w:tentative="0">
      <w:start w:val="0"/>
      <w:numFmt w:val="bullet"/>
      <w:lvlText w:val="•"/>
      <w:lvlJc w:val="left"/>
      <w:pPr>
        <w:ind w:left="3826" w:hanging="915"/>
      </w:pPr>
      <w:rPr>
        <w:rFonts w:hint="default"/>
        <w:lang w:val="ru-RU" w:eastAsia="en-US" w:bidi="ar-SA"/>
      </w:rPr>
    </w:lvl>
    <w:lvl w:ilvl="5" w:tentative="0">
      <w:start w:val="0"/>
      <w:numFmt w:val="bullet"/>
      <w:lvlText w:val="•"/>
      <w:lvlJc w:val="left"/>
      <w:pPr>
        <w:ind w:left="4747" w:hanging="915"/>
      </w:pPr>
      <w:rPr>
        <w:rFonts w:hint="default"/>
        <w:lang w:val="ru-RU" w:eastAsia="en-US" w:bidi="ar-SA"/>
      </w:rPr>
    </w:lvl>
    <w:lvl w:ilvl="6" w:tentative="0">
      <w:start w:val="0"/>
      <w:numFmt w:val="bullet"/>
      <w:lvlText w:val="•"/>
      <w:lvlJc w:val="left"/>
      <w:pPr>
        <w:ind w:left="5669" w:hanging="915"/>
      </w:pPr>
      <w:rPr>
        <w:rFonts w:hint="default"/>
        <w:lang w:val="ru-RU" w:eastAsia="en-US" w:bidi="ar-SA"/>
      </w:rPr>
    </w:lvl>
    <w:lvl w:ilvl="7" w:tentative="0">
      <w:start w:val="0"/>
      <w:numFmt w:val="bullet"/>
      <w:lvlText w:val="•"/>
      <w:lvlJc w:val="left"/>
      <w:pPr>
        <w:ind w:left="6590" w:hanging="915"/>
      </w:pPr>
      <w:rPr>
        <w:rFonts w:hint="default"/>
        <w:lang w:val="ru-RU" w:eastAsia="en-US" w:bidi="ar-SA"/>
      </w:rPr>
    </w:lvl>
    <w:lvl w:ilvl="8" w:tentative="0">
      <w:start w:val="0"/>
      <w:numFmt w:val="bullet"/>
      <w:lvlText w:val="•"/>
      <w:lvlJc w:val="left"/>
      <w:pPr>
        <w:ind w:left="7512" w:hanging="915"/>
      </w:pPr>
      <w:rPr>
        <w:rFonts w:hint="default"/>
        <w:lang w:val="ru-RU" w:eastAsia="en-US" w:bidi="ar-SA"/>
      </w:rPr>
    </w:lvl>
  </w:abstractNum>
  <w:abstractNum w:abstractNumId="17">
    <w:nsid w:val="D7F9FE59"/>
    <w:multiLevelType w:val="multilevel"/>
    <w:tmpl w:val="D7F9FE59"/>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41" w:hanging="360"/>
      </w:pPr>
      <w:rPr>
        <w:rFonts w:hint="default"/>
        <w:lang w:val="ru-RU" w:eastAsia="en-US" w:bidi="ar-SA"/>
      </w:rPr>
    </w:lvl>
    <w:lvl w:ilvl="2" w:tentative="0">
      <w:start w:val="0"/>
      <w:numFmt w:val="bullet"/>
      <w:lvlText w:val="•"/>
      <w:lvlJc w:val="left"/>
      <w:pPr>
        <w:ind w:left="1703" w:hanging="360"/>
      </w:pPr>
      <w:rPr>
        <w:rFonts w:hint="default"/>
        <w:lang w:val="ru-RU" w:eastAsia="en-US" w:bidi="ar-SA"/>
      </w:rPr>
    </w:lvl>
    <w:lvl w:ilvl="3" w:tentative="0">
      <w:start w:val="0"/>
      <w:numFmt w:val="bullet"/>
      <w:lvlText w:val="•"/>
      <w:lvlJc w:val="left"/>
      <w:pPr>
        <w:ind w:left="2164" w:hanging="360"/>
      </w:pPr>
      <w:rPr>
        <w:rFonts w:hint="default"/>
        <w:lang w:val="ru-RU" w:eastAsia="en-US" w:bidi="ar-SA"/>
      </w:rPr>
    </w:lvl>
    <w:lvl w:ilvl="4" w:tentative="0">
      <w:start w:val="0"/>
      <w:numFmt w:val="bullet"/>
      <w:lvlText w:val="•"/>
      <w:lvlJc w:val="left"/>
      <w:pPr>
        <w:ind w:left="2626" w:hanging="360"/>
      </w:pPr>
      <w:rPr>
        <w:rFonts w:hint="default"/>
        <w:lang w:val="ru-RU" w:eastAsia="en-US" w:bidi="ar-SA"/>
      </w:rPr>
    </w:lvl>
    <w:lvl w:ilvl="5" w:tentative="0">
      <w:start w:val="0"/>
      <w:numFmt w:val="bullet"/>
      <w:lvlText w:val="•"/>
      <w:lvlJc w:val="left"/>
      <w:pPr>
        <w:ind w:left="3088" w:hanging="360"/>
      </w:pPr>
      <w:rPr>
        <w:rFonts w:hint="default"/>
        <w:lang w:val="ru-RU" w:eastAsia="en-US" w:bidi="ar-SA"/>
      </w:rPr>
    </w:lvl>
    <w:lvl w:ilvl="6" w:tentative="0">
      <w:start w:val="0"/>
      <w:numFmt w:val="bullet"/>
      <w:lvlText w:val="•"/>
      <w:lvlJc w:val="left"/>
      <w:pPr>
        <w:ind w:left="3549" w:hanging="360"/>
      </w:pPr>
      <w:rPr>
        <w:rFonts w:hint="default"/>
        <w:lang w:val="ru-RU" w:eastAsia="en-US" w:bidi="ar-SA"/>
      </w:rPr>
    </w:lvl>
    <w:lvl w:ilvl="7" w:tentative="0">
      <w:start w:val="0"/>
      <w:numFmt w:val="bullet"/>
      <w:lvlText w:val="•"/>
      <w:lvlJc w:val="left"/>
      <w:pPr>
        <w:ind w:left="4011" w:hanging="360"/>
      </w:pPr>
      <w:rPr>
        <w:rFonts w:hint="default"/>
        <w:lang w:val="ru-RU" w:eastAsia="en-US" w:bidi="ar-SA"/>
      </w:rPr>
    </w:lvl>
    <w:lvl w:ilvl="8" w:tentative="0">
      <w:start w:val="0"/>
      <w:numFmt w:val="bullet"/>
      <w:lvlText w:val="•"/>
      <w:lvlJc w:val="left"/>
      <w:pPr>
        <w:ind w:left="4472" w:hanging="360"/>
      </w:pPr>
      <w:rPr>
        <w:rFonts w:hint="default"/>
        <w:lang w:val="ru-RU" w:eastAsia="en-US" w:bidi="ar-SA"/>
      </w:rPr>
    </w:lvl>
  </w:abstractNum>
  <w:abstractNum w:abstractNumId="18">
    <w:nsid w:val="DCBA6B53"/>
    <w:multiLevelType w:val="multilevel"/>
    <w:tmpl w:val="DCBA6B53"/>
    <w:lvl w:ilvl="0" w:tentative="0">
      <w:start w:val="1"/>
      <w:numFmt w:val="decimal"/>
      <w:lvlText w:val="%1."/>
      <w:lvlJc w:val="left"/>
      <w:pPr>
        <w:ind w:left="324" w:hanging="181"/>
        <w:jc w:val="left"/>
      </w:pPr>
      <w:rPr>
        <w:rFonts w:hint="default"/>
        <w:spacing w:val="0"/>
        <w:w w:val="88"/>
        <w:lang w:val="ru-RU" w:eastAsia="en-US" w:bidi="ar-SA"/>
      </w:rPr>
    </w:lvl>
    <w:lvl w:ilvl="1" w:tentative="0">
      <w:start w:val="0"/>
      <w:numFmt w:val="bullet"/>
      <w:lvlText w:val="•"/>
      <w:lvlJc w:val="left"/>
      <w:pPr>
        <w:ind w:left="1280" w:hanging="181"/>
      </w:pPr>
      <w:rPr>
        <w:rFonts w:hint="default"/>
        <w:lang w:val="ru-RU" w:eastAsia="en-US" w:bidi="ar-SA"/>
      </w:rPr>
    </w:lvl>
    <w:lvl w:ilvl="2" w:tentative="0">
      <w:start w:val="0"/>
      <w:numFmt w:val="bullet"/>
      <w:lvlText w:val="•"/>
      <w:lvlJc w:val="left"/>
      <w:pPr>
        <w:ind w:left="2240" w:hanging="181"/>
      </w:pPr>
      <w:rPr>
        <w:rFonts w:hint="default"/>
        <w:lang w:val="ru-RU" w:eastAsia="en-US" w:bidi="ar-SA"/>
      </w:rPr>
    </w:lvl>
    <w:lvl w:ilvl="3" w:tentative="0">
      <w:start w:val="0"/>
      <w:numFmt w:val="bullet"/>
      <w:lvlText w:val="•"/>
      <w:lvlJc w:val="left"/>
      <w:pPr>
        <w:ind w:left="3200" w:hanging="181"/>
      </w:pPr>
      <w:rPr>
        <w:rFonts w:hint="default"/>
        <w:lang w:val="ru-RU" w:eastAsia="en-US" w:bidi="ar-SA"/>
      </w:rPr>
    </w:lvl>
    <w:lvl w:ilvl="4" w:tentative="0">
      <w:start w:val="0"/>
      <w:numFmt w:val="bullet"/>
      <w:lvlText w:val="•"/>
      <w:lvlJc w:val="left"/>
      <w:pPr>
        <w:ind w:left="4160" w:hanging="181"/>
      </w:pPr>
      <w:rPr>
        <w:rFonts w:hint="default"/>
        <w:lang w:val="ru-RU" w:eastAsia="en-US" w:bidi="ar-SA"/>
      </w:rPr>
    </w:lvl>
    <w:lvl w:ilvl="5" w:tentative="0">
      <w:start w:val="0"/>
      <w:numFmt w:val="bullet"/>
      <w:lvlText w:val="•"/>
      <w:lvlJc w:val="left"/>
      <w:pPr>
        <w:ind w:left="5121" w:hanging="181"/>
      </w:pPr>
      <w:rPr>
        <w:rFonts w:hint="default"/>
        <w:lang w:val="ru-RU" w:eastAsia="en-US" w:bidi="ar-SA"/>
      </w:rPr>
    </w:lvl>
    <w:lvl w:ilvl="6" w:tentative="0">
      <w:start w:val="0"/>
      <w:numFmt w:val="bullet"/>
      <w:lvlText w:val="•"/>
      <w:lvlJc w:val="left"/>
      <w:pPr>
        <w:ind w:left="6081" w:hanging="181"/>
      </w:pPr>
      <w:rPr>
        <w:rFonts w:hint="default"/>
        <w:lang w:val="ru-RU" w:eastAsia="en-US" w:bidi="ar-SA"/>
      </w:rPr>
    </w:lvl>
    <w:lvl w:ilvl="7" w:tentative="0">
      <w:start w:val="0"/>
      <w:numFmt w:val="bullet"/>
      <w:lvlText w:val="•"/>
      <w:lvlJc w:val="left"/>
      <w:pPr>
        <w:ind w:left="7041" w:hanging="181"/>
      </w:pPr>
      <w:rPr>
        <w:rFonts w:hint="default"/>
        <w:lang w:val="ru-RU" w:eastAsia="en-US" w:bidi="ar-SA"/>
      </w:rPr>
    </w:lvl>
    <w:lvl w:ilvl="8" w:tentative="0">
      <w:start w:val="0"/>
      <w:numFmt w:val="bullet"/>
      <w:lvlText w:val="•"/>
      <w:lvlJc w:val="left"/>
      <w:pPr>
        <w:ind w:left="8001" w:hanging="181"/>
      </w:pPr>
      <w:rPr>
        <w:rFonts w:hint="default"/>
        <w:lang w:val="ru-RU" w:eastAsia="en-US" w:bidi="ar-SA"/>
      </w:rPr>
    </w:lvl>
  </w:abstractNum>
  <w:abstractNum w:abstractNumId="19">
    <w:nsid w:val="E093A4B0"/>
    <w:multiLevelType w:val="multilevel"/>
    <w:tmpl w:val="E093A4B0"/>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82" w:hanging="360"/>
      </w:pPr>
      <w:rPr>
        <w:rFonts w:hint="default"/>
        <w:lang w:val="ru-RU" w:eastAsia="en-US" w:bidi="ar-SA"/>
      </w:rPr>
    </w:lvl>
    <w:lvl w:ilvl="2" w:tentative="0">
      <w:start w:val="0"/>
      <w:numFmt w:val="bullet"/>
      <w:lvlText w:val="•"/>
      <w:lvlJc w:val="left"/>
      <w:pPr>
        <w:ind w:left="1784" w:hanging="360"/>
      </w:pPr>
      <w:rPr>
        <w:rFonts w:hint="default"/>
        <w:lang w:val="ru-RU" w:eastAsia="en-US" w:bidi="ar-SA"/>
      </w:rPr>
    </w:lvl>
    <w:lvl w:ilvl="3" w:tentative="0">
      <w:start w:val="0"/>
      <w:numFmt w:val="bullet"/>
      <w:lvlText w:val="•"/>
      <w:lvlJc w:val="left"/>
      <w:pPr>
        <w:ind w:left="2287" w:hanging="360"/>
      </w:pPr>
      <w:rPr>
        <w:rFonts w:hint="default"/>
        <w:lang w:val="ru-RU" w:eastAsia="en-US" w:bidi="ar-SA"/>
      </w:rPr>
    </w:lvl>
    <w:lvl w:ilvl="4" w:tentative="0">
      <w:start w:val="0"/>
      <w:numFmt w:val="bullet"/>
      <w:lvlText w:val="•"/>
      <w:lvlJc w:val="left"/>
      <w:pPr>
        <w:ind w:left="2789" w:hanging="360"/>
      </w:pPr>
      <w:rPr>
        <w:rFonts w:hint="default"/>
        <w:lang w:val="ru-RU" w:eastAsia="en-US" w:bidi="ar-SA"/>
      </w:rPr>
    </w:lvl>
    <w:lvl w:ilvl="5" w:tentative="0">
      <w:start w:val="0"/>
      <w:numFmt w:val="bullet"/>
      <w:lvlText w:val="•"/>
      <w:lvlJc w:val="left"/>
      <w:pPr>
        <w:ind w:left="3292" w:hanging="360"/>
      </w:pPr>
      <w:rPr>
        <w:rFonts w:hint="default"/>
        <w:lang w:val="ru-RU" w:eastAsia="en-US" w:bidi="ar-SA"/>
      </w:rPr>
    </w:lvl>
    <w:lvl w:ilvl="6" w:tentative="0">
      <w:start w:val="0"/>
      <w:numFmt w:val="bullet"/>
      <w:lvlText w:val="•"/>
      <w:lvlJc w:val="left"/>
      <w:pPr>
        <w:ind w:left="3794" w:hanging="360"/>
      </w:pPr>
      <w:rPr>
        <w:rFonts w:hint="default"/>
        <w:lang w:val="ru-RU" w:eastAsia="en-US" w:bidi="ar-SA"/>
      </w:rPr>
    </w:lvl>
    <w:lvl w:ilvl="7" w:tentative="0">
      <w:start w:val="0"/>
      <w:numFmt w:val="bullet"/>
      <w:lvlText w:val="•"/>
      <w:lvlJc w:val="left"/>
      <w:pPr>
        <w:ind w:left="4296" w:hanging="360"/>
      </w:pPr>
      <w:rPr>
        <w:rFonts w:hint="default"/>
        <w:lang w:val="ru-RU" w:eastAsia="en-US" w:bidi="ar-SA"/>
      </w:rPr>
    </w:lvl>
    <w:lvl w:ilvl="8" w:tentative="0">
      <w:start w:val="0"/>
      <w:numFmt w:val="bullet"/>
      <w:lvlText w:val="•"/>
      <w:lvlJc w:val="left"/>
      <w:pPr>
        <w:ind w:left="4799" w:hanging="360"/>
      </w:pPr>
      <w:rPr>
        <w:rFonts w:hint="default"/>
        <w:lang w:val="ru-RU" w:eastAsia="en-US" w:bidi="ar-SA"/>
      </w:rPr>
    </w:lvl>
  </w:abstractNum>
  <w:abstractNum w:abstractNumId="20">
    <w:nsid w:val="F4B5D9F5"/>
    <w:multiLevelType w:val="multilevel"/>
    <w:tmpl w:val="F4B5D9F5"/>
    <w:lvl w:ilvl="0" w:tentative="0">
      <w:start w:val="1"/>
      <w:numFmt w:val="decimal"/>
      <w:lvlText w:val="%1."/>
      <w:lvlJc w:val="left"/>
      <w:pPr>
        <w:ind w:left="423"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370" w:hanging="281"/>
      </w:pPr>
      <w:rPr>
        <w:rFonts w:hint="default"/>
        <w:lang w:val="ru-RU" w:eastAsia="en-US" w:bidi="ar-SA"/>
      </w:rPr>
    </w:lvl>
    <w:lvl w:ilvl="2" w:tentative="0">
      <w:start w:val="0"/>
      <w:numFmt w:val="bullet"/>
      <w:lvlText w:val="•"/>
      <w:lvlJc w:val="left"/>
      <w:pPr>
        <w:ind w:left="2320" w:hanging="281"/>
      </w:pPr>
      <w:rPr>
        <w:rFonts w:hint="default"/>
        <w:lang w:val="ru-RU" w:eastAsia="en-US" w:bidi="ar-SA"/>
      </w:rPr>
    </w:lvl>
    <w:lvl w:ilvl="3" w:tentative="0">
      <w:start w:val="0"/>
      <w:numFmt w:val="bullet"/>
      <w:lvlText w:val="•"/>
      <w:lvlJc w:val="left"/>
      <w:pPr>
        <w:ind w:left="3270" w:hanging="281"/>
      </w:pPr>
      <w:rPr>
        <w:rFonts w:hint="default"/>
        <w:lang w:val="ru-RU" w:eastAsia="en-US" w:bidi="ar-SA"/>
      </w:rPr>
    </w:lvl>
    <w:lvl w:ilvl="4" w:tentative="0">
      <w:start w:val="0"/>
      <w:numFmt w:val="bullet"/>
      <w:lvlText w:val="•"/>
      <w:lvlJc w:val="left"/>
      <w:pPr>
        <w:ind w:left="4220" w:hanging="281"/>
      </w:pPr>
      <w:rPr>
        <w:rFonts w:hint="default"/>
        <w:lang w:val="ru-RU" w:eastAsia="en-US" w:bidi="ar-SA"/>
      </w:rPr>
    </w:lvl>
    <w:lvl w:ilvl="5" w:tentative="0">
      <w:start w:val="0"/>
      <w:numFmt w:val="bullet"/>
      <w:lvlText w:val="•"/>
      <w:lvlJc w:val="left"/>
      <w:pPr>
        <w:ind w:left="5171" w:hanging="281"/>
      </w:pPr>
      <w:rPr>
        <w:rFonts w:hint="default"/>
        <w:lang w:val="ru-RU" w:eastAsia="en-US" w:bidi="ar-SA"/>
      </w:rPr>
    </w:lvl>
    <w:lvl w:ilvl="6" w:tentative="0">
      <w:start w:val="0"/>
      <w:numFmt w:val="bullet"/>
      <w:lvlText w:val="•"/>
      <w:lvlJc w:val="left"/>
      <w:pPr>
        <w:ind w:left="6121" w:hanging="281"/>
      </w:pPr>
      <w:rPr>
        <w:rFonts w:hint="default"/>
        <w:lang w:val="ru-RU" w:eastAsia="en-US" w:bidi="ar-SA"/>
      </w:rPr>
    </w:lvl>
    <w:lvl w:ilvl="7" w:tentative="0">
      <w:start w:val="0"/>
      <w:numFmt w:val="bullet"/>
      <w:lvlText w:val="•"/>
      <w:lvlJc w:val="left"/>
      <w:pPr>
        <w:ind w:left="7071" w:hanging="281"/>
      </w:pPr>
      <w:rPr>
        <w:rFonts w:hint="default"/>
        <w:lang w:val="ru-RU" w:eastAsia="en-US" w:bidi="ar-SA"/>
      </w:rPr>
    </w:lvl>
    <w:lvl w:ilvl="8" w:tentative="0">
      <w:start w:val="0"/>
      <w:numFmt w:val="bullet"/>
      <w:lvlText w:val="•"/>
      <w:lvlJc w:val="left"/>
      <w:pPr>
        <w:ind w:left="8021" w:hanging="281"/>
      </w:pPr>
      <w:rPr>
        <w:rFonts w:hint="default"/>
        <w:lang w:val="ru-RU" w:eastAsia="en-US" w:bidi="ar-SA"/>
      </w:rPr>
    </w:lvl>
  </w:abstractNum>
  <w:abstractNum w:abstractNumId="21">
    <w:nsid w:val="F7735DC9"/>
    <w:multiLevelType w:val="multilevel"/>
    <w:tmpl w:val="F7735DC9"/>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82" w:hanging="360"/>
      </w:pPr>
      <w:rPr>
        <w:rFonts w:hint="default"/>
        <w:lang w:val="ru-RU" w:eastAsia="en-US" w:bidi="ar-SA"/>
      </w:rPr>
    </w:lvl>
    <w:lvl w:ilvl="2" w:tentative="0">
      <w:start w:val="0"/>
      <w:numFmt w:val="bullet"/>
      <w:lvlText w:val="•"/>
      <w:lvlJc w:val="left"/>
      <w:pPr>
        <w:ind w:left="1784" w:hanging="360"/>
      </w:pPr>
      <w:rPr>
        <w:rFonts w:hint="default"/>
        <w:lang w:val="ru-RU" w:eastAsia="en-US" w:bidi="ar-SA"/>
      </w:rPr>
    </w:lvl>
    <w:lvl w:ilvl="3" w:tentative="0">
      <w:start w:val="0"/>
      <w:numFmt w:val="bullet"/>
      <w:lvlText w:val="•"/>
      <w:lvlJc w:val="left"/>
      <w:pPr>
        <w:ind w:left="2287" w:hanging="360"/>
      </w:pPr>
      <w:rPr>
        <w:rFonts w:hint="default"/>
        <w:lang w:val="ru-RU" w:eastAsia="en-US" w:bidi="ar-SA"/>
      </w:rPr>
    </w:lvl>
    <w:lvl w:ilvl="4" w:tentative="0">
      <w:start w:val="0"/>
      <w:numFmt w:val="bullet"/>
      <w:lvlText w:val="•"/>
      <w:lvlJc w:val="left"/>
      <w:pPr>
        <w:ind w:left="2789" w:hanging="360"/>
      </w:pPr>
      <w:rPr>
        <w:rFonts w:hint="default"/>
        <w:lang w:val="ru-RU" w:eastAsia="en-US" w:bidi="ar-SA"/>
      </w:rPr>
    </w:lvl>
    <w:lvl w:ilvl="5" w:tentative="0">
      <w:start w:val="0"/>
      <w:numFmt w:val="bullet"/>
      <w:lvlText w:val="•"/>
      <w:lvlJc w:val="left"/>
      <w:pPr>
        <w:ind w:left="3292" w:hanging="360"/>
      </w:pPr>
      <w:rPr>
        <w:rFonts w:hint="default"/>
        <w:lang w:val="ru-RU" w:eastAsia="en-US" w:bidi="ar-SA"/>
      </w:rPr>
    </w:lvl>
    <w:lvl w:ilvl="6" w:tentative="0">
      <w:start w:val="0"/>
      <w:numFmt w:val="bullet"/>
      <w:lvlText w:val="•"/>
      <w:lvlJc w:val="left"/>
      <w:pPr>
        <w:ind w:left="3794" w:hanging="360"/>
      </w:pPr>
      <w:rPr>
        <w:rFonts w:hint="default"/>
        <w:lang w:val="ru-RU" w:eastAsia="en-US" w:bidi="ar-SA"/>
      </w:rPr>
    </w:lvl>
    <w:lvl w:ilvl="7" w:tentative="0">
      <w:start w:val="0"/>
      <w:numFmt w:val="bullet"/>
      <w:lvlText w:val="•"/>
      <w:lvlJc w:val="left"/>
      <w:pPr>
        <w:ind w:left="4296" w:hanging="360"/>
      </w:pPr>
      <w:rPr>
        <w:rFonts w:hint="default"/>
        <w:lang w:val="ru-RU" w:eastAsia="en-US" w:bidi="ar-SA"/>
      </w:rPr>
    </w:lvl>
    <w:lvl w:ilvl="8" w:tentative="0">
      <w:start w:val="0"/>
      <w:numFmt w:val="bullet"/>
      <w:lvlText w:val="•"/>
      <w:lvlJc w:val="left"/>
      <w:pPr>
        <w:ind w:left="4799" w:hanging="360"/>
      </w:pPr>
      <w:rPr>
        <w:rFonts w:hint="default"/>
        <w:lang w:val="ru-RU" w:eastAsia="en-US" w:bidi="ar-SA"/>
      </w:rPr>
    </w:lvl>
  </w:abstractNum>
  <w:abstractNum w:abstractNumId="22">
    <w:nsid w:val="0053208E"/>
    <w:multiLevelType w:val="multilevel"/>
    <w:tmpl w:val="0053208E"/>
    <w:lvl w:ilvl="0" w:tentative="0">
      <w:start w:val="0"/>
      <w:numFmt w:val="bullet"/>
      <w:lvlText w:val=""/>
      <w:lvlJc w:val="left"/>
      <w:pPr>
        <w:ind w:left="863" w:hanging="348"/>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766" w:hanging="348"/>
      </w:pPr>
      <w:rPr>
        <w:rFonts w:hint="default"/>
        <w:lang w:val="ru-RU" w:eastAsia="en-US" w:bidi="ar-SA"/>
      </w:rPr>
    </w:lvl>
    <w:lvl w:ilvl="2" w:tentative="0">
      <w:start w:val="0"/>
      <w:numFmt w:val="bullet"/>
      <w:lvlText w:val="•"/>
      <w:lvlJc w:val="left"/>
      <w:pPr>
        <w:ind w:left="2672" w:hanging="348"/>
      </w:pPr>
      <w:rPr>
        <w:rFonts w:hint="default"/>
        <w:lang w:val="ru-RU" w:eastAsia="en-US" w:bidi="ar-SA"/>
      </w:rPr>
    </w:lvl>
    <w:lvl w:ilvl="3" w:tentative="0">
      <w:start w:val="0"/>
      <w:numFmt w:val="bullet"/>
      <w:lvlText w:val="•"/>
      <w:lvlJc w:val="left"/>
      <w:pPr>
        <w:ind w:left="3578" w:hanging="348"/>
      </w:pPr>
      <w:rPr>
        <w:rFonts w:hint="default"/>
        <w:lang w:val="ru-RU" w:eastAsia="en-US" w:bidi="ar-SA"/>
      </w:rPr>
    </w:lvl>
    <w:lvl w:ilvl="4" w:tentative="0">
      <w:start w:val="0"/>
      <w:numFmt w:val="bullet"/>
      <w:lvlText w:val="•"/>
      <w:lvlJc w:val="left"/>
      <w:pPr>
        <w:ind w:left="4484" w:hanging="348"/>
      </w:pPr>
      <w:rPr>
        <w:rFonts w:hint="default"/>
        <w:lang w:val="ru-RU" w:eastAsia="en-US" w:bidi="ar-SA"/>
      </w:rPr>
    </w:lvl>
    <w:lvl w:ilvl="5" w:tentative="0">
      <w:start w:val="0"/>
      <w:numFmt w:val="bullet"/>
      <w:lvlText w:val="•"/>
      <w:lvlJc w:val="left"/>
      <w:pPr>
        <w:ind w:left="5391" w:hanging="348"/>
      </w:pPr>
      <w:rPr>
        <w:rFonts w:hint="default"/>
        <w:lang w:val="ru-RU" w:eastAsia="en-US" w:bidi="ar-SA"/>
      </w:rPr>
    </w:lvl>
    <w:lvl w:ilvl="6" w:tentative="0">
      <w:start w:val="0"/>
      <w:numFmt w:val="bullet"/>
      <w:lvlText w:val="•"/>
      <w:lvlJc w:val="left"/>
      <w:pPr>
        <w:ind w:left="6297" w:hanging="348"/>
      </w:pPr>
      <w:rPr>
        <w:rFonts w:hint="default"/>
        <w:lang w:val="ru-RU" w:eastAsia="en-US" w:bidi="ar-SA"/>
      </w:rPr>
    </w:lvl>
    <w:lvl w:ilvl="7" w:tentative="0">
      <w:start w:val="0"/>
      <w:numFmt w:val="bullet"/>
      <w:lvlText w:val="•"/>
      <w:lvlJc w:val="left"/>
      <w:pPr>
        <w:ind w:left="7203" w:hanging="348"/>
      </w:pPr>
      <w:rPr>
        <w:rFonts w:hint="default"/>
        <w:lang w:val="ru-RU" w:eastAsia="en-US" w:bidi="ar-SA"/>
      </w:rPr>
    </w:lvl>
    <w:lvl w:ilvl="8" w:tentative="0">
      <w:start w:val="0"/>
      <w:numFmt w:val="bullet"/>
      <w:lvlText w:val="•"/>
      <w:lvlJc w:val="left"/>
      <w:pPr>
        <w:ind w:left="8109" w:hanging="348"/>
      </w:pPr>
      <w:rPr>
        <w:rFonts w:hint="default"/>
        <w:lang w:val="ru-RU" w:eastAsia="en-US" w:bidi="ar-SA"/>
      </w:rPr>
    </w:lvl>
  </w:abstractNum>
  <w:abstractNum w:abstractNumId="23">
    <w:nsid w:val="0248C179"/>
    <w:multiLevelType w:val="multilevel"/>
    <w:tmpl w:val="0248C179"/>
    <w:lvl w:ilvl="0" w:tentative="0">
      <w:start w:val="0"/>
      <w:numFmt w:val="bullet"/>
      <w:lvlText w:val=""/>
      <w:lvlJc w:val="left"/>
      <w:pPr>
        <w:ind w:left="863" w:hanging="348"/>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766" w:hanging="348"/>
      </w:pPr>
      <w:rPr>
        <w:rFonts w:hint="default"/>
        <w:lang w:val="ru-RU" w:eastAsia="en-US" w:bidi="ar-SA"/>
      </w:rPr>
    </w:lvl>
    <w:lvl w:ilvl="2" w:tentative="0">
      <w:start w:val="0"/>
      <w:numFmt w:val="bullet"/>
      <w:lvlText w:val="•"/>
      <w:lvlJc w:val="left"/>
      <w:pPr>
        <w:ind w:left="2672" w:hanging="348"/>
      </w:pPr>
      <w:rPr>
        <w:rFonts w:hint="default"/>
        <w:lang w:val="ru-RU" w:eastAsia="en-US" w:bidi="ar-SA"/>
      </w:rPr>
    </w:lvl>
    <w:lvl w:ilvl="3" w:tentative="0">
      <w:start w:val="0"/>
      <w:numFmt w:val="bullet"/>
      <w:lvlText w:val="•"/>
      <w:lvlJc w:val="left"/>
      <w:pPr>
        <w:ind w:left="3578" w:hanging="348"/>
      </w:pPr>
      <w:rPr>
        <w:rFonts w:hint="default"/>
        <w:lang w:val="ru-RU" w:eastAsia="en-US" w:bidi="ar-SA"/>
      </w:rPr>
    </w:lvl>
    <w:lvl w:ilvl="4" w:tentative="0">
      <w:start w:val="0"/>
      <w:numFmt w:val="bullet"/>
      <w:lvlText w:val="•"/>
      <w:lvlJc w:val="left"/>
      <w:pPr>
        <w:ind w:left="4484" w:hanging="348"/>
      </w:pPr>
      <w:rPr>
        <w:rFonts w:hint="default"/>
        <w:lang w:val="ru-RU" w:eastAsia="en-US" w:bidi="ar-SA"/>
      </w:rPr>
    </w:lvl>
    <w:lvl w:ilvl="5" w:tentative="0">
      <w:start w:val="0"/>
      <w:numFmt w:val="bullet"/>
      <w:lvlText w:val="•"/>
      <w:lvlJc w:val="left"/>
      <w:pPr>
        <w:ind w:left="5391" w:hanging="348"/>
      </w:pPr>
      <w:rPr>
        <w:rFonts w:hint="default"/>
        <w:lang w:val="ru-RU" w:eastAsia="en-US" w:bidi="ar-SA"/>
      </w:rPr>
    </w:lvl>
    <w:lvl w:ilvl="6" w:tentative="0">
      <w:start w:val="0"/>
      <w:numFmt w:val="bullet"/>
      <w:lvlText w:val="•"/>
      <w:lvlJc w:val="left"/>
      <w:pPr>
        <w:ind w:left="6297" w:hanging="348"/>
      </w:pPr>
      <w:rPr>
        <w:rFonts w:hint="default"/>
        <w:lang w:val="ru-RU" w:eastAsia="en-US" w:bidi="ar-SA"/>
      </w:rPr>
    </w:lvl>
    <w:lvl w:ilvl="7" w:tentative="0">
      <w:start w:val="0"/>
      <w:numFmt w:val="bullet"/>
      <w:lvlText w:val="•"/>
      <w:lvlJc w:val="left"/>
      <w:pPr>
        <w:ind w:left="7203" w:hanging="348"/>
      </w:pPr>
      <w:rPr>
        <w:rFonts w:hint="default"/>
        <w:lang w:val="ru-RU" w:eastAsia="en-US" w:bidi="ar-SA"/>
      </w:rPr>
    </w:lvl>
    <w:lvl w:ilvl="8" w:tentative="0">
      <w:start w:val="0"/>
      <w:numFmt w:val="bullet"/>
      <w:lvlText w:val="•"/>
      <w:lvlJc w:val="left"/>
      <w:pPr>
        <w:ind w:left="8109" w:hanging="348"/>
      </w:pPr>
      <w:rPr>
        <w:rFonts w:hint="default"/>
        <w:lang w:val="ru-RU" w:eastAsia="en-US" w:bidi="ar-SA"/>
      </w:rPr>
    </w:lvl>
  </w:abstractNum>
  <w:abstractNum w:abstractNumId="24">
    <w:nsid w:val="03D62ECE"/>
    <w:multiLevelType w:val="multilevel"/>
    <w:tmpl w:val="03D62ECE"/>
    <w:lvl w:ilvl="0" w:tentative="0">
      <w:start w:val="0"/>
      <w:numFmt w:val="bullet"/>
      <w:lvlText w:val="-"/>
      <w:lvlJc w:val="left"/>
      <w:pPr>
        <w:ind w:left="249" w:hanging="142"/>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737" w:hanging="142"/>
      </w:pPr>
      <w:rPr>
        <w:rFonts w:hint="default"/>
        <w:lang w:val="ru-RU" w:eastAsia="en-US" w:bidi="ar-SA"/>
      </w:rPr>
    </w:lvl>
    <w:lvl w:ilvl="2" w:tentative="0">
      <w:start w:val="0"/>
      <w:numFmt w:val="bullet"/>
      <w:lvlText w:val="•"/>
      <w:lvlJc w:val="left"/>
      <w:pPr>
        <w:ind w:left="1234" w:hanging="142"/>
      </w:pPr>
      <w:rPr>
        <w:rFonts w:hint="default"/>
        <w:lang w:val="ru-RU" w:eastAsia="en-US" w:bidi="ar-SA"/>
      </w:rPr>
    </w:lvl>
    <w:lvl w:ilvl="3" w:tentative="0">
      <w:start w:val="0"/>
      <w:numFmt w:val="bullet"/>
      <w:lvlText w:val="•"/>
      <w:lvlJc w:val="left"/>
      <w:pPr>
        <w:ind w:left="1731" w:hanging="142"/>
      </w:pPr>
      <w:rPr>
        <w:rFonts w:hint="default"/>
        <w:lang w:val="ru-RU" w:eastAsia="en-US" w:bidi="ar-SA"/>
      </w:rPr>
    </w:lvl>
    <w:lvl w:ilvl="4" w:tentative="0">
      <w:start w:val="0"/>
      <w:numFmt w:val="bullet"/>
      <w:lvlText w:val="•"/>
      <w:lvlJc w:val="left"/>
      <w:pPr>
        <w:ind w:left="2228" w:hanging="142"/>
      </w:pPr>
      <w:rPr>
        <w:rFonts w:hint="default"/>
        <w:lang w:val="ru-RU" w:eastAsia="en-US" w:bidi="ar-SA"/>
      </w:rPr>
    </w:lvl>
    <w:lvl w:ilvl="5" w:tentative="0">
      <w:start w:val="0"/>
      <w:numFmt w:val="bullet"/>
      <w:lvlText w:val="•"/>
      <w:lvlJc w:val="left"/>
      <w:pPr>
        <w:ind w:left="2725" w:hanging="142"/>
      </w:pPr>
      <w:rPr>
        <w:rFonts w:hint="default"/>
        <w:lang w:val="ru-RU" w:eastAsia="en-US" w:bidi="ar-SA"/>
      </w:rPr>
    </w:lvl>
    <w:lvl w:ilvl="6" w:tentative="0">
      <w:start w:val="0"/>
      <w:numFmt w:val="bullet"/>
      <w:lvlText w:val="•"/>
      <w:lvlJc w:val="left"/>
      <w:pPr>
        <w:ind w:left="3222" w:hanging="142"/>
      </w:pPr>
      <w:rPr>
        <w:rFonts w:hint="default"/>
        <w:lang w:val="ru-RU" w:eastAsia="en-US" w:bidi="ar-SA"/>
      </w:rPr>
    </w:lvl>
    <w:lvl w:ilvl="7" w:tentative="0">
      <w:start w:val="0"/>
      <w:numFmt w:val="bullet"/>
      <w:lvlText w:val="•"/>
      <w:lvlJc w:val="left"/>
      <w:pPr>
        <w:ind w:left="3719" w:hanging="142"/>
      </w:pPr>
      <w:rPr>
        <w:rFonts w:hint="default"/>
        <w:lang w:val="ru-RU" w:eastAsia="en-US" w:bidi="ar-SA"/>
      </w:rPr>
    </w:lvl>
    <w:lvl w:ilvl="8" w:tentative="0">
      <w:start w:val="0"/>
      <w:numFmt w:val="bullet"/>
      <w:lvlText w:val="•"/>
      <w:lvlJc w:val="left"/>
      <w:pPr>
        <w:ind w:left="4216" w:hanging="142"/>
      </w:pPr>
      <w:rPr>
        <w:rFonts w:hint="default"/>
        <w:lang w:val="ru-RU" w:eastAsia="en-US" w:bidi="ar-SA"/>
      </w:rPr>
    </w:lvl>
  </w:abstractNum>
  <w:abstractNum w:abstractNumId="25">
    <w:nsid w:val="0709FD3E"/>
    <w:multiLevelType w:val="multilevel"/>
    <w:tmpl w:val="0709FD3E"/>
    <w:lvl w:ilvl="0" w:tentative="0">
      <w:start w:val="1"/>
      <w:numFmt w:val="decimal"/>
      <w:lvlText w:val="%1."/>
      <w:lvlJc w:val="left"/>
      <w:pPr>
        <w:ind w:left="143" w:hanging="37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061" w:hanging="379"/>
      </w:pPr>
      <w:rPr>
        <w:rFonts w:hint="default"/>
        <w:lang w:val="ru-RU" w:eastAsia="en-US" w:bidi="ar-SA"/>
      </w:rPr>
    </w:lvl>
    <w:lvl w:ilvl="2" w:tentative="0">
      <w:start w:val="0"/>
      <w:numFmt w:val="bullet"/>
      <w:lvlText w:val="•"/>
      <w:lvlJc w:val="left"/>
      <w:pPr>
        <w:ind w:left="1983" w:hanging="379"/>
      </w:pPr>
      <w:rPr>
        <w:rFonts w:hint="default"/>
        <w:lang w:val="ru-RU" w:eastAsia="en-US" w:bidi="ar-SA"/>
      </w:rPr>
    </w:lvl>
    <w:lvl w:ilvl="3" w:tentative="0">
      <w:start w:val="0"/>
      <w:numFmt w:val="bullet"/>
      <w:lvlText w:val="•"/>
      <w:lvlJc w:val="left"/>
      <w:pPr>
        <w:ind w:left="2904" w:hanging="379"/>
      </w:pPr>
      <w:rPr>
        <w:rFonts w:hint="default"/>
        <w:lang w:val="ru-RU" w:eastAsia="en-US" w:bidi="ar-SA"/>
      </w:rPr>
    </w:lvl>
    <w:lvl w:ilvl="4" w:tentative="0">
      <w:start w:val="0"/>
      <w:numFmt w:val="bullet"/>
      <w:lvlText w:val="•"/>
      <w:lvlJc w:val="left"/>
      <w:pPr>
        <w:ind w:left="3826" w:hanging="379"/>
      </w:pPr>
      <w:rPr>
        <w:rFonts w:hint="default"/>
        <w:lang w:val="ru-RU" w:eastAsia="en-US" w:bidi="ar-SA"/>
      </w:rPr>
    </w:lvl>
    <w:lvl w:ilvl="5" w:tentative="0">
      <w:start w:val="0"/>
      <w:numFmt w:val="bullet"/>
      <w:lvlText w:val="•"/>
      <w:lvlJc w:val="left"/>
      <w:pPr>
        <w:ind w:left="4747" w:hanging="379"/>
      </w:pPr>
      <w:rPr>
        <w:rFonts w:hint="default"/>
        <w:lang w:val="ru-RU" w:eastAsia="en-US" w:bidi="ar-SA"/>
      </w:rPr>
    </w:lvl>
    <w:lvl w:ilvl="6" w:tentative="0">
      <w:start w:val="0"/>
      <w:numFmt w:val="bullet"/>
      <w:lvlText w:val="•"/>
      <w:lvlJc w:val="left"/>
      <w:pPr>
        <w:ind w:left="5669" w:hanging="379"/>
      </w:pPr>
      <w:rPr>
        <w:rFonts w:hint="default"/>
        <w:lang w:val="ru-RU" w:eastAsia="en-US" w:bidi="ar-SA"/>
      </w:rPr>
    </w:lvl>
    <w:lvl w:ilvl="7" w:tentative="0">
      <w:start w:val="0"/>
      <w:numFmt w:val="bullet"/>
      <w:lvlText w:val="•"/>
      <w:lvlJc w:val="left"/>
      <w:pPr>
        <w:ind w:left="6590" w:hanging="379"/>
      </w:pPr>
      <w:rPr>
        <w:rFonts w:hint="default"/>
        <w:lang w:val="ru-RU" w:eastAsia="en-US" w:bidi="ar-SA"/>
      </w:rPr>
    </w:lvl>
    <w:lvl w:ilvl="8" w:tentative="0">
      <w:start w:val="0"/>
      <w:numFmt w:val="bullet"/>
      <w:lvlText w:val="•"/>
      <w:lvlJc w:val="left"/>
      <w:pPr>
        <w:ind w:left="7512" w:hanging="379"/>
      </w:pPr>
      <w:rPr>
        <w:rFonts w:hint="default"/>
        <w:lang w:val="ru-RU" w:eastAsia="en-US" w:bidi="ar-SA"/>
      </w:rPr>
    </w:lvl>
  </w:abstractNum>
  <w:abstractNum w:abstractNumId="26">
    <w:nsid w:val="0CEF100B"/>
    <w:multiLevelType w:val="multilevel"/>
    <w:tmpl w:val="0CEF100B"/>
    <w:lvl w:ilvl="0" w:tentative="0">
      <w:start w:val="1"/>
      <w:numFmt w:val="decimal"/>
      <w:lvlText w:val="%1."/>
      <w:lvlJc w:val="left"/>
      <w:pPr>
        <w:ind w:left="355" w:hanging="213"/>
        <w:jc w:val="left"/>
      </w:pPr>
      <w:rPr>
        <w:rFonts w:hint="default" w:ascii="Times New Roman" w:hAnsi="Times New Roman" w:eastAsia="Times New Roman" w:cs="Times New Roman"/>
        <w:b w:val="0"/>
        <w:bCs w:val="0"/>
        <w:i w:val="0"/>
        <w:iCs w:val="0"/>
        <w:spacing w:val="0"/>
        <w:w w:val="97"/>
        <w:sz w:val="26"/>
        <w:szCs w:val="26"/>
        <w:lang w:val="ru-RU" w:eastAsia="en-US" w:bidi="ar-SA"/>
      </w:rPr>
    </w:lvl>
    <w:lvl w:ilvl="1" w:tentative="0">
      <w:start w:val="0"/>
      <w:numFmt w:val="bullet"/>
      <w:lvlText w:val="•"/>
      <w:lvlJc w:val="left"/>
      <w:pPr>
        <w:ind w:left="1259" w:hanging="213"/>
      </w:pPr>
      <w:rPr>
        <w:rFonts w:hint="default"/>
        <w:lang w:val="ru-RU" w:eastAsia="en-US" w:bidi="ar-SA"/>
      </w:rPr>
    </w:lvl>
    <w:lvl w:ilvl="2" w:tentative="0">
      <w:start w:val="0"/>
      <w:numFmt w:val="bullet"/>
      <w:lvlText w:val="•"/>
      <w:lvlJc w:val="left"/>
      <w:pPr>
        <w:ind w:left="2159" w:hanging="213"/>
      </w:pPr>
      <w:rPr>
        <w:rFonts w:hint="default"/>
        <w:lang w:val="ru-RU" w:eastAsia="en-US" w:bidi="ar-SA"/>
      </w:rPr>
    </w:lvl>
    <w:lvl w:ilvl="3" w:tentative="0">
      <w:start w:val="0"/>
      <w:numFmt w:val="bullet"/>
      <w:lvlText w:val="•"/>
      <w:lvlJc w:val="left"/>
      <w:pPr>
        <w:ind w:left="3058" w:hanging="213"/>
      </w:pPr>
      <w:rPr>
        <w:rFonts w:hint="default"/>
        <w:lang w:val="ru-RU" w:eastAsia="en-US" w:bidi="ar-SA"/>
      </w:rPr>
    </w:lvl>
    <w:lvl w:ilvl="4" w:tentative="0">
      <w:start w:val="0"/>
      <w:numFmt w:val="bullet"/>
      <w:lvlText w:val="•"/>
      <w:lvlJc w:val="left"/>
      <w:pPr>
        <w:ind w:left="3958" w:hanging="213"/>
      </w:pPr>
      <w:rPr>
        <w:rFonts w:hint="default"/>
        <w:lang w:val="ru-RU" w:eastAsia="en-US" w:bidi="ar-SA"/>
      </w:rPr>
    </w:lvl>
    <w:lvl w:ilvl="5" w:tentative="0">
      <w:start w:val="0"/>
      <w:numFmt w:val="bullet"/>
      <w:lvlText w:val="•"/>
      <w:lvlJc w:val="left"/>
      <w:pPr>
        <w:ind w:left="4857" w:hanging="213"/>
      </w:pPr>
      <w:rPr>
        <w:rFonts w:hint="default"/>
        <w:lang w:val="ru-RU" w:eastAsia="en-US" w:bidi="ar-SA"/>
      </w:rPr>
    </w:lvl>
    <w:lvl w:ilvl="6" w:tentative="0">
      <w:start w:val="0"/>
      <w:numFmt w:val="bullet"/>
      <w:lvlText w:val="•"/>
      <w:lvlJc w:val="left"/>
      <w:pPr>
        <w:ind w:left="5757" w:hanging="213"/>
      </w:pPr>
      <w:rPr>
        <w:rFonts w:hint="default"/>
        <w:lang w:val="ru-RU" w:eastAsia="en-US" w:bidi="ar-SA"/>
      </w:rPr>
    </w:lvl>
    <w:lvl w:ilvl="7" w:tentative="0">
      <w:start w:val="0"/>
      <w:numFmt w:val="bullet"/>
      <w:lvlText w:val="•"/>
      <w:lvlJc w:val="left"/>
      <w:pPr>
        <w:ind w:left="6656" w:hanging="213"/>
      </w:pPr>
      <w:rPr>
        <w:rFonts w:hint="default"/>
        <w:lang w:val="ru-RU" w:eastAsia="en-US" w:bidi="ar-SA"/>
      </w:rPr>
    </w:lvl>
    <w:lvl w:ilvl="8" w:tentative="0">
      <w:start w:val="0"/>
      <w:numFmt w:val="bullet"/>
      <w:lvlText w:val="•"/>
      <w:lvlJc w:val="left"/>
      <w:pPr>
        <w:ind w:left="7556" w:hanging="213"/>
      </w:pPr>
      <w:rPr>
        <w:rFonts w:hint="default"/>
        <w:lang w:val="ru-RU" w:eastAsia="en-US" w:bidi="ar-SA"/>
      </w:rPr>
    </w:lvl>
  </w:abstractNum>
  <w:abstractNum w:abstractNumId="27">
    <w:nsid w:val="0E640482"/>
    <w:multiLevelType w:val="multilevel"/>
    <w:tmpl w:val="0E640482"/>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28">
    <w:nsid w:val="1ACDE60F"/>
    <w:multiLevelType w:val="multilevel"/>
    <w:tmpl w:val="1ACDE60F"/>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29">
    <w:nsid w:val="243FCF68"/>
    <w:multiLevelType w:val="multilevel"/>
    <w:tmpl w:val="243FCF68"/>
    <w:lvl w:ilvl="0" w:tentative="0">
      <w:start w:val="1"/>
      <w:numFmt w:val="decimal"/>
      <w:lvlText w:val="%1."/>
      <w:lvlJc w:val="left"/>
      <w:pPr>
        <w:ind w:left="423"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370" w:hanging="281"/>
      </w:pPr>
      <w:rPr>
        <w:rFonts w:hint="default"/>
        <w:lang w:val="ru-RU" w:eastAsia="en-US" w:bidi="ar-SA"/>
      </w:rPr>
    </w:lvl>
    <w:lvl w:ilvl="2" w:tentative="0">
      <w:start w:val="0"/>
      <w:numFmt w:val="bullet"/>
      <w:lvlText w:val="•"/>
      <w:lvlJc w:val="left"/>
      <w:pPr>
        <w:ind w:left="2320" w:hanging="281"/>
      </w:pPr>
      <w:rPr>
        <w:rFonts w:hint="default"/>
        <w:lang w:val="ru-RU" w:eastAsia="en-US" w:bidi="ar-SA"/>
      </w:rPr>
    </w:lvl>
    <w:lvl w:ilvl="3" w:tentative="0">
      <w:start w:val="0"/>
      <w:numFmt w:val="bullet"/>
      <w:lvlText w:val="•"/>
      <w:lvlJc w:val="left"/>
      <w:pPr>
        <w:ind w:left="3270" w:hanging="281"/>
      </w:pPr>
      <w:rPr>
        <w:rFonts w:hint="default"/>
        <w:lang w:val="ru-RU" w:eastAsia="en-US" w:bidi="ar-SA"/>
      </w:rPr>
    </w:lvl>
    <w:lvl w:ilvl="4" w:tentative="0">
      <w:start w:val="0"/>
      <w:numFmt w:val="bullet"/>
      <w:lvlText w:val="•"/>
      <w:lvlJc w:val="left"/>
      <w:pPr>
        <w:ind w:left="4220" w:hanging="281"/>
      </w:pPr>
      <w:rPr>
        <w:rFonts w:hint="default"/>
        <w:lang w:val="ru-RU" w:eastAsia="en-US" w:bidi="ar-SA"/>
      </w:rPr>
    </w:lvl>
    <w:lvl w:ilvl="5" w:tentative="0">
      <w:start w:val="0"/>
      <w:numFmt w:val="bullet"/>
      <w:lvlText w:val="•"/>
      <w:lvlJc w:val="left"/>
      <w:pPr>
        <w:ind w:left="5171" w:hanging="281"/>
      </w:pPr>
      <w:rPr>
        <w:rFonts w:hint="default"/>
        <w:lang w:val="ru-RU" w:eastAsia="en-US" w:bidi="ar-SA"/>
      </w:rPr>
    </w:lvl>
    <w:lvl w:ilvl="6" w:tentative="0">
      <w:start w:val="0"/>
      <w:numFmt w:val="bullet"/>
      <w:lvlText w:val="•"/>
      <w:lvlJc w:val="left"/>
      <w:pPr>
        <w:ind w:left="6121" w:hanging="281"/>
      </w:pPr>
      <w:rPr>
        <w:rFonts w:hint="default"/>
        <w:lang w:val="ru-RU" w:eastAsia="en-US" w:bidi="ar-SA"/>
      </w:rPr>
    </w:lvl>
    <w:lvl w:ilvl="7" w:tentative="0">
      <w:start w:val="0"/>
      <w:numFmt w:val="bullet"/>
      <w:lvlText w:val="•"/>
      <w:lvlJc w:val="left"/>
      <w:pPr>
        <w:ind w:left="7071" w:hanging="281"/>
      </w:pPr>
      <w:rPr>
        <w:rFonts w:hint="default"/>
        <w:lang w:val="ru-RU" w:eastAsia="en-US" w:bidi="ar-SA"/>
      </w:rPr>
    </w:lvl>
    <w:lvl w:ilvl="8" w:tentative="0">
      <w:start w:val="0"/>
      <w:numFmt w:val="bullet"/>
      <w:lvlText w:val="•"/>
      <w:lvlJc w:val="left"/>
      <w:pPr>
        <w:ind w:left="8021" w:hanging="281"/>
      </w:pPr>
      <w:rPr>
        <w:rFonts w:hint="default"/>
        <w:lang w:val="ru-RU" w:eastAsia="en-US" w:bidi="ar-SA"/>
      </w:rPr>
    </w:lvl>
  </w:abstractNum>
  <w:abstractNum w:abstractNumId="30">
    <w:nsid w:val="2470EC97"/>
    <w:multiLevelType w:val="multilevel"/>
    <w:tmpl w:val="2470EC97"/>
    <w:lvl w:ilvl="0" w:tentative="0">
      <w:start w:val="0"/>
      <w:numFmt w:val="bullet"/>
      <w:lvlText w:val=""/>
      <w:lvlJc w:val="left"/>
      <w:pPr>
        <w:ind w:left="2267" w:hanging="731"/>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3026" w:hanging="731"/>
      </w:pPr>
      <w:rPr>
        <w:rFonts w:hint="default"/>
        <w:lang w:val="ru-RU" w:eastAsia="en-US" w:bidi="ar-SA"/>
      </w:rPr>
    </w:lvl>
    <w:lvl w:ilvl="2" w:tentative="0">
      <w:start w:val="0"/>
      <w:numFmt w:val="bullet"/>
      <w:lvlText w:val="•"/>
      <w:lvlJc w:val="left"/>
      <w:pPr>
        <w:ind w:left="3792" w:hanging="731"/>
      </w:pPr>
      <w:rPr>
        <w:rFonts w:hint="default"/>
        <w:lang w:val="ru-RU" w:eastAsia="en-US" w:bidi="ar-SA"/>
      </w:rPr>
    </w:lvl>
    <w:lvl w:ilvl="3" w:tentative="0">
      <w:start w:val="0"/>
      <w:numFmt w:val="bullet"/>
      <w:lvlText w:val="•"/>
      <w:lvlJc w:val="left"/>
      <w:pPr>
        <w:ind w:left="4558" w:hanging="731"/>
      </w:pPr>
      <w:rPr>
        <w:rFonts w:hint="default"/>
        <w:lang w:val="ru-RU" w:eastAsia="en-US" w:bidi="ar-SA"/>
      </w:rPr>
    </w:lvl>
    <w:lvl w:ilvl="4" w:tentative="0">
      <w:start w:val="0"/>
      <w:numFmt w:val="bullet"/>
      <w:lvlText w:val="•"/>
      <w:lvlJc w:val="left"/>
      <w:pPr>
        <w:ind w:left="5324" w:hanging="731"/>
      </w:pPr>
      <w:rPr>
        <w:rFonts w:hint="default"/>
        <w:lang w:val="ru-RU" w:eastAsia="en-US" w:bidi="ar-SA"/>
      </w:rPr>
    </w:lvl>
    <w:lvl w:ilvl="5" w:tentative="0">
      <w:start w:val="0"/>
      <w:numFmt w:val="bullet"/>
      <w:lvlText w:val="•"/>
      <w:lvlJc w:val="left"/>
      <w:pPr>
        <w:ind w:left="6091" w:hanging="731"/>
      </w:pPr>
      <w:rPr>
        <w:rFonts w:hint="default"/>
        <w:lang w:val="ru-RU" w:eastAsia="en-US" w:bidi="ar-SA"/>
      </w:rPr>
    </w:lvl>
    <w:lvl w:ilvl="6" w:tentative="0">
      <w:start w:val="0"/>
      <w:numFmt w:val="bullet"/>
      <w:lvlText w:val="•"/>
      <w:lvlJc w:val="left"/>
      <w:pPr>
        <w:ind w:left="6857" w:hanging="731"/>
      </w:pPr>
      <w:rPr>
        <w:rFonts w:hint="default"/>
        <w:lang w:val="ru-RU" w:eastAsia="en-US" w:bidi="ar-SA"/>
      </w:rPr>
    </w:lvl>
    <w:lvl w:ilvl="7" w:tentative="0">
      <w:start w:val="0"/>
      <w:numFmt w:val="bullet"/>
      <w:lvlText w:val="•"/>
      <w:lvlJc w:val="left"/>
      <w:pPr>
        <w:ind w:left="7623" w:hanging="731"/>
      </w:pPr>
      <w:rPr>
        <w:rFonts w:hint="default"/>
        <w:lang w:val="ru-RU" w:eastAsia="en-US" w:bidi="ar-SA"/>
      </w:rPr>
    </w:lvl>
    <w:lvl w:ilvl="8" w:tentative="0">
      <w:start w:val="0"/>
      <w:numFmt w:val="bullet"/>
      <w:lvlText w:val="•"/>
      <w:lvlJc w:val="left"/>
      <w:pPr>
        <w:ind w:left="8389" w:hanging="731"/>
      </w:pPr>
      <w:rPr>
        <w:rFonts w:hint="default"/>
        <w:lang w:val="ru-RU" w:eastAsia="en-US" w:bidi="ar-SA"/>
      </w:rPr>
    </w:lvl>
  </w:abstractNum>
  <w:abstractNum w:abstractNumId="31">
    <w:nsid w:val="25B654F3"/>
    <w:multiLevelType w:val="multilevel"/>
    <w:tmpl w:val="25B654F3"/>
    <w:lvl w:ilvl="0" w:tentative="0">
      <w:start w:val="2"/>
      <w:numFmt w:val="decimal"/>
      <w:lvlText w:val="%1"/>
      <w:lvlJc w:val="left"/>
      <w:pPr>
        <w:ind w:left="635" w:hanging="493"/>
        <w:jc w:val="left"/>
      </w:pPr>
      <w:rPr>
        <w:rFonts w:hint="default"/>
        <w:lang w:val="ru-RU" w:eastAsia="en-US" w:bidi="ar-SA"/>
      </w:rPr>
    </w:lvl>
    <w:lvl w:ilvl="1" w:tentative="0">
      <w:start w:val="1"/>
      <w:numFmt w:val="decimal"/>
      <w:lvlText w:val="%1.%2."/>
      <w:lvlJc w:val="left"/>
      <w:pPr>
        <w:ind w:left="635" w:hanging="493"/>
        <w:jc w:val="left"/>
      </w:pPr>
      <w:rPr>
        <w:rFonts w:hint="default" w:ascii="Times New Roman" w:hAnsi="Times New Roman" w:eastAsia="Times New Roman" w:cs="Times New Roman"/>
        <w:b/>
        <w:bCs/>
        <w:i w:val="0"/>
        <w:iCs w:val="0"/>
        <w:spacing w:val="0"/>
        <w:w w:val="100"/>
        <w:sz w:val="28"/>
        <w:szCs w:val="28"/>
        <w:lang w:val="ru-RU" w:eastAsia="en-US" w:bidi="ar-SA"/>
      </w:rPr>
    </w:lvl>
    <w:lvl w:ilvl="2" w:tentative="0">
      <w:start w:val="1"/>
      <w:numFmt w:val="decimal"/>
      <w:lvlText w:val="%1.%2.%3."/>
      <w:lvlJc w:val="left"/>
      <w:pPr>
        <w:ind w:left="843" w:hanging="701"/>
        <w:jc w:val="left"/>
      </w:pPr>
      <w:rPr>
        <w:rFonts w:hint="default"/>
        <w:spacing w:val="-3"/>
        <w:w w:val="100"/>
        <w:lang w:val="ru-RU" w:eastAsia="en-US" w:bidi="ar-SA"/>
      </w:rPr>
    </w:lvl>
    <w:lvl w:ilvl="3" w:tentative="0">
      <w:start w:val="1"/>
      <w:numFmt w:val="decimal"/>
      <w:lvlText w:val="%4."/>
      <w:lvlJc w:val="left"/>
      <w:pPr>
        <w:ind w:left="143" w:hanging="341"/>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4" w:tentative="0">
      <w:start w:val="0"/>
      <w:numFmt w:val="bullet"/>
      <w:lvlText w:val="•"/>
      <w:lvlJc w:val="left"/>
      <w:pPr>
        <w:ind w:left="3110" w:hanging="341"/>
      </w:pPr>
      <w:rPr>
        <w:rFonts w:hint="default"/>
        <w:lang w:val="ru-RU" w:eastAsia="en-US" w:bidi="ar-SA"/>
      </w:rPr>
    </w:lvl>
    <w:lvl w:ilvl="5" w:tentative="0">
      <w:start w:val="0"/>
      <w:numFmt w:val="bullet"/>
      <w:lvlText w:val="•"/>
      <w:lvlJc w:val="left"/>
      <w:pPr>
        <w:ind w:left="4245" w:hanging="341"/>
      </w:pPr>
      <w:rPr>
        <w:rFonts w:hint="default"/>
        <w:lang w:val="ru-RU" w:eastAsia="en-US" w:bidi="ar-SA"/>
      </w:rPr>
    </w:lvl>
    <w:lvl w:ilvl="6" w:tentative="0">
      <w:start w:val="0"/>
      <w:numFmt w:val="bullet"/>
      <w:lvlText w:val="•"/>
      <w:lvlJc w:val="left"/>
      <w:pPr>
        <w:ind w:left="5381" w:hanging="341"/>
      </w:pPr>
      <w:rPr>
        <w:rFonts w:hint="default"/>
        <w:lang w:val="ru-RU" w:eastAsia="en-US" w:bidi="ar-SA"/>
      </w:rPr>
    </w:lvl>
    <w:lvl w:ilvl="7" w:tentative="0">
      <w:start w:val="0"/>
      <w:numFmt w:val="bullet"/>
      <w:lvlText w:val="•"/>
      <w:lvlJc w:val="left"/>
      <w:pPr>
        <w:ind w:left="6516" w:hanging="341"/>
      </w:pPr>
      <w:rPr>
        <w:rFonts w:hint="default"/>
        <w:lang w:val="ru-RU" w:eastAsia="en-US" w:bidi="ar-SA"/>
      </w:rPr>
    </w:lvl>
    <w:lvl w:ilvl="8" w:tentative="0">
      <w:start w:val="0"/>
      <w:numFmt w:val="bullet"/>
      <w:lvlText w:val="•"/>
      <w:lvlJc w:val="left"/>
      <w:pPr>
        <w:ind w:left="7651" w:hanging="341"/>
      </w:pPr>
      <w:rPr>
        <w:rFonts w:hint="default"/>
        <w:lang w:val="ru-RU" w:eastAsia="en-US" w:bidi="ar-SA"/>
      </w:rPr>
    </w:lvl>
  </w:abstractNum>
  <w:abstractNum w:abstractNumId="32">
    <w:nsid w:val="2A8F537B"/>
    <w:multiLevelType w:val="multilevel"/>
    <w:tmpl w:val="2A8F537B"/>
    <w:lvl w:ilvl="0" w:tentative="0">
      <w:start w:val="0"/>
      <w:numFmt w:val="bullet"/>
      <w:lvlText w:val=""/>
      <w:lvlJc w:val="left"/>
      <w:pPr>
        <w:ind w:left="863" w:hanging="360"/>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766" w:hanging="360"/>
      </w:pPr>
      <w:rPr>
        <w:rFonts w:hint="default"/>
        <w:lang w:val="ru-RU" w:eastAsia="en-US" w:bidi="ar-SA"/>
      </w:rPr>
    </w:lvl>
    <w:lvl w:ilvl="2" w:tentative="0">
      <w:start w:val="0"/>
      <w:numFmt w:val="bullet"/>
      <w:lvlText w:val="•"/>
      <w:lvlJc w:val="left"/>
      <w:pPr>
        <w:ind w:left="2672" w:hanging="360"/>
      </w:pPr>
      <w:rPr>
        <w:rFonts w:hint="default"/>
        <w:lang w:val="ru-RU" w:eastAsia="en-US" w:bidi="ar-SA"/>
      </w:rPr>
    </w:lvl>
    <w:lvl w:ilvl="3" w:tentative="0">
      <w:start w:val="0"/>
      <w:numFmt w:val="bullet"/>
      <w:lvlText w:val="•"/>
      <w:lvlJc w:val="left"/>
      <w:pPr>
        <w:ind w:left="3578" w:hanging="360"/>
      </w:pPr>
      <w:rPr>
        <w:rFonts w:hint="default"/>
        <w:lang w:val="ru-RU" w:eastAsia="en-US" w:bidi="ar-SA"/>
      </w:rPr>
    </w:lvl>
    <w:lvl w:ilvl="4" w:tentative="0">
      <w:start w:val="0"/>
      <w:numFmt w:val="bullet"/>
      <w:lvlText w:val="•"/>
      <w:lvlJc w:val="left"/>
      <w:pPr>
        <w:ind w:left="4484" w:hanging="360"/>
      </w:pPr>
      <w:rPr>
        <w:rFonts w:hint="default"/>
        <w:lang w:val="ru-RU" w:eastAsia="en-US" w:bidi="ar-SA"/>
      </w:rPr>
    </w:lvl>
    <w:lvl w:ilvl="5" w:tentative="0">
      <w:start w:val="0"/>
      <w:numFmt w:val="bullet"/>
      <w:lvlText w:val="•"/>
      <w:lvlJc w:val="left"/>
      <w:pPr>
        <w:ind w:left="5391" w:hanging="360"/>
      </w:pPr>
      <w:rPr>
        <w:rFonts w:hint="default"/>
        <w:lang w:val="ru-RU" w:eastAsia="en-US" w:bidi="ar-SA"/>
      </w:rPr>
    </w:lvl>
    <w:lvl w:ilvl="6" w:tentative="0">
      <w:start w:val="0"/>
      <w:numFmt w:val="bullet"/>
      <w:lvlText w:val="•"/>
      <w:lvlJc w:val="left"/>
      <w:pPr>
        <w:ind w:left="6297" w:hanging="360"/>
      </w:pPr>
      <w:rPr>
        <w:rFonts w:hint="default"/>
        <w:lang w:val="ru-RU" w:eastAsia="en-US" w:bidi="ar-SA"/>
      </w:rPr>
    </w:lvl>
    <w:lvl w:ilvl="7" w:tentative="0">
      <w:start w:val="0"/>
      <w:numFmt w:val="bullet"/>
      <w:lvlText w:val="•"/>
      <w:lvlJc w:val="left"/>
      <w:pPr>
        <w:ind w:left="7203" w:hanging="360"/>
      </w:pPr>
      <w:rPr>
        <w:rFonts w:hint="default"/>
        <w:lang w:val="ru-RU" w:eastAsia="en-US" w:bidi="ar-SA"/>
      </w:rPr>
    </w:lvl>
    <w:lvl w:ilvl="8" w:tentative="0">
      <w:start w:val="0"/>
      <w:numFmt w:val="bullet"/>
      <w:lvlText w:val="•"/>
      <w:lvlJc w:val="left"/>
      <w:pPr>
        <w:ind w:left="8109" w:hanging="360"/>
      </w:pPr>
      <w:rPr>
        <w:rFonts w:hint="default"/>
        <w:lang w:val="ru-RU" w:eastAsia="en-US" w:bidi="ar-SA"/>
      </w:rPr>
    </w:lvl>
  </w:abstractNum>
  <w:abstractNum w:abstractNumId="33">
    <w:nsid w:val="30FC5B15"/>
    <w:multiLevelType w:val="multilevel"/>
    <w:tmpl w:val="30FC5B15"/>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82" w:hanging="360"/>
      </w:pPr>
      <w:rPr>
        <w:rFonts w:hint="default"/>
        <w:lang w:val="ru-RU" w:eastAsia="en-US" w:bidi="ar-SA"/>
      </w:rPr>
    </w:lvl>
    <w:lvl w:ilvl="2" w:tentative="0">
      <w:start w:val="0"/>
      <w:numFmt w:val="bullet"/>
      <w:lvlText w:val="•"/>
      <w:lvlJc w:val="left"/>
      <w:pPr>
        <w:ind w:left="1784" w:hanging="360"/>
      </w:pPr>
      <w:rPr>
        <w:rFonts w:hint="default"/>
        <w:lang w:val="ru-RU" w:eastAsia="en-US" w:bidi="ar-SA"/>
      </w:rPr>
    </w:lvl>
    <w:lvl w:ilvl="3" w:tentative="0">
      <w:start w:val="0"/>
      <w:numFmt w:val="bullet"/>
      <w:lvlText w:val="•"/>
      <w:lvlJc w:val="left"/>
      <w:pPr>
        <w:ind w:left="2287" w:hanging="360"/>
      </w:pPr>
      <w:rPr>
        <w:rFonts w:hint="default"/>
        <w:lang w:val="ru-RU" w:eastAsia="en-US" w:bidi="ar-SA"/>
      </w:rPr>
    </w:lvl>
    <w:lvl w:ilvl="4" w:tentative="0">
      <w:start w:val="0"/>
      <w:numFmt w:val="bullet"/>
      <w:lvlText w:val="•"/>
      <w:lvlJc w:val="left"/>
      <w:pPr>
        <w:ind w:left="2789" w:hanging="360"/>
      </w:pPr>
      <w:rPr>
        <w:rFonts w:hint="default"/>
        <w:lang w:val="ru-RU" w:eastAsia="en-US" w:bidi="ar-SA"/>
      </w:rPr>
    </w:lvl>
    <w:lvl w:ilvl="5" w:tentative="0">
      <w:start w:val="0"/>
      <w:numFmt w:val="bullet"/>
      <w:lvlText w:val="•"/>
      <w:lvlJc w:val="left"/>
      <w:pPr>
        <w:ind w:left="3292" w:hanging="360"/>
      </w:pPr>
      <w:rPr>
        <w:rFonts w:hint="default"/>
        <w:lang w:val="ru-RU" w:eastAsia="en-US" w:bidi="ar-SA"/>
      </w:rPr>
    </w:lvl>
    <w:lvl w:ilvl="6" w:tentative="0">
      <w:start w:val="0"/>
      <w:numFmt w:val="bullet"/>
      <w:lvlText w:val="•"/>
      <w:lvlJc w:val="left"/>
      <w:pPr>
        <w:ind w:left="3794" w:hanging="360"/>
      </w:pPr>
      <w:rPr>
        <w:rFonts w:hint="default"/>
        <w:lang w:val="ru-RU" w:eastAsia="en-US" w:bidi="ar-SA"/>
      </w:rPr>
    </w:lvl>
    <w:lvl w:ilvl="7" w:tentative="0">
      <w:start w:val="0"/>
      <w:numFmt w:val="bullet"/>
      <w:lvlText w:val="•"/>
      <w:lvlJc w:val="left"/>
      <w:pPr>
        <w:ind w:left="4296" w:hanging="360"/>
      </w:pPr>
      <w:rPr>
        <w:rFonts w:hint="default"/>
        <w:lang w:val="ru-RU" w:eastAsia="en-US" w:bidi="ar-SA"/>
      </w:rPr>
    </w:lvl>
    <w:lvl w:ilvl="8" w:tentative="0">
      <w:start w:val="0"/>
      <w:numFmt w:val="bullet"/>
      <w:lvlText w:val="•"/>
      <w:lvlJc w:val="left"/>
      <w:pPr>
        <w:ind w:left="4799" w:hanging="360"/>
      </w:pPr>
      <w:rPr>
        <w:rFonts w:hint="default"/>
        <w:lang w:val="ru-RU" w:eastAsia="en-US" w:bidi="ar-SA"/>
      </w:rPr>
    </w:lvl>
  </w:abstractNum>
  <w:abstractNum w:abstractNumId="34">
    <w:nsid w:val="322D85CA"/>
    <w:multiLevelType w:val="multilevel"/>
    <w:tmpl w:val="322D85CA"/>
    <w:lvl w:ilvl="0" w:tentative="0">
      <w:start w:val="1"/>
      <w:numFmt w:val="decimal"/>
      <w:lvlText w:val="%1."/>
      <w:lvlJc w:val="left"/>
      <w:pPr>
        <w:ind w:left="423" w:hanging="281"/>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1"/>
      <w:numFmt w:val="decimal"/>
      <w:lvlText w:val="%2."/>
      <w:lvlJc w:val="left"/>
      <w:pPr>
        <w:ind w:left="1211"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tentative="0">
      <w:start w:val="0"/>
      <w:numFmt w:val="bullet"/>
      <w:lvlText w:val="•"/>
      <w:lvlJc w:val="left"/>
      <w:pPr>
        <w:ind w:left="2186" w:hanging="360"/>
      </w:pPr>
      <w:rPr>
        <w:rFonts w:hint="default"/>
        <w:lang w:val="ru-RU" w:eastAsia="en-US" w:bidi="ar-SA"/>
      </w:rPr>
    </w:lvl>
    <w:lvl w:ilvl="3" w:tentative="0">
      <w:start w:val="0"/>
      <w:numFmt w:val="bullet"/>
      <w:lvlText w:val="•"/>
      <w:lvlJc w:val="left"/>
      <w:pPr>
        <w:ind w:left="3153" w:hanging="360"/>
      </w:pPr>
      <w:rPr>
        <w:rFonts w:hint="default"/>
        <w:lang w:val="ru-RU" w:eastAsia="en-US" w:bidi="ar-SA"/>
      </w:rPr>
    </w:lvl>
    <w:lvl w:ilvl="4" w:tentative="0">
      <w:start w:val="0"/>
      <w:numFmt w:val="bullet"/>
      <w:lvlText w:val="•"/>
      <w:lvlJc w:val="left"/>
      <w:pPr>
        <w:ind w:left="4120" w:hanging="360"/>
      </w:pPr>
      <w:rPr>
        <w:rFonts w:hint="default"/>
        <w:lang w:val="ru-RU" w:eastAsia="en-US" w:bidi="ar-SA"/>
      </w:rPr>
    </w:lvl>
    <w:lvl w:ilvl="5" w:tentative="0">
      <w:start w:val="0"/>
      <w:numFmt w:val="bullet"/>
      <w:lvlText w:val="•"/>
      <w:lvlJc w:val="left"/>
      <w:pPr>
        <w:ind w:left="5087" w:hanging="360"/>
      </w:pPr>
      <w:rPr>
        <w:rFonts w:hint="default"/>
        <w:lang w:val="ru-RU" w:eastAsia="en-US" w:bidi="ar-SA"/>
      </w:rPr>
    </w:lvl>
    <w:lvl w:ilvl="6" w:tentative="0">
      <w:start w:val="0"/>
      <w:numFmt w:val="bullet"/>
      <w:lvlText w:val="•"/>
      <w:lvlJc w:val="left"/>
      <w:pPr>
        <w:ind w:left="6054" w:hanging="360"/>
      </w:pPr>
      <w:rPr>
        <w:rFonts w:hint="default"/>
        <w:lang w:val="ru-RU" w:eastAsia="en-US" w:bidi="ar-SA"/>
      </w:rPr>
    </w:lvl>
    <w:lvl w:ilvl="7" w:tentative="0">
      <w:start w:val="0"/>
      <w:numFmt w:val="bullet"/>
      <w:lvlText w:val="•"/>
      <w:lvlJc w:val="left"/>
      <w:pPr>
        <w:ind w:left="7021" w:hanging="360"/>
      </w:pPr>
      <w:rPr>
        <w:rFonts w:hint="default"/>
        <w:lang w:val="ru-RU" w:eastAsia="en-US" w:bidi="ar-SA"/>
      </w:rPr>
    </w:lvl>
    <w:lvl w:ilvl="8" w:tentative="0">
      <w:start w:val="0"/>
      <w:numFmt w:val="bullet"/>
      <w:lvlText w:val="•"/>
      <w:lvlJc w:val="left"/>
      <w:pPr>
        <w:ind w:left="7988" w:hanging="360"/>
      </w:pPr>
      <w:rPr>
        <w:rFonts w:hint="default"/>
        <w:lang w:val="ru-RU" w:eastAsia="en-US" w:bidi="ar-SA"/>
      </w:rPr>
    </w:lvl>
  </w:abstractNum>
  <w:abstractNum w:abstractNumId="35">
    <w:nsid w:val="32A7AF2D"/>
    <w:multiLevelType w:val="multilevel"/>
    <w:tmpl w:val="32A7AF2D"/>
    <w:lvl w:ilvl="0" w:tentative="0">
      <w:start w:val="0"/>
      <w:numFmt w:val="bullet"/>
      <w:lvlText w:val=""/>
      <w:lvlJc w:val="left"/>
      <w:pPr>
        <w:ind w:left="143" w:hanging="269"/>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061" w:hanging="269"/>
      </w:pPr>
      <w:rPr>
        <w:rFonts w:hint="default"/>
        <w:lang w:val="ru-RU" w:eastAsia="en-US" w:bidi="ar-SA"/>
      </w:rPr>
    </w:lvl>
    <w:lvl w:ilvl="2" w:tentative="0">
      <w:start w:val="0"/>
      <w:numFmt w:val="bullet"/>
      <w:lvlText w:val="•"/>
      <w:lvlJc w:val="left"/>
      <w:pPr>
        <w:ind w:left="1983" w:hanging="269"/>
      </w:pPr>
      <w:rPr>
        <w:rFonts w:hint="default"/>
        <w:lang w:val="ru-RU" w:eastAsia="en-US" w:bidi="ar-SA"/>
      </w:rPr>
    </w:lvl>
    <w:lvl w:ilvl="3" w:tentative="0">
      <w:start w:val="0"/>
      <w:numFmt w:val="bullet"/>
      <w:lvlText w:val="•"/>
      <w:lvlJc w:val="left"/>
      <w:pPr>
        <w:ind w:left="2904" w:hanging="269"/>
      </w:pPr>
      <w:rPr>
        <w:rFonts w:hint="default"/>
        <w:lang w:val="ru-RU" w:eastAsia="en-US" w:bidi="ar-SA"/>
      </w:rPr>
    </w:lvl>
    <w:lvl w:ilvl="4" w:tentative="0">
      <w:start w:val="0"/>
      <w:numFmt w:val="bullet"/>
      <w:lvlText w:val="•"/>
      <w:lvlJc w:val="left"/>
      <w:pPr>
        <w:ind w:left="3826" w:hanging="269"/>
      </w:pPr>
      <w:rPr>
        <w:rFonts w:hint="default"/>
        <w:lang w:val="ru-RU" w:eastAsia="en-US" w:bidi="ar-SA"/>
      </w:rPr>
    </w:lvl>
    <w:lvl w:ilvl="5" w:tentative="0">
      <w:start w:val="0"/>
      <w:numFmt w:val="bullet"/>
      <w:lvlText w:val="•"/>
      <w:lvlJc w:val="left"/>
      <w:pPr>
        <w:ind w:left="4747" w:hanging="269"/>
      </w:pPr>
      <w:rPr>
        <w:rFonts w:hint="default"/>
        <w:lang w:val="ru-RU" w:eastAsia="en-US" w:bidi="ar-SA"/>
      </w:rPr>
    </w:lvl>
    <w:lvl w:ilvl="6" w:tentative="0">
      <w:start w:val="0"/>
      <w:numFmt w:val="bullet"/>
      <w:lvlText w:val="•"/>
      <w:lvlJc w:val="left"/>
      <w:pPr>
        <w:ind w:left="5669" w:hanging="269"/>
      </w:pPr>
      <w:rPr>
        <w:rFonts w:hint="default"/>
        <w:lang w:val="ru-RU" w:eastAsia="en-US" w:bidi="ar-SA"/>
      </w:rPr>
    </w:lvl>
    <w:lvl w:ilvl="7" w:tentative="0">
      <w:start w:val="0"/>
      <w:numFmt w:val="bullet"/>
      <w:lvlText w:val="•"/>
      <w:lvlJc w:val="left"/>
      <w:pPr>
        <w:ind w:left="6590" w:hanging="269"/>
      </w:pPr>
      <w:rPr>
        <w:rFonts w:hint="default"/>
        <w:lang w:val="ru-RU" w:eastAsia="en-US" w:bidi="ar-SA"/>
      </w:rPr>
    </w:lvl>
    <w:lvl w:ilvl="8" w:tentative="0">
      <w:start w:val="0"/>
      <w:numFmt w:val="bullet"/>
      <w:lvlText w:val="•"/>
      <w:lvlJc w:val="left"/>
      <w:pPr>
        <w:ind w:left="7512" w:hanging="269"/>
      </w:pPr>
      <w:rPr>
        <w:rFonts w:hint="default"/>
        <w:lang w:val="ru-RU" w:eastAsia="en-US" w:bidi="ar-SA"/>
      </w:rPr>
    </w:lvl>
  </w:abstractNum>
  <w:abstractNum w:abstractNumId="36">
    <w:nsid w:val="39A0D9AC"/>
    <w:multiLevelType w:val="multilevel"/>
    <w:tmpl w:val="39A0D9AC"/>
    <w:lvl w:ilvl="0" w:tentative="0">
      <w:start w:val="1"/>
      <w:numFmt w:val="decimal"/>
      <w:lvlText w:val="%1."/>
      <w:lvlJc w:val="left"/>
      <w:pPr>
        <w:ind w:left="423"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930" w:hanging="360"/>
      </w:pPr>
      <w:rPr>
        <w:rFonts w:hint="default" w:ascii="Symbol" w:hAnsi="Symbol" w:eastAsia="Symbol" w:cs="Symbol"/>
        <w:b w:val="0"/>
        <w:bCs w:val="0"/>
        <w:i w:val="0"/>
        <w:iCs w:val="0"/>
        <w:spacing w:val="0"/>
        <w:w w:val="100"/>
        <w:sz w:val="28"/>
        <w:szCs w:val="28"/>
        <w:lang w:val="ru-RU" w:eastAsia="en-US" w:bidi="ar-SA"/>
      </w:rPr>
    </w:lvl>
    <w:lvl w:ilvl="2" w:tentative="0">
      <w:start w:val="0"/>
      <w:numFmt w:val="bullet"/>
      <w:lvlText w:val="•"/>
      <w:lvlJc w:val="left"/>
      <w:pPr>
        <w:ind w:left="1938" w:hanging="360"/>
      </w:pPr>
      <w:rPr>
        <w:rFonts w:hint="default"/>
        <w:lang w:val="ru-RU" w:eastAsia="en-US" w:bidi="ar-SA"/>
      </w:rPr>
    </w:lvl>
    <w:lvl w:ilvl="3" w:tentative="0">
      <w:start w:val="0"/>
      <w:numFmt w:val="bullet"/>
      <w:lvlText w:val="•"/>
      <w:lvlJc w:val="left"/>
      <w:pPr>
        <w:ind w:left="2936" w:hanging="360"/>
      </w:pPr>
      <w:rPr>
        <w:rFonts w:hint="default"/>
        <w:lang w:val="ru-RU" w:eastAsia="en-US" w:bidi="ar-SA"/>
      </w:rPr>
    </w:lvl>
    <w:lvl w:ilvl="4" w:tentative="0">
      <w:start w:val="0"/>
      <w:numFmt w:val="bullet"/>
      <w:lvlText w:val="•"/>
      <w:lvlJc w:val="left"/>
      <w:pPr>
        <w:ind w:left="3934" w:hanging="360"/>
      </w:pPr>
      <w:rPr>
        <w:rFonts w:hint="default"/>
        <w:lang w:val="ru-RU" w:eastAsia="en-US" w:bidi="ar-SA"/>
      </w:rPr>
    </w:lvl>
    <w:lvl w:ilvl="5" w:tentative="0">
      <w:start w:val="0"/>
      <w:numFmt w:val="bullet"/>
      <w:lvlText w:val="•"/>
      <w:lvlJc w:val="left"/>
      <w:pPr>
        <w:ind w:left="4932" w:hanging="360"/>
      </w:pPr>
      <w:rPr>
        <w:rFonts w:hint="default"/>
        <w:lang w:val="ru-RU" w:eastAsia="en-US" w:bidi="ar-SA"/>
      </w:rPr>
    </w:lvl>
    <w:lvl w:ilvl="6" w:tentative="0">
      <w:start w:val="0"/>
      <w:numFmt w:val="bullet"/>
      <w:lvlText w:val="•"/>
      <w:lvlJc w:val="left"/>
      <w:pPr>
        <w:ind w:left="5930" w:hanging="360"/>
      </w:pPr>
      <w:rPr>
        <w:rFonts w:hint="default"/>
        <w:lang w:val="ru-RU" w:eastAsia="en-US" w:bidi="ar-SA"/>
      </w:rPr>
    </w:lvl>
    <w:lvl w:ilvl="7" w:tentative="0">
      <w:start w:val="0"/>
      <w:numFmt w:val="bullet"/>
      <w:lvlText w:val="•"/>
      <w:lvlJc w:val="left"/>
      <w:pPr>
        <w:ind w:left="6928" w:hanging="360"/>
      </w:pPr>
      <w:rPr>
        <w:rFonts w:hint="default"/>
        <w:lang w:val="ru-RU" w:eastAsia="en-US" w:bidi="ar-SA"/>
      </w:rPr>
    </w:lvl>
    <w:lvl w:ilvl="8" w:tentative="0">
      <w:start w:val="0"/>
      <w:numFmt w:val="bullet"/>
      <w:lvlText w:val="•"/>
      <w:lvlJc w:val="left"/>
      <w:pPr>
        <w:ind w:left="7926" w:hanging="360"/>
      </w:pPr>
      <w:rPr>
        <w:rFonts w:hint="default"/>
        <w:lang w:val="ru-RU" w:eastAsia="en-US" w:bidi="ar-SA"/>
      </w:rPr>
    </w:lvl>
  </w:abstractNum>
  <w:abstractNum w:abstractNumId="37">
    <w:nsid w:val="46A08BB8"/>
    <w:multiLevelType w:val="multilevel"/>
    <w:tmpl w:val="46A08BB8"/>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38">
    <w:nsid w:val="4C1BAE26"/>
    <w:multiLevelType w:val="multilevel"/>
    <w:tmpl w:val="4C1BAE26"/>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17" w:hanging="360"/>
      </w:pPr>
      <w:rPr>
        <w:rFonts w:hint="default"/>
        <w:lang w:val="ru-RU" w:eastAsia="en-US" w:bidi="ar-SA"/>
      </w:rPr>
    </w:lvl>
    <w:lvl w:ilvl="2" w:tentative="0">
      <w:start w:val="0"/>
      <w:numFmt w:val="bullet"/>
      <w:lvlText w:val="•"/>
      <w:lvlJc w:val="left"/>
      <w:pPr>
        <w:ind w:left="1654" w:hanging="360"/>
      </w:pPr>
      <w:rPr>
        <w:rFonts w:hint="default"/>
        <w:lang w:val="ru-RU" w:eastAsia="en-US" w:bidi="ar-SA"/>
      </w:rPr>
    </w:lvl>
    <w:lvl w:ilvl="3" w:tentative="0">
      <w:start w:val="0"/>
      <w:numFmt w:val="bullet"/>
      <w:lvlText w:val="•"/>
      <w:lvlJc w:val="left"/>
      <w:pPr>
        <w:ind w:left="2091" w:hanging="360"/>
      </w:pPr>
      <w:rPr>
        <w:rFonts w:hint="default"/>
        <w:lang w:val="ru-RU" w:eastAsia="en-US" w:bidi="ar-SA"/>
      </w:rPr>
    </w:lvl>
    <w:lvl w:ilvl="4" w:tentative="0">
      <w:start w:val="0"/>
      <w:numFmt w:val="bullet"/>
      <w:lvlText w:val="•"/>
      <w:lvlJc w:val="left"/>
      <w:pPr>
        <w:ind w:left="2528" w:hanging="360"/>
      </w:pPr>
      <w:rPr>
        <w:rFonts w:hint="default"/>
        <w:lang w:val="ru-RU" w:eastAsia="en-US" w:bidi="ar-SA"/>
      </w:rPr>
    </w:lvl>
    <w:lvl w:ilvl="5" w:tentative="0">
      <w:start w:val="0"/>
      <w:numFmt w:val="bullet"/>
      <w:lvlText w:val="•"/>
      <w:lvlJc w:val="left"/>
      <w:pPr>
        <w:ind w:left="2965" w:hanging="360"/>
      </w:pPr>
      <w:rPr>
        <w:rFonts w:hint="default"/>
        <w:lang w:val="ru-RU" w:eastAsia="en-US" w:bidi="ar-SA"/>
      </w:rPr>
    </w:lvl>
    <w:lvl w:ilvl="6" w:tentative="0">
      <w:start w:val="0"/>
      <w:numFmt w:val="bullet"/>
      <w:lvlText w:val="•"/>
      <w:lvlJc w:val="left"/>
      <w:pPr>
        <w:ind w:left="3402" w:hanging="360"/>
      </w:pPr>
      <w:rPr>
        <w:rFonts w:hint="default"/>
        <w:lang w:val="ru-RU" w:eastAsia="en-US" w:bidi="ar-SA"/>
      </w:rPr>
    </w:lvl>
    <w:lvl w:ilvl="7" w:tentative="0">
      <w:start w:val="0"/>
      <w:numFmt w:val="bullet"/>
      <w:lvlText w:val="•"/>
      <w:lvlJc w:val="left"/>
      <w:pPr>
        <w:ind w:left="3839" w:hanging="360"/>
      </w:pPr>
      <w:rPr>
        <w:rFonts w:hint="default"/>
        <w:lang w:val="ru-RU" w:eastAsia="en-US" w:bidi="ar-SA"/>
      </w:rPr>
    </w:lvl>
    <w:lvl w:ilvl="8" w:tentative="0">
      <w:start w:val="0"/>
      <w:numFmt w:val="bullet"/>
      <w:lvlText w:val="•"/>
      <w:lvlJc w:val="left"/>
      <w:pPr>
        <w:ind w:left="4276" w:hanging="360"/>
      </w:pPr>
      <w:rPr>
        <w:rFonts w:hint="default"/>
        <w:lang w:val="ru-RU" w:eastAsia="en-US" w:bidi="ar-SA"/>
      </w:rPr>
    </w:lvl>
  </w:abstractNum>
  <w:abstractNum w:abstractNumId="39">
    <w:nsid w:val="4C3D7A74"/>
    <w:multiLevelType w:val="multilevel"/>
    <w:tmpl w:val="4C3D7A74"/>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40">
    <w:nsid w:val="4D4DC07F"/>
    <w:multiLevelType w:val="multilevel"/>
    <w:tmpl w:val="4D4DC07F"/>
    <w:lvl w:ilvl="0" w:tentative="0">
      <w:start w:val="1"/>
      <w:numFmt w:val="decimal"/>
      <w:lvlText w:val="%1-"/>
      <w:lvlJc w:val="left"/>
      <w:pPr>
        <w:ind w:left="516" w:hanging="237"/>
        <w:jc w:val="left"/>
      </w:pPr>
      <w:rPr>
        <w:rFonts w:hint="default" w:ascii="Times New Roman" w:hAnsi="Times New Roman" w:eastAsia="Times New Roman" w:cs="Times New Roman"/>
        <w:b w:val="0"/>
        <w:bCs w:val="0"/>
        <w:i w:val="0"/>
        <w:iCs w:val="0"/>
        <w:spacing w:val="0"/>
        <w:w w:val="98"/>
        <w:sz w:val="26"/>
        <w:szCs w:val="26"/>
        <w:lang w:val="ru-RU" w:eastAsia="en-US" w:bidi="ar-SA"/>
      </w:rPr>
    </w:lvl>
    <w:lvl w:ilvl="1" w:tentative="0">
      <w:start w:val="0"/>
      <w:numFmt w:val="bullet"/>
      <w:lvlText w:val="•"/>
      <w:lvlJc w:val="left"/>
      <w:pPr>
        <w:ind w:left="703" w:hanging="237"/>
      </w:pPr>
      <w:rPr>
        <w:rFonts w:hint="default"/>
        <w:lang w:val="ru-RU" w:eastAsia="en-US" w:bidi="ar-SA"/>
      </w:rPr>
    </w:lvl>
    <w:lvl w:ilvl="2" w:tentative="0">
      <w:start w:val="0"/>
      <w:numFmt w:val="bullet"/>
      <w:lvlText w:val="•"/>
      <w:lvlJc w:val="left"/>
      <w:pPr>
        <w:ind w:left="886" w:hanging="237"/>
      </w:pPr>
      <w:rPr>
        <w:rFonts w:hint="default"/>
        <w:lang w:val="ru-RU" w:eastAsia="en-US" w:bidi="ar-SA"/>
      </w:rPr>
    </w:lvl>
    <w:lvl w:ilvl="3" w:tentative="0">
      <w:start w:val="0"/>
      <w:numFmt w:val="bullet"/>
      <w:lvlText w:val="•"/>
      <w:lvlJc w:val="left"/>
      <w:pPr>
        <w:ind w:left="1069" w:hanging="237"/>
      </w:pPr>
      <w:rPr>
        <w:rFonts w:hint="default"/>
        <w:lang w:val="ru-RU" w:eastAsia="en-US" w:bidi="ar-SA"/>
      </w:rPr>
    </w:lvl>
    <w:lvl w:ilvl="4" w:tentative="0">
      <w:start w:val="0"/>
      <w:numFmt w:val="bullet"/>
      <w:lvlText w:val="•"/>
      <w:lvlJc w:val="left"/>
      <w:pPr>
        <w:ind w:left="1252" w:hanging="237"/>
      </w:pPr>
      <w:rPr>
        <w:rFonts w:hint="default"/>
        <w:lang w:val="ru-RU" w:eastAsia="en-US" w:bidi="ar-SA"/>
      </w:rPr>
    </w:lvl>
    <w:lvl w:ilvl="5" w:tentative="0">
      <w:start w:val="0"/>
      <w:numFmt w:val="bullet"/>
      <w:lvlText w:val="•"/>
      <w:lvlJc w:val="left"/>
      <w:pPr>
        <w:ind w:left="1436" w:hanging="237"/>
      </w:pPr>
      <w:rPr>
        <w:rFonts w:hint="default"/>
        <w:lang w:val="ru-RU" w:eastAsia="en-US" w:bidi="ar-SA"/>
      </w:rPr>
    </w:lvl>
    <w:lvl w:ilvl="6" w:tentative="0">
      <w:start w:val="0"/>
      <w:numFmt w:val="bullet"/>
      <w:lvlText w:val="•"/>
      <w:lvlJc w:val="left"/>
      <w:pPr>
        <w:ind w:left="1619" w:hanging="237"/>
      </w:pPr>
      <w:rPr>
        <w:rFonts w:hint="default"/>
        <w:lang w:val="ru-RU" w:eastAsia="en-US" w:bidi="ar-SA"/>
      </w:rPr>
    </w:lvl>
    <w:lvl w:ilvl="7" w:tentative="0">
      <w:start w:val="0"/>
      <w:numFmt w:val="bullet"/>
      <w:lvlText w:val="•"/>
      <w:lvlJc w:val="left"/>
      <w:pPr>
        <w:ind w:left="1802" w:hanging="237"/>
      </w:pPr>
      <w:rPr>
        <w:rFonts w:hint="default"/>
        <w:lang w:val="ru-RU" w:eastAsia="en-US" w:bidi="ar-SA"/>
      </w:rPr>
    </w:lvl>
    <w:lvl w:ilvl="8" w:tentative="0">
      <w:start w:val="0"/>
      <w:numFmt w:val="bullet"/>
      <w:lvlText w:val="•"/>
      <w:lvlJc w:val="left"/>
      <w:pPr>
        <w:ind w:left="1985" w:hanging="237"/>
      </w:pPr>
      <w:rPr>
        <w:rFonts w:hint="default"/>
        <w:lang w:val="ru-RU" w:eastAsia="en-US" w:bidi="ar-SA"/>
      </w:rPr>
    </w:lvl>
  </w:abstractNum>
  <w:abstractNum w:abstractNumId="41">
    <w:nsid w:val="4D94DA66"/>
    <w:multiLevelType w:val="multilevel"/>
    <w:tmpl w:val="4D94DA66"/>
    <w:lvl w:ilvl="0" w:tentative="0">
      <w:start w:val="1"/>
      <w:numFmt w:val="decimal"/>
      <w:lvlText w:val="%1"/>
      <w:lvlJc w:val="left"/>
      <w:pPr>
        <w:ind w:left="775"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2" w:hanging="360"/>
      </w:pPr>
      <w:rPr>
        <w:rFonts w:hint="default"/>
        <w:lang w:val="ru-RU" w:eastAsia="en-US" w:bidi="ar-SA"/>
      </w:rPr>
    </w:lvl>
    <w:lvl w:ilvl="2" w:tentative="0">
      <w:start w:val="0"/>
      <w:numFmt w:val="bullet"/>
      <w:lvlText w:val="•"/>
      <w:lvlJc w:val="left"/>
      <w:pPr>
        <w:ind w:left="1784" w:hanging="360"/>
      </w:pPr>
      <w:rPr>
        <w:rFonts w:hint="default"/>
        <w:lang w:val="ru-RU" w:eastAsia="en-US" w:bidi="ar-SA"/>
      </w:rPr>
    </w:lvl>
    <w:lvl w:ilvl="3" w:tentative="0">
      <w:start w:val="0"/>
      <w:numFmt w:val="bullet"/>
      <w:lvlText w:val="•"/>
      <w:lvlJc w:val="left"/>
      <w:pPr>
        <w:ind w:left="2287" w:hanging="360"/>
      </w:pPr>
      <w:rPr>
        <w:rFonts w:hint="default"/>
        <w:lang w:val="ru-RU" w:eastAsia="en-US" w:bidi="ar-SA"/>
      </w:rPr>
    </w:lvl>
    <w:lvl w:ilvl="4" w:tentative="0">
      <w:start w:val="0"/>
      <w:numFmt w:val="bullet"/>
      <w:lvlText w:val="•"/>
      <w:lvlJc w:val="left"/>
      <w:pPr>
        <w:ind w:left="2789" w:hanging="360"/>
      </w:pPr>
      <w:rPr>
        <w:rFonts w:hint="default"/>
        <w:lang w:val="ru-RU" w:eastAsia="en-US" w:bidi="ar-SA"/>
      </w:rPr>
    </w:lvl>
    <w:lvl w:ilvl="5" w:tentative="0">
      <w:start w:val="0"/>
      <w:numFmt w:val="bullet"/>
      <w:lvlText w:val="•"/>
      <w:lvlJc w:val="left"/>
      <w:pPr>
        <w:ind w:left="3292" w:hanging="360"/>
      </w:pPr>
      <w:rPr>
        <w:rFonts w:hint="default"/>
        <w:lang w:val="ru-RU" w:eastAsia="en-US" w:bidi="ar-SA"/>
      </w:rPr>
    </w:lvl>
    <w:lvl w:ilvl="6" w:tentative="0">
      <w:start w:val="0"/>
      <w:numFmt w:val="bullet"/>
      <w:lvlText w:val="•"/>
      <w:lvlJc w:val="left"/>
      <w:pPr>
        <w:ind w:left="3794" w:hanging="360"/>
      </w:pPr>
      <w:rPr>
        <w:rFonts w:hint="default"/>
        <w:lang w:val="ru-RU" w:eastAsia="en-US" w:bidi="ar-SA"/>
      </w:rPr>
    </w:lvl>
    <w:lvl w:ilvl="7" w:tentative="0">
      <w:start w:val="0"/>
      <w:numFmt w:val="bullet"/>
      <w:lvlText w:val="•"/>
      <w:lvlJc w:val="left"/>
      <w:pPr>
        <w:ind w:left="4296" w:hanging="360"/>
      </w:pPr>
      <w:rPr>
        <w:rFonts w:hint="default"/>
        <w:lang w:val="ru-RU" w:eastAsia="en-US" w:bidi="ar-SA"/>
      </w:rPr>
    </w:lvl>
    <w:lvl w:ilvl="8" w:tentative="0">
      <w:start w:val="0"/>
      <w:numFmt w:val="bullet"/>
      <w:lvlText w:val="•"/>
      <w:lvlJc w:val="left"/>
      <w:pPr>
        <w:ind w:left="4799" w:hanging="360"/>
      </w:pPr>
      <w:rPr>
        <w:rFonts w:hint="default"/>
        <w:lang w:val="ru-RU" w:eastAsia="en-US" w:bidi="ar-SA"/>
      </w:rPr>
    </w:lvl>
  </w:abstractNum>
  <w:abstractNum w:abstractNumId="42">
    <w:nsid w:val="58765686"/>
    <w:multiLevelType w:val="multilevel"/>
    <w:tmpl w:val="58765686"/>
    <w:lvl w:ilvl="0" w:tentative="0">
      <w:start w:val="0"/>
      <w:numFmt w:val="bullet"/>
      <w:lvlText w:val="—"/>
      <w:lvlJc w:val="left"/>
      <w:pPr>
        <w:ind w:left="493" w:hanging="351"/>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863" w:hanging="360"/>
      </w:pPr>
      <w:rPr>
        <w:rFonts w:hint="default" w:ascii="Symbol" w:hAnsi="Symbol" w:eastAsia="Symbol" w:cs="Symbol"/>
        <w:b w:val="0"/>
        <w:bCs w:val="0"/>
        <w:i w:val="0"/>
        <w:iCs w:val="0"/>
        <w:spacing w:val="0"/>
        <w:w w:val="100"/>
        <w:sz w:val="28"/>
        <w:szCs w:val="28"/>
        <w:lang w:val="ru-RU" w:eastAsia="en-US" w:bidi="ar-SA"/>
      </w:rPr>
    </w:lvl>
    <w:lvl w:ilvl="2" w:tentative="0">
      <w:start w:val="0"/>
      <w:numFmt w:val="bullet"/>
      <w:lvlText w:val="•"/>
      <w:lvlJc w:val="left"/>
      <w:pPr>
        <w:ind w:left="1866" w:hanging="360"/>
      </w:pPr>
      <w:rPr>
        <w:rFonts w:hint="default"/>
        <w:lang w:val="ru-RU" w:eastAsia="en-US" w:bidi="ar-SA"/>
      </w:rPr>
    </w:lvl>
    <w:lvl w:ilvl="3" w:tentative="0">
      <w:start w:val="0"/>
      <w:numFmt w:val="bullet"/>
      <w:lvlText w:val="•"/>
      <w:lvlJc w:val="left"/>
      <w:pPr>
        <w:ind w:left="2873" w:hanging="360"/>
      </w:pPr>
      <w:rPr>
        <w:rFonts w:hint="default"/>
        <w:lang w:val="ru-RU" w:eastAsia="en-US" w:bidi="ar-SA"/>
      </w:rPr>
    </w:lvl>
    <w:lvl w:ilvl="4" w:tentative="0">
      <w:start w:val="0"/>
      <w:numFmt w:val="bullet"/>
      <w:lvlText w:val="•"/>
      <w:lvlJc w:val="left"/>
      <w:pPr>
        <w:ind w:left="3880" w:hanging="360"/>
      </w:pPr>
      <w:rPr>
        <w:rFonts w:hint="default"/>
        <w:lang w:val="ru-RU" w:eastAsia="en-US" w:bidi="ar-SA"/>
      </w:rPr>
    </w:lvl>
    <w:lvl w:ilvl="5" w:tentative="0">
      <w:start w:val="0"/>
      <w:numFmt w:val="bullet"/>
      <w:lvlText w:val="•"/>
      <w:lvlJc w:val="left"/>
      <w:pPr>
        <w:ind w:left="4887" w:hanging="360"/>
      </w:pPr>
      <w:rPr>
        <w:rFonts w:hint="default"/>
        <w:lang w:val="ru-RU" w:eastAsia="en-US" w:bidi="ar-SA"/>
      </w:rPr>
    </w:lvl>
    <w:lvl w:ilvl="6" w:tentative="0">
      <w:start w:val="0"/>
      <w:numFmt w:val="bullet"/>
      <w:lvlText w:val="•"/>
      <w:lvlJc w:val="left"/>
      <w:pPr>
        <w:ind w:left="5894" w:hanging="360"/>
      </w:pPr>
      <w:rPr>
        <w:rFonts w:hint="default"/>
        <w:lang w:val="ru-RU" w:eastAsia="en-US" w:bidi="ar-SA"/>
      </w:rPr>
    </w:lvl>
    <w:lvl w:ilvl="7" w:tentative="0">
      <w:start w:val="0"/>
      <w:numFmt w:val="bullet"/>
      <w:lvlText w:val="•"/>
      <w:lvlJc w:val="left"/>
      <w:pPr>
        <w:ind w:left="6901" w:hanging="360"/>
      </w:pPr>
      <w:rPr>
        <w:rFonts w:hint="default"/>
        <w:lang w:val="ru-RU" w:eastAsia="en-US" w:bidi="ar-SA"/>
      </w:rPr>
    </w:lvl>
    <w:lvl w:ilvl="8" w:tentative="0">
      <w:start w:val="0"/>
      <w:numFmt w:val="bullet"/>
      <w:lvlText w:val="•"/>
      <w:lvlJc w:val="left"/>
      <w:pPr>
        <w:ind w:left="7908" w:hanging="360"/>
      </w:pPr>
      <w:rPr>
        <w:rFonts w:hint="default"/>
        <w:lang w:val="ru-RU" w:eastAsia="en-US" w:bidi="ar-SA"/>
      </w:rPr>
    </w:lvl>
  </w:abstractNum>
  <w:abstractNum w:abstractNumId="43">
    <w:nsid w:val="59ADCABA"/>
    <w:multiLevelType w:val="multilevel"/>
    <w:tmpl w:val="59ADCABA"/>
    <w:lvl w:ilvl="0" w:tentative="0">
      <w:start w:val="1"/>
      <w:numFmt w:val="decimal"/>
      <w:lvlText w:val="%1"/>
      <w:lvlJc w:val="left"/>
      <w:pPr>
        <w:ind w:left="635" w:hanging="493"/>
        <w:jc w:val="left"/>
      </w:pPr>
      <w:rPr>
        <w:rFonts w:hint="default"/>
        <w:lang w:val="ru-RU" w:eastAsia="en-US" w:bidi="ar-SA"/>
      </w:rPr>
    </w:lvl>
    <w:lvl w:ilvl="1" w:tentative="0">
      <w:start w:val="1"/>
      <w:numFmt w:val="decimal"/>
      <w:lvlText w:val="%1.%2."/>
      <w:lvlJc w:val="left"/>
      <w:pPr>
        <w:ind w:left="635" w:hanging="493"/>
        <w:jc w:val="left"/>
      </w:pPr>
      <w:rPr>
        <w:rFonts w:hint="default" w:ascii="Times New Roman" w:hAnsi="Times New Roman" w:eastAsia="Times New Roman" w:cs="Times New Roman"/>
        <w:b/>
        <w:bCs/>
        <w:i w:val="0"/>
        <w:iCs w:val="0"/>
        <w:spacing w:val="0"/>
        <w:w w:val="100"/>
        <w:sz w:val="28"/>
        <w:szCs w:val="28"/>
        <w:lang w:val="ru-RU" w:eastAsia="en-US" w:bidi="ar-SA"/>
      </w:rPr>
    </w:lvl>
    <w:lvl w:ilvl="2" w:tentative="0">
      <w:start w:val="1"/>
      <w:numFmt w:val="decimal"/>
      <w:lvlText w:val="%1.%2.%3."/>
      <w:lvlJc w:val="left"/>
      <w:pPr>
        <w:ind w:left="863" w:hanging="708"/>
        <w:jc w:val="left"/>
      </w:pPr>
      <w:rPr>
        <w:rFonts w:hint="default" w:ascii="Times New Roman" w:hAnsi="Times New Roman" w:eastAsia="Times New Roman" w:cs="Times New Roman"/>
        <w:b/>
        <w:bCs/>
        <w:i w:val="0"/>
        <w:iCs w:val="0"/>
        <w:spacing w:val="-11"/>
        <w:w w:val="100"/>
        <w:sz w:val="28"/>
        <w:szCs w:val="28"/>
        <w:lang w:val="ru-RU" w:eastAsia="en-US" w:bidi="ar-SA"/>
      </w:rPr>
    </w:lvl>
    <w:lvl w:ilvl="3" w:tentative="0">
      <w:start w:val="0"/>
      <w:numFmt w:val="bullet"/>
      <w:lvlText w:val=""/>
      <w:lvlJc w:val="left"/>
      <w:pPr>
        <w:ind w:left="863" w:hanging="348"/>
      </w:pPr>
      <w:rPr>
        <w:rFonts w:hint="default" w:ascii="Symbol" w:hAnsi="Symbol" w:eastAsia="Symbol" w:cs="Symbol"/>
        <w:b w:val="0"/>
        <w:bCs w:val="0"/>
        <w:i w:val="0"/>
        <w:iCs w:val="0"/>
        <w:spacing w:val="0"/>
        <w:w w:val="100"/>
        <w:sz w:val="28"/>
        <w:szCs w:val="28"/>
        <w:lang w:val="ru-RU" w:eastAsia="en-US" w:bidi="ar-SA"/>
      </w:rPr>
    </w:lvl>
    <w:lvl w:ilvl="4" w:tentative="0">
      <w:start w:val="0"/>
      <w:numFmt w:val="bullet"/>
      <w:lvlText w:val=""/>
      <w:lvlJc w:val="left"/>
      <w:pPr>
        <w:ind w:left="1208" w:hanging="360"/>
      </w:pPr>
      <w:rPr>
        <w:rFonts w:hint="default" w:ascii="Symbol" w:hAnsi="Symbol" w:eastAsia="Symbol" w:cs="Symbol"/>
        <w:b w:val="0"/>
        <w:bCs w:val="0"/>
        <w:i w:val="0"/>
        <w:iCs w:val="0"/>
        <w:spacing w:val="0"/>
        <w:w w:val="100"/>
        <w:sz w:val="28"/>
        <w:szCs w:val="28"/>
        <w:lang w:val="ru-RU" w:eastAsia="en-US" w:bidi="ar-SA"/>
      </w:rPr>
    </w:lvl>
    <w:lvl w:ilvl="5" w:tentative="0">
      <w:start w:val="0"/>
      <w:numFmt w:val="bullet"/>
      <w:lvlText w:val="•"/>
      <w:lvlJc w:val="left"/>
      <w:pPr>
        <w:ind w:left="3692" w:hanging="360"/>
      </w:pPr>
      <w:rPr>
        <w:rFonts w:hint="default"/>
        <w:lang w:val="ru-RU" w:eastAsia="en-US" w:bidi="ar-SA"/>
      </w:rPr>
    </w:lvl>
    <w:lvl w:ilvl="6" w:tentative="0">
      <w:start w:val="0"/>
      <w:numFmt w:val="bullet"/>
      <w:lvlText w:val="•"/>
      <w:lvlJc w:val="left"/>
      <w:pPr>
        <w:ind w:left="4938" w:hanging="360"/>
      </w:pPr>
      <w:rPr>
        <w:rFonts w:hint="default"/>
        <w:lang w:val="ru-RU" w:eastAsia="en-US" w:bidi="ar-SA"/>
      </w:rPr>
    </w:lvl>
    <w:lvl w:ilvl="7" w:tentative="0">
      <w:start w:val="0"/>
      <w:numFmt w:val="bullet"/>
      <w:lvlText w:val="•"/>
      <w:lvlJc w:val="left"/>
      <w:pPr>
        <w:ind w:left="6184" w:hanging="360"/>
      </w:pPr>
      <w:rPr>
        <w:rFonts w:hint="default"/>
        <w:lang w:val="ru-RU" w:eastAsia="en-US" w:bidi="ar-SA"/>
      </w:rPr>
    </w:lvl>
    <w:lvl w:ilvl="8" w:tentative="0">
      <w:start w:val="0"/>
      <w:numFmt w:val="bullet"/>
      <w:lvlText w:val="•"/>
      <w:lvlJc w:val="left"/>
      <w:pPr>
        <w:ind w:left="7430" w:hanging="360"/>
      </w:pPr>
      <w:rPr>
        <w:rFonts w:hint="default"/>
        <w:lang w:val="ru-RU" w:eastAsia="en-US" w:bidi="ar-SA"/>
      </w:rPr>
    </w:lvl>
  </w:abstractNum>
  <w:abstractNum w:abstractNumId="44">
    <w:nsid w:val="5A241D34"/>
    <w:multiLevelType w:val="multilevel"/>
    <w:tmpl w:val="5A241D34"/>
    <w:lvl w:ilvl="0" w:tentative="0">
      <w:start w:val="3"/>
      <w:numFmt w:val="decimal"/>
      <w:lvlText w:val="%1"/>
      <w:lvlJc w:val="left"/>
      <w:pPr>
        <w:ind w:left="143" w:hanging="424"/>
        <w:jc w:val="left"/>
      </w:pPr>
      <w:rPr>
        <w:rFonts w:hint="default"/>
        <w:lang w:val="ru-RU" w:eastAsia="en-US" w:bidi="ar-SA"/>
      </w:rPr>
    </w:lvl>
    <w:lvl w:ilvl="1" w:tentative="0">
      <w:start w:val="1"/>
      <w:numFmt w:val="decimal"/>
      <w:lvlText w:val="%1.%2."/>
      <w:lvlJc w:val="left"/>
      <w:pPr>
        <w:ind w:left="143" w:hanging="424"/>
        <w:jc w:val="left"/>
      </w:pPr>
      <w:rPr>
        <w:rFonts w:hint="default" w:ascii="Times New Roman" w:hAnsi="Times New Roman" w:eastAsia="Times New Roman" w:cs="Times New Roman"/>
        <w:b/>
        <w:bCs/>
        <w:i w:val="0"/>
        <w:iCs w:val="0"/>
        <w:spacing w:val="0"/>
        <w:w w:val="100"/>
        <w:sz w:val="26"/>
        <w:szCs w:val="26"/>
        <w:lang w:val="ru-RU" w:eastAsia="en-US" w:bidi="ar-SA"/>
      </w:rPr>
    </w:lvl>
    <w:lvl w:ilvl="2" w:tentative="0">
      <w:start w:val="0"/>
      <w:numFmt w:val="bullet"/>
      <w:lvlText w:val=""/>
      <w:lvlJc w:val="left"/>
      <w:pPr>
        <w:ind w:left="863" w:hanging="348"/>
      </w:pPr>
      <w:rPr>
        <w:rFonts w:hint="default" w:ascii="Symbol" w:hAnsi="Symbol" w:eastAsia="Symbol" w:cs="Symbol"/>
        <w:b w:val="0"/>
        <w:bCs w:val="0"/>
        <w:i w:val="0"/>
        <w:iCs w:val="0"/>
        <w:spacing w:val="0"/>
        <w:w w:val="100"/>
        <w:sz w:val="28"/>
        <w:szCs w:val="28"/>
        <w:lang w:val="ru-RU" w:eastAsia="en-US" w:bidi="ar-SA"/>
      </w:rPr>
    </w:lvl>
    <w:lvl w:ilvl="3" w:tentative="0">
      <w:start w:val="0"/>
      <w:numFmt w:val="bullet"/>
      <w:lvlText w:val="•"/>
      <w:lvlJc w:val="left"/>
      <w:pPr>
        <w:ind w:left="2747" w:hanging="348"/>
      </w:pPr>
      <w:rPr>
        <w:rFonts w:hint="default"/>
        <w:lang w:val="ru-RU" w:eastAsia="en-US" w:bidi="ar-SA"/>
      </w:rPr>
    </w:lvl>
    <w:lvl w:ilvl="4" w:tentative="0">
      <w:start w:val="0"/>
      <w:numFmt w:val="bullet"/>
      <w:lvlText w:val="•"/>
      <w:lvlJc w:val="left"/>
      <w:pPr>
        <w:ind w:left="3691" w:hanging="348"/>
      </w:pPr>
      <w:rPr>
        <w:rFonts w:hint="default"/>
        <w:lang w:val="ru-RU" w:eastAsia="en-US" w:bidi="ar-SA"/>
      </w:rPr>
    </w:lvl>
    <w:lvl w:ilvl="5" w:tentative="0">
      <w:start w:val="0"/>
      <w:numFmt w:val="bullet"/>
      <w:lvlText w:val="•"/>
      <w:lvlJc w:val="left"/>
      <w:pPr>
        <w:ind w:left="4635" w:hanging="348"/>
      </w:pPr>
      <w:rPr>
        <w:rFonts w:hint="default"/>
        <w:lang w:val="ru-RU" w:eastAsia="en-US" w:bidi="ar-SA"/>
      </w:rPr>
    </w:lvl>
    <w:lvl w:ilvl="6" w:tentative="0">
      <w:start w:val="0"/>
      <w:numFmt w:val="bullet"/>
      <w:lvlText w:val="•"/>
      <w:lvlJc w:val="left"/>
      <w:pPr>
        <w:ind w:left="5579" w:hanging="348"/>
      </w:pPr>
      <w:rPr>
        <w:rFonts w:hint="default"/>
        <w:lang w:val="ru-RU" w:eastAsia="en-US" w:bidi="ar-SA"/>
      </w:rPr>
    </w:lvl>
    <w:lvl w:ilvl="7" w:tentative="0">
      <w:start w:val="0"/>
      <w:numFmt w:val="bullet"/>
      <w:lvlText w:val="•"/>
      <w:lvlJc w:val="left"/>
      <w:pPr>
        <w:ind w:left="6523" w:hanging="348"/>
      </w:pPr>
      <w:rPr>
        <w:rFonts w:hint="default"/>
        <w:lang w:val="ru-RU" w:eastAsia="en-US" w:bidi="ar-SA"/>
      </w:rPr>
    </w:lvl>
    <w:lvl w:ilvl="8" w:tentative="0">
      <w:start w:val="0"/>
      <w:numFmt w:val="bullet"/>
      <w:lvlText w:val="•"/>
      <w:lvlJc w:val="left"/>
      <w:pPr>
        <w:ind w:left="7467" w:hanging="348"/>
      </w:pPr>
      <w:rPr>
        <w:rFonts w:hint="default"/>
        <w:lang w:val="ru-RU" w:eastAsia="en-US" w:bidi="ar-SA"/>
      </w:rPr>
    </w:lvl>
  </w:abstractNum>
  <w:abstractNum w:abstractNumId="45">
    <w:nsid w:val="5E29AB5A"/>
    <w:multiLevelType w:val="multilevel"/>
    <w:tmpl w:val="5E29AB5A"/>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46">
    <w:nsid w:val="5FFFB1A7"/>
    <w:multiLevelType w:val="multilevel"/>
    <w:tmpl w:val="5FFFB1A7"/>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47">
    <w:nsid w:val="60382F6E"/>
    <w:multiLevelType w:val="multilevel"/>
    <w:tmpl w:val="60382F6E"/>
    <w:lvl w:ilvl="0" w:tentative="0">
      <w:start w:val="1"/>
      <w:numFmt w:val="decimal"/>
      <w:lvlText w:val="%1."/>
      <w:lvlJc w:val="left"/>
      <w:pPr>
        <w:ind w:left="423"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370" w:hanging="281"/>
      </w:pPr>
      <w:rPr>
        <w:rFonts w:hint="default"/>
        <w:lang w:val="ru-RU" w:eastAsia="en-US" w:bidi="ar-SA"/>
      </w:rPr>
    </w:lvl>
    <w:lvl w:ilvl="2" w:tentative="0">
      <w:start w:val="0"/>
      <w:numFmt w:val="bullet"/>
      <w:lvlText w:val="•"/>
      <w:lvlJc w:val="left"/>
      <w:pPr>
        <w:ind w:left="2320" w:hanging="281"/>
      </w:pPr>
      <w:rPr>
        <w:rFonts w:hint="default"/>
        <w:lang w:val="ru-RU" w:eastAsia="en-US" w:bidi="ar-SA"/>
      </w:rPr>
    </w:lvl>
    <w:lvl w:ilvl="3" w:tentative="0">
      <w:start w:val="0"/>
      <w:numFmt w:val="bullet"/>
      <w:lvlText w:val="•"/>
      <w:lvlJc w:val="left"/>
      <w:pPr>
        <w:ind w:left="3270" w:hanging="281"/>
      </w:pPr>
      <w:rPr>
        <w:rFonts w:hint="default"/>
        <w:lang w:val="ru-RU" w:eastAsia="en-US" w:bidi="ar-SA"/>
      </w:rPr>
    </w:lvl>
    <w:lvl w:ilvl="4" w:tentative="0">
      <w:start w:val="0"/>
      <w:numFmt w:val="bullet"/>
      <w:lvlText w:val="•"/>
      <w:lvlJc w:val="left"/>
      <w:pPr>
        <w:ind w:left="4220" w:hanging="281"/>
      </w:pPr>
      <w:rPr>
        <w:rFonts w:hint="default"/>
        <w:lang w:val="ru-RU" w:eastAsia="en-US" w:bidi="ar-SA"/>
      </w:rPr>
    </w:lvl>
    <w:lvl w:ilvl="5" w:tentative="0">
      <w:start w:val="0"/>
      <w:numFmt w:val="bullet"/>
      <w:lvlText w:val="•"/>
      <w:lvlJc w:val="left"/>
      <w:pPr>
        <w:ind w:left="5171" w:hanging="281"/>
      </w:pPr>
      <w:rPr>
        <w:rFonts w:hint="default"/>
        <w:lang w:val="ru-RU" w:eastAsia="en-US" w:bidi="ar-SA"/>
      </w:rPr>
    </w:lvl>
    <w:lvl w:ilvl="6" w:tentative="0">
      <w:start w:val="0"/>
      <w:numFmt w:val="bullet"/>
      <w:lvlText w:val="•"/>
      <w:lvlJc w:val="left"/>
      <w:pPr>
        <w:ind w:left="6121" w:hanging="281"/>
      </w:pPr>
      <w:rPr>
        <w:rFonts w:hint="default"/>
        <w:lang w:val="ru-RU" w:eastAsia="en-US" w:bidi="ar-SA"/>
      </w:rPr>
    </w:lvl>
    <w:lvl w:ilvl="7" w:tentative="0">
      <w:start w:val="0"/>
      <w:numFmt w:val="bullet"/>
      <w:lvlText w:val="•"/>
      <w:lvlJc w:val="left"/>
      <w:pPr>
        <w:ind w:left="7071" w:hanging="281"/>
      </w:pPr>
      <w:rPr>
        <w:rFonts w:hint="default"/>
        <w:lang w:val="ru-RU" w:eastAsia="en-US" w:bidi="ar-SA"/>
      </w:rPr>
    </w:lvl>
    <w:lvl w:ilvl="8" w:tentative="0">
      <w:start w:val="0"/>
      <w:numFmt w:val="bullet"/>
      <w:lvlText w:val="•"/>
      <w:lvlJc w:val="left"/>
      <w:pPr>
        <w:ind w:left="8021" w:hanging="281"/>
      </w:pPr>
      <w:rPr>
        <w:rFonts w:hint="default"/>
        <w:lang w:val="ru-RU" w:eastAsia="en-US" w:bidi="ar-SA"/>
      </w:rPr>
    </w:lvl>
  </w:abstractNum>
  <w:abstractNum w:abstractNumId="48">
    <w:nsid w:val="629F7852"/>
    <w:multiLevelType w:val="multilevel"/>
    <w:tmpl w:val="629F7852"/>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49">
    <w:nsid w:val="65CD0074"/>
    <w:multiLevelType w:val="multilevel"/>
    <w:tmpl w:val="65CD0074"/>
    <w:lvl w:ilvl="0" w:tentative="0">
      <w:start w:val="0"/>
      <w:numFmt w:val="bullet"/>
      <w:lvlText w:val="-"/>
      <w:lvlJc w:val="left"/>
      <w:pPr>
        <w:ind w:left="863" w:hanging="360"/>
      </w:pPr>
      <w:rPr>
        <w:rFonts w:hint="default" w:ascii="Segoe UI" w:hAnsi="Segoe UI" w:eastAsia="Segoe UI" w:cs="Segoe UI"/>
        <w:b w:val="0"/>
        <w:bCs w:val="0"/>
        <w:i w:val="0"/>
        <w:iCs w:val="0"/>
        <w:spacing w:val="0"/>
        <w:w w:val="100"/>
        <w:sz w:val="28"/>
        <w:szCs w:val="28"/>
        <w:lang w:val="ru-RU" w:eastAsia="en-US" w:bidi="ar-SA"/>
      </w:rPr>
    </w:lvl>
    <w:lvl w:ilvl="1" w:tentative="0">
      <w:start w:val="0"/>
      <w:numFmt w:val="bullet"/>
      <w:lvlText w:val="•"/>
      <w:lvlJc w:val="left"/>
      <w:pPr>
        <w:ind w:left="1766" w:hanging="360"/>
      </w:pPr>
      <w:rPr>
        <w:rFonts w:hint="default"/>
        <w:lang w:val="ru-RU" w:eastAsia="en-US" w:bidi="ar-SA"/>
      </w:rPr>
    </w:lvl>
    <w:lvl w:ilvl="2" w:tentative="0">
      <w:start w:val="0"/>
      <w:numFmt w:val="bullet"/>
      <w:lvlText w:val="•"/>
      <w:lvlJc w:val="left"/>
      <w:pPr>
        <w:ind w:left="2672" w:hanging="360"/>
      </w:pPr>
      <w:rPr>
        <w:rFonts w:hint="default"/>
        <w:lang w:val="ru-RU" w:eastAsia="en-US" w:bidi="ar-SA"/>
      </w:rPr>
    </w:lvl>
    <w:lvl w:ilvl="3" w:tentative="0">
      <w:start w:val="0"/>
      <w:numFmt w:val="bullet"/>
      <w:lvlText w:val="•"/>
      <w:lvlJc w:val="left"/>
      <w:pPr>
        <w:ind w:left="3578" w:hanging="360"/>
      </w:pPr>
      <w:rPr>
        <w:rFonts w:hint="default"/>
        <w:lang w:val="ru-RU" w:eastAsia="en-US" w:bidi="ar-SA"/>
      </w:rPr>
    </w:lvl>
    <w:lvl w:ilvl="4" w:tentative="0">
      <w:start w:val="0"/>
      <w:numFmt w:val="bullet"/>
      <w:lvlText w:val="•"/>
      <w:lvlJc w:val="left"/>
      <w:pPr>
        <w:ind w:left="4484" w:hanging="360"/>
      </w:pPr>
      <w:rPr>
        <w:rFonts w:hint="default"/>
        <w:lang w:val="ru-RU" w:eastAsia="en-US" w:bidi="ar-SA"/>
      </w:rPr>
    </w:lvl>
    <w:lvl w:ilvl="5" w:tentative="0">
      <w:start w:val="0"/>
      <w:numFmt w:val="bullet"/>
      <w:lvlText w:val="•"/>
      <w:lvlJc w:val="left"/>
      <w:pPr>
        <w:ind w:left="5391" w:hanging="360"/>
      </w:pPr>
      <w:rPr>
        <w:rFonts w:hint="default"/>
        <w:lang w:val="ru-RU" w:eastAsia="en-US" w:bidi="ar-SA"/>
      </w:rPr>
    </w:lvl>
    <w:lvl w:ilvl="6" w:tentative="0">
      <w:start w:val="0"/>
      <w:numFmt w:val="bullet"/>
      <w:lvlText w:val="•"/>
      <w:lvlJc w:val="left"/>
      <w:pPr>
        <w:ind w:left="6297" w:hanging="360"/>
      </w:pPr>
      <w:rPr>
        <w:rFonts w:hint="default"/>
        <w:lang w:val="ru-RU" w:eastAsia="en-US" w:bidi="ar-SA"/>
      </w:rPr>
    </w:lvl>
    <w:lvl w:ilvl="7" w:tentative="0">
      <w:start w:val="0"/>
      <w:numFmt w:val="bullet"/>
      <w:lvlText w:val="•"/>
      <w:lvlJc w:val="left"/>
      <w:pPr>
        <w:ind w:left="7203" w:hanging="360"/>
      </w:pPr>
      <w:rPr>
        <w:rFonts w:hint="default"/>
        <w:lang w:val="ru-RU" w:eastAsia="en-US" w:bidi="ar-SA"/>
      </w:rPr>
    </w:lvl>
    <w:lvl w:ilvl="8" w:tentative="0">
      <w:start w:val="0"/>
      <w:numFmt w:val="bullet"/>
      <w:lvlText w:val="•"/>
      <w:lvlJc w:val="left"/>
      <w:pPr>
        <w:ind w:left="8109" w:hanging="360"/>
      </w:pPr>
      <w:rPr>
        <w:rFonts w:hint="default"/>
        <w:lang w:val="ru-RU" w:eastAsia="en-US" w:bidi="ar-SA"/>
      </w:rPr>
    </w:lvl>
  </w:abstractNum>
  <w:abstractNum w:abstractNumId="50">
    <w:nsid w:val="72183CF9"/>
    <w:multiLevelType w:val="multilevel"/>
    <w:tmpl w:val="72183CF9"/>
    <w:lvl w:ilvl="0" w:tentative="0">
      <w:start w:val="0"/>
      <w:numFmt w:val="bullet"/>
      <w:lvlText w:val="-"/>
      <w:lvlJc w:val="left"/>
      <w:pPr>
        <w:ind w:left="863" w:hanging="348"/>
      </w:pPr>
      <w:rPr>
        <w:rFonts w:hint="default" w:ascii="Segoe UI" w:hAnsi="Segoe UI" w:eastAsia="Segoe UI" w:cs="Segoe UI"/>
        <w:b w:val="0"/>
        <w:bCs w:val="0"/>
        <w:i w:val="0"/>
        <w:iCs w:val="0"/>
        <w:spacing w:val="0"/>
        <w:w w:val="100"/>
        <w:sz w:val="28"/>
        <w:szCs w:val="28"/>
        <w:lang w:val="ru-RU" w:eastAsia="en-US" w:bidi="ar-SA"/>
      </w:rPr>
    </w:lvl>
    <w:lvl w:ilvl="1" w:tentative="0">
      <w:start w:val="0"/>
      <w:numFmt w:val="bullet"/>
      <w:lvlText w:val="•"/>
      <w:lvlJc w:val="left"/>
      <w:pPr>
        <w:ind w:left="1766" w:hanging="348"/>
      </w:pPr>
      <w:rPr>
        <w:rFonts w:hint="default"/>
        <w:lang w:val="ru-RU" w:eastAsia="en-US" w:bidi="ar-SA"/>
      </w:rPr>
    </w:lvl>
    <w:lvl w:ilvl="2" w:tentative="0">
      <w:start w:val="0"/>
      <w:numFmt w:val="bullet"/>
      <w:lvlText w:val="•"/>
      <w:lvlJc w:val="left"/>
      <w:pPr>
        <w:ind w:left="2672" w:hanging="348"/>
      </w:pPr>
      <w:rPr>
        <w:rFonts w:hint="default"/>
        <w:lang w:val="ru-RU" w:eastAsia="en-US" w:bidi="ar-SA"/>
      </w:rPr>
    </w:lvl>
    <w:lvl w:ilvl="3" w:tentative="0">
      <w:start w:val="0"/>
      <w:numFmt w:val="bullet"/>
      <w:lvlText w:val="•"/>
      <w:lvlJc w:val="left"/>
      <w:pPr>
        <w:ind w:left="3578" w:hanging="348"/>
      </w:pPr>
      <w:rPr>
        <w:rFonts w:hint="default"/>
        <w:lang w:val="ru-RU" w:eastAsia="en-US" w:bidi="ar-SA"/>
      </w:rPr>
    </w:lvl>
    <w:lvl w:ilvl="4" w:tentative="0">
      <w:start w:val="0"/>
      <w:numFmt w:val="bullet"/>
      <w:lvlText w:val="•"/>
      <w:lvlJc w:val="left"/>
      <w:pPr>
        <w:ind w:left="4484" w:hanging="348"/>
      </w:pPr>
      <w:rPr>
        <w:rFonts w:hint="default"/>
        <w:lang w:val="ru-RU" w:eastAsia="en-US" w:bidi="ar-SA"/>
      </w:rPr>
    </w:lvl>
    <w:lvl w:ilvl="5" w:tentative="0">
      <w:start w:val="0"/>
      <w:numFmt w:val="bullet"/>
      <w:lvlText w:val="•"/>
      <w:lvlJc w:val="left"/>
      <w:pPr>
        <w:ind w:left="5391" w:hanging="348"/>
      </w:pPr>
      <w:rPr>
        <w:rFonts w:hint="default"/>
        <w:lang w:val="ru-RU" w:eastAsia="en-US" w:bidi="ar-SA"/>
      </w:rPr>
    </w:lvl>
    <w:lvl w:ilvl="6" w:tentative="0">
      <w:start w:val="0"/>
      <w:numFmt w:val="bullet"/>
      <w:lvlText w:val="•"/>
      <w:lvlJc w:val="left"/>
      <w:pPr>
        <w:ind w:left="6297" w:hanging="348"/>
      </w:pPr>
      <w:rPr>
        <w:rFonts w:hint="default"/>
        <w:lang w:val="ru-RU" w:eastAsia="en-US" w:bidi="ar-SA"/>
      </w:rPr>
    </w:lvl>
    <w:lvl w:ilvl="7" w:tentative="0">
      <w:start w:val="0"/>
      <w:numFmt w:val="bullet"/>
      <w:lvlText w:val="•"/>
      <w:lvlJc w:val="left"/>
      <w:pPr>
        <w:ind w:left="7203" w:hanging="348"/>
      </w:pPr>
      <w:rPr>
        <w:rFonts w:hint="default"/>
        <w:lang w:val="ru-RU" w:eastAsia="en-US" w:bidi="ar-SA"/>
      </w:rPr>
    </w:lvl>
    <w:lvl w:ilvl="8" w:tentative="0">
      <w:start w:val="0"/>
      <w:numFmt w:val="bullet"/>
      <w:lvlText w:val="•"/>
      <w:lvlJc w:val="left"/>
      <w:pPr>
        <w:ind w:left="8109" w:hanging="348"/>
      </w:pPr>
      <w:rPr>
        <w:rFonts w:hint="default"/>
        <w:lang w:val="ru-RU" w:eastAsia="en-US" w:bidi="ar-SA"/>
      </w:rPr>
    </w:lvl>
  </w:abstractNum>
  <w:abstractNum w:abstractNumId="51">
    <w:nsid w:val="74C28B35"/>
    <w:multiLevelType w:val="multilevel"/>
    <w:tmpl w:val="74C28B35"/>
    <w:lvl w:ilvl="0" w:tentative="0">
      <w:start w:val="0"/>
      <w:numFmt w:val="bullet"/>
      <w:lvlText w:val="-"/>
      <w:lvlJc w:val="left"/>
      <w:pPr>
        <w:ind w:left="775"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46" w:hanging="360"/>
      </w:pPr>
      <w:rPr>
        <w:rFonts w:hint="default"/>
        <w:lang w:val="ru-RU" w:eastAsia="en-US" w:bidi="ar-SA"/>
      </w:rPr>
    </w:lvl>
    <w:lvl w:ilvl="2" w:tentative="0">
      <w:start w:val="0"/>
      <w:numFmt w:val="bullet"/>
      <w:lvlText w:val="•"/>
      <w:lvlJc w:val="left"/>
      <w:pPr>
        <w:ind w:left="1713" w:hanging="360"/>
      </w:pPr>
      <w:rPr>
        <w:rFonts w:hint="default"/>
        <w:lang w:val="ru-RU" w:eastAsia="en-US" w:bidi="ar-SA"/>
      </w:rPr>
    </w:lvl>
    <w:lvl w:ilvl="3" w:tentative="0">
      <w:start w:val="0"/>
      <w:numFmt w:val="bullet"/>
      <w:lvlText w:val="•"/>
      <w:lvlJc w:val="left"/>
      <w:pPr>
        <w:ind w:left="2179" w:hanging="360"/>
      </w:pPr>
      <w:rPr>
        <w:rFonts w:hint="default"/>
        <w:lang w:val="ru-RU" w:eastAsia="en-US" w:bidi="ar-SA"/>
      </w:rPr>
    </w:lvl>
    <w:lvl w:ilvl="4" w:tentative="0">
      <w:start w:val="0"/>
      <w:numFmt w:val="bullet"/>
      <w:lvlText w:val="•"/>
      <w:lvlJc w:val="left"/>
      <w:pPr>
        <w:ind w:left="2646" w:hanging="360"/>
      </w:pPr>
      <w:rPr>
        <w:rFonts w:hint="default"/>
        <w:lang w:val="ru-RU" w:eastAsia="en-US" w:bidi="ar-SA"/>
      </w:rPr>
    </w:lvl>
    <w:lvl w:ilvl="5" w:tentative="0">
      <w:start w:val="0"/>
      <w:numFmt w:val="bullet"/>
      <w:lvlText w:val="•"/>
      <w:lvlJc w:val="left"/>
      <w:pPr>
        <w:ind w:left="3113" w:hanging="360"/>
      </w:pPr>
      <w:rPr>
        <w:rFonts w:hint="default"/>
        <w:lang w:val="ru-RU" w:eastAsia="en-US" w:bidi="ar-SA"/>
      </w:rPr>
    </w:lvl>
    <w:lvl w:ilvl="6" w:tentative="0">
      <w:start w:val="0"/>
      <w:numFmt w:val="bullet"/>
      <w:lvlText w:val="•"/>
      <w:lvlJc w:val="left"/>
      <w:pPr>
        <w:ind w:left="3579" w:hanging="360"/>
      </w:pPr>
      <w:rPr>
        <w:rFonts w:hint="default"/>
        <w:lang w:val="ru-RU" w:eastAsia="en-US" w:bidi="ar-SA"/>
      </w:rPr>
    </w:lvl>
    <w:lvl w:ilvl="7" w:tentative="0">
      <w:start w:val="0"/>
      <w:numFmt w:val="bullet"/>
      <w:lvlText w:val="•"/>
      <w:lvlJc w:val="left"/>
      <w:pPr>
        <w:ind w:left="4046" w:hanging="360"/>
      </w:pPr>
      <w:rPr>
        <w:rFonts w:hint="default"/>
        <w:lang w:val="ru-RU" w:eastAsia="en-US" w:bidi="ar-SA"/>
      </w:rPr>
    </w:lvl>
    <w:lvl w:ilvl="8" w:tentative="0">
      <w:start w:val="0"/>
      <w:numFmt w:val="bullet"/>
      <w:lvlText w:val="•"/>
      <w:lvlJc w:val="left"/>
      <w:pPr>
        <w:ind w:left="4512" w:hanging="360"/>
      </w:pPr>
      <w:rPr>
        <w:rFonts w:hint="default"/>
        <w:lang w:val="ru-RU" w:eastAsia="en-US" w:bidi="ar-SA"/>
      </w:rPr>
    </w:lvl>
  </w:abstractNum>
  <w:abstractNum w:abstractNumId="52">
    <w:nsid w:val="77ECEA79"/>
    <w:multiLevelType w:val="multilevel"/>
    <w:tmpl w:val="77ECEA79"/>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53">
    <w:nsid w:val="79AA4FA4"/>
    <w:multiLevelType w:val="multilevel"/>
    <w:tmpl w:val="79AA4FA4"/>
    <w:lvl w:ilvl="0" w:tentative="0">
      <w:start w:val="1"/>
      <w:numFmt w:val="upperRoman"/>
      <w:lvlText w:val="%1."/>
      <w:lvlJc w:val="left"/>
      <w:pPr>
        <w:ind w:left="1135" w:hanging="720"/>
        <w:jc w:val="left"/>
      </w:pPr>
      <w:rPr>
        <w:rFonts w:hint="default" w:ascii="Times New Roman" w:hAnsi="Times New Roman" w:eastAsia="Times New Roman" w:cs="Times New Roman"/>
        <w:b w:val="0"/>
        <w:bCs w:val="0"/>
        <w:i w:val="0"/>
        <w:iCs w:val="0"/>
        <w:spacing w:val="-4"/>
        <w:w w:val="100"/>
        <w:sz w:val="24"/>
        <w:szCs w:val="24"/>
        <w:lang w:val="ru-RU" w:eastAsia="en-US" w:bidi="ar-SA"/>
      </w:rPr>
    </w:lvl>
    <w:lvl w:ilvl="1" w:tentative="0">
      <w:start w:val="0"/>
      <w:numFmt w:val="bullet"/>
      <w:lvlText w:val="•"/>
      <w:lvlJc w:val="left"/>
      <w:pPr>
        <w:ind w:left="1606" w:hanging="720"/>
      </w:pPr>
      <w:rPr>
        <w:rFonts w:hint="default"/>
        <w:lang w:val="ru-RU" w:eastAsia="en-US" w:bidi="ar-SA"/>
      </w:rPr>
    </w:lvl>
    <w:lvl w:ilvl="2" w:tentative="0">
      <w:start w:val="0"/>
      <w:numFmt w:val="bullet"/>
      <w:lvlText w:val="•"/>
      <w:lvlJc w:val="left"/>
      <w:pPr>
        <w:ind w:left="2072" w:hanging="720"/>
      </w:pPr>
      <w:rPr>
        <w:rFonts w:hint="default"/>
        <w:lang w:val="ru-RU" w:eastAsia="en-US" w:bidi="ar-SA"/>
      </w:rPr>
    </w:lvl>
    <w:lvl w:ilvl="3" w:tentative="0">
      <w:start w:val="0"/>
      <w:numFmt w:val="bullet"/>
      <w:lvlText w:val="•"/>
      <w:lvlJc w:val="left"/>
      <w:pPr>
        <w:ind w:left="2539" w:hanging="720"/>
      </w:pPr>
      <w:rPr>
        <w:rFonts w:hint="default"/>
        <w:lang w:val="ru-RU" w:eastAsia="en-US" w:bidi="ar-SA"/>
      </w:rPr>
    </w:lvl>
    <w:lvl w:ilvl="4" w:tentative="0">
      <w:start w:val="0"/>
      <w:numFmt w:val="bullet"/>
      <w:lvlText w:val="•"/>
      <w:lvlJc w:val="left"/>
      <w:pPr>
        <w:ind w:left="3005" w:hanging="720"/>
      </w:pPr>
      <w:rPr>
        <w:rFonts w:hint="default"/>
        <w:lang w:val="ru-RU" w:eastAsia="en-US" w:bidi="ar-SA"/>
      </w:rPr>
    </w:lvl>
    <w:lvl w:ilvl="5" w:tentative="0">
      <w:start w:val="0"/>
      <w:numFmt w:val="bullet"/>
      <w:lvlText w:val="•"/>
      <w:lvlJc w:val="left"/>
      <w:pPr>
        <w:ind w:left="3472" w:hanging="720"/>
      </w:pPr>
      <w:rPr>
        <w:rFonts w:hint="default"/>
        <w:lang w:val="ru-RU" w:eastAsia="en-US" w:bidi="ar-SA"/>
      </w:rPr>
    </w:lvl>
    <w:lvl w:ilvl="6" w:tentative="0">
      <w:start w:val="0"/>
      <w:numFmt w:val="bullet"/>
      <w:lvlText w:val="•"/>
      <w:lvlJc w:val="left"/>
      <w:pPr>
        <w:ind w:left="3938" w:hanging="720"/>
      </w:pPr>
      <w:rPr>
        <w:rFonts w:hint="default"/>
        <w:lang w:val="ru-RU" w:eastAsia="en-US" w:bidi="ar-SA"/>
      </w:rPr>
    </w:lvl>
    <w:lvl w:ilvl="7" w:tentative="0">
      <w:start w:val="0"/>
      <w:numFmt w:val="bullet"/>
      <w:lvlText w:val="•"/>
      <w:lvlJc w:val="left"/>
      <w:pPr>
        <w:ind w:left="4404" w:hanging="720"/>
      </w:pPr>
      <w:rPr>
        <w:rFonts w:hint="default"/>
        <w:lang w:val="ru-RU" w:eastAsia="en-US" w:bidi="ar-SA"/>
      </w:rPr>
    </w:lvl>
    <w:lvl w:ilvl="8" w:tentative="0">
      <w:start w:val="0"/>
      <w:numFmt w:val="bullet"/>
      <w:lvlText w:val="•"/>
      <w:lvlJc w:val="left"/>
      <w:pPr>
        <w:ind w:left="4871" w:hanging="720"/>
      </w:pPr>
      <w:rPr>
        <w:rFonts w:hint="default"/>
        <w:lang w:val="ru-RU" w:eastAsia="en-US" w:bidi="ar-SA"/>
      </w:rPr>
    </w:lvl>
  </w:abstractNum>
  <w:abstractNum w:abstractNumId="54">
    <w:nsid w:val="7C246926"/>
    <w:multiLevelType w:val="multilevel"/>
    <w:tmpl w:val="7C246926"/>
    <w:lvl w:ilvl="0" w:tentative="0">
      <w:start w:val="0"/>
      <w:numFmt w:val="bullet"/>
      <w:lvlText w:val=""/>
      <w:lvlJc w:val="left"/>
      <w:pPr>
        <w:ind w:left="77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79" w:hanging="360"/>
      </w:pPr>
      <w:rPr>
        <w:rFonts w:hint="default"/>
        <w:lang w:val="ru-RU" w:eastAsia="en-US" w:bidi="ar-SA"/>
      </w:rPr>
    </w:lvl>
    <w:lvl w:ilvl="2" w:tentative="0">
      <w:start w:val="0"/>
      <w:numFmt w:val="bullet"/>
      <w:lvlText w:val="•"/>
      <w:lvlJc w:val="left"/>
      <w:pPr>
        <w:ind w:left="1778" w:hanging="360"/>
      </w:pPr>
      <w:rPr>
        <w:rFonts w:hint="default"/>
        <w:lang w:val="ru-RU" w:eastAsia="en-US" w:bidi="ar-SA"/>
      </w:rPr>
    </w:lvl>
    <w:lvl w:ilvl="3" w:tentative="0">
      <w:start w:val="0"/>
      <w:numFmt w:val="bullet"/>
      <w:lvlText w:val="•"/>
      <w:lvlJc w:val="left"/>
      <w:pPr>
        <w:ind w:left="2277" w:hanging="360"/>
      </w:pPr>
      <w:rPr>
        <w:rFonts w:hint="default"/>
        <w:lang w:val="ru-RU" w:eastAsia="en-US" w:bidi="ar-SA"/>
      </w:rPr>
    </w:lvl>
    <w:lvl w:ilvl="4" w:tentative="0">
      <w:start w:val="0"/>
      <w:numFmt w:val="bullet"/>
      <w:lvlText w:val="•"/>
      <w:lvlJc w:val="left"/>
      <w:pPr>
        <w:ind w:left="2777" w:hanging="360"/>
      </w:pPr>
      <w:rPr>
        <w:rFonts w:hint="default"/>
        <w:lang w:val="ru-RU" w:eastAsia="en-US" w:bidi="ar-SA"/>
      </w:rPr>
    </w:lvl>
    <w:lvl w:ilvl="5" w:tentative="0">
      <w:start w:val="0"/>
      <w:numFmt w:val="bullet"/>
      <w:lvlText w:val="•"/>
      <w:lvlJc w:val="left"/>
      <w:pPr>
        <w:ind w:left="3276" w:hanging="360"/>
      </w:pPr>
      <w:rPr>
        <w:rFonts w:hint="default"/>
        <w:lang w:val="ru-RU" w:eastAsia="en-US" w:bidi="ar-SA"/>
      </w:rPr>
    </w:lvl>
    <w:lvl w:ilvl="6" w:tentative="0">
      <w:start w:val="0"/>
      <w:numFmt w:val="bullet"/>
      <w:lvlText w:val="•"/>
      <w:lvlJc w:val="left"/>
      <w:pPr>
        <w:ind w:left="3775" w:hanging="360"/>
      </w:pPr>
      <w:rPr>
        <w:rFonts w:hint="default"/>
        <w:lang w:val="ru-RU" w:eastAsia="en-US" w:bidi="ar-SA"/>
      </w:rPr>
    </w:lvl>
    <w:lvl w:ilvl="7" w:tentative="0">
      <w:start w:val="0"/>
      <w:numFmt w:val="bullet"/>
      <w:lvlText w:val="•"/>
      <w:lvlJc w:val="left"/>
      <w:pPr>
        <w:ind w:left="4275" w:hanging="360"/>
      </w:pPr>
      <w:rPr>
        <w:rFonts w:hint="default"/>
        <w:lang w:val="ru-RU" w:eastAsia="en-US" w:bidi="ar-SA"/>
      </w:rPr>
    </w:lvl>
    <w:lvl w:ilvl="8" w:tentative="0">
      <w:start w:val="0"/>
      <w:numFmt w:val="bullet"/>
      <w:lvlText w:val="•"/>
      <w:lvlJc w:val="left"/>
      <w:pPr>
        <w:ind w:left="4774" w:hanging="360"/>
      </w:pPr>
      <w:rPr>
        <w:rFonts w:hint="default"/>
        <w:lang w:val="ru-RU" w:eastAsia="en-US" w:bidi="ar-SA"/>
      </w:rPr>
    </w:lvl>
  </w:abstractNum>
  <w:abstractNum w:abstractNumId="55">
    <w:nsid w:val="7DEC2089"/>
    <w:multiLevelType w:val="multilevel"/>
    <w:tmpl w:val="7DEC2089"/>
    <w:lvl w:ilvl="0" w:tentative="0">
      <w:start w:val="0"/>
      <w:numFmt w:val="bullet"/>
      <w:lvlText w:val="-"/>
      <w:lvlJc w:val="left"/>
      <w:pPr>
        <w:ind w:left="772" w:hanging="360"/>
      </w:pPr>
      <w:rPr>
        <w:rFonts w:hint="default" w:ascii="Segoe UI" w:hAnsi="Segoe UI" w:eastAsia="Segoe UI" w:cs="Segoe UI"/>
        <w:b w:val="0"/>
        <w:bCs w:val="0"/>
        <w:i w:val="0"/>
        <w:iCs w:val="0"/>
        <w:spacing w:val="0"/>
        <w:w w:val="100"/>
        <w:sz w:val="24"/>
        <w:szCs w:val="24"/>
        <w:lang w:val="ru-RU" w:eastAsia="en-US" w:bidi="ar-SA"/>
      </w:rPr>
    </w:lvl>
    <w:lvl w:ilvl="1" w:tentative="0">
      <w:start w:val="0"/>
      <w:numFmt w:val="bullet"/>
      <w:lvlText w:val="•"/>
      <w:lvlJc w:val="left"/>
      <w:pPr>
        <w:ind w:left="1257" w:hanging="360"/>
      </w:pPr>
      <w:rPr>
        <w:rFonts w:hint="default"/>
        <w:lang w:val="ru-RU" w:eastAsia="en-US" w:bidi="ar-SA"/>
      </w:rPr>
    </w:lvl>
    <w:lvl w:ilvl="2" w:tentative="0">
      <w:start w:val="0"/>
      <w:numFmt w:val="bullet"/>
      <w:lvlText w:val="•"/>
      <w:lvlJc w:val="left"/>
      <w:pPr>
        <w:ind w:left="1735" w:hanging="360"/>
      </w:pPr>
      <w:rPr>
        <w:rFonts w:hint="default"/>
        <w:lang w:val="ru-RU" w:eastAsia="en-US" w:bidi="ar-SA"/>
      </w:rPr>
    </w:lvl>
    <w:lvl w:ilvl="3" w:tentative="0">
      <w:start w:val="0"/>
      <w:numFmt w:val="bullet"/>
      <w:lvlText w:val="•"/>
      <w:lvlJc w:val="left"/>
      <w:pPr>
        <w:ind w:left="2213" w:hanging="360"/>
      </w:pPr>
      <w:rPr>
        <w:rFonts w:hint="default"/>
        <w:lang w:val="ru-RU" w:eastAsia="en-US" w:bidi="ar-SA"/>
      </w:rPr>
    </w:lvl>
    <w:lvl w:ilvl="4" w:tentative="0">
      <w:start w:val="0"/>
      <w:numFmt w:val="bullet"/>
      <w:lvlText w:val="•"/>
      <w:lvlJc w:val="left"/>
      <w:pPr>
        <w:ind w:left="2691" w:hanging="360"/>
      </w:pPr>
      <w:rPr>
        <w:rFonts w:hint="default"/>
        <w:lang w:val="ru-RU" w:eastAsia="en-US" w:bidi="ar-SA"/>
      </w:rPr>
    </w:lvl>
    <w:lvl w:ilvl="5" w:tentative="0">
      <w:start w:val="0"/>
      <w:numFmt w:val="bullet"/>
      <w:lvlText w:val="•"/>
      <w:lvlJc w:val="left"/>
      <w:pPr>
        <w:ind w:left="3169" w:hanging="360"/>
      </w:pPr>
      <w:rPr>
        <w:rFonts w:hint="default"/>
        <w:lang w:val="ru-RU" w:eastAsia="en-US" w:bidi="ar-SA"/>
      </w:rPr>
    </w:lvl>
    <w:lvl w:ilvl="6" w:tentative="0">
      <w:start w:val="0"/>
      <w:numFmt w:val="bullet"/>
      <w:lvlText w:val="•"/>
      <w:lvlJc w:val="left"/>
      <w:pPr>
        <w:ind w:left="3647" w:hanging="360"/>
      </w:pPr>
      <w:rPr>
        <w:rFonts w:hint="default"/>
        <w:lang w:val="ru-RU" w:eastAsia="en-US" w:bidi="ar-SA"/>
      </w:rPr>
    </w:lvl>
    <w:lvl w:ilvl="7" w:tentative="0">
      <w:start w:val="0"/>
      <w:numFmt w:val="bullet"/>
      <w:lvlText w:val="•"/>
      <w:lvlJc w:val="left"/>
      <w:pPr>
        <w:ind w:left="4125" w:hanging="360"/>
      </w:pPr>
      <w:rPr>
        <w:rFonts w:hint="default"/>
        <w:lang w:val="ru-RU" w:eastAsia="en-US" w:bidi="ar-SA"/>
      </w:rPr>
    </w:lvl>
    <w:lvl w:ilvl="8" w:tentative="0">
      <w:start w:val="0"/>
      <w:numFmt w:val="bullet"/>
      <w:lvlText w:val="•"/>
      <w:lvlJc w:val="left"/>
      <w:pPr>
        <w:ind w:left="4603" w:hanging="360"/>
      </w:pPr>
      <w:rPr>
        <w:rFonts w:hint="default"/>
        <w:lang w:val="ru-RU" w:eastAsia="en-US" w:bidi="ar-SA"/>
      </w:rPr>
    </w:lvl>
  </w:abstractNum>
  <w:num w:numId="1">
    <w:abstractNumId w:val="22"/>
  </w:num>
  <w:num w:numId="2">
    <w:abstractNumId w:val="15"/>
  </w:num>
  <w:num w:numId="3">
    <w:abstractNumId w:val="43"/>
  </w:num>
  <w:num w:numId="4">
    <w:abstractNumId w:val="13"/>
  </w:num>
  <w:num w:numId="5">
    <w:abstractNumId w:val="9"/>
  </w:num>
  <w:num w:numId="6">
    <w:abstractNumId w:val="24"/>
  </w:num>
  <w:num w:numId="7">
    <w:abstractNumId w:val="31"/>
  </w:num>
  <w:num w:numId="8">
    <w:abstractNumId w:val="50"/>
  </w:num>
  <w:num w:numId="9">
    <w:abstractNumId w:val="23"/>
  </w:num>
  <w:num w:numId="10">
    <w:abstractNumId w:val="5"/>
  </w:num>
  <w:num w:numId="11">
    <w:abstractNumId w:val="32"/>
  </w:num>
  <w:num w:numId="12">
    <w:abstractNumId w:val="44"/>
  </w:num>
  <w:num w:numId="13">
    <w:abstractNumId w:val="14"/>
  </w:num>
  <w:num w:numId="14">
    <w:abstractNumId w:val="40"/>
  </w:num>
  <w:num w:numId="15">
    <w:abstractNumId w:val="20"/>
  </w:num>
  <w:num w:numId="16">
    <w:abstractNumId w:val="30"/>
  </w:num>
  <w:num w:numId="17">
    <w:abstractNumId w:val="18"/>
  </w:num>
  <w:num w:numId="18">
    <w:abstractNumId w:val="17"/>
  </w:num>
  <w:num w:numId="19">
    <w:abstractNumId w:val="7"/>
  </w:num>
  <w:num w:numId="20">
    <w:abstractNumId w:val="38"/>
  </w:num>
  <w:num w:numId="21">
    <w:abstractNumId w:val="47"/>
  </w:num>
  <w:num w:numId="22">
    <w:abstractNumId w:val="27"/>
  </w:num>
  <w:num w:numId="23">
    <w:abstractNumId w:val="37"/>
  </w:num>
  <w:num w:numId="24">
    <w:abstractNumId w:val="8"/>
  </w:num>
  <w:num w:numId="25">
    <w:abstractNumId w:val="54"/>
  </w:num>
  <w:num w:numId="26">
    <w:abstractNumId w:val="52"/>
  </w:num>
  <w:num w:numId="27">
    <w:abstractNumId w:val="12"/>
  </w:num>
  <w:num w:numId="28">
    <w:abstractNumId w:val="48"/>
  </w:num>
  <w:num w:numId="29">
    <w:abstractNumId w:val="6"/>
  </w:num>
  <w:num w:numId="30">
    <w:abstractNumId w:val="36"/>
  </w:num>
  <w:num w:numId="31">
    <w:abstractNumId w:val="2"/>
  </w:num>
  <w:num w:numId="32">
    <w:abstractNumId w:val="42"/>
  </w:num>
  <w:num w:numId="33">
    <w:abstractNumId w:val="55"/>
  </w:num>
  <w:num w:numId="34">
    <w:abstractNumId w:val="0"/>
  </w:num>
  <w:num w:numId="35">
    <w:abstractNumId w:val="29"/>
  </w:num>
  <w:num w:numId="36">
    <w:abstractNumId w:val="41"/>
  </w:num>
  <w:num w:numId="37">
    <w:abstractNumId w:val="21"/>
  </w:num>
  <w:num w:numId="38">
    <w:abstractNumId w:val="19"/>
  </w:num>
  <w:num w:numId="39">
    <w:abstractNumId w:val="33"/>
  </w:num>
  <w:num w:numId="40">
    <w:abstractNumId w:val="53"/>
  </w:num>
  <w:num w:numId="41">
    <w:abstractNumId w:val="11"/>
  </w:num>
  <w:num w:numId="42">
    <w:abstractNumId w:val="4"/>
  </w:num>
  <w:num w:numId="43">
    <w:abstractNumId w:val="10"/>
  </w:num>
  <w:num w:numId="44">
    <w:abstractNumId w:val="45"/>
  </w:num>
  <w:num w:numId="45">
    <w:abstractNumId w:val="1"/>
  </w:num>
  <w:num w:numId="46">
    <w:abstractNumId w:val="28"/>
  </w:num>
  <w:num w:numId="47">
    <w:abstractNumId w:val="3"/>
  </w:num>
  <w:num w:numId="48">
    <w:abstractNumId w:val="46"/>
  </w:num>
  <w:num w:numId="49">
    <w:abstractNumId w:val="51"/>
  </w:num>
  <w:num w:numId="50">
    <w:abstractNumId w:val="39"/>
  </w:num>
  <w:num w:numId="51">
    <w:abstractNumId w:val="34"/>
  </w:num>
  <w:num w:numId="52">
    <w:abstractNumId w:val="49"/>
  </w:num>
  <w:num w:numId="53">
    <w:abstractNumId w:val="25"/>
  </w:num>
  <w:num w:numId="54">
    <w:abstractNumId w:val="26"/>
  </w:num>
  <w:num w:numId="55">
    <w:abstractNumId w:val="16"/>
  </w:num>
  <w:num w:numId="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72745D7"/>
    <w:rsid w:val="20FA5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line="319" w:lineRule="exact"/>
      <w:ind w:left="143"/>
      <w:jc w:val="both"/>
      <w:outlineLvl w:val="1"/>
    </w:pPr>
    <w:rPr>
      <w:rFonts w:ascii="Times New Roman" w:hAnsi="Times New Roman" w:eastAsia="Times New Roman" w:cs="Times New Roman"/>
      <w:b/>
      <w:bCs/>
      <w:sz w:val="28"/>
      <w:szCs w:val="28"/>
      <w:lang w:val="ru-RU" w:eastAsia="en-US" w:bidi="ar-SA"/>
    </w:rPr>
  </w:style>
  <w:style w:type="paragraph" w:styleId="3">
    <w:name w:val="heading 2"/>
    <w:basedOn w:val="1"/>
    <w:qFormat/>
    <w:uiPriority w:val="1"/>
    <w:pPr>
      <w:spacing w:before="7" w:line="318" w:lineRule="exact"/>
      <w:ind w:left="143"/>
      <w:outlineLvl w:val="2"/>
    </w:pPr>
    <w:rPr>
      <w:rFonts w:ascii="Times New Roman" w:hAnsi="Times New Roman" w:eastAsia="Times New Roman" w:cs="Times New Roman"/>
      <w:b/>
      <w:bCs/>
      <w:i/>
      <w:iCs/>
      <w:sz w:val="28"/>
      <w:szCs w:val="28"/>
      <w:lang w:val="ru-RU"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143"/>
    </w:pPr>
    <w:rPr>
      <w:rFonts w:ascii="Times New Roman" w:hAnsi="Times New Roman" w:eastAsia="Times New Roman" w:cs="Times New Roman"/>
      <w:sz w:val="28"/>
      <w:szCs w:val="28"/>
      <w:lang w:val="ru-RU" w:eastAsia="en-US" w:bidi="ar-SA"/>
    </w:rPr>
  </w:style>
  <w:style w:type="paragraph" w:styleId="7">
    <w:name w:val="Title"/>
    <w:basedOn w:val="1"/>
    <w:qFormat/>
    <w:uiPriority w:val="1"/>
    <w:pPr>
      <w:spacing w:line="505" w:lineRule="exact"/>
      <w:ind w:right="173"/>
      <w:jc w:val="center"/>
    </w:pPr>
    <w:rPr>
      <w:rFonts w:ascii="Times New Roman" w:hAnsi="Times New Roman" w:eastAsia="Times New Roman" w:cs="Times New Roman"/>
      <w:b/>
      <w:bCs/>
      <w:sz w:val="44"/>
      <w:szCs w:val="44"/>
      <w:lang w:val="ru-RU"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862" w:hanging="360"/>
    </w:pPr>
    <w:rPr>
      <w:rFonts w:ascii="Times New Roman" w:hAnsi="Times New Roman" w:eastAsia="Times New Roman" w:cs="Times New Roman"/>
      <w:lang w:val="ru-RU" w:eastAsia="en-US" w:bidi="ar-SA"/>
    </w:rPr>
  </w:style>
  <w:style w:type="paragraph" w:customStyle="1" w:styleId="10">
    <w:name w:val="Table Paragraph"/>
    <w:basedOn w:val="1"/>
    <w:qFormat/>
    <w:uiPriority w:val="1"/>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TotalTime>250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2026-03-03T03:25:00Z</dcterms:created>
  <dc:creator>Светлана Андреевна</dc:creator>
  <cp:lastModifiedBy>user</cp:lastModifiedBy>
  <cp:lastPrinted>2026-03-03T07:18:58Z</cp:lastPrinted>
  <dcterms:modified xsi:type="dcterms:W3CDTF">2026-03-03T07:51:25Z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Office Word 2007</vt:lpwstr>
  </property>
  <property fmtid="{D5CDD505-2E9C-101B-9397-08002B2CF9AE}" pid="4" name="LastSaved">
    <vt:filetime>2026-03-03T00:00:00Z</vt:filetime>
  </property>
  <property fmtid="{D5CDD505-2E9C-101B-9397-08002B2CF9AE}" pid="5" name="Producer">
    <vt:lpwstr>Microsoft® Office Word 2007</vt:lpwstr>
  </property>
  <property fmtid="{D5CDD505-2E9C-101B-9397-08002B2CF9AE}" pid="6" name="KSOProductBuildVer">
    <vt:lpwstr>1049-12.2.0.23196</vt:lpwstr>
  </property>
  <property fmtid="{D5CDD505-2E9C-101B-9397-08002B2CF9AE}" pid="7" name="ICV">
    <vt:lpwstr>0DFA50A9B0EB49CD8DD0927512E747F7_13</vt:lpwstr>
  </property>
</Properties>
</file>